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256" w:rsidRPr="00924CD2" w:rsidRDefault="00A81F4E" w:rsidP="002D21C0">
      <w:pPr>
        <w:jc w:val="center"/>
        <w:rPr>
          <w:rFonts w:ascii="Agency FB" w:hAnsi="Agency FB" w:cs="Arial"/>
          <w:b/>
          <w:sz w:val="48"/>
          <w:szCs w:val="32"/>
        </w:rPr>
      </w:pPr>
      <w:r w:rsidRPr="00751A9B">
        <w:rPr>
          <w:rFonts w:ascii="Agency FB" w:hAnsi="Agency FB" w:cs="Arial"/>
          <w:b/>
          <w:noProof/>
          <w:sz w:val="48"/>
          <w:szCs w:val="36"/>
        </w:rPr>
        <w:pict>
          <v:roundrect id="_x0000_s1027" style="position:absolute;left:0;text-align:left;margin-left:-22.2pt;margin-top:-15.55pt;width:468pt;height:699.25pt;z-index:-251658752" arcsize="2731f" strokeweight="4.5pt">
            <v:stroke linestyle="thickThin"/>
          </v:roundrect>
        </w:pict>
      </w:r>
      <w:r w:rsidR="00146256" w:rsidRPr="00924CD2">
        <w:rPr>
          <w:rFonts w:ascii="Agency FB" w:hAnsi="Agency FB" w:cs="Arial"/>
          <w:b/>
          <w:sz w:val="48"/>
          <w:szCs w:val="32"/>
        </w:rPr>
        <w:t>ACADEMIC REGULATIONS</w:t>
      </w:r>
    </w:p>
    <w:p w:rsidR="00146256" w:rsidRPr="00924CD2" w:rsidRDefault="00146256" w:rsidP="002D21C0">
      <w:pPr>
        <w:jc w:val="center"/>
        <w:rPr>
          <w:rFonts w:ascii="Agency FB" w:hAnsi="Agency FB" w:cs="Arial"/>
          <w:b/>
          <w:caps/>
          <w:sz w:val="48"/>
          <w:szCs w:val="36"/>
        </w:rPr>
      </w:pPr>
      <w:r w:rsidRPr="00924CD2">
        <w:rPr>
          <w:rFonts w:ascii="Agency FB" w:hAnsi="Agency FB" w:cs="Arial"/>
          <w:b/>
          <w:caps/>
          <w:sz w:val="48"/>
          <w:szCs w:val="36"/>
        </w:rPr>
        <w:t xml:space="preserve">COURSE STRUCTURE </w:t>
      </w:r>
    </w:p>
    <w:p w:rsidR="00146256" w:rsidRPr="00924CD2" w:rsidRDefault="00146256" w:rsidP="002D21C0">
      <w:pPr>
        <w:jc w:val="center"/>
        <w:rPr>
          <w:rFonts w:ascii="Agency FB" w:hAnsi="Agency FB" w:cs="Arial"/>
          <w:b/>
          <w:caps/>
          <w:sz w:val="48"/>
          <w:szCs w:val="36"/>
        </w:rPr>
      </w:pPr>
      <w:r w:rsidRPr="00924CD2">
        <w:rPr>
          <w:rFonts w:ascii="Agency FB" w:hAnsi="Agency FB" w:cs="Arial"/>
          <w:b/>
          <w:caps/>
          <w:sz w:val="48"/>
          <w:szCs w:val="36"/>
        </w:rPr>
        <w:t xml:space="preserve">AND </w:t>
      </w:r>
    </w:p>
    <w:p w:rsidR="00146256" w:rsidRPr="00924CD2" w:rsidRDefault="00146256" w:rsidP="002D21C0">
      <w:pPr>
        <w:jc w:val="center"/>
        <w:rPr>
          <w:rFonts w:ascii="Agency FB" w:hAnsi="Agency FB" w:cs="Arial"/>
          <w:b/>
          <w:caps/>
          <w:sz w:val="36"/>
          <w:szCs w:val="36"/>
        </w:rPr>
      </w:pPr>
      <w:r w:rsidRPr="00924CD2">
        <w:rPr>
          <w:rFonts w:ascii="Agency FB" w:hAnsi="Agency FB" w:cs="Arial"/>
          <w:b/>
          <w:caps/>
          <w:sz w:val="48"/>
          <w:szCs w:val="36"/>
        </w:rPr>
        <w:t>detailed syllabus</w:t>
      </w:r>
      <w:r w:rsidRPr="00924CD2">
        <w:rPr>
          <w:rFonts w:ascii="Agency FB" w:hAnsi="Agency FB" w:cs="Arial"/>
          <w:b/>
          <w:sz w:val="48"/>
          <w:szCs w:val="36"/>
        </w:rPr>
        <w:t xml:space="preserve"> </w:t>
      </w:r>
    </w:p>
    <w:p w:rsidR="00146256" w:rsidRDefault="00146256" w:rsidP="002D21C0">
      <w:pPr>
        <w:jc w:val="center"/>
        <w:rPr>
          <w:rFonts w:ascii="Agency FB" w:hAnsi="Agency FB" w:cs="Arial"/>
          <w:sz w:val="36"/>
          <w:szCs w:val="36"/>
        </w:rPr>
      </w:pPr>
    </w:p>
    <w:p w:rsidR="00146256" w:rsidRPr="00924CD2" w:rsidRDefault="00146256" w:rsidP="002D21C0">
      <w:pPr>
        <w:jc w:val="center"/>
        <w:rPr>
          <w:rFonts w:ascii="Agency FB" w:hAnsi="Agency FB" w:cs="Arial"/>
          <w:sz w:val="36"/>
          <w:szCs w:val="36"/>
        </w:rPr>
      </w:pPr>
      <w:r w:rsidRPr="00924CD2">
        <w:rPr>
          <w:rFonts w:ascii="Agency FB" w:hAnsi="Agency FB" w:cs="Arial"/>
          <w:sz w:val="36"/>
          <w:szCs w:val="36"/>
        </w:rPr>
        <w:t>for</w:t>
      </w:r>
    </w:p>
    <w:p w:rsidR="00146256" w:rsidRDefault="00146256" w:rsidP="002D21C0">
      <w:pPr>
        <w:jc w:val="center"/>
        <w:rPr>
          <w:rFonts w:ascii="Agency FB" w:hAnsi="Agency FB" w:cs="Arial"/>
          <w:b/>
          <w:sz w:val="48"/>
          <w:szCs w:val="36"/>
        </w:rPr>
      </w:pPr>
      <w:r>
        <w:rPr>
          <w:rFonts w:ascii="Agency FB" w:hAnsi="Agency FB" w:cs="Arial"/>
          <w:b/>
          <w:sz w:val="48"/>
          <w:szCs w:val="36"/>
        </w:rPr>
        <w:t>M</w:t>
      </w:r>
      <w:r w:rsidRPr="00924CD2">
        <w:rPr>
          <w:rFonts w:ascii="Agency FB" w:hAnsi="Agency FB" w:cs="Arial"/>
          <w:b/>
          <w:sz w:val="48"/>
          <w:szCs w:val="36"/>
        </w:rPr>
        <w:t xml:space="preserve">.Tech </w:t>
      </w:r>
      <w:r>
        <w:rPr>
          <w:rFonts w:ascii="Agency FB" w:hAnsi="Agency FB" w:cs="Arial"/>
          <w:b/>
          <w:sz w:val="48"/>
          <w:szCs w:val="36"/>
        </w:rPr>
        <w:t xml:space="preserve">Two Year Degree Course </w:t>
      </w:r>
    </w:p>
    <w:p w:rsidR="00146256" w:rsidRPr="00924CD2" w:rsidRDefault="00146256" w:rsidP="002D21C0">
      <w:pPr>
        <w:jc w:val="center"/>
        <w:rPr>
          <w:rFonts w:ascii="Agency FB" w:hAnsi="Agency FB" w:cs="Arial"/>
          <w:b/>
          <w:sz w:val="48"/>
          <w:szCs w:val="36"/>
        </w:rPr>
      </w:pPr>
      <w:r>
        <w:rPr>
          <w:rFonts w:ascii="Agency FB" w:hAnsi="Agency FB" w:cs="Arial"/>
          <w:b/>
          <w:sz w:val="48"/>
          <w:szCs w:val="36"/>
        </w:rPr>
        <w:t xml:space="preserve">(A-19) </w:t>
      </w:r>
    </w:p>
    <w:p w:rsidR="00146256" w:rsidRPr="00924CD2" w:rsidRDefault="00146256" w:rsidP="002D21C0">
      <w:pPr>
        <w:jc w:val="center"/>
        <w:rPr>
          <w:rFonts w:ascii="Agency FB" w:hAnsi="Agency FB" w:cs="Arial"/>
          <w:caps/>
          <w:sz w:val="36"/>
          <w:szCs w:val="36"/>
        </w:rPr>
      </w:pPr>
      <w:r w:rsidRPr="00924CD2">
        <w:rPr>
          <w:rFonts w:ascii="Agency FB" w:hAnsi="Agency FB" w:cs="Arial"/>
          <w:sz w:val="36"/>
          <w:szCs w:val="36"/>
        </w:rPr>
        <w:t>in</w:t>
      </w:r>
      <w:r w:rsidRPr="00924CD2">
        <w:rPr>
          <w:rFonts w:ascii="Agency FB" w:hAnsi="Agency FB" w:cs="Arial"/>
          <w:caps/>
          <w:sz w:val="36"/>
          <w:szCs w:val="36"/>
        </w:rPr>
        <w:t xml:space="preserve"> </w:t>
      </w:r>
    </w:p>
    <w:p w:rsidR="00146256" w:rsidRDefault="00146256" w:rsidP="002D21C0">
      <w:pPr>
        <w:jc w:val="center"/>
        <w:rPr>
          <w:rFonts w:ascii="Agency FB" w:hAnsi="Agency FB" w:cs="Arial"/>
          <w:b/>
          <w:caps/>
          <w:sz w:val="48"/>
          <w:szCs w:val="36"/>
        </w:rPr>
      </w:pPr>
      <w:r>
        <w:rPr>
          <w:rFonts w:ascii="Agency FB" w:hAnsi="Agency FB" w:cs="Arial"/>
          <w:b/>
          <w:caps/>
          <w:sz w:val="48"/>
          <w:szCs w:val="36"/>
        </w:rPr>
        <w:t>THERMAL ENGINEERING</w:t>
      </w:r>
    </w:p>
    <w:p w:rsidR="00146256" w:rsidRPr="00924CD2" w:rsidRDefault="00146256" w:rsidP="002D21C0">
      <w:pPr>
        <w:jc w:val="center"/>
        <w:rPr>
          <w:rFonts w:ascii="Agency FB" w:hAnsi="Agency FB" w:cs="Arial"/>
          <w:b/>
          <w:caps/>
          <w:sz w:val="36"/>
          <w:szCs w:val="36"/>
        </w:rPr>
      </w:pPr>
      <w:r>
        <w:rPr>
          <w:rFonts w:ascii="Agency FB" w:hAnsi="Agency FB" w:cs="Arial"/>
          <w:b/>
          <w:caps/>
          <w:sz w:val="48"/>
          <w:szCs w:val="36"/>
        </w:rPr>
        <w:t>(te)</w:t>
      </w:r>
    </w:p>
    <w:p w:rsidR="00146256" w:rsidRPr="00924CD2" w:rsidRDefault="00146256" w:rsidP="002D21C0">
      <w:pPr>
        <w:jc w:val="center"/>
        <w:rPr>
          <w:rFonts w:ascii="Agency FB" w:hAnsi="Agency FB" w:cs="Arial"/>
          <w:sz w:val="40"/>
        </w:rPr>
      </w:pPr>
      <w:r w:rsidRPr="00924CD2">
        <w:rPr>
          <w:rFonts w:ascii="Agency FB" w:hAnsi="Agency FB" w:cs="Arial"/>
          <w:sz w:val="48"/>
        </w:rPr>
        <w:t xml:space="preserve"> (</w:t>
      </w:r>
      <w:r w:rsidRPr="00924CD2">
        <w:rPr>
          <w:rFonts w:ascii="Agency FB" w:hAnsi="Agency FB" w:cs="Arial"/>
          <w:sz w:val="40"/>
        </w:rPr>
        <w:t xml:space="preserve">Applicable </w:t>
      </w:r>
      <w:r>
        <w:rPr>
          <w:rFonts w:ascii="Agency FB" w:hAnsi="Agency FB" w:cs="Arial"/>
          <w:sz w:val="40"/>
        </w:rPr>
        <w:t>for the batches admitted from</w:t>
      </w:r>
      <w:r w:rsidRPr="00924CD2">
        <w:rPr>
          <w:rFonts w:ascii="Agency FB" w:hAnsi="Agency FB" w:cs="Arial"/>
          <w:sz w:val="40"/>
        </w:rPr>
        <w:t xml:space="preserve"> </w:t>
      </w:r>
      <w:r>
        <w:rPr>
          <w:rFonts w:ascii="Agency FB" w:hAnsi="Agency FB" w:cs="Arial"/>
          <w:sz w:val="40"/>
        </w:rPr>
        <w:t>2019-2020</w:t>
      </w:r>
      <w:r w:rsidRPr="00924CD2">
        <w:rPr>
          <w:rFonts w:ascii="Agency FB" w:hAnsi="Agency FB" w:cs="Arial"/>
          <w:sz w:val="40"/>
        </w:rPr>
        <w:t>)</w:t>
      </w:r>
    </w:p>
    <w:p w:rsidR="00146256" w:rsidRPr="00924CD2" w:rsidRDefault="00146256" w:rsidP="002D21C0">
      <w:pPr>
        <w:jc w:val="center"/>
        <w:rPr>
          <w:rFonts w:ascii="Agency FB" w:hAnsi="Agency FB" w:cs="Arial"/>
          <w:sz w:val="36"/>
          <w:szCs w:val="36"/>
        </w:rPr>
      </w:pPr>
    </w:p>
    <w:p w:rsidR="00146256" w:rsidRPr="00924CD2" w:rsidRDefault="00146256" w:rsidP="002D21C0">
      <w:pPr>
        <w:jc w:val="center"/>
        <w:rPr>
          <w:rFonts w:ascii="Agency FB" w:hAnsi="Agency FB" w:cs="Arial"/>
          <w:sz w:val="36"/>
          <w:szCs w:val="36"/>
        </w:rPr>
      </w:pPr>
    </w:p>
    <w:p w:rsidR="00146256" w:rsidRPr="00924CD2" w:rsidRDefault="00146256" w:rsidP="002D21C0">
      <w:pPr>
        <w:jc w:val="center"/>
        <w:rPr>
          <w:rFonts w:ascii="Agency FB" w:hAnsi="Agency FB" w:cs="Arial"/>
          <w:sz w:val="36"/>
          <w:szCs w:val="36"/>
        </w:rPr>
      </w:pPr>
    </w:p>
    <w:p w:rsidR="00146256" w:rsidRDefault="00146256" w:rsidP="002D21C0">
      <w:pPr>
        <w:pStyle w:val="Title"/>
        <w:rPr>
          <w:rFonts w:ascii="Agency FB" w:hAnsi="Agency FB"/>
        </w:rPr>
      </w:pPr>
    </w:p>
    <w:p w:rsidR="00146256" w:rsidRPr="00924CD2" w:rsidRDefault="00146256" w:rsidP="002D21C0">
      <w:pPr>
        <w:pStyle w:val="Title"/>
        <w:rPr>
          <w:rFonts w:ascii="Agency FB" w:hAnsi="Agency FB"/>
        </w:rPr>
      </w:pPr>
    </w:p>
    <w:p w:rsidR="00146256" w:rsidRPr="00321730" w:rsidRDefault="00146256" w:rsidP="002D21C0">
      <w:pPr>
        <w:pStyle w:val="Title"/>
        <w:rPr>
          <w:rFonts w:ascii="Calibri" w:hAnsi="Calibri"/>
        </w:rPr>
      </w:pPr>
      <w:r>
        <w:rPr>
          <w:rFonts w:ascii="Calibri" w:hAnsi="Calibri"/>
          <w:noProof/>
        </w:rPr>
        <w:drawing>
          <wp:inline distT="0" distB="0" distL="0" distR="0">
            <wp:extent cx="884555" cy="427355"/>
            <wp:effectExtent l="19050" t="0" r="0" b="0"/>
            <wp:docPr id="1" name="Picture 1" descr="snist autonomo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ist autonomous logo"/>
                    <pic:cNvPicPr>
                      <a:picLocks noChangeAspect="1" noChangeArrowheads="1"/>
                    </pic:cNvPicPr>
                  </pic:nvPicPr>
                  <pic:blipFill>
                    <a:blip r:embed="rId8" cstate="print">
                      <a:grayscl/>
                    </a:blip>
                    <a:srcRect/>
                    <a:stretch>
                      <a:fillRect/>
                    </a:stretch>
                  </pic:blipFill>
                  <pic:spPr bwMode="auto">
                    <a:xfrm>
                      <a:off x="0" y="0"/>
                      <a:ext cx="884555" cy="427355"/>
                    </a:xfrm>
                    <a:prstGeom prst="rect">
                      <a:avLst/>
                    </a:prstGeom>
                    <a:noFill/>
                    <a:ln w="9525">
                      <a:noFill/>
                      <a:miter lim="800000"/>
                      <a:headEnd/>
                      <a:tailEnd/>
                    </a:ln>
                  </pic:spPr>
                </pic:pic>
              </a:graphicData>
            </a:graphic>
          </wp:inline>
        </w:drawing>
      </w:r>
    </w:p>
    <w:p w:rsidR="00146256" w:rsidRPr="00321730" w:rsidRDefault="00146256" w:rsidP="002D21C0">
      <w:pPr>
        <w:jc w:val="center"/>
        <w:rPr>
          <w:rFonts w:ascii="Calibri" w:hAnsi="Calibri" w:cs="Arial"/>
          <w:b/>
          <w:sz w:val="40"/>
          <w:szCs w:val="40"/>
        </w:rPr>
      </w:pPr>
      <w:r w:rsidRPr="00321730">
        <w:rPr>
          <w:rFonts w:ascii="Calibri" w:hAnsi="Calibri" w:cs="Arial"/>
          <w:b/>
          <w:szCs w:val="40"/>
        </w:rPr>
        <w:t xml:space="preserve">SREENIDHI INSTITUTE OF SCIENCE </w:t>
      </w:r>
      <w:r w:rsidRPr="00321730">
        <w:rPr>
          <w:rFonts w:ascii="Calibri" w:hAnsi="Calibri" w:cs="Arial"/>
          <w:b/>
          <w:caps/>
          <w:szCs w:val="40"/>
        </w:rPr>
        <w:t>and</w:t>
      </w:r>
      <w:r w:rsidRPr="00321730">
        <w:rPr>
          <w:rFonts w:ascii="Calibri" w:hAnsi="Calibri" w:cs="Arial"/>
          <w:b/>
          <w:szCs w:val="40"/>
        </w:rPr>
        <w:t xml:space="preserve"> TECHNOLOGY</w:t>
      </w:r>
    </w:p>
    <w:p w:rsidR="00146256" w:rsidRPr="00321730" w:rsidRDefault="00146256" w:rsidP="002D21C0">
      <w:pPr>
        <w:jc w:val="center"/>
        <w:rPr>
          <w:rFonts w:ascii="Calibri" w:hAnsi="Calibri" w:cs="Arial"/>
          <w:b/>
          <w:sz w:val="28"/>
        </w:rPr>
      </w:pPr>
      <w:r w:rsidRPr="00321730">
        <w:rPr>
          <w:rFonts w:ascii="Calibri" w:hAnsi="Calibri" w:cs="Arial"/>
          <w:b/>
        </w:rPr>
        <w:t xml:space="preserve">(An Autonomous Institution approved by </w:t>
      </w:r>
      <w:r w:rsidRPr="00321730">
        <w:rPr>
          <w:rFonts w:ascii="Calibri" w:hAnsi="Calibri" w:cs="Arial"/>
          <w:b/>
          <w:caps/>
        </w:rPr>
        <w:t>Ugc</w:t>
      </w:r>
      <w:r w:rsidRPr="00321730">
        <w:rPr>
          <w:rFonts w:ascii="Calibri" w:hAnsi="Calibri" w:cs="Arial"/>
          <w:b/>
        </w:rPr>
        <w:t xml:space="preserve"> and affiliated to JNTUH)</w:t>
      </w:r>
    </w:p>
    <w:p w:rsidR="00146256" w:rsidRPr="00321730" w:rsidRDefault="00146256" w:rsidP="002D21C0">
      <w:pPr>
        <w:jc w:val="center"/>
        <w:rPr>
          <w:rFonts w:ascii="Calibri" w:hAnsi="Calibri" w:cs="Arial"/>
        </w:rPr>
      </w:pPr>
      <w:r w:rsidRPr="00321730">
        <w:rPr>
          <w:rFonts w:ascii="Calibri" w:hAnsi="Calibri" w:cs="Arial"/>
        </w:rPr>
        <w:t>(Accredited by NAAC with ‘A’ Grade and Accredited by NBA of AICTE)</w:t>
      </w:r>
    </w:p>
    <w:p w:rsidR="00146256" w:rsidRPr="00321730" w:rsidRDefault="00146256" w:rsidP="002D21C0">
      <w:pPr>
        <w:jc w:val="center"/>
      </w:pPr>
      <w:r w:rsidRPr="00321730">
        <w:rPr>
          <w:rFonts w:ascii="Calibri" w:hAnsi="Calibri" w:cs="Arial"/>
        </w:rPr>
        <w:t xml:space="preserve">Yamnampet, Ghatkesar, </w:t>
      </w:r>
      <w:r>
        <w:rPr>
          <w:rFonts w:ascii="Calibri" w:hAnsi="Calibri" w:cs="Arial"/>
        </w:rPr>
        <w:t xml:space="preserve">Malkajigiri Medchal District </w:t>
      </w:r>
      <w:r w:rsidRPr="00321730">
        <w:rPr>
          <w:rFonts w:ascii="Calibri" w:hAnsi="Calibri" w:cs="Arial"/>
        </w:rPr>
        <w:t>-501 301.</w:t>
      </w:r>
    </w:p>
    <w:p w:rsidR="00146256" w:rsidRPr="00924CD2" w:rsidRDefault="00146256" w:rsidP="002D21C0">
      <w:pPr>
        <w:jc w:val="center"/>
        <w:rPr>
          <w:rFonts w:ascii="Agency FB" w:hAnsi="Agency FB"/>
        </w:rPr>
      </w:pPr>
      <w:r>
        <w:rPr>
          <w:rFonts w:ascii="Agency FB" w:hAnsi="Agency FB"/>
        </w:rPr>
        <w:t xml:space="preserve"> </w:t>
      </w:r>
    </w:p>
    <w:p w:rsidR="00146256" w:rsidRPr="00924CD2" w:rsidRDefault="00146256" w:rsidP="002D21C0">
      <w:pPr>
        <w:rPr>
          <w:rFonts w:ascii="Agency FB" w:hAnsi="Agency FB"/>
        </w:rPr>
      </w:pPr>
    </w:p>
    <w:p w:rsidR="00146256" w:rsidRPr="00924CD2" w:rsidRDefault="00146256" w:rsidP="002D21C0">
      <w:pPr>
        <w:jc w:val="center"/>
        <w:rPr>
          <w:rFonts w:ascii="Agency FB" w:hAnsi="Agency FB"/>
        </w:rPr>
      </w:pPr>
    </w:p>
    <w:p w:rsidR="00146256" w:rsidRDefault="00146256" w:rsidP="002D21C0">
      <w:pPr>
        <w:jc w:val="center"/>
        <w:rPr>
          <w:rFonts w:ascii="Agency FB" w:hAnsi="Agency FB"/>
          <w:b/>
          <w:sz w:val="40"/>
          <w:szCs w:val="40"/>
        </w:rPr>
      </w:pPr>
    </w:p>
    <w:p w:rsidR="00146256" w:rsidRDefault="00146256" w:rsidP="002D21C0">
      <w:pPr>
        <w:jc w:val="center"/>
        <w:rPr>
          <w:rFonts w:ascii="Agency FB" w:hAnsi="Agency FB"/>
          <w:b/>
          <w:sz w:val="40"/>
          <w:szCs w:val="40"/>
        </w:rPr>
      </w:pPr>
      <w:r>
        <w:rPr>
          <w:rFonts w:ascii="Agency FB" w:hAnsi="Agency FB"/>
          <w:b/>
          <w:sz w:val="40"/>
          <w:szCs w:val="40"/>
        </w:rPr>
        <w:t>January, 2019</w:t>
      </w:r>
    </w:p>
    <w:p w:rsidR="00146256" w:rsidRPr="00A73797" w:rsidRDefault="00146256" w:rsidP="002D21C0">
      <w:pPr>
        <w:jc w:val="center"/>
        <w:rPr>
          <w:rFonts w:ascii="Agency FB" w:hAnsi="Agency FB"/>
          <w:b/>
          <w:sz w:val="40"/>
          <w:szCs w:val="40"/>
        </w:rPr>
      </w:pPr>
    </w:p>
    <w:p w:rsidR="00A81F4E" w:rsidRDefault="00A81F4E">
      <w:pPr>
        <w:rPr>
          <w:b/>
          <w:bCs/>
        </w:rPr>
      </w:pPr>
      <w:r>
        <w:rPr>
          <w:b/>
          <w:bCs/>
        </w:rPr>
        <w:br w:type="page"/>
      </w:r>
    </w:p>
    <w:p w:rsidR="005F3778" w:rsidRPr="00814EE6" w:rsidRDefault="005F3778" w:rsidP="002D21C0">
      <w:pPr>
        <w:jc w:val="center"/>
        <w:rPr>
          <w:b/>
          <w:bCs/>
        </w:rPr>
      </w:pPr>
      <w:r w:rsidRPr="00814EE6">
        <w:rPr>
          <w:b/>
          <w:bCs/>
        </w:rPr>
        <w:lastRenderedPageBreak/>
        <w:t>M.Tech. (</w:t>
      </w:r>
      <w:r w:rsidRPr="00814EE6">
        <w:rPr>
          <w:b/>
        </w:rPr>
        <w:t>THERMAL ENGINEERING</w:t>
      </w:r>
      <w:r w:rsidRPr="00814EE6">
        <w:rPr>
          <w:b/>
          <w:bCs/>
        </w:rPr>
        <w:t>)</w:t>
      </w:r>
    </w:p>
    <w:p w:rsidR="005F3778" w:rsidRPr="00814EE6" w:rsidRDefault="005F3778" w:rsidP="002D21C0">
      <w:pPr>
        <w:jc w:val="center"/>
        <w:rPr>
          <w:bCs/>
        </w:rPr>
      </w:pPr>
      <w:r w:rsidRPr="00814EE6">
        <w:rPr>
          <w:bCs/>
        </w:rPr>
        <w:t xml:space="preserve"> Course Structure and Syllabus</w:t>
      </w:r>
    </w:p>
    <w:p w:rsidR="005F3778" w:rsidRPr="00814EE6" w:rsidRDefault="005F3778" w:rsidP="002D21C0">
      <w:pPr>
        <w:jc w:val="center"/>
        <w:rPr>
          <w:bCs/>
          <w:iCs/>
          <w:u w:val="single"/>
        </w:rPr>
      </w:pPr>
      <w:r w:rsidRPr="00814EE6">
        <w:rPr>
          <w:bCs/>
          <w:u w:val="single"/>
        </w:rPr>
        <w:t>For the Academic Year: 2019-2020</w:t>
      </w:r>
    </w:p>
    <w:p w:rsidR="00800BA2" w:rsidRDefault="00800BA2" w:rsidP="00800BA2">
      <w:pPr>
        <w:jc w:val="center"/>
      </w:pPr>
    </w:p>
    <w:p w:rsidR="00800BA2" w:rsidRDefault="00800BA2" w:rsidP="00800BA2">
      <w:pPr>
        <w:jc w:val="center"/>
        <w:rPr>
          <w:b/>
        </w:rPr>
      </w:pPr>
      <w:r w:rsidRPr="00800BA2">
        <w:rPr>
          <w:b/>
        </w:rPr>
        <w:t xml:space="preserve">M.Tech </w:t>
      </w:r>
      <w:r>
        <w:rPr>
          <w:b/>
        </w:rPr>
        <w:t>Thermal Engineering</w:t>
      </w:r>
    </w:p>
    <w:p w:rsidR="00800BA2" w:rsidRPr="00800BA2" w:rsidRDefault="00800BA2" w:rsidP="00800BA2">
      <w:pPr>
        <w:jc w:val="center"/>
        <w:rPr>
          <w:b/>
        </w:rPr>
      </w:pPr>
    </w:p>
    <w:p w:rsidR="00800BA2" w:rsidRPr="00800BA2" w:rsidRDefault="00800BA2" w:rsidP="00800BA2">
      <w:pPr>
        <w:jc w:val="center"/>
        <w:rPr>
          <w:b/>
        </w:rPr>
      </w:pPr>
      <w:r w:rsidRPr="00800BA2">
        <w:rPr>
          <w:b/>
        </w:rPr>
        <w:t xml:space="preserve">Program </w:t>
      </w:r>
      <w:r>
        <w:rPr>
          <w:b/>
        </w:rPr>
        <w:t>O</w:t>
      </w:r>
      <w:r w:rsidRPr="00800BA2">
        <w:rPr>
          <w:b/>
        </w:rPr>
        <w:t>bjective</w:t>
      </w:r>
    </w:p>
    <w:p w:rsidR="00800BA2" w:rsidRDefault="00800BA2" w:rsidP="00800BA2">
      <w:pPr>
        <w:autoSpaceDE w:val="0"/>
        <w:rPr>
          <w:color w:val="000000"/>
        </w:rPr>
      </w:pPr>
    </w:p>
    <w:p w:rsidR="00800BA2" w:rsidRPr="00814EE6" w:rsidRDefault="00800BA2" w:rsidP="00800BA2">
      <w:pPr>
        <w:autoSpaceDE w:val="0"/>
        <w:rPr>
          <w:color w:val="000000"/>
        </w:rPr>
      </w:pPr>
      <w:r w:rsidRPr="00814EE6">
        <w:rPr>
          <w:color w:val="000000"/>
        </w:rPr>
        <w:t>The objective of this course is to facilitate the students to pursue their specialization in the area of Thermal engineering. This course curriculum enhances the student knowledge and their exposure in the area of thermal and fluid sciences.  The content and syllabus of the course are shaped based on the need for industry and research. The course structure provides in-depth knowledge building in thermal and fluid sciences by keeping viscous flow, turbulence and advanced heat transfer. To develop the capability to analyze and design the thermo-fluidic systems, the courses: computational fluid dynamics, design of thermal equipments and mechanical measurement in thermo-fluidic systems also included in the curriculum. The program caters to its students with experienced academician, state-of-the-art laboratories and projects.</w:t>
      </w:r>
    </w:p>
    <w:p w:rsidR="00800BA2" w:rsidRPr="00814EE6" w:rsidRDefault="00800BA2" w:rsidP="00800BA2">
      <w:pPr>
        <w:autoSpaceDE w:val="0"/>
        <w:rPr>
          <w:bCs/>
          <w:u w:val="single"/>
        </w:rPr>
      </w:pPr>
    </w:p>
    <w:p w:rsidR="00800BA2" w:rsidRPr="00814EE6" w:rsidRDefault="00800BA2" w:rsidP="00800BA2">
      <w:pPr>
        <w:autoSpaceDE w:val="0"/>
        <w:autoSpaceDN w:val="0"/>
        <w:adjustRightInd w:val="0"/>
        <w:jc w:val="center"/>
        <w:rPr>
          <w:b/>
          <w:bCs/>
        </w:rPr>
      </w:pPr>
      <w:r>
        <w:rPr>
          <w:b/>
          <w:bCs/>
        </w:rPr>
        <w:t>Vision of the Department</w:t>
      </w:r>
    </w:p>
    <w:p w:rsidR="00800BA2" w:rsidRPr="00814EE6" w:rsidRDefault="00800BA2" w:rsidP="00800BA2">
      <w:pPr>
        <w:autoSpaceDE w:val="0"/>
        <w:autoSpaceDN w:val="0"/>
        <w:adjustRightInd w:val="0"/>
        <w:jc w:val="center"/>
        <w:rPr>
          <w:b/>
          <w:bCs/>
        </w:rPr>
      </w:pPr>
    </w:p>
    <w:p w:rsidR="00800BA2" w:rsidRPr="00814EE6" w:rsidRDefault="00800BA2" w:rsidP="00800BA2">
      <w:pPr>
        <w:autoSpaceDE w:val="0"/>
        <w:autoSpaceDN w:val="0"/>
        <w:adjustRightInd w:val="0"/>
      </w:pPr>
      <w:r w:rsidRPr="00814EE6">
        <w:t>To emerge as a renowned center in mechanical engineering by following the best practices in teaching, learning and research</w:t>
      </w:r>
    </w:p>
    <w:p w:rsidR="00800BA2" w:rsidRPr="00814EE6" w:rsidRDefault="00800BA2" w:rsidP="00800BA2">
      <w:pPr>
        <w:autoSpaceDE w:val="0"/>
        <w:autoSpaceDN w:val="0"/>
        <w:adjustRightInd w:val="0"/>
      </w:pPr>
    </w:p>
    <w:p w:rsidR="00800BA2" w:rsidRPr="00814EE6" w:rsidRDefault="00800BA2" w:rsidP="00800BA2">
      <w:pPr>
        <w:autoSpaceDE w:val="0"/>
        <w:autoSpaceDN w:val="0"/>
        <w:adjustRightInd w:val="0"/>
        <w:rPr>
          <w:b/>
          <w:bCs/>
        </w:rPr>
      </w:pPr>
    </w:p>
    <w:p w:rsidR="00800BA2" w:rsidRPr="00814EE6" w:rsidRDefault="00800BA2" w:rsidP="00800BA2">
      <w:pPr>
        <w:autoSpaceDE w:val="0"/>
        <w:autoSpaceDN w:val="0"/>
        <w:adjustRightInd w:val="0"/>
        <w:jc w:val="center"/>
        <w:rPr>
          <w:b/>
          <w:bCs/>
        </w:rPr>
      </w:pPr>
      <w:r>
        <w:rPr>
          <w:b/>
          <w:bCs/>
        </w:rPr>
        <w:t>Mission of the Department</w:t>
      </w:r>
    </w:p>
    <w:p w:rsidR="00800BA2" w:rsidRPr="00814EE6" w:rsidRDefault="00800BA2" w:rsidP="00800BA2">
      <w:pPr>
        <w:autoSpaceDE w:val="0"/>
        <w:autoSpaceDN w:val="0"/>
        <w:adjustRightInd w:val="0"/>
        <w:jc w:val="center"/>
        <w:rPr>
          <w:b/>
          <w:bCs/>
        </w:rPr>
      </w:pPr>
    </w:p>
    <w:p w:rsidR="00800BA2" w:rsidRPr="00814EE6" w:rsidRDefault="00800BA2" w:rsidP="00CF0A03">
      <w:pPr>
        <w:pStyle w:val="ListParagraph"/>
        <w:numPr>
          <w:ilvl w:val="0"/>
          <w:numId w:val="16"/>
        </w:numPr>
        <w:autoSpaceDE w:val="0"/>
        <w:autoSpaceDN w:val="0"/>
        <w:adjustRightInd w:val="0"/>
        <w:contextualSpacing w:val="0"/>
        <w:rPr>
          <w:color w:val="000000"/>
        </w:rPr>
      </w:pPr>
      <w:r w:rsidRPr="00814EE6">
        <w:rPr>
          <w:color w:val="000000"/>
        </w:rPr>
        <w:t>Provide good academic environment for pursuing high quality undergraduate, Post graduate and Doctoral programmes in mechanical engineering that will prepare our graduates for outstanding professional careers</w:t>
      </w:r>
    </w:p>
    <w:p w:rsidR="00800BA2" w:rsidRPr="00814EE6" w:rsidRDefault="00800BA2" w:rsidP="00CF0A03">
      <w:pPr>
        <w:pStyle w:val="ListParagraph"/>
        <w:numPr>
          <w:ilvl w:val="0"/>
          <w:numId w:val="16"/>
        </w:numPr>
        <w:autoSpaceDE w:val="0"/>
        <w:autoSpaceDN w:val="0"/>
        <w:adjustRightInd w:val="0"/>
        <w:contextualSpacing w:val="0"/>
        <w:rPr>
          <w:color w:val="000000"/>
        </w:rPr>
      </w:pPr>
      <w:r w:rsidRPr="00814EE6">
        <w:rPr>
          <w:color w:val="000000"/>
        </w:rPr>
        <w:t>Provide service to practicing engineers, industry, government, educational and technical societies through effective engagement with these groups and by providing professional knowledge.</w:t>
      </w:r>
    </w:p>
    <w:p w:rsidR="00800BA2" w:rsidRPr="00814EE6" w:rsidRDefault="00800BA2" w:rsidP="00CF0A03">
      <w:pPr>
        <w:pStyle w:val="ListParagraph"/>
        <w:numPr>
          <w:ilvl w:val="0"/>
          <w:numId w:val="16"/>
        </w:numPr>
        <w:autoSpaceDE w:val="0"/>
        <w:autoSpaceDN w:val="0"/>
        <w:adjustRightInd w:val="0"/>
        <w:contextualSpacing w:val="0"/>
        <w:rPr>
          <w:color w:val="000000"/>
        </w:rPr>
      </w:pPr>
      <w:r w:rsidRPr="00814EE6">
        <w:rPr>
          <w:color w:val="000000"/>
        </w:rPr>
        <w:t>Ensure that our students are well trained in interpersonal skills, team work, professional ethics, practical industrial training and participate in professional society activities.</w:t>
      </w:r>
    </w:p>
    <w:p w:rsidR="00800BA2" w:rsidRPr="00814EE6" w:rsidRDefault="00800BA2" w:rsidP="00CF0A03">
      <w:pPr>
        <w:pStyle w:val="ListParagraph"/>
        <w:numPr>
          <w:ilvl w:val="0"/>
          <w:numId w:val="16"/>
        </w:numPr>
        <w:rPr>
          <w:b/>
          <w:bCs/>
        </w:rPr>
      </w:pPr>
      <w:r w:rsidRPr="00814EE6">
        <w:rPr>
          <w:color w:val="000000"/>
        </w:rPr>
        <w:t>Conduct and proliferate high quality research work to students for lifetime of learning.</w:t>
      </w:r>
    </w:p>
    <w:p w:rsidR="00800BA2" w:rsidRDefault="00800BA2" w:rsidP="00800BA2">
      <w:pPr>
        <w:pStyle w:val="NoSpacing"/>
        <w:jc w:val="center"/>
        <w:rPr>
          <w:rFonts w:ascii="Times New Roman" w:hAnsi="Times New Roman"/>
          <w:sz w:val="24"/>
          <w:szCs w:val="24"/>
          <w:u w:val="single"/>
        </w:rPr>
      </w:pPr>
      <w:r w:rsidRPr="00814EE6">
        <w:rPr>
          <w:rFonts w:ascii="Times New Roman" w:hAnsi="Times New Roman"/>
          <w:sz w:val="24"/>
          <w:szCs w:val="24"/>
          <w:u w:val="single"/>
        </w:rPr>
        <w:br w:type="page"/>
      </w:r>
    </w:p>
    <w:p w:rsidR="00800BA2" w:rsidRDefault="00800BA2" w:rsidP="00800BA2">
      <w:pPr>
        <w:pStyle w:val="NoSpacing"/>
        <w:jc w:val="center"/>
        <w:rPr>
          <w:rFonts w:ascii="Times New Roman" w:hAnsi="Times New Roman"/>
          <w:sz w:val="24"/>
          <w:szCs w:val="24"/>
          <w:u w:val="single"/>
        </w:rPr>
      </w:pPr>
    </w:p>
    <w:p w:rsidR="00800BA2" w:rsidRPr="00814EE6" w:rsidRDefault="00800BA2" w:rsidP="00800BA2">
      <w:pPr>
        <w:pStyle w:val="NoSpacing"/>
        <w:jc w:val="center"/>
        <w:rPr>
          <w:rFonts w:ascii="Times New Roman" w:hAnsi="Times New Roman"/>
          <w:b/>
          <w:sz w:val="24"/>
          <w:szCs w:val="24"/>
        </w:rPr>
      </w:pPr>
      <w:r>
        <w:rPr>
          <w:rFonts w:ascii="Times New Roman" w:hAnsi="Times New Roman"/>
          <w:b/>
          <w:sz w:val="24"/>
          <w:szCs w:val="24"/>
        </w:rPr>
        <w:t>M.</w:t>
      </w:r>
      <w:r w:rsidRPr="00814EE6">
        <w:rPr>
          <w:rFonts w:ascii="Times New Roman" w:hAnsi="Times New Roman"/>
          <w:b/>
          <w:sz w:val="24"/>
          <w:szCs w:val="24"/>
        </w:rPr>
        <w:t>Tech. Thermal Engineering</w:t>
      </w:r>
    </w:p>
    <w:p w:rsidR="00800BA2" w:rsidRDefault="00800BA2" w:rsidP="00800BA2">
      <w:pPr>
        <w:pStyle w:val="NoSpacing"/>
        <w:jc w:val="center"/>
        <w:rPr>
          <w:rFonts w:ascii="Times New Roman" w:hAnsi="Times New Roman"/>
          <w:b/>
          <w:sz w:val="24"/>
          <w:szCs w:val="24"/>
        </w:rPr>
      </w:pPr>
    </w:p>
    <w:p w:rsidR="00800BA2" w:rsidRPr="00814EE6" w:rsidRDefault="00800BA2" w:rsidP="00800BA2">
      <w:pPr>
        <w:pStyle w:val="NoSpacing"/>
        <w:jc w:val="center"/>
        <w:rPr>
          <w:rFonts w:ascii="Times New Roman" w:hAnsi="Times New Roman"/>
          <w:b/>
          <w:sz w:val="24"/>
          <w:szCs w:val="24"/>
        </w:rPr>
      </w:pPr>
      <w:r>
        <w:rPr>
          <w:rFonts w:ascii="Times New Roman" w:hAnsi="Times New Roman"/>
          <w:b/>
          <w:sz w:val="24"/>
          <w:szCs w:val="24"/>
        </w:rPr>
        <w:t>Program Outcomes for M.</w:t>
      </w:r>
      <w:r w:rsidRPr="00814EE6">
        <w:rPr>
          <w:rFonts w:ascii="Times New Roman" w:hAnsi="Times New Roman"/>
          <w:b/>
          <w:sz w:val="24"/>
          <w:szCs w:val="24"/>
        </w:rPr>
        <w:t>Tech. Thermal Engineering Programme</w:t>
      </w:r>
    </w:p>
    <w:p w:rsidR="00800BA2" w:rsidRPr="00814EE6" w:rsidRDefault="00800BA2" w:rsidP="00800BA2">
      <w:pPr>
        <w:pStyle w:val="NoSpacing"/>
        <w:rPr>
          <w:rFonts w:ascii="Times New Roman" w:hAnsi="Times New Roman"/>
          <w:b/>
          <w:sz w:val="24"/>
          <w:szCs w:val="24"/>
        </w:rPr>
      </w:pPr>
    </w:p>
    <w:p w:rsidR="00800BA2" w:rsidRPr="00814EE6" w:rsidRDefault="00800BA2" w:rsidP="00800BA2">
      <w:pPr>
        <w:pStyle w:val="NoSpacing"/>
        <w:rPr>
          <w:rFonts w:ascii="Times New Roman" w:hAnsi="Times New Roman"/>
          <w:b/>
          <w:sz w:val="24"/>
          <w:szCs w:val="24"/>
        </w:rPr>
      </w:pPr>
    </w:p>
    <w:p w:rsidR="00800BA2" w:rsidRPr="00814EE6" w:rsidRDefault="00800BA2" w:rsidP="00800BA2">
      <w:pPr>
        <w:pStyle w:val="NoSpacing"/>
        <w:rPr>
          <w:rFonts w:ascii="Times New Roman" w:hAnsi="Times New Roman"/>
          <w:sz w:val="24"/>
          <w:szCs w:val="24"/>
        </w:rPr>
      </w:pPr>
      <w:r w:rsidRPr="00814EE6">
        <w:rPr>
          <w:rFonts w:ascii="Times New Roman" w:hAnsi="Times New Roman"/>
          <w:sz w:val="24"/>
          <w:szCs w:val="24"/>
        </w:rPr>
        <w:t>At the end of the M. Tech. Thermal Engineering programme, the post graduate will be able to acquire:</w:t>
      </w:r>
    </w:p>
    <w:p w:rsidR="00800BA2" w:rsidRPr="00814EE6" w:rsidRDefault="00800BA2" w:rsidP="00800BA2">
      <w:pPr>
        <w:pStyle w:val="NoSpacing"/>
        <w:rPr>
          <w:rFonts w:ascii="Times New Roman" w:hAnsi="Times New Roman"/>
          <w:sz w:val="24"/>
          <w:szCs w:val="24"/>
        </w:rPr>
      </w:pPr>
    </w:p>
    <w:p w:rsidR="00800BA2" w:rsidRPr="00814EE6" w:rsidRDefault="00800BA2" w:rsidP="00800BA2">
      <w:pPr>
        <w:autoSpaceDE w:val="0"/>
        <w:autoSpaceDN w:val="0"/>
        <w:adjustRightInd w:val="0"/>
      </w:pPr>
      <w:r w:rsidRPr="00814EE6">
        <w:rPr>
          <w:b/>
          <w:bCs/>
        </w:rPr>
        <w:t xml:space="preserve">PO1: </w:t>
      </w:r>
      <w:r w:rsidRPr="00814EE6">
        <w:rPr>
          <w:bCs/>
        </w:rPr>
        <w:t xml:space="preserve"> a</w:t>
      </w:r>
      <w:r w:rsidRPr="00814EE6">
        <w:t>n ability to independently carry out research /investigation and developmental work to solve practical problems by applying the advanced concepts of thermal engineering and perform tests on thermal energy conversion devices to improve performance and interpret results.</w:t>
      </w:r>
    </w:p>
    <w:p w:rsidR="00800BA2" w:rsidRPr="00814EE6" w:rsidRDefault="00800BA2" w:rsidP="00800BA2">
      <w:pPr>
        <w:autoSpaceDE w:val="0"/>
        <w:autoSpaceDN w:val="0"/>
        <w:adjustRightInd w:val="0"/>
      </w:pPr>
    </w:p>
    <w:p w:rsidR="00800BA2" w:rsidRPr="00814EE6" w:rsidRDefault="00800BA2" w:rsidP="00800BA2">
      <w:pPr>
        <w:autoSpaceDE w:val="0"/>
        <w:autoSpaceDN w:val="0"/>
        <w:adjustRightInd w:val="0"/>
      </w:pPr>
      <w:r w:rsidRPr="00814EE6">
        <w:rPr>
          <w:b/>
        </w:rPr>
        <w:t xml:space="preserve">PO2: </w:t>
      </w:r>
      <w:r w:rsidRPr="00814EE6">
        <w:t xml:space="preserve"> </w:t>
      </w:r>
      <w:r w:rsidR="00DE5A2B">
        <w:t>a</w:t>
      </w:r>
      <w:r w:rsidRPr="00814EE6">
        <w:t>n ability to write and present a substantial technical report/document for research proposal preparation, technical papers for publishing in scientific journals, present research findings in conferences, following the design and analysis of the performance of thermal systems such as gas turbines, propulsion dev</w:t>
      </w:r>
      <w:r w:rsidR="00DE5A2B">
        <w:t>ices, IC engines, etc.</w:t>
      </w:r>
    </w:p>
    <w:p w:rsidR="00800BA2" w:rsidRPr="00814EE6" w:rsidRDefault="00800BA2" w:rsidP="00800BA2">
      <w:pPr>
        <w:autoSpaceDE w:val="0"/>
        <w:autoSpaceDN w:val="0"/>
        <w:adjustRightInd w:val="0"/>
      </w:pPr>
    </w:p>
    <w:p w:rsidR="00800BA2" w:rsidRPr="00814EE6" w:rsidRDefault="00800BA2" w:rsidP="00800BA2">
      <w:pPr>
        <w:autoSpaceDE w:val="0"/>
        <w:autoSpaceDN w:val="0"/>
        <w:adjustRightInd w:val="0"/>
        <w:rPr>
          <w:color w:val="000000"/>
        </w:rPr>
      </w:pPr>
      <w:r w:rsidRPr="00814EE6">
        <w:rPr>
          <w:b/>
          <w:bCs/>
          <w:color w:val="000000"/>
        </w:rPr>
        <w:t>PO3:</w:t>
      </w:r>
      <w:r w:rsidRPr="00814EE6">
        <w:rPr>
          <w:bCs/>
          <w:color w:val="000000"/>
        </w:rPr>
        <w:t xml:space="preserve"> an ability </w:t>
      </w:r>
      <w:r w:rsidRPr="00814EE6">
        <w:rPr>
          <w:color w:val="000000"/>
        </w:rPr>
        <w:t xml:space="preserve">to demonstrate a degree of mastery over the various courses of thermal engineering such as IC </w:t>
      </w:r>
      <w:r w:rsidR="00DE5A2B">
        <w:rPr>
          <w:color w:val="000000"/>
        </w:rPr>
        <w:t>e</w:t>
      </w:r>
      <w:r w:rsidRPr="00814EE6">
        <w:rPr>
          <w:color w:val="000000"/>
        </w:rPr>
        <w:t xml:space="preserve">ngines, R &amp; AC, CFD and Heat </w:t>
      </w:r>
      <w:r w:rsidR="00DE5A2B">
        <w:rPr>
          <w:color w:val="000000"/>
        </w:rPr>
        <w:t>t</w:t>
      </w:r>
      <w:r w:rsidRPr="00814EE6">
        <w:rPr>
          <w:color w:val="000000"/>
        </w:rPr>
        <w:t>ransfer.</w:t>
      </w:r>
    </w:p>
    <w:p w:rsidR="00800BA2" w:rsidRPr="00814EE6" w:rsidRDefault="00800BA2" w:rsidP="00800BA2">
      <w:pPr>
        <w:autoSpaceDE w:val="0"/>
        <w:autoSpaceDN w:val="0"/>
        <w:adjustRightInd w:val="0"/>
        <w:rPr>
          <w:color w:val="000000"/>
        </w:rPr>
      </w:pPr>
    </w:p>
    <w:p w:rsidR="00800BA2" w:rsidRPr="00814EE6" w:rsidRDefault="00800BA2" w:rsidP="00800BA2">
      <w:pPr>
        <w:autoSpaceDE w:val="0"/>
        <w:autoSpaceDN w:val="0"/>
        <w:adjustRightInd w:val="0"/>
      </w:pPr>
      <w:r w:rsidRPr="00814EE6">
        <w:rPr>
          <w:b/>
        </w:rPr>
        <w:t>PO4:</w:t>
      </w:r>
      <w:r w:rsidRPr="00814EE6">
        <w:t xml:space="preserve"> an ability to identify sources of harmful engine emissions to develop pollution abatement techniques and adapt viable renewable energy sources in order to develop appropriate ways to harness them. </w:t>
      </w:r>
    </w:p>
    <w:p w:rsidR="00800BA2" w:rsidRPr="00814EE6" w:rsidRDefault="00800BA2" w:rsidP="00800BA2">
      <w:pPr>
        <w:pStyle w:val="NoSpacing"/>
        <w:rPr>
          <w:rFonts w:ascii="Times New Roman" w:hAnsi="Times New Roman"/>
          <w:sz w:val="24"/>
          <w:szCs w:val="24"/>
        </w:rPr>
      </w:pPr>
    </w:p>
    <w:p w:rsidR="00800BA2" w:rsidRPr="00814EE6" w:rsidRDefault="00800BA2" w:rsidP="00800BA2">
      <w:pPr>
        <w:pStyle w:val="NoSpacing"/>
        <w:rPr>
          <w:rFonts w:ascii="Times New Roman" w:hAnsi="Times New Roman"/>
          <w:sz w:val="24"/>
          <w:szCs w:val="24"/>
        </w:rPr>
      </w:pPr>
      <w:r w:rsidRPr="00814EE6">
        <w:rPr>
          <w:rFonts w:ascii="Times New Roman" w:hAnsi="Times New Roman"/>
          <w:b/>
          <w:sz w:val="24"/>
          <w:szCs w:val="24"/>
        </w:rPr>
        <w:t>PO5:</w:t>
      </w:r>
      <w:r w:rsidRPr="00814EE6">
        <w:rPr>
          <w:rFonts w:ascii="Times New Roman" w:hAnsi="Times New Roman"/>
          <w:sz w:val="24"/>
          <w:szCs w:val="24"/>
        </w:rPr>
        <w:t xml:space="preserve"> an ability to engage in lifelong learning for career and professional growth with ethical concern for society and environment.</w:t>
      </w:r>
    </w:p>
    <w:p w:rsidR="00800BA2" w:rsidRPr="00814EE6" w:rsidRDefault="00800BA2" w:rsidP="00800BA2">
      <w:pPr>
        <w:pStyle w:val="NoSpacing"/>
        <w:rPr>
          <w:rFonts w:ascii="Times New Roman" w:hAnsi="Times New Roman"/>
          <w:sz w:val="24"/>
          <w:szCs w:val="24"/>
        </w:rPr>
      </w:pPr>
    </w:p>
    <w:p w:rsidR="00800BA2" w:rsidRPr="00814EE6" w:rsidRDefault="00800BA2" w:rsidP="00800BA2">
      <w:r w:rsidRPr="00814EE6">
        <w:rPr>
          <w:b/>
        </w:rPr>
        <w:t xml:space="preserve">PO6: </w:t>
      </w:r>
      <w:r w:rsidR="00DE5A2B">
        <w:t>d</w:t>
      </w:r>
      <w:r w:rsidRPr="00814EE6">
        <w:t xml:space="preserve">emonstrate knowledge and understanding of the engineering and </w:t>
      </w:r>
      <w:r w:rsidR="00DE5A2B" w:rsidRPr="00814EE6">
        <w:t>management principles</w:t>
      </w:r>
      <w:r w:rsidRPr="00814EE6">
        <w:t xml:space="preserve"> and apply these to their profession to finalize technical and financial aspects of a project and to manage in multidisciplinary areas.</w:t>
      </w:r>
    </w:p>
    <w:p w:rsidR="00800BA2" w:rsidRPr="00814EE6" w:rsidRDefault="00800BA2" w:rsidP="00800BA2">
      <w:pPr>
        <w:rPr>
          <w:u w:val="single"/>
        </w:rPr>
      </w:pPr>
    </w:p>
    <w:p w:rsidR="00A81F4E" w:rsidRDefault="00A81F4E">
      <w:pPr>
        <w:rPr>
          <w:lang w:val="pl-PL"/>
        </w:rPr>
      </w:pPr>
      <w:r>
        <w:rPr>
          <w:lang w:val="pl-PL"/>
        </w:rPr>
        <w:br w:type="page"/>
      </w:r>
    </w:p>
    <w:p w:rsidR="00A81F4E" w:rsidRDefault="00A81F4E" w:rsidP="00800BA2">
      <w:pPr>
        <w:rPr>
          <w:lang w:val="pl-PL"/>
        </w:rPr>
      </w:pPr>
    </w:p>
    <w:p w:rsidR="00A81F4E" w:rsidRPr="004F3A51" w:rsidRDefault="00A81F4E" w:rsidP="00A81F4E">
      <w:pPr>
        <w:jc w:val="center"/>
        <w:rPr>
          <w:b/>
          <w:caps/>
          <w:sz w:val="20"/>
          <w:u w:val="single"/>
        </w:rPr>
      </w:pPr>
      <w:r w:rsidRPr="004F3A51">
        <w:rPr>
          <w:b/>
          <w:caps/>
          <w:sz w:val="30"/>
          <w:u w:val="single"/>
        </w:rPr>
        <w:t>Academic Regulations for M. T</w:t>
      </w:r>
      <w:r w:rsidRPr="004F3A51">
        <w:rPr>
          <w:b/>
          <w:sz w:val="30"/>
          <w:u w:val="single"/>
        </w:rPr>
        <w:t>ech</w:t>
      </w:r>
      <w:r>
        <w:rPr>
          <w:b/>
          <w:sz w:val="30"/>
          <w:u w:val="single"/>
        </w:rPr>
        <w:t xml:space="preserve"> / MBA</w:t>
      </w:r>
      <w:r w:rsidRPr="004F3A51">
        <w:rPr>
          <w:b/>
          <w:caps/>
          <w:sz w:val="30"/>
          <w:u w:val="single"/>
        </w:rPr>
        <w:t xml:space="preserve"> courses</w:t>
      </w:r>
    </w:p>
    <w:p w:rsidR="00A81F4E" w:rsidRPr="009E4F3C" w:rsidRDefault="00A81F4E" w:rsidP="00A81F4E">
      <w:pPr>
        <w:jc w:val="center"/>
        <w:rPr>
          <w:b/>
          <w:bCs/>
        </w:rPr>
      </w:pPr>
      <w:r w:rsidRPr="009E4F3C">
        <w:rPr>
          <w:b/>
          <w:bCs/>
        </w:rPr>
        <w:t>SREENIDHI INSTITUTE OF SCIENCE AND TECHNOLOGY</w:t>
      </w:r>
    </w:p>
    <w:p w:rsidR="00A81F4E" w:rsidRPr="009E4F3C" w:rsidRDefault="00A81F4E" w:rsidP="00A81F4E">
      <w:pPr>
        <w:jc w:val="center"/>
        <w:rPr>
          <w:b/>
          <w:bCs/>
        </w:rPr>
      </w:pPr>
      <w:r w:rsidRPr="009E4F3C">
        <w:rPr>
          <w:b/>
          <w:bCs/>
        </w:rPr>
        <w:t>(An Autonomous Institution)</w:t>
      </w:r>
    </w:p>
    <w:p w:rsidR="00A81F4E" w:rsidRPr="009E4F3C" w:rsidRDefault="00A81F4E" w:rsidP="00A81F4E">
      <w:pPr>
        <w:jc w:val="center"/>
        <w:rPr>
          <w:b/>
          <w:bCs/>
        </w:rPr>
      </w:pPr>
      <w:r w:rsidRPr="009E4F3C">
        <w:rPr>
          <w:b/>
          <w:bCs/>
        </w:rPr>
        <w:t>Under</w:t>
      </w:r>
    </w:p>
    <w:p w:rsidR="00A81F4E" w:rsidRPr="009E4F3C" w:rsidRDefault="00A81F4E" w:rsidP="00A81F4E">
      <w:pPr>
        <w:jc w:val="center"/>
        <w:rPr>
          <w:b/>
          <w:bCs/>
          <w:caps/>
        </w:rPr>
      </w:pPr>
      <w:r w:rsidRPr="009E4F3C">
        <w:rPr>
          <w:b/>
          <w:bCs/>
          <w:caps/>
        </w:rPr>
        <w:t xml:space="preserve">Jawaharlal Nehru Technological University </w:t>
      </w:r>
      <w:smartTag w:uri="urn:schemas-microsoft-com:office:smarttags" w:element="place">
        <w:smartTag w:uri="urn:schemas-microsoft-com:office:smarttags" w:element="City">
          <w:r w:rsidRPr="009E4F3C">
            <w:rPr>
              <w:b/>
              <w:bCs/>
              <w:caps/>
            </w:rPr>
            <w:t>Hyderabad</w:t>
          </w:r>
        </w:smartTag>
      </w:smartTag>
    </w:p>
    <w:p w:rsidR="00A81F4E" w:rsidRPr="009E4F3C" w:rsidRDefault="00A81F4E" w:rsidP="00A81F4E">
      <w:pPr>
        <w:jc w:val="center"/>
        <w:rPr>
          <w:b/>
          <w:bCs/>
        </w:rPr>
      </w:pPr>
    </w:p>
    <w:p w:rsidR="00A81F4E" w:rsidRPr="009E4F3C" w:rsidRDefault="00A81F4E" w:rsidP="00A81F4E">
      <w:pPr>
        <w:jc w:val="center"/>
        <w:rPr>
          <w:b/>
          <w:bCs/>
        </w:rPr>
      </w:pPr>
      <w:r w:rsidRPr="009E4F3C">
        <w:rPr>
          <w:b/>
          <w:bCs/>
        </w:rPr>
        <w:t>ACADEMIC REGULATIONS FOR M. Tech</w:t>
      </w:r>
      <w:r>
        <w:rPr>
          <w:b/>
          <w:bCs/>
        </w:rPr>
        <w:t>/MBA</w:t>
      </w:r>
      <w:r w:rsidRPr="009E4F3C">
        <w:rPr>
          <w:b/>
          <w:bCs/>
        </w:rPr>
        <w:t xml:space="preserve"> (Full-Time) PROGRAMS -2019 - 20 ( A -19)</w:t>
      </w:r>
    </w:p>
    <w:p w:rsidR="00A81F4E" w:rsidRPr="009E4F3C" w:rsidRDefault="00A81F4E" w:rsidP="00A81F4E">
      <w:pPr>
        <w:rPr>
          <w:b/>
          <w:bCs/>
        </w:rPr>
      </w:pPr>
    </w:p>
    <w:p w:rsidR="00A81F4E" w:rsidRPr="009E4F3C" w:rsidRDefault="00A81F4E" w:rsidP="00A81F4E">
      <w:pPr>
        <w:jc w:val="center"/>
        <w:rPr>
          <w:b/>
          <w:sz w:val="18"/>
        </w:rPr>
      </w:pPr>
      <w:r w:rsidRPr="009E4F3C">
        <w:rPr>
          <w:b/>
          <w:sz w:val="18"/>
        </w:rPr>
        <w:t>(Effective for the students admitted into first year from the academic year 2019- 20 and onwards )</w:t>
      </w:r>
    </w:p>
    <w:p w:rsidR="00A81F4E" w:rsidRPr="009E4F3C" w:rsidRDefault="00A81F4E" w:rsidP="00A81F4E">
      <w:pPr>
        <w:jc w:val="center"/>
        <w:rPr>
          <w:sz w:val="12"/>
        </w:rPr>
      </w:pPr>
    </w:p>
    <w:p w:rsidR="00A81F4E" w:rsidRPr="00606D00" w:rsidRDefault="00A81F4E" w:rsidP="00A81F4E">
      <w:pPr>
        <w:rPr>
          <w:b/>
          <w:u w:val="single"/>
        </w:rPr>
      </w:pPr>
      <w:r w:rsidRPr="00606D00">
        <w:rPr>
          <w:b/>
          <w:u w:val="single"/>
        </w:rPr>
        <w:t>The following changes are made in the M.Tech</w:t>
      </w:r>
      <w:r>
        <w:rPr>
          <w:b/>
          <w:u w:val="single"/>
        </w:rPr>
        <w:t xml:space="preserve"> / MBA </w:t>
      </w:r>
      <w:r w:rsidRPr="00606D00">
        <w:rPr>
          <w:b/>
          <w:u w:val="single"/>
        </w:rPr>
        <w:t>program from the Academic Year 2019-20</w:t>
      </w:r>
    </w:p>
    <w:p w:rsidR="00A81F4E" w:rsidRDefault="00A81F4E" w:rsidP="00A81F4E"/>
    <w:p w:rsidR="00A81F4E" w:rsidRPr="00606D00" w:rsidRDefault="00A81F4E" w:rsidP="00A81F4E">
      <w:pPr>
        <w:rPr>
          <w:b/>
          <w:u w:val="single"/>
        </w:rPr>
      </w:pPr>
      <w:r w:rsidRPr="00606D00">
        <w:rPr>
          <w:b/>
          <w:u w:val="single"/>
        </w:rPr>
        <w:t xml:space="preserve">Courses </w:t>
      </w:r>
    </w:p>
    <w:tbl>
      <w:tblPr>
        <w:tblW w:w="0" w:type="auto"/>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0"/>
        <w:gridCol w:w="770"/>
        <w:gridCol w:w="4642"/>
      </w:tblGrid>
      <w:tr w:rsidR="00A81F4E" w:rsidRPr="00606D00" w:rsidTr="0028537C">
        <w:trPr>
          <w:trHeight w:val="359"/>
          <w:jc w:val="center"/>
        </w:trPr>
        <w:tc>
          <w:tcPr>
            <w:tcW w:w="0" w:type="auto"/>
            <w:tcBorders>
              <w:top w:val="single" w:sz="4" w:space="0" w:color="auto"/>
              <w:left w:val="single" w:sz="4" w:space="0" w:color="auto"/>
              <w:bottom w:val="single" w:sz="4" w:space="0" w:color="auto"/>
              <w:right w:val="single" w:sz="4" w:space="0" w:color="auto"/>
            </w:tcBorders>
          </w:tcPr>
          <w:p w:rsidR="00A81F4E" w:rsidRPr="00606D00" w:rsidRDefault="00A81F4E" w:rsidP="0028537C">
            <w:pPr>
              <w:jc w:val="center"/>
              <w:rPr>
                <w:b/>
                <w:bCs/>
              </w:rPr>
            </w:pPr>
            <w:r w:rsidRPr="00606D00">
              <w:rPr>
                <w:b/>
                <w:bCs/>
              </w:rPr>
              <w:t>Sl.</w:t>
            </w:r>
          </w:p>
          <w:p w:rsidR="00A81F4E" w:rsidRPr="00606D00" w:rsidRDefault="00A81F4E" w:rsidP="0028537C">
            <w:pPr>
              <w:jc w:val="center"/>
              <w:rPr>
                <w:b/>
                <w:bCs/>
              </w:rPr>
            </w:pPr>
            <w:r w:rsidRPr="00606D00">
              <w:rPr>
                <w:b/>
                <w:bCs/>
              </w:rPr>
              <w:t>No.</w:t>
            </w:r>
          </w:p>
        </w:tc>
        <w:tc>
          <w:tcPr>
            <w:tcW w:w="0" w:type="auto"/>
            <w:tcBorders>
              <w:top w:val="single" w:sz="4" w:space="0" w:color="auto"/>
              <w:left w:val="single" w:sz="4" w:space="0" w:color="auto"/>
              <w:bottom w:val="single" w:sz="4" w:space="0" w:color="auto"/>
              <w:right w:val="single" w:sz="4" w:space="0" w:color="auto"/>
            </w:tcBorders>
          </w:tcPr>
          <w:p w:rsidR="00A81F4E" w:rsidRPr="00606D00" w:rsidRDefault="00A81F4E" w:rsidP="0028537C">
            <w:pPr>
              <w:jc w:val="center"/>
              <w:rPr>
                <w:b/>
                <w:bCs/>
              </w:rPr>
            </w:pPr>
            <w:r w:rsidRPr="00606D00">
              <w:rPr>
                <w:b/>
                <w:bCs/>
              </w:rPr>
              <w:t>Dept.</w:t>
            </w:r>
          </w:p>
        </w:tc>
        <w:tc>
          <w:tcPr>
            <w:tcW w:w="0" w:type="auto"/>
            <w:tcBorders>
              <w:top w:val="single" w:sz="4" w:space="0" w:color="auto"/>
              <w:left w:val="single" w:sz="4" w:space="0" w:color="auto"/>
              <w:bottom w:val="single" w:sz="4" w:space="0" w:color="auto"/>
              <w:right w:val="single" w:sz="4" w:space="0" w:color="auto"/>
            </w:tcBorders>
            <w:vAlign w:val="center"/>
          </w:tcPr>
          <w:p w:rsidR="00A81F4E" w:rsidRPr="00606D00" w:rsidRDefault="00A81F4E" w:rsidP="0028537C">
            <w:pPr>
              <w:jc w:val="center"/>
              <w:rPr>
                <w:b/>
                <w:bCs/>
              </w:rPr>
            </w:pPr>
            <w:r w:rsidRPr="00606D00">
              <w:rPr>
                <w:b/>
                <w:bCs/>
              </w:rPr>
              <w:t>Existing M.Tech</w:t>
            </w:r>
            <w:r>
              <w:rPr>
                <w:b/>
                <w:bCs/>
              </w:rPr>
              <w:t xml:space="preserve"> / MBA</w:t>
            </w:r>
            <w:r w:rsidRPr="00606D00">
              <w:rPr>
                <w:b/>
                <w:bCs/>
              </w:rPr>
              <w:t xml:space="preserve"> Course</w:t>
            </w:r>
          </w:p>
        </w:tc>
      </w:tr>
      <w:tr w:rsidR="00A81F4E" w:rsidRPr="00606D00" w:rsidTr="0028537C">
        <w:trPr>
          <w:trHeight w:val="170"/>
          <w:jc w:val="center"/>
        </w:trPr>
        <w:tc>
          <w:tcPr>
            <w:tcW w:w="0" w:type="auto"/>
            <w:tcBorders>
              <w:top w:val="single" w:sz="4" w:space="0" w:color="auto"/>
              <w:left w:val="single" w:sz="4" w:space="0" w:color="auto"/>
              <w:bottom w:val="single" w:sz="4" w:space="0" w:color="auto"/>
              <w:right w:val="single" w:sz="4" w:space="0" w:color="auto"/>
            </w:tcBorders>
          </w:tcPr>
          <w:p w:rsidR="00A81F4E" w:rsidRPr="00730097" w:rsidRDefault="00A81F4E" w:rsidP="0028537C">
            <w:pPr>
              <w:rPr>
                <w:b/>
              </w:rPr>
            </w:pPr>
            <w:r w:rsidRPr="00730097">
              <w:rPr>
                <w:b/>
              </w:rPr>
              <w:t>1</w:t>
            </w:r>
          </w:p>
        </w:tc>
        <w:tc>
          <w:tcPr>
            <w:tcW w:w="0" w:type="auto"/>
            <w:tcBorders>
              <w:top w:val="single" w:sz="4" w:space="0" w:color="auto"/>
              <w:left w:val="single" w:sz="4" w:space="0" w:color="auto"/>
              <w:bottom w:val="single" w:sz="4" w:space="0" w:color="auto"/>
              <w:right w:val="single" w:sz="4" w:space="0" w:color="auto"/>
            </w:tcBorders>
          </w:tcPr>
          <w:p w:rsidR="00A81F4E" w:rsidRPr="00606D00" w:rsidRDefault="00A81F4E" w:rsidP="0028537C">
            <w:r w:rsidRPr="00606D00">
              <w:t xml:space="preserve">CSE </w:t>
            </w:r>
          </w:p>
        </w:tc>
        <w:tc>
          <w:tcPr>
            <w:tcW w:w="0" w:type="auto"/>
            <w:tcBorders>
              <w:top w:val="single" w:sz="4" w:space="0" w:color="auto"/>
              <w:left w:val="single" w:sz="4" w:space="0" w:color="auto"/>
              <w:bottom w:val="single" w:sz="4" w:space="0" w:color="auto"/>
              <w:right w:val="single" w:sz="4" w:space="0" w:color="auto"/>
            </w:tcBorders>
            <w:vAlign w:val="center"/>
          </w:tcPr>
          <w:p w:rsidR="00A81F4E" w:rsidRPr="00606D00" w:rsidRDefault="00A81F4E" w:rsidP="0028537C">
            <w:r w:rsidRPr="00606D00">
              <w:t>Computer Science</w:t>
            </w:r>
          </w:p>
        </w:tc>
      </w:tr>
      <w:tr w:rsidR="00A81F4E" w:rsidRPr="00606D00" w:rsidTr="0028537C">
        <w:trPr>
          <w:trHeight w:val="50"/>
          <w:jc w:val="center"/>
        </w:trPr>
        <w:tc>
          <w:tcPr>
            <w:tcW w:w="0" w:type="auto"/>
            <w:tcBorders>
              <w:top w:val="single" w:sz="4" w:space="0" w:color="auto"/>
              <w:left w:val="single" w:sz="4" w:space="0" w:color="auto"/>
              <w:bottom w:val="single" w:sz="4" w:space="0" w:color="auto"/>
              <w:right w:val="single" w:sz="4" w:space="0" w:color="auto"/>
            </w:tcBorders>
          </w:tcPr>
          <w:p w:rsidR="00A81F4E" w:rsidRPr="00606D00" w:rsidRDefault="00A81F4E" w:rsidP="0028537C">
            <w:r w:rsidRPr="00606D00">
              <w:t>2</w:t>
            </w:r>
          </w:p>
        </w:tc>
        <w:tc>
          <w:tcPr>
            <w:tcW w:w="0" w:type="auto"/>
            <w:tcBorders>
              <w:top w:val="single" w:sz="4" w:space="0" w:color="auto"/>
              <w:left w:val="single" w:sz="4" w:space="0" w:color="auto"/>
              <w:bottom w:val="single" w:sz="4" w:space="0" w:color="auto"/>
              <w:right w:val="single" w:sz="4" w:space="0" w:color="auto"/>
            </w:tcBorders>
          </w:tcPr>
          <w:p w:rsidR="00A81F4E" w:rsidRPr="00606D00" w:rsidRDefault="00A81F4E" w:rsidP="0028537C">
            <w:r w:rsidRPr="00606D00">
              <w:t>CSE</w:t>
            </w:r>
          </w:p>
        </w:tc>
        <w:tc>
          <w:tcPr>
            <w:tcW w:w="0" w:type="auto"/>
            <w:tcBorders>
              <w:top w:val="single" w:sz="4" w:space="0" w:color="auto"/>
              <w:left w:val="single" w:sz="4" w:space="0" w:color="auto"/>
              <w:bottom w:val="single" w:sz="4" w:space="0" w:color="auto"/>
              <w:right w:val="single" w:sz="4" w:space="0" w:color="auto"/>
            </w:tcBorders>
            <w:vAlign w:val="center"/>
          </w:tcPr>
          <w:p w:rsidR="00A81F4E" w:rsidRPr="00606D00" w:rsidRDefault="00A81F4E" w:rsidP="0028537C">
            <w:r w:rsidRPr="00606D00">
              <w:t>Computer Science and Engineering</w:t>
            </w:r>
          </w:p>
        </w:tc>
      </w:tr>
      <w:tr w:rsidR="00A81F4E" w:rsidRPr="00606D00" w:rsidTr="0028537C">
        <w:trPr>
          <w:trHeight w:val="50"/>
          <w:jc w:val="center"/>
        </w:trPr>
        <w:tc>
          <w:tcPr>
            <w:tcW w:w="0" w:type="auto"/>
            <w:tcBorders>
              <w:top w:val="single" w:sz="4" w:space="0" w:color="auto"/>
              <w:left w:val="single" w:sz="4" w:space="0" w:color="auto"/>
              <w:bottom w:val="single" w:sz="4" w:space="0" w:color="auto"/>
              <w:right w:val="single" w:sz="4" w:space="0" w:color="auto"/>
            </w:tcBorders>
          </w:tcPr>
          <w:p w:rsidR="00A81F4E" w:rsidRPr="00606D00" w:rsidRDefault="00A81F4E" w:rsidP="0028537C">
            <w:r w:rsidRPr="00606D00">
              <w:t>3</w:t>
            </w:r>
          </w:p>
        </w:tc>
        <w:tc>
          <w:tcPr>
            <w:tcW w:w="0" w:type="auto"/>
            <w:tcBorders>
              <w:top w:val="single" w:sz="4" w:space="0" w:color="auto"/>
              <w:left w:val="single" w:sz="4" w:space="0" w:color="auto"/>
              <w:bottom w:val="single" w:sz="4" w:space="0" w:color="auto"/>
              <w:right w:val="single" w:sz="4" w:space="0" w:color="auto"/>
            </w:tcBorders>
          </w:tcPr>
          <w:p w:rsidR="00A81F4E" w:rsidRPr="00606D00" w:rsidRDefault="00A81F4E" w:rsidP="0028537C">
            <w:r w:rsidRPr="00606D00">
              <w:t>EEE</w:t>
            </w:r>
          </w:p>
        </w:tc>
        <w:tc>
          <w:tcPr>
            <w:tcW w:w="0" w:type="auto"/>
            <w:tcBorders>
              <w:top w:val="single" w:sz="4" w:space="0" w:color="auto"/>
              <w:left w:val="single" w:sz="4" w:space="0" w:color="auto"/>
              <w:bottom w:val="single" w:sz="4" w:space="0" w:color="auto"/>
              <w:right w:val="single" w:sz="4" w:space="0" w:color="auto"/>
            </w:tcBorders>
            <w:vAlign w:val="center"/>
          </w:tcPr>
          <w:p w:rsidR="00A81F4E" w:rsidRPr="00606D00" w:rsidRDefault="00A81F4E" w:rsidP="0028537C">
            <w:r w:rsidRPr="00606D00">
              <w:t>Electrical Power Engineering</w:t>
            </w:r>
          </w:p>
        </w:tc>
      </w:tr>
      <w:tr w:rsidR="00A81F4E" w:rsidRPr="00606D00" w:rsidTr="0028537C">
        <w:trPr>
          <w:trHeight w:val="50"/>
          <w:jc w:val="center"/>
        </w:trPr>
        <w:tc>
          <w:tcPr>
            <w:tcW w:w="0" w:type="auto"/>
            <w:tcBorders>
              <w:top w:val="single" w:sz="4" w:space="0" w:color="auto"/>
              <w:left w:val="single" w:sz="4" w:space="0" w:color="auto"/>
              <w:bottom w:val="single" w:sz="4" w:space="0" w:color="auto"/>
              <w:right w:val="single" w:sz="4" w:space="0" w:color="auto"/>
            </w:tcBorders>
          </w:tcPr>
          <w:p w:rsidR="00A81F4E" w:rsidRPr="00606D00" w:rsidRDefault="00A81F4E" w:rsidP="0028537C">
            <w:r w:rsidRPr="00606D00">
              <w:t>4</w:t>
            </w:r>
          </w:p>
        </w:tc>
        <w:tc>
          <w:tcPr>
            <w:tcW w:w="0" w:type="auto"/>
            <w:tcBorders>
              <w:top w:val="single" w:sz="4" w:space="0" w:color="auto"/>
              <w:left w:val="single" w:sz="4" w:space="0" w:color="auto"/>
              <w:bottom w:val="single" w:sz="4" w:space="0" w:color="auto"/>
              <w:right w:val="single" w:sz="4" w:space="0" w:color="auto"/>
            </w:tcBorders>
          </w:tcPr>
          <w:p w:rsidR="00A81F4E" w:rsidRPr="00606D00" w:rsidRDefault="00A81F4E" w:rsidP="0028537C">
            <w:r w:rsidRPr="00606D00">
              <w:t>ECE</w:t>
            </w:r>
          </w:p>
        </w:tc>
        <w:tc>
          <w:tcPr>
            <w:tcW w:w="0" w:type="auto"/>
            <w:tcBorders>
              <w:top w:val="single" w:sz="4" w:space="0" w:color="auto"/>
              <w:left w:val="single" w:sz="4" w:space="0" w:color="auto"/>
              <w:bottom w:val="single" w:sz="4" w:space="0" w:color="auto"/>
              <w:right w:val="single" w:sz="4" w:space="0" w:color="auto"/>
            </w:tcBorders>
            <w:vAlign w:val="center"/>
          </w:tcPr>
          <w:p w:rsidR="00A81F4E" w:rsidRPr="00606D00" w:rsidRDefault="00A81F4E" w:rsidP="0028537C">
            <w:r w:rsidRPr="00606D00">
              <w:t>Digital Systems and Computer Electronics</w:t>
            </w:r>
          </w:p>
        </w:tc>
      </w:tr>
      <w:tr w:rsidR="00A81F4E" w:rsidRPr="00606D00" w:rsidTr="0028537C">
        <w:trPr>
          <w:trHeight w:val="50"/>
          <w:jc w:val="center"/>
        </w:trPr>
        <w:tc>
          <w:tcPr>
            <w:tcW w:w="0" w:type="auto"/>
            <w:tcBorders>
              <w:top w:val="single" w:sz="4" w:space="0" w:color="auto"/>
              <w:left w:val="single" w:sz="4" w:space="0" w:color="auto"/>
              <w:bottom w:val="single" w:sz="4" w:space="0" w:color="auto"/>
              <w:right w:val="single" w:sz="4" w:space="0" w:color="auto"/>
            </w:tcBorders>
          </w:tcPr>
          <w:p w:rsidR="00A81F4E" w:rsidRPr="00606D00" w:rsidRDefault="00A81F4E" w:rsidP="0028537C">
            <w:r w:rsidRPr="00606D00">
              <w:t>5</w:t>
            </w:r>
          </w:p>
        </w:tc>
        <w:tc>
          <w:tcPr>
            <w:tcW w:w="0" w:type="auto"/>
            <w:tcBorders>
              <w:top w:val="single" w:sz="4" w:space="0" w:color="auto"/>
              <w:left w:val="single" w:sz="4" w:space="0" w:color="auto"/>
              <w:bottom w:val="single" w:sz="4" w:space="0" w:color="auto"/>
              <w:right w:val="single" w:sz="4" w:space="0" w:color="auto"/>
            </w:tcBorders>
          </w:tcPr>
          <w:p w:rsidR="00A81F4E" w:rsidRPr="00606D00" w:rsidRDefault="00A81F4E" w:rsidP="0028537C">
            <w:r w:rsidRPr="00606D00">
              <w:t>ME</w:t>
            </w:r>
          </w:p>
        </w:tc>
        <w:tc>
          <w:tcPr>
            <w:tcW w:w="0" w:type="auto"/>
            <w:tcBorders>
              <w:top w:val="single" w:sz="4" w:space="0" w:color="auto"/>
              <w:left w:val="single" w:sz="4" w:space="0" w:color="auto"/>
              <w:bottom w:val="single" w:sz="4" w:space="0" w:color="auto"/>
              <w:right w:val="single" w:sz="4" w:space="0" w:color="auto"/>
            </w:tcBorders>
            <w:vAlign w:val="center"/>
          </w:tcPr>
          <w:p w:rsidR="00A81F4E" w:rsidRPr="00606D00" w:rsidRDefault="00A81F4E" w:rsidP="0028537C">
            <w:r w:rsidRPr="00606D00">
              <w:t>CAD/CAM</w:t>
            </w:r>
          </w:p>
        </w:tc>
      </w:tr>
      <w:tr w:rsidR="00A81F4E" w:rsidRPr="00606D00" w:rsidTr="0028537C">
        <w:trPr>
          <w:trHeight w:val="50"/>
          <w:jc w:val="center"/>
        </w:trPr>
        <w:tc>
          <w:tcPr>
            <w:tcW w:w="0" w:type="auto"/>
            <w:tcBorders>
              <w:top w:val="single" w:sz="4" w:space="0" w:color="auto"/>
              <w:left w:val="single" w:sz="4" w:space="0" w:color="auto"/>
              <w:bottom w:val="single" w:sz="4" w:space="0" w:color="auto"/>
              <w:right w:val="single" w:sz="4" w:space="0" w:color="auto"/>
            </w:tcBorders>
          </w:tcPr>
          <w:p w:rsidR="00A81F4E" w:rsidRPr="00606D00" w:rsidRDefault="00A81F4E" w:rsidP="0028537C">
            <w:r w:rsidRPr="00606D00">
              <w:t>6</w:t>
            </w:r>
          </w:p>
        </w:tc>
        <w:tc>
          <w:tcPr>
            <w:tcW w:w="0" w:type="auto"/>
            <w:tcBorders>
              <w:top w:val="single" w:sz="4" w:space="0" w:color="auto"/>
              <w:left w:val="single" w:sz="4" w:space="0" w:color="auto"/>
              <w:bottom w:val="single" w:sz="4" w:space="0" w:color="auto"/>
              <w:right w:val="single" w:sz="4" w:space="0" w:color="auto"/>
            </w:tcBorders>
          </w:tcPr>
          <w:p w:rsidR="00A81F4E" w:rsidRPr="00606D00" w:rsidRDefault="00A81F4E" w:rsidP="0028537C">
            <w:r w:rsidRPr="00606D00">
              <w:t>ME</w:t>
            </w:r>
          </w:p>
        </w:tc>
        <w:tc>
          <w:tcPr>
            <w:tcW w:w="0" w:type="auto"/>
            <w:tcBorders>
              <w:top w:val="single" w:sz="4" w:space="0" w:color="auto"/>
              <w:left w:val="single" w:sz="4" w:space="0" w:color="auto"/>
              <w:bottom w:val="single" w:sz="4" w:space="0" w:color="auto"/>
              <w:right w:val="single" w:sz="4" w:space="0" w:color="auto"/>
            </w:tcBorders>
            <w:vAlign w:val="center"/>
          </w:tcPr>
          <w:p w:rsidR="00A81F4E" w:rsidRPr="00606D00" w:rsidRDefault="00A81F4E" w:rsidP="0028537C">
            <w:r w:rsidRPr="00606D00">
              <w:t>Thermal Engineering</w:t>
            </w:r>
          </w:p>
        </w:tc>
      </w:tr>
      <w:tr w:rsidR="00A81F4E" w:rsidRPr="00606D00" w:rsidTr="0028537C">
        <w:trPr>
          <w:trHeight w:val="50"/>
          <w:jc w:val="center"/>
        </w:trPr>
        <w:tc>
          <w:tcPr>
            <w:tcW w:w="0" w:type="auto"/>
            <w:tcBorders>
              <w:top w:val="single" w:sz="4" w:space="0" w:color="auto"/>
              <w:left w:val="single" w:sz="4" w:space="0" w:color="auto"/>
              <w:bottom w:val="single" w:sz="4" w:space="0" w:color="auto"/>
              <w:right w:val="single" w:sz="4" w:space="0" w:color="auto"/>
            </w:tcBorders>
          </w:tcPr>
          <w:p w:rsidR="00A81F4E" w:rsidRPr="00606D00" w:rsidRDefault="00A81F4E" w:rsidP="0028537C">
            <w:r w:rsidRPr="00606D00">
              <w:t>7</w:t>
            </w:r>
          </w:p>
        </w:tc>
        <w:tc>
          <w:tcPr>
            <w:tcW w:w="0" w:type="auto"/>
            <w:tcBorders>
              <w:top w:val="single" w:sz="4" w:space="0" w:color="auto"/>
              <w:left w:val="single" w:sz="4" w:space="0" w:color="auto"/>
              <w:bottom w:val="single" w:sz="4" w:space="0" w:color="auto"/>
              <w:right w:val="single" w:sz="4" w:space="0" w:color="auto"/>
            </w:tcBorders>
          </w:tcPr>
          <w:p w:rsidR="00A81F4E" w:rsidRPr="00606D00" w:rsidRDefault="00A81F4E" w:rsidP="0028537C">
            <w:r w:rsidRPr="00606D00">
              <w:t>IT</w:t>
            </w:r>
          </w:p>
        </w:tc>
        <w:tc>
          <w:tcPr>
            <w:tcW w:w="0" w:type="auto"/>
            <w:tcBorders>
              <w:top w:val="single" w:sz="4" w:space="0" w:color="auto"/>
              <w:left w:val="single" w:sz="4" w:space="0" w:color="auto"/>
              <w:bottom w:val="single" w:sz="4" w:space="0" w:color="auto"/>
              <w:right w:val="single" w:sz="4" w:space="0" w:color="auto"/>
            </w:tcBorders>
            <w:vAlign w:val="center"/>
          </w:tcPr>
          <w:p w:rsidR="00A81F4E" w:rsidRPr="00606D00" w:rsidRDefault="00A81F4E" w:rsidP="0028537C">
            <w:r w:rsidRPr="00606D00">
              <w:t>Computer Networks and Information Security</w:t>
            </w:r>
          </w:p>
        </w:tc>
      </w:tr>
      <w:tr w:rsidR="00A81F4E" w:rsidRPr="00606D00" w:rsidTr="0028537C">
        <w:trPr>
          <w:trHeight w:val="50"/>
          <w:jc w:val="center"/>
        </w:trPr>
        <w:tc>
          <w:tcPr>
            <w:tcW w:w="0" w:type="auto"/>
            <w:tcBorders>
              <w:top w:val="single" w:sz="4" w:space="0" w:color="auto"/>
              <w:left w:val="single" w:sz="4" w:space="0" w:color="auto"/>
              <w:bottom w:val="single" w:sz="4" w:space="0" w:color="auto"/>
              <w:right w:val="single" w:sz="4" w:space="0" w:color="auto"/>
            </w:tcBorders>
          </w:tcPr>
          <w:p w:rsidR="00A81F4E" w:rsidRPr="00606D00" w:rsidRDefault="00A81F4E" w:rsidP="0028537C">
            <w:r>
              <w:t>8</w:t>
            </w:r>
          </w:p>
        </w:tc>
        <w:tc>
          <w:tcPr>
            <w:tcW w:w="0" w:type="auto"/>
            <w:tcBorders>
              <w:top w:val="single" w:sz="4" w:space="0" w:color="auto"/>
              <w:left w:val="single" w:sz="4" w:space="0" w:color="auto"/>
              <w:bottom w:val="single" w:sz="4" w:space="0" w:color="auto"/>
              <w:right w:val="single" w:sz="4" w:space="0" w:color="auto"/>
            </w:tcBorders>
          </w:tcPr>
          <w:p w:rsidR="00A81F4E" w:rsidRPr="00606D00" w:rsidRDefault="00A81F4E" w:rsidP="0028537C">
            <w:r>
              <w:t>MBA</w:t>
            </w:r>
          </w:p>
        </w:tc>
        <w:tc>
          <w:tcPr>
            <w:tcW w:w="0" w:type="auto"/>
            <w:tcBorders>
              <w:top w:val="single" w:sz="4" w:space="0" w:color="auto"/>
              <w:left w:val="single" w:sz="4" w:space="0" w:color="auto"/>
              <w:bottom w:val="single" w:sz="4" w:space="0" w:color="auto"/>
              <w:right w:val="single" w:sz="4" w:space="0" w:color="auto"/>
            </w:tcBorders>
            <w:vAlign w:val="center"/>
          </w:tcPr>
          <w:p w:rsidR="00A81F4E" w:rsidRPr="00606D00" w:rsidRDefault="00A81F4E" w:rsidP="0028537C">
            <w:r>
              <w:t>Master of Business Administration</w:t>
            </w:r>
          </w:p>
        </w:tc>
      </w:tr>
    </w:tbl>
    <w:p w:rsidR="00A81F4E" w:rsidRDefault="00A81F4E" w:rsidP="00A81F4E"/>
    <w:p w:rsidR="00A81F4E" w:rsidRPr="00EA308B" w:rsidRDefault="00A81F4E" w:rsidP="00A81F4E">
      <w:pPr>
        <w:rPr>
          <w:b/>
          <w:u w:val="single"/>
        </w:rPr>
      </w:pPr>
      <w:r>
        <w:rPr>
          <w:b/>
          <w:u w:val="single"/>
        </w:rPr>
        <w:t>Existing pattern of internal e</w:t>
      </w:r>
      <w:r w:rsidRPr="00EA308B">
        <w:rPr>
          <w:b/>
          <w:u w:val="single"/>
        </w:rPr>
        <w:t>valuation</w:t>
      </w:r>
      <w:r>
        <w:rPr>
          <w:b/>
          <w:u w:val="single"/>
        </w:rPr>
        <w:t xml:space="preserve"> and modifications proposed </w:t>
      </w:r>
    </w:p>
    <w:p w:rsidR="00A81F4E" w:rsidRDefault="00A81F4E" w:rsidP="00A81F4E">
      <w:r>
        <w:t>Internal Test</w:t>
      </w:r>
      <w:r>
        <w:tab/>
      </w:r>
      <w:r>
        <w:tab/>
      </w:r>
    </w:p>
    <w:p w:rsidR="00A81F4E" w:rsidRDefault="00A81F4E" w:rsidP="00A81F4E">
      <w:r>
        <w:t>a.</w:t>
      </w:r>
      <w:r>
        <w:tab/>
        <w:t xml:space="preserve">Part – A - Short answer questions – 5 (10 questions instead of 3) </w:t>
      </w:r>
    </w:p>
    <w:p w:rsidR="00A81F4E" w:rsidRDefault="00A81F4E" w:rsidP="00A81F4E">
      <w:r>
        <w:t>b.</w:t>
      </w:r>
      <w:r>
        <w:tab/>
        <w:t xml:space="preserve">Part – B - </w:t>
      </w:r>
    </w:p>
    <w:p w:rsidR="00A81F4E" w:rsidRPr="00EA308B" w:rsidRDefault="00A81F4E" w:rsidP="00A81F4E">
      <w:pPr>
        <w:pStyle w:val="ListParagraph"/>
        <w:ind w:left="0"/>
      </w:pPr>
      <w:r w:rsidRPr="00EA308B">
        <w:t xml:space="preserve">(CIE)  :   25  marks  = (15 + 2 + 3 + 3 + 2) </w:t>
      </w:r>
    </w:p>
    <w:p w:rsidR="00A81F4E" w:rsidRPr="00EA308B" w:rsidRDefault="00A81F4E" w:rsidP="00A81F4E">
      <w:pPr>
        <w:pStyle w:val="ListParagraph"/>
        <w:ind w:left="0"/>
      </w:pPr>
    </w:p>
    <w:p w:rsidR="00A81F4E" w:rsidRPr="00EA308B" w:rsidRDefault="00A81F4E" w:rsidP="00A81F4E">
      <w:pPr>
        <w:pStyle w:val="ListParagraph"/>
        <w:ind w:left="0"/>
      </w:pPr>
      <w:r w:rsidRPr="00EA308B">
        <w:t xml:space="preserve">It is observed that the students are not taking interest in writing the assignments and they are not concentrating in the subject. Hence, it is decided to conduct assignment test as Part-C in the examination question paper, so that the students will concentrate in the assignments. </w:t>
      </w:r>
    </w:p>
    <w:p w:rsidR="00A81F4E" w:rsidRDefault="00A81F4E" w:rsidP="00A81F4E">
      <w:pPr>
        <w:pStyle w:val="ListParagraph"/>
        <w:ind w:left="0"/>
      </w:pPr>
      <w:r w:rsidRPr="00EA308B">
        <w:t>The following procedure is proposed by the College Academic Committee in its meeting held on 25-7-2018.</w:t>
      </w:r>
    </w:p>
    <w:p w:rsidR="00A81F4E" w:rsidRPr="00EA308B" w:rsidRDefault="00A81F4E" w:rsidP="00A81F4E">
      <w:pPr>
        <w:pStyle w:val="ListParagraph"/>
        <w:ind w:left="0"/>
        <w:jc w:val="center"/>
      </w:pPr>
      <w:r>
        <w:t>Mid Examinations</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91"/>
        <w:gridCol w:w="1862"/>
        <w:gridCol w:w="2865"/>
        <w:gridCol w:w="3330"/>
      </w:tblGrid>
      <w:tr w:rsidR="00A81F4E" w:rsidRPr="00EA308B" w:rsidTr="0028537C">
        <w:tc>
          <w:tcPr>
            <w:tcW w:w="0" w:type="auto"/>
          </w:tcPr>
          <w:p w:rsidR="00A81F4E" w:rsidRPr="00EA308B" w:rsidRDefault="00A81F4E" w:rsidP="0028537C">
            <w:pPr>
              <w:pStyle w:val="ListParagraph"/>
              <w:ind w:left="0"/>
              <w:jc w:val="center"/>
              <w:rPr>
                <w:b/>
              </w:rPr>
            </w:pPr>
            <w:r>
              <w:rPr>
                <w:b/>
              </w:rPr>
              <w:t>Item</w:t>
            </w:r>
          </w:p>
        </w:tc>
        <w:tc>
          <w:tcPr>
            <w:tcW w:w="0" w:type="auto"/>
          </w:tcPr>
          <w:p w:rsidR="00A81F4E" w:rsidRDefault="00A81F4E" w:rsidP="0028537C">
            <w:pPr>
              <w:pStyle w:val="ListParagraph"/>
              <w:ind w:left="0"/>
              <w:jc w:val="center"/>
              <w:rPr>
                <w:b/>
              </w:rPr>
            </w:pPr>
            <w:r>
              <w:rPr>
                <w:b/>
              </w:rPr>
              <w:t>Pattern</w:t>
            </w:r>
          </w:p>
          <w:p w:rsidR="00A81F4E" w:rsidRPr="00EA308B" w:rsidRDefault="00A81F4E" w:rsidP="0028537C">
            <w:pPr>
              <w:pStyle w:val="ListParagraph"/>
              <w:ind w:left="0"/>
              <w:jc w:val="center"/>
              <w:rPr>
                <w:b/>
              </w:rPr>
            </w:pPr>
          </w:p>
        </w:tc>
        <w:tc>
          <w:tcPr>
            <w:tcW w:w="2865" w:type="dxa"/>
          </w:tcPr>
          <w:p w:rsidR="00A81F4E" w:rsidRPr="00EA308B" w:rsidRDefault="00A81F4E" w:rsidP="0028537C">
            <w:pPr>
              <w:pStyle w:val="ListParagraph"/>
              <w:ind w:left="0"/>
              <w:jc w:val="center"/>
              <w:rPr>
                <w:b/>
              </w:rPr>
            </w:pPr>
            <w:r w:rsidRPr="00EA308B">
              <w:rPr>
                <w:b/>
              </w:rPr>
              <w:t>Existing Marks</w:t>
            </w:r>
          </w:p>
        </w:tc>
        <w:tc>
          <w:tcPr>
            <w:tcW w:w="3330" w:type="dxa"/>
          </w:tcPr>
          <w:p w:rsidR="00A81F4E" w:rsidRPr="00EA308B" w:rsidRDefault="00A81F4E" w:rsidP="0028537C">
            <w:pPr>
              <w:pStyle w:val="ListParagraph"/>
              <w:ind w:left="0"/>
              <w:jc w:val="center"/>
              <w:rPr>
                <w:b/>
              </w:rPr>
            </w:pPr>
            <w:r w:rsidRPr="00EA308B">
              <w:rPr>
                <w:b/>
              </w:rPr>
              <w:t>Proposed Marks</w:t>
            </w:r>
          </w:p>
        </w:tc>
      </w:tr>
      <w:tr w:rsidR="00A81F4E" w:rsidRPr="00EA308B" w:rsidTr="0028537C">
        <w:tc>
          <w:tcPr>
            <w:tcW w:w="0" w:type="auto"/>
            <w:vMerge w:val="restart"/>
          </w:tcPr>
          <w:p w:rsidR="00A81F4E" w:rsidRPr="00EA308B" w:rsidRDefault="00A81F4E" w:rsidP="0028537C">
            <w:pPr>
              <w:pStyle w:val="ListParagraph"/>
              <w:ind w:left="0"/>
            </w:pPr>
            <w:r>
              <w:t xml:space="preserve">Mid Test </w:t>
            </w:r>
          </w:p>
        </w:tc>
        <w:tc>
          <w:tcPr>
            <w:tcW w:w="0" w:type="auto"/>
          </w:tcPr>
          <w:p w:rsidR="00A81F4E" w:rsidRPr="00EA308B" w:rsidRDefault="00A81F4E" w:rsidP="0028537C">
            <w:pPr>
              <w:pStyle w:val="ListParagraph"/>
              <w:ind w:left="0"/>
            </w:pPr>
            <w:r w:rsidRPr="00EA308B">
              <w:rPr>
                <w:b/>
              </w:rPr>
              <w:t xml:space="preserve">a) </w:t>
            </w:r>
            <w:r w:rsidRPr="00EA308B">
              <w:t xml:space="preserve">Part – A </w:t>
            </w:r>
            <w:r>
              <w:t xml:space="preserve">– Short answer questions </w:t>
            </w:r>
          </w:p>
        </w:tc>
        <w:tc>
          <w:tcPr>
            <w:tcW w:w="2865" w:type="dxa"/>
          </w:tcPr>
          <w:p w:rsidR="00A81F4E" w:rsidRPr="00EA308B" w:rsidRDefault="00A81F4E" w:rsidP="0028537C">
            <w:pPr>
              <w:pStyle w:val="ListParagraph"/>
              <w:ind w:left="0"/>
            </w:pPr>
            <w:r w:rsidRPr="00EA308B">
              <w:t xml:space="preserve">3 questions </w:t>
            </w:r>
            <w:r>
              <w:t>compulsory</w:t>
            </w:r>
            <w:r w:rsidRPr="00EA308B">
              <w:t xml:space="preserve"> -  </w:t>
            </w:r>
            <w:r w:rsidRPr="00EA308B">
              <w:rPr>
                <w:b/>
              </w:rPr>
              <w:t xml:space="preserve">   </w:t>
            </w:r>
            <w:r>
              <w:rPr>
                <w:b/>
              </w:rPr>
              <w:t xml:space="preserve">                </w:t>
            </w:r>
            <w:r w:rsidRPr="00EA308B">
              <w:rPr>
                <w:b/>
              </w:rPr>
              <w:t>5 marks</w:t>
            </w:r>
          </w:p>
        </w:tc>
        <w:tc>
          <w:tcPr>
            <w:tcW w:w="3330" w:type="dxa"/>
          </w:tcPr>
          <w:p w:rsidR="00A81F4E" w:rsidRDefault="00A81F4E" w:rsidP="0028537C">
            <w:pPr>
              <w:contextualSpacing/>
            </w:pPr>
            <w:r>
              <w:t xml:space="preserve">10 </w:t>
            </w:r>
            <w:r w:rsidRPr="00EA308B">
              <w:t xml:space="preserve">Questions </w:t>
            </w:r>
            <w:r>
              <w:t>compulsory</w:t>
            </w:r>
            <w:r w:rsidRPr="00EA308B">
              <w:t xml:space="preserve">    </w:t>
            </w:r>
          </w:p>
          <w:p w:rsidR="00A81F4E" w:rsidRPr="00EA308B" w:rsidRDefault="00A81F4E" w:rsidP="0028537C">
            <w:pPr>
              <w:contextualSpacing/>
              <w:jc w:val="right"/>
            </w:pPr>
            <w:r w:rsidRPr="00EA308B">
              <w:t xml:space="preserve">- </w:t>
            </w:r>
            <w:r>
              <w:rPr>
                <w:b/>
              </w:rPr>
              <w:t>5</w:t>
            </w:r>
            <w:r w:rsidRPr="00EA308B">
              <w:rPr>
                <w:b/>
              </w:rPr>
              <w:t xml:space="preserve"> marks</w:t>
            </w:r>
            <w:r w:rsidRPr="00EA308B">
              <w:t xml:space="preserve"> </w:t>
            </w:r>
            <w:r w:rsidRPr="00EA308B">
              <w:rPr>
                <w:b/>
              </w:rPr>
              <w:t xml:space="preserve">                      </w:t>
            </w:r>
          </w:p>
        </w:tc>
      </w:tr>
      <w:tr w:rsidR="00A81F4E" w:rsidRPr="00EA308B" w:rsidTr="0028537C">
        <w:tc>
          <w:tcPr>
            <w:tcW w:w="0" w:type="auto"/>
            <w:vMerge/>
          </w:tcPr>
          <w:p w:rsidR="00A81F4E" w:rsidRPr="00EA308B" w:rsidRDefault="00A81F4E" w:rsidP="0028537C">
            <w:pPr>
              <w:pStyle w:val="ListParagraph"/>
              <w:ind w:left="0"/>
              <w:rPr>
                <w:b/>
              </w:rPr>
            </w:pPr>
          </w:p>
        </w:tc>
        <w:tc>
          <w:tcPr>
            <w:tcW w:w="0" w:type="auto"/>
          </w:tcPr>
          <w:p w:rsidR="00A81F4E" w:rsidRPr="006B5F35" w:rsidRDefault="00A81F4E" w:rsidP="0028537C">
            <w:pPr>
              <w:pStyle w:val="ListParagraph"/>
              <w:ind w:left="0"/>
            </w:pPr>
            <w:r>
              <w:t xml:space="preserve">b)  Part – B – Long answer questions </w:t>
            </w:r>
          </w:p>
        </w:tc>
        <w:tc>
          <w:tcPr>
            <w:tcW w:w="2865" w:type="dxa"/>
          </w:tcPr>
          <w:p w:rsidR="00A81F4E" w:rsidRPr="00EA308B" w:rsidRDefault="00A81F4E" w:rsidP="0028537C">
            <w:pPr>
              <w:pStyle w:val="ListParagraph"/>
              <w:ind w:left="0"/>
            </w:pPr>
            <w:r w:rsidRPr="00EA308B">
              <w:t xml:space="preserve">3 questions out </w:t>
            </w:r>
            <w:r>
              <w:t xml:space="preserve">of </w:t>
            </w:r>
            <w:r w:rsidRPr="00EA308B">
              <w:t xml:space="preserve">4 </w:t>
            </w:r>
            <w:r>
              <w:t xml:space="preserve">to be answered (at least one question </w:t>
            </w:r>
            <w:r w:rsidRPr="00EA308B">
              <w:t xml:space="preserve"> </w:t>
            </w:r>
            <w:r>
              <w:t xml:space="preserve">from each unit) </w:t>
            </w:r>
            <w:r w:rsidRPr="00EA308B">
              <w:t>-</w:t>
            </w:r>
            <w:r>
              <w:t xml:space="preserve"> </w:t>
            </w:r>
            <w:r w:rsidRPr="00EA308B">
              <w:rPr>
                <w:b/>
              </w:rPr>
              <w:t>10 marks</w:t>
            </w:r>
          </w:p>
        </w:tc>
        <w:tc>
          <w:tcPr>
            <w:tcW w:w="3330" w:type="dxa"/>
          </w:tcPr>
          <w:p w:rsidR="00A81F4E" w:rsidRPr="00EA308B" w:rsidRDefault="00A81F4E" w:rsidP="0028537C">
            <w:pPr>
              <w:contextualSpacing/>
            </w:pPr>
            <w:r>
              <w:t>2</w:t>
            </w:r>
            <w:r w:rsidRPr="00EA308B">
              <w:t xml:space="preserve"> questions out </w:t>
            </w:r>
            <w:r>
              <w:t>of 3</w:t>
            </w:r>
            <w:r w:rsidRPr="00EA308B">
              <w:t xml:space="preserve"> </w:t>
            </w:r>
            <w:r>
              <w:t xml:space="preserve">to be answered (at least one question </w:t>
            </w:r>
            <w:r w:rsidRPr="00EA308B">
              <w:t xml:space="preserve"> </w:t>
            </w:r>
            <w:r>
              <w:t xml:space="preserve">from each unit)                                </w:t>
            </w:r>
            <w:r w:rsidRPr="00EA308B">
              <w:t>-</w:t>
            </w:r>
            <w:r>
              <w:t xml:space="preserve"> </w:t>
            </w:r>
            <w:r w:rsidRPr="006B5F35">
              <w:rPr>
                <w:b/>
              </w:rPr>
              <w:t>10 marks</w:t>
            </w:r>
          </w:p>
        </w:tc>
      </w:tr>
      <w:tr w:rsidR="00A81F4E" w:rsidRPr="00EA308B" w:rsidTr="0028537C">
        <w:trPr>
          <w:trHeight w:val="1097"/>
        </w:trPr>
        <w:tc>
          <w:tcPr>
            <w:tcW w:w="0" w:type="auto"/>
            <w:vMerge w:val="restart"/>
          </w:tcPr>
          <w:p w:rsidR="00A81F4E" w:rsidRPr="00EA308B" w:rsidRDefault="00A81F4E" w:rsidP="0028537C">
            <w:pPr>
              <w:pStyle w:val="ListParagraph"/>
              <w:ind w:left="0"/>
            </w:pPr>
            <w:r>
              <w:lastRenderedPageBreak/>
              <w:t>Assignment</w:t>
            </w:r>
          </w:p>
        </w:tc>
        <w:tc>
          <w:tcPr>
            <w:tcW w:w="0" w:type="auto"/>
          </w:tcPr>
          <w:p w:rsidR="00A81F4E" w:rsidRDefault="00A81F4E" w:rsidP="0028537C">
            <w:pPr>
              <w:pStyle w:val="ListParagraph"/>
              <w:ind w:left="0"/>
            </w:pPr>
            <w:r>
              <w:t xml:space="preserve">a. Written assignment </w:t>
            </w:r>
          </w:p>
          <w:p w:rsidR="00A81F4E" w:rsidRPr="00EA308B" w:rsidRDefault="00A81F4E" w:rsidP="0028537C">
            <w:pPr>
              <w:pStyle w:val="ListParagraph"/>
              <w:ind w:left="0"/>
            </w:pPr>
          </w:p>
        </w:tc>
        <w:tc>
          <w:tcPr>
            <w:tcW w:w="2865" w:type="dxa"/>
          </w:tcPr>
          <w:p w:rsidR="00A81F4E" w:rsidRDefault="00A81F4E" w:rsidP="0028537C">
            <w:pPr>
              <w:pStyle w:val="ListParagraph"/>
              <w:ind w:left="0"/>
              <w:rPr>
                <w:b/>
              </w:rPr>
            </w:pPr>
            <w:r w:rsidRPr="00EA308B">
              <w:t>Average of two assignments</w:t>
            </w:r>
            <w:r w:rsidRPr="00EA308B">
              <w:rPr>
                <w:b/>
              </w:rPr>
              <w:t>- 5 marks</w:t>
            </w:r>
          </w:p>
          <w:p w:rsidR="00A81F4E" w:rsidRDefault="00A81F4E" w:rsidP="0028537C">
            <w:pPr>
              <w:pStyle w:val="ListParagraph"/>
              <w:ind w:left="0"/>
              <w:rPr>
                <w:b/>
              </w:rPr>
            </w:pPr>
          </w:p>
          <w:p w:rsidR="00A81F4E" w:rsidRPr="00EA308B" w:rsidRDefault="00A81F4E" w:rsidP="0028537C">
            <w:pPr>
              <w:pStyle w:val="ListParagraph"/>
              <w:ind w:left="0"/>
            </w:pPr>
          </w:p>
        </w:tc>
        <w:tc>
          <w:tcPr>
            <w:tcW w:w="3330" w:type="dxa"/>
          </w:tcPr>
          <w:p w:rsidR="00A81F4E" w:rsidRDefault="00A81F4E" w:rsidP="0028537C">
            <w:pPr>
              <w:pStyle w:val="ListParagraph"/>
              <w:ind w:left="0"/>
            </w:pPr>
            <w:r w:rsidRPr="00EA308B">
              <w:t xml:space="preserve">Three questions from each unit – total of 9 questions </w:t>
            </w:r>
            <w:r>
              <w:t xml:space="preserve">in the assignment. This has to be submitted </w:t>
            </w:r>
            <w:r w:rsidRPr="00EA308B">
              <w:t xml:space="preserve">before </w:t>
            </w:r>
            <w:r>
              <w:t xml:space="preserve">the </w:t>
            </w:r>
            <w:r w:rsidRPr="00EA308B">
              <w:t>first mid test</w:t>
            </w:r>
            <w:r>
              <w:t xml:space="preserve"> and before second mid.  The average two assignments.  </w:t>
            </w:r>
            <w:r w:rsidRPr="00EA308B">
              <w:t xml:space="preserve"> </w:t>
            </w:r>
          </w:p>
          <w:p w:rsidR="00A81F4E" w:rsidRPr="00EA308B" w:rsidRDefault="00A81F4E" w:rsidP="0028537C">
            <w:pPr>
              <w:pStyle w:val="ListParagraph"/>
              <w:ind w:left="0"/>
            </w:pPr>
            <w:r>
              <w:t xml:space="preserve">                                  </w:t>
            </w:r>
            <w:r w:rsidRPr="00EA308B">
              <w:t xml:space="preserve">– </w:t>
            </w:r>
            <w:r>
              <w:t xml:space="preserve">   </w:t>
            </w:r>
            <w:r w:rsidRPr="00EA308B">
              <w:rPr>
                <w:b/>
              </w:rPr>
              <w:t>2 marks</w:t>
            </w:r>
          </w:p>
        </w:tc>
      </w:tr>
      <w:tr w:rsidR="00A81F4E" w:rsidRPr="00EA308B" w:rsidTr="0028537C">
        <w:trPr>
          <w:trHeight w:val="1412"/>
        </w:trPr>
        <w:tc>
          <w:tcPr>
            <w:tcW w:w="0" w:type="auto"/>
            <w:vMerge/>
          </w:tcPr>
          <w:p w:rsidR="00A81F4E" w:rsidRDefault="00A81F4E" w:rsidP="0028537C">
            <w:pPr>
              <w:pStyle w:val="ListParagraph"/>
              <w:ind w:left="0"/>
            </w:pPr>
          </w:p>
        </w:tc>
        <w:tc>
          <w:tcPr>
            <w:tcW w:w="0" w:type="auto"/>
          </w:tcPr>
          <w:p w:rsidR="00A81F4E" w:rsidRDefault="00A81F4E" w:rsidP="0028537C">
            <w:pPr>
              <w:pStyle w:val="ListParagraph"/>
              <w:ind w:left="0"/>
            </w:pPr>
            <w:r>
              <w:t>b. Assignment test along with mid test (Part-C).</w:t>
            </w:r>
          </w:p>
        </w:tc>
        <w:tc>
          <w:tcPr>
            <w:tcW w:w="2865" w:type="dxa"/>
          </w:tcPr>
          <w:p w:rsidR="00A81F4E" w:rsidRPr="00EA308B" w:rsidRDefault="00A81F4E" w:rsidP="0028537C">
            <w:pPr>
              <w:pStyle w:val="ListParagraph"/>
              <w:ind w:left="0"/>
            </w:pPr>
            <w:r>
              <w:rPr>
                <w:b/>
              </w:rPr>
              <w:t>Not existing</w:t>
            </w:r>
          </w:p>
        </w:tc>
        <w:tc>
          <w:tcPr>
            <w:tcW w:w="3330" w:type="dxa"/>
          </w:tcPr>
          <w:p w:rsidR="00A81F4E" w:rsidRDefault="00A81F4E" w:rsidP="0028537C">
            <w:pPr>
              <w:tabs>
                <w:tab w:val="center" w:pos="4320"/>
                <w:tab w:val="right" w:pos="8640"/>
              </w:tabs>
              <w:contextualSpacing/>
            </w:pPr>
            <w:r w:rsidRPr="00EA308B">
              <w:t>Question Paper will have 3 questions – One from each unit taken from assignment questions. Student has to answer</w:t>
            </w:r>
            <w:r>
              <w:t xml:space="preserve"> 2</w:t>
            </w:r>
            <w:r w:rsidRPr="00EA308B">
              <w:t xml:space="preserve"> question</w:t>
            </w:r>
            <w:r>
              <w:t>s</w:t>
            </w:r>
            <w:r w:rsidRPr="00EA308B">
              <w:t xml:space="preserve"> out of 3 </w:t>
            </w:r>
            <w:r>
              <w:t xml:space="preserve">               </w:t>
            </w:r>
            <w:r w:rsidRPr="00EA308B">
              <w:rPr>
                <w:b/>
              </w:rPr>
              <w:t xml:space="preserve">- </w:t>
            </w:r>
            <w:r>
              <w:rPr>
                <w:b/>
              </w:rPr>
              <w:t xml:space="preserve">          3</w:t>
            </w:r>
            <w:r w:rsidRPr="00EA308B">
              <w:rPr>
                <w:b/>
              </w:rPr>
              <w:t xml:space="preserve"> marks</w:t>
            </w:r>
          </w:p>
        </w:tc>
      </w:tr>
      <w:tr w:rsidR="00A81F4E" w:rsidRPr="00EA308B" w:rsidTr="0028537C">
        <w:tc>
          <w:tcPr>
            <w:tcW w:w="0" w:type="auto"/>
          </w:tcPr>
          <w:p w:rsidR="00A81F4E" w:rsidRPr="00EA308B" w:rsidRDefault="00A81F4E" w:rsidP="0028537C">
            <w:pPr>
              <w:pStyle w:val="ListParagraph"/>
              <w:tabs>
                <w:tab w:val="center" w:pos="4320"/>
                <w:tab w:val="right" w:pos="8640"/>
              </w:tabs>
              <w:ind w:left="0"/>
            </w:pPr>
            <w:r>
              <w:t>Class room participation</w:t>
            </w:r>
          </w:p>
        </w:tc>
        <w:tc>
          <w:tcPr>
            <w:tcW w:w="0" w:type="auto"/>
          </w:tcPr>
          <w:p w:rsidR="00A81F4E" w:rsidRPr="00EA308B" w:rsidRDefault="00A81F4E" w:rsidP="0028537C">
            <w:pPr>
              <w:pStyle w:val="ListParagraph"/>
              <w:tabs>
                <w:tab w:val="center" w:pos="4320"/>
                <w:tab w:val="right" w:pos="8640"/>
              </w:tabs>
              <w:ind w:left="0"/>
            </w:pPr>
            <w:r>
              <w:t>Attendance and attention in the class</w:t>
            </w:r>
          </w:p>
        </w:tc>
        <w:tc>
          <w:tcPr>
            <w:tcW w:w="2865" w:type="dxa"/>
          </w:tcPr>
          <w:p w:rsidR="00A81F4E" w:rsidRPr="00EA308B" w:rsidRDefault="00A81F4E" w:rsidP="0028537C">
            <w:pPr>
              <w:pStyle w:val="ListParagraph"/>
              <w:ind w:left="0"/>
              <w:jc w:val="center"/>
              <w:rPr>
                <w:b/>
              </w:rPr>
            </w:pPr>
            <w:r>
              <w:rPr>
                <w:b/>
              </w:rPr>
              <w:t xml:space="preserve">4 </w:t>
            </w:r>
            <w:r w:rsidRPr="00EA308B">
              <w:rPr>
                <w:b/>
              </w:rPr>
              <w:t>marks</w:t>
            </w:r>
          </w:p>
        </w:tc>
        <w:tc>
          <w:tcPr>
            <w:tcW w:w="3330" w:type="dxa"/>
          </w:tcPr>
          <w:p w:rsidR="00A81F4E" w:rsidRPr="00EA308B" w:rsidRDefault="00A81F4E" w:rsidP="0028537C">
            <w:pPr>
              <w:pStyle w:val="ListParagraph"/>
              <w:ind w:left="0"/>
              <w:jc w:val="right"/>
              <w:rPr>
                <w:b/>
              </w:rPr>
            </w:pPr>
            <w:r w:rsidRPr="00EA308B">
              <w:rPr>
                <w:b/>
              </w:rPr>
              <w:t>3 marks</w:t>
            </w:r>
          </w:p>
        </w:tc>
      </w:tr>
      <w:tr w:rsidR="00A81F4E" w:rsidRPr="00EA308B" w:rsidTr="0028537C">
        <w:tc>
          <w:tcPr>
            <w:tcW w:w="0" w:type="auto"/>
          </w:tcPr>
          <w:p w:rsidR="00A81F4E" w:rsidRPr="00EA308B" w:rsidRDefault="00A81F4E" w:rsidP="0028537C">
            <w:pPr>
              <w:pStyle w:val="ListParagraph"/>
              <w:tabs>
                <w:tab w:val="center" w:pos="4320"/>
                <w:tab w:val="right" w:pos="8640"/>
              </w:tabs>
              <w:ind w:left="0"/>
            </w:pPr>
            <w:r>
              <w:t>Class notes</w:t>
            </w:r>
          </w:p>
        </w:tc>
        <w:tc>
          <w:tcPr>
            <w:tcW w:w="0" w:type="auto"/>
          </w:tcPr>
          <w:p w:rsidR="00A81F4E" w:rsidRPr="00EA308B" w:rsidRDefault="00A81F4E" w:rsidP="0028537C">
            <w:pPr>
              <w:pStyle w:val="ListParagraph"/>
              <w:tabs>
                <w:tab w:val="center" w:pos="4320"/>
                <w:tab w:val="right" w:pos="8640"/>
              </w:tabs>
              <w:ind w:left="0"/>
            </w:pPr>
            <w:r>
              <w:t>Verification of the class notes</w:t>
            </w:r>
          </w:p>
        </w:tc>
        <w:tc>
          <w:tcPr>
            <w:tcW w:w="2865" w:type="dxa"/>
          </w:tcPr>
          <w:p w:rsidR="00A81F4E" w:rsidRPr="00EA308B" w:rsidRDefault="00A81F4E" w:rsidP="0028537C">
            <w:pPr>
              <w:pStyle w:val="ListParagraph"/>
              <w:ind w:left="0"/>
              <w:jc w:val="center"/>
              <w:rPr>
                <w:b/>
              </w:rPr>
            </w:pPr>
            <w:r w:rsidRPr="00EA308B">
              <w:rPr>
                <w:b/>
              </w:rPr>
              <w:t>2 marks</w:t>
            </w:r>
          </w:p>
        </w:tc>
        <w:tc>
          <w:tcPr>
            <w:tcW w:w="3330" w:type="dxa"/>
          </w:tcPr>
          <w:p w:rsidR="00A81F4E" w:rsidRPr="00EA308B" w:rsidRDefault="00A81F4E" w:rsidP="0028537C">
            <w:pPr>
              <w:pStyle w:val="ListParagraph"/>
              <w:ind w:left="0"/>
              <w:jc w:val="right"/>
              <w:rPr>
                <w:b/>
              </w:rPr>
            </w:pPr>
            <w:r w:rsidRPr="00EA308B">
              <w:rPr>
                <w:b/>
              </w:rPr>
              <w:t>2 marks</w:t>
            </w:r>
          </w:p>
        </w:tc>
      </w:tr>
      <w:tr w:rsidR="00A81F4E" w:rsidRPr="00EA308B" w:rsidTr="0028537C">
        <w:tc>
          <w:tcPr>
            <w:tcW w:w="0" w:type="auto"/>
            <w:gridSpan w:val="2"/>
          </w:tcPr>
          <w:p w:rsidR="00A81F4E" w:rsidRDefault="00A81F4E" w:rsidP="0028537C">
            <w:pPr>
              <w:pStyle w:val="ListParagraph"/>
              <w:tabs>
                <w:tab w:val="center" w:pos="4320"/>
                <w:tab w:val="right" w:pos="8640"/>
              </w:tabs>
              <w:ind w:left="0"/>
              <w:jc w:val="center"/>
            </w:pPr>
            <w:r>
              <w:t>Total</w:t>
            </w:r>
          </w:p>
        </w:tc>
        <w:tc>
          <w:tcPr>
            <w:tcW w:w="2865" w:type="dxa"/>
          </w:tcPr>
          <w:p w:rsidR="00A81F4E" w:rsidRPr="00EA308B" w:rsidRDefault="00A81F4E" w:rsidP="0028537C">
            <w:pPr>
              <w:pStyle w:val="ListParagraph"/>
              <w:ind w:left="0"/>
              <w:jc w:val="center"/>
              <w:rPr>
                <w:b/>
              </w:rPr>
            </w:pPr>
            <w:r>
              <w:rPr>
                <w:b/>
              </w:rPr>
              <w:t>25 marks</w:t>
            </w:r>
          </w:p>
        </w:tc>
        <w:tc>
          <w:tcPr>
            <w:tcW w:w="3330" w:type="dxa"/>
          </w:tcPr>
          <w:p w:rsidR="00A81F4E" w:rsidRPr="00EA308B" w:rsidRDefault="00A81F4E" w:rsidP="00B7213E">
            <w:pPr>
              <w:pStyle w:val="ListParagraph"/>
              <w:numPr>
                <w:ilvl w:val="0"/>
                <w:numId w:val="79"/>
              </w:numPr>
              <w:ind w:left="0" w:firstLine="0"/>
              <w:jc w:val="right"/>
              <w:rPr>
                <w:b/>
              </w:rPr>
            </w:pPr>
            <w:r>
              <w:rPr>
                <w:b/>
              </w:rPr>
              <w:t>arks</w:t>
            </w:r>
          </w:p>
        </w:tc>
      </w:tr>
    </w:tbl>
    <w:p w:rsidR="00A81F4E" w:rsidRDefault="00A81F4E" w:rsidP="00A81F4E"/>
    <w:tbl>
      <w:tblPr>
        <w:tblW w:w="9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0"/>
        <w:gridCol w:w="2530"/>
        <w:gridCol w:w="2868"/>
        <w:gridCol w:w="2929"/>
      </w:tblGrid>
      <w:tr w:rsidR="00A81F4E" w:rsidRPr="00E12E0F" w:rsidTr="0028537C">
        <w:tc>
          <w:tcPr>
            <w:tcW w:w="1100" w:type="dxa"/>
          </w:tcPr>
          <w:p w:rsidR="00A81F4E" w:rsidRPr="00E7524F" w:rsidRDefault="00A81F4E" w:rsidP="0028537C">
            <w:pPr>
              <w:contextualSpacing/>
              <w:rPr>
                <w:b/>
              </w:rPr>
            </w:pPr>
            <w:r w:rsidRPr="00E7524F">
              <w:rPr>
                <w:b/>
              </w:rPr>
              <w:t>Sl.No</w:t>
            </w:r>
          </w:p>
        </w:tc>
        <w:tc>
          <w:tcPr>
            <w:tcW w:w="2530" w:type="dxa"/>
          </w:tcPr>
          <w:p w:rsidR="00A81F4E" w:rsidRPr="00E7524F" w:rsidRDefault="00A81F4E" w:rsidP="0028537C">
            <w:pPr>
              <w:contextualSpacing/>
              <w:rPr>
                <w:b/>
              </w:rPr>
            </w:pPr>
            <w:r w:rsidRPr="00E7524F">
              <w:rPr>
                <w:b/>
              </w:rPr>
              <w:t xml:space="preserve">Particulars </w:t>
            </w:r>
          </w:p>
        </w:tc>
        <w:tc>
          <w:tcPr>
            <w:tcW w:w="2868" w:type="dxa"/>
          </w:tcPr>
          <w:p w:rsidR="00A81F4E" w:rsidRPr="00E7524F" w:rsidRDefault="00A81F4E" w:rsidP="0028537C">
            <w:pPr>
              <w:contextualSpacing/>
              <w:rPr>
                <w:b/>
              </w:rPr>
            </w:pPr>
            <w:r w:rsidRPr="00E7524F">
              <w:rPr>
                <w:b/>
              </w:rPr>
              <w:t xml:space="preserve">Existing </w:t>
            </w:r>
          </w:p>
        </w:tc>
        <w:tc>
          <w:tcPr>
            <w:tcW w:w="2929" w:type="dxa"/>
          </w:tcPr>
          <w:p w:rsidR="00A81F4E" w:rsidRPr="00E7524F" w:rsidRDefault="00A81F4E" w:rsidP="0028537C">
            <w:pPr>
              <w:contextualSpacing/>
              <w:rPr>
                <w:b/>
              </w:rPr>
            </w:pPr>
            <w:r w:rsidRPr="00E7524F">
              <w:rPr>
                <w:b/>
              </w:rPr>
              <w:t>Revised – As per model curriculum of AICTE</w:t>
            </w:r>
          </w:p>
        </w:tc>
      </w:tr>
      <w:tr w:rsidR="00A81F4E" w:rsidRPr="00E12E0F" w:rsidTr="0028537C">
        <w:tc>
          <w:tcPr>
            <w:tcW w:w="1100" w:type="dxa"/>
          </w:tcPr>
          <w:p w:rsidR="00A81F4E" w:rsidRPr="00E7524F" w:rsidRDefault="00A81F4E" w:rsidP="0028537C">
            <w:pPr>
              <w:contextualSpacing/>
            </w:pPr>
            <w:r w:rsidRPr="00E7524F">
              <w:t>1</w:t>
            </w:r>
          </w:p>
        </w:tc>
        <w:tc>
          <w:tcPr>
            <w:tcW w:w="2530" w:type="dxa"/>
          </w:tcPr>
          <w:p w:rsidR="00A81F4E" w:rsidRPr="00E7524F" w:rsidRDefault="00A81F4E" w:rsidP="0028537C">
            <w:pPr>
              <w:contextualSpacing/>
            </w:pPr>
            <w:r w:rsidRPr="00E7524F">
              <w:t xml:space="preserve">Total Credits </w:t>
            </w:r>
          </w:p>
        </w:tc>
        <w:tc>
          <w:tcPr>
            <w:tcW w:w="2868" w:type="dxa"/>
          </w:tcPr>
          <w:p w:rsidR="00A81F4E" w:rsidRPr="00E7524F" w:rsidRDefault="00A81F4E" w:rsidP="0028537C">
            <w:pPr>
              <w:contextualSpacing/>
              <w:jc w:val="center"/>
            </w:pPr>
            <w:r w:rsidRPr="00E7524F">
              <w:t>96</w:t>
            </w:r>
          </w:p>
        </w:tc>
        <w:tc>
          <w:tcPr>
            <w:tcW w:w="2929" w:type="dxa"/>
          </w:tcPr>
          <w:p w:rsidR="00A81F4E" w:rsidRPr="00E7524F" w:rsidRDefault="00A81F4E" w:rsidP="0028537C">
            <w:pPr>
              <w:contextualSpacing/>
              <w:jc w:val="center"/>
            </w:pPr>
            <w:r w:rsidRPr="00E7524F">
              <w:t>6</w:t>
            </w:r>
            <w:r>
              <w:t>8</w:t>
            </w:r>
          </w:p>
        </w:tc>
      </w:tr>
      <w:tr w:rsidR="00A81F4E" w:rsidRPr="00E12E0F" w:rsidTr="0028537C">
        <w:tc>
          <w:tcPr>
            <w:tcW w:w="1100" w:type="dxa"/>
          </w:tcPr>
          <w:p w:rsidR="00A81F4E" w:rsidRPr="00E7524F" w:rsidRDefault="00A81F4E" w:rsidP="0028537C">
            <w:pPr>
              <w:contextualSpacing/>
            </w:pPr>
            <w:r w:rsidRPr="00E7524F">
              <w:t>2</w:t>
            </w:r>
          </w:p>
        </w:tc>
        <w:tc>
          <w:tcPr>
            <w:tcW w:w="2530" w:type="dxa"/>
          </w:tcPr>
          <w:p w:rsidR="00A81F4E" w:rsidRPr="00E7524F" w:rsidRDefault="00A81F4E" w:rsidP="0028537C">
            <w:pPr>
              <w:contextualSpacing/>
            </w:pPr>
            <w:r w:rsidRPr="00E7524F">
              <w:t xml:space="preserve">Common subject for all branches </w:t>
            </w:r>
          </w:p>
        </w:tc>
        <w:tc>
          <w:tcPr>
            <w:tcW w:w="2868" w:type="dxa"/>
          </w:tcPr>
          <w:p w:rsidR="00A81F4E" w:rsidRPr="00E7524F" w:rsidRDefault="00A81F4E" w:rsidP="0028537C">
            <w:pPr>
              <w:contextualSpacing/>
            </w:pPr>
            <w:r w:rsidRPr="00E7524F">
              <w:t>Research Methodology</w:t>
            </w:r>
          </w:p>
        </w:tc>
        <w:tc>
          <w:tcPr>
            <w:tcW w:w="2929" w:type="dxa"/>
          </w:tcPr>
          <w:p w:rsidR="00A81F4E" w:rsidRPr="00E7524F" w:rsidRDefault="00A81F4E" w:rsidP="0028537C">
            <w:pPr>
              <w:contextualSpacing/>
              <w:jc w:val="center"/>
            </w:pPr>
            <w:r w:rsidRPr="00E7524F">
              <w:t>Research Methodology and IPR</w:t>
            </w:r>
          </w:p>
        </w:tc>
      </w:tr>
      <w:tr w:rsidR="00A81F4E" w:rsidRPr="00E12E0F" w:rsidTr="0028537C">
        <w:trPr>
          <w:trHeight w:val="422"/>
        </w:trPr>
        <w:tc>
          <w:tcPr>
            <w:tcW w:w="1100" w:type="dxa"/>
          </w:tcPr>
          <w:p w:rsidR="00A81F4E" w:rsidRPr="00E7524F" w:rsidRDefault="00A81F4E" w:rsidP="0028537C">
            <w:pPr>
              <w:contextualSpacing/>
            </w:pPr>
            <w:r w:rsidRPr="00E7524F">
              <w:t>3</w:t>
            </w:r>
          </w:p>
        </w:tc>
        <w:tc>
          <w:tcPr>
            <w:tcW w:w="2530" w:type="dxa"/>
          </w:tcPr>
          <w:p w:rsidR="00A81F4E" w:rsidRPr="00E7524F" w:rsidRDefault="00A81F4E" w:rsidP="0028537C">
            <w:pPr>
              <w:contextualSpacing/>
            </w:pPr>
            <w:r w:rsidRPr="00E7524F">
              <w:t>Labs</w:t>
            </w:r>
          </w:p>
        </w:tc>
        <w:tc>
          <w:tcPr>
            <w:tcW w:w="2868" w:type="dxa"/>
          </w:tcPr>
          <w:p w:rsidR="00A81F4E" w:rsidRPr="00E7524F" w:rsidRDefault="00A81F4E" w:rsidP="0028537C">
            <w:pPr>
              <w:contextualSpacing/>
            </w:pPr>
            <w:r w:rsidRPr="00E7524F">
              <w:t xml:space="preserve">2 ( 1 in each semester i.e I &amp; II semesters ) </w:t>
            </w:r>
          </w:p>
        </w:tc>
        <w:tc>
          <w:tcPr>
            <w:tcW w:w="2929" w:type="dxa"/>
          </w:tcPr>
          <w:p w:rsidR="00A81F4E" w:rsidRPr="00E7524F" w:rsidRDefault="00A81F4E" w:rsidP="0028537C">
            <w:pPr>
              <w:contextualSpacing/>
              <w:jc w:val="center"/>
            </w:pPr>
            <w:r w:rsidRPr="00E7524F">
              <w:t>4 ( 2 each in 1</w:t>
            </w:r>
            <w:r w:rsidRPr="00E7524F">
              <w:rPr>
                <w:vertAlign w:val="superscript"/>
              </w:rPr>
              <w:t>st</w:t>
            </w:r>
            <w:r w:rsidRPr="00E7524F">
              <w:t xml:space="preserve"> and  2</w:t>
            </w:r>
            <w:r w:rsidRPr="00E7524F">
              <w:rPr>
                <w:vertAlign w:val="superscript"/>
              </w:rPr>
              <w:t>nd</w:t>
            </w:r>
            <w:r w:rsidRPr="00E7524F">
              <w:t xml:space="preserve"> semesters)</w:t>
            </w:r>
          </w:p>
        </w:tc>
      </w:tr>
      <w:tr w:rsidR="00A81F4E" w:rsidRPr="00E12E0F" w:rsidTr="0028537C">
        <w:trPr>
          <w:trHeight w:val="989"/>
        </w:trPr>
        <w:tc>
          <w:tcPr>
            <w:tcW w:w="1100" w:type="dxa"/>
            <w:vMerge w:val="restart"/>
          </w:tcPr>
          <w:p w:rsidR="00A81F4E" w:rsidRPr="00E7524F" w:rsidRDefault="00A81F4E" w:rsidP="0028537C">
            <w:pPr>
              <w:contextualSpacing/>
            </w:pPr>
            <w:r w:rsidRPr="00E7524F">
              <w:t>4</w:t>
            </w:r>
          </w:p>
          <w:p w:rsidR="00A81F4E" w:rsidRPr="00E7524F" w:rsidRDefault="00A81F4E" w:rsidP="0028537C">
            <w:pPr>
              <w:contextualSpacing/>
            </w:pPr>
            <w:r w:rsidRPr="00E7524F">
              <w:t xml:space="preserve"> </w:t>
            </w:r>
          </w:p>
        </w:tc>
        <w:tc>
          <w:tcPr>
            <w:tcW w:w="2530" w:type="dxa"/>
            <w:vMerge w:val="restart"/>
          </w:tcPr>
          <w:p w:rsidR="00A81F4E" w:rsidRPr="00E7524F" w:rsidRDefault="00A81F4E" w:rsidP="0028537C">
            <w:pPr>
              <w:contextualSpacing/>
            </w:pPr>
            <w:r w:rsidRPr="00E7524F">
              <w:t>Seminars</w:t>
            </w:r>
          </w:p>
        </w:tc>
        <w:tc>
          <w:tcPr>
            <w:tcW w:w="2868" w:type="dxa"/>
          </w:tcPr>
          <w:p w:rsidR="00A81F4E" w:rsidRPr="00E7524F" w:rsidRDefault="00A81F4E" w:rsidP="0028537C">
            <w:pPr>
              <w:contextualSpacing/>
            </w:pPr>
            <w:r w:rsidRPr="00E7524F">
              <w:t>Literature review and Seminar – 1</w:t>
            </w:r>
          </w:p>
          <w:p w:rsidR="00A81F4E" w:rsidRPr="00E7524F" w:rsidRDefault="00A81F4E" w:rsidP="0028537C">
            <w:pPr>
              <w:contextualSpacing/>
            </w:pPr>
            <w:r w:rsidRPr="00E7524F">
              <w:t xml:space="preserve"> (in semester – I )</w:t>
            </w:r>
          </w:p>
        </w:tc>
        <w:tc>
          <w:tcPr>
            <w:tcW w:w="2929" w:type="dxa"/>
          </w:tcPr>
          <w:p w:rsidR="00A81F4E" w:rsidRPr="00E7524F" w:rsidRDefault="00A81F4E" w:rsidP="0028537C">
            <w:pPr>
              <w:contextualSpacing/>
              <w:jc w:val="center"/>
              <w:rPr>
                <w:lang w:val="fr-CA"/>
              </w:rPr>
            </w:pPr>
            <w:r w:rsidRPr="00E7524F">
              <w:rPr>
                <w:lang w:val="fr-CA"/>
              </w:rPr>
              <w:t xml:space="preserve">Technical Seminar </w:t>
            </w:r>
          </w:p>
        </w:tc>
      </w:tr>
      <w:tr w:rsidR="00A81F4E" w:rsidRPr="00E12E0F" w:rsidTr="0028537C">
        <w:trPr>
          <w:trHeight w:val="353"/>
        </w:trPr>
        <w:tc>
          <w:tcPr>
            <w:tcW w:w="1100" w:type="dxa"/>
            <w:vMerge/>
          </w:tcPr>
          <w:p w:rsidR="00A81F4E" w:rsidRPr="00E7524F" w:rsidRDefault="00A81F4E" w:rsidP="0028537C">
            <w:pPr>
              <w:contextualSpacing/>
              <w:rPr>
                <w:lang w:val="fr-CA"/>
              </w:rPr>
            </w:pPr>
          </w:p>
        </w:tc>
        <w:tc>
          <w:tcPr>
            <w:tcW w:w="2530" w:type="dxa"/>
            <w:vMerge/>
          </w:tcPr>
          <w:p w:rsidR="00A81F4E" w:rsidRPr="00E7524F" w:rsidRDefault="00A81F4E" w:rsidP="0028537C">
            <w:pPr>
              <w:contextualSpacing/>
              <w:rPr>
                <w:lang w:val="fr-CA"/>
              </w:rPr>
            </w:pPr>
          </w:p>
        </w:tc>
        <w:tc>
          <w:tcPr>
            <w:tcW w:w="2868" w:type="dxa"/>
          </w:tcPr>
          <w:p w:rsidR="00A81F4E" w:rsidRPr="00E7524F" w:rsidRDefault="00A81F4E" w:rsidP="0028537C">
            <w:pPr>
              <w:contextualSpacing/>
            </w:pPr>
            <w:r w:rsidRPr="00E7524F">
              <w:t xml:space="preserve">Comprehensive Viva voce – 1 </w:t>
            </w:r>
          </w:p>
          <w:p w:rsidR="00A81F4E" w:rsidRPr="00E7524F" w:rsidRDefault="00A81F4E" w:rsidP="0028537C">
            <w:pPr>
              <w:contextualSpacing/>
            </w:pPr>
            <w:r w:rsidRPr="00E7524F">
              <w:t>(in semester – I )</w:t>
            </w:r>
          </w:p>
        </w:tc>
        <w:tc>
          <w:tcPr>
            <w:tcW w:w="2929" w:type="dxa"/>
          </w:tcPr>
          <w:p w:rsidR="00A81F4E" w:rsidRPr="00E7524F" w:rsidRDefault="00A81F4E" w:rsidP="0028537C">
            <w:pPr>
              <w:contextualSpacing/>
              <w:jc w:val="center"/>
              <w:rPr>
                <w:b/>
                <w:lang w:val="fr-CA"/>
              </w:rPr>
            </w:pPr>
            <w:r w:rsidRPr="00E7524F">
              <w:rPr>
                <w:b/>
                <w:lang w:val="fr-CA"/>
              </w:rPr>
              <w:t>_</w:t>
            </w:r>
          </w:p>
          <w:p w:rsidR="00A81F4E" w:rsidRPr="00E7524F" w:rsidRDefault="00A81F4E" w:rsidP="0028537C">
            <w:pPr>
              <w:contextualSpacing/>
            </w:pPr>
          </w:p>
        </w:tc>
      </w:tr>
      <w:tr w:rsidR="00A81F4E" w:rsidRPr="00E12E0F" w:rsidTr="0028537C">
        <w:trPr>
          <w:trHeight w:val="353"/>
        </w:trPr>
        <w:tc>
          <w:tcPr>
            <w:tcW w:w="1100" w:type="dxa"/>
            <w:vMerge/>
          </w:tcPr>
          <w:p w:rsidR="00A81F4E" w:rsidRPr="00E7524F" w:rsidRDefault="00A81F4E" w:rsidP="0028537C">
            <w:pPr>
              <w:contextualSpacing/>
            </w:pPr>
          </w:p>
        </w:tc>
        <w:tc>
          <w:tcPr>
            <w:tcW w:w="2530" w:type="dxa"/>
            <w:vMerge/>
          </w:tcPr>
          <w:p w:rsidR="00A81F4E" w:rsidRPr="00E7524F" w:rsidRDefault="00A81F4E" w:rsidP="0028537C">
            <w:pPr>
              <w:contextualSpacing/>
            </w:pPr>
          </w:p>
        </w:tc>
        <w:tc>
          <w:tcPr>
            <w:tcW w:w="2868" w:type="dxa"/>
          </w:tcPr>
          <w:p w:rsidR="00A81F4E" w:rsidRPr="00E7524F" w:rsidRDefault="00A81F4E" w:rsidP="0028537C">
            <w:pPr>
              <w:contextualSpacing/>
            </w:pPr>
            <w:r w:rsidRPr="00E7524F">
              <w:t>Literature review and Seminar – II</w:t>
            </w:r>
          </w:p>
          <w:p w:rsidR="00A81F4E" w:rsidRPr="00E7524F" w:rsidRDefault="00A81F4E" w:rsidP="0028537C">
            <w:pPr>
              <w:contextualSpacing/>
            </w:pPr>
            <w:r w:rsidRPr="00E7524F">
              <w:t>(in semester – II )</w:t>
            </w:r>
          </w:p>
        </w:tc>
        <w:tc>
          <w:tcPr>
            <w:tcW w:w="2929" w:type="dxa"/>
            <w:vMerge w:val="restart"/>
          </w:tcPr>
          <w:p w:rsidR="00A81F4E" w:rsidRPr="00E7524F" w:rsidRDefault="00A81F4E" w:rsidP="0028537C">
            <w:pPr>
              <w:contextualSpacing/>
              <w:jc w:val="center"/>
            </w:pPr>
          </w:p>
          <w:p w:rsidR="00A81F4E" w:rsidRPr="00E7524F" w:rsidRDefault="00A81F4E" w:rsidP="0028537C">
            <w:pPr>
              <w:contextualSpacing/>
              <w:jc w:val="center"/>
            </w:pPr>
            <w:r w:rsidRPr="00E7524F">
              <w:t xml:space="preserve">Mini Project with Seminars </w:t>
            </w:r>
          </w:p>
          <w:p w:rsidR="00A81F4E" w:rsidRPr="00E7524F" w:rsidRDefault="00A81F4E" w:rsidP="0028537C">
            <w:pPr>
              <w:contextualSpacing/>
              <w:jc w:val="center"/>
            </w:pPr>
          </w:p>
        </w:tc>
      </w:tr>
      <w:tr w:rsidR="00A81F4E" w:rsidRPr="00E12E0F" w:rsidTr="0028537C">
        <w:trPr>
          <w:trHeight w:val="353"/>
        </w:trPr>
        <w:tc>
          <w:tcPr>
            <w:tcW w:w="1100" w:type="dxa"/>
            <w:vMerge/>
          </w:tcPr>
          <w:p w:rsidR="00A81F4E" w:rsidRPr="00E7524F" w:rsidRDefault="00A81F4E" w:rsidP="0028537C">
            <w:pPr>
              <w:contextualSpacing/>
            </w:pPr>
          </w:p>
        </w:tc>
        <w:tc>
          <w:tcPr>
            <w:tcW w:w="2530" w:type="dxa"/>
            <w:vMerge/>
          </w:tcPr>
          <w:p w:rsidR="00A81F4E" w:rsidRPr="00E7524F" w:rsidRDefault="00A81F4E" w:rsidP="0028537C">
            <w:pPr>
              <w:contextualSpacing/>
            </w:pPr>
          </w:p>
        </w:tc>
        <w:tc>
          <w:tcPr>
            <w:tcW w:w="2868" w:type="dxa"/>
          </w:tcPr>
          <w:p w:rsidR="00A81F4E" w:rsidRPr="00E7524F" w:rsidRDefault="00A81F4E" w:rsidP="0028537C">
            <w:pPr>
              <w:contextualSpacing/>
            </w:pPr>
            <w:r w:rsidRPr="00E7524F">
              <w:t>Project Seminar (in semester – II )</w:t>
            </w:r>
          </w:p>
        </w:tc>
        <w:tc>
          <w:tcPr>
            <w:tcW w:w="2929" w:type="dxa"/>
            <w:vMerge/>
          </w:tcPr>
          <w:p w:rsidR="00A81F4E" w:rsidRPr="00E7524F" w:rsidRDefault="00A81F4E" w:rsidP="0028537C">
            <w:pPr>
              <w:contextualSpacing/>
              <w:jc w:val="center"/>
            </w:pPr>
          </w:p>
        </w:tc>
      </w:tr>
      <w:tr w:rsidR="00A81F4E" w:rsidRPr="00E12E0F" w:rsidTr="0028537C">
        <w:trPr>
          <w:trHeight w:val="353"/>
        </w:trPr>
        <w:tc>
          <w:tcPr>
            <w:tcW w:w="1100" w:type="dxa"/>
            <w:vMerge/>
          </w:tcPr>
          <w:p w:rsidR="00A81F4E" w:rsidRPr="00E7524F" w:rsidRDefault="00A81F4E" w:rsidP="0028537C">
            <w:pPr>
              <w:contextualSpacing/>
            </w:pPr>
          </w:p>
        </w:tc>
        <w:tc>
          <w:tcPr>
            <w:tcW w:w="2530" w:type="dxa"/>
            <w:vMerge/>
          </w:tcPr>
          <w:p w:rsidR="00A81F4E" w:rsidRPr="00E7524F" w:rsidRDefault="00A81F4E" w:rsidP="0028537C">
            <w:pPr>
              <w:contextualSpacing/>
            </w:pPr>
          </w:p>
        </w:tc>
        <w:tc>
          <w:tcPr>
            <w:tcW w:w="2868" w:type="dxa"/>
          </w:tcPr>
          <w:p w:rsidR="00A81F4E" w:rsidRPr="00E7524F" w:rsidRDefault="00A81F4E" w:rsidP="0028537C">
            <w:pPr>
              <w:contextualSpacing/>
            </w:pPr>
            <w:r w:rsidRPr="00E7524F">
              <w:t>Comprehensive Viva Voce – II (in semester – II )</w:t>
            </w:r>
          </w:p>
        </w:tc>
        <w:tc>
          <w:tcPr>
            <w:tcW w:w="2929" w:type="dxa"/>
          </w:tcPr>
          <w:p w:rsidR="00A81F4E" w:rsidRPr="00E7524F" w:rsidRDefault="00A81F4E" w:rsidP="0028537C">
            <w:pPr>
              <w:contextualSpacing/>
              <w:jc w:val="center"/>
            </w:pPr>
            <w:r w:rsidRPr="00E7524F">
              <w:t>Comprehensive Viva Voce  in Semester - II</w:t>
            </w:r>
          </w:p>
        </w:tc>
      </w:tr>
      <w:tr w:rsidR="00A81F4E" w:rsidRPr="00E12E0F" w:rsidTr="0028537C">
        <w:trPr>
          <w:trHeight w:val="716"/>
        </w:trPr>
        <w:tc>
          <w:tcPr>
            <w:tcW w:w="1100" w:type="dxa"/>
            <w:vMerge/>
          </w:tcPr>
          <w:p w:rsidR="00A81F4E" w:rsidRPr="00E7524F" w:rsidRDefault="00A81F4E" w:rsidP="0028537C">
            <w:pPr>
              <w:contextualSpacing/>
            </w:pPr>
          </w:p>
        </w:tc>
        <w:tc>
          <w:tcPr>
            <w:tcW w:w="2530" w:type="dxa"/>
            <w:vMerge/>
          </w:tcPr>
          <w:p w:rsidR="00A81F4E" w:rsidRPr="00E7524F" w:rsidRDefault="00A81F4E" w:rsidP="0028537C">
            <w:pPr>
              <w:contextualSpacing/>
            </w:pPr>
          </w:p>
        </w:tc>
        <w:tc>
          <w:tcPr>
            <w:tcW w:w="2868" w:type="dxa"/>
          </w:tcPr>
          <w:p w:rsidR="00A81F4E" w:rsidRPr="00E7524F" w:rsidRDefault="00A81F4E" w:rsidP="0028537C">
            <w:pPr>
              <w:contextualSpacing/>
            </w:pPr>
            <w:r w:rsidRPr="00E7524F">
              <w:t>Project work and Review – I</w:t>
            </w:r>
          </w:p>
        </w:tc>
        <w:tc>
          <w:tcPr>
            <w:tcW w:w="2929" w:type="dxa"/>
          </w:tcPr>
          <w:p w:rsidR="00A81F4E" w:rsidRPr="00E7524F" w:rsidRDefault="00A81F4E" w:rsidP="0028537C">
            <w:pPr>
              <w:contextualSpacing/>
              <w:jc w:val="center"/>
            </w:pPr>
            <w:r w:rsidRPr="00E7524F">
              <w:t xml:space="preserve">Project Phase – I with </w:t>
            </w:r>
          </w:p>
          <w:p w:rsidR="00A81F4E" w:rsidRPr="00E7524F" w:rsidRDefault="00A81F4E" w:rsidP="0028537C">
            <w:pPr>
              <w:contextualSpacing/>
              <w:jc w:val="center"/>
            </w:pPr>
            <w:r w:rsidRPr="00E7524F">
              <w:t xml:space="preserve">Seminars </w:t>
            </w:r>
          </w:p>
        </w:tc>
      </w:tr>
      <w:tr w:rsidR="00A81F4E" w:rsidRPr="00E12E0F" w:rsidTr="0028537C">
        <w:trPr>
          <w:trHeight w:val="915"/>
        </w:trPr>
        <w:tc>
          <w:tcPr>
            <w:tcW w:w="1100" w:type="dxa"/>
            <w:vMerge/>
          </w:tcPr>
          <w:p w:rsidR="00A81F4E" w:rsidRPr="00E7524F" w:rsidRDefault="00A81F4E" w:rsidP="0028537C">
            <w:pPr>
              <w:contextualSpacing/>
            </w:pPr>
          </w:p>
        </w:tc>
        <w:tc>
          <w:tcPr>
            <w:tcW w:w="2530" w:type="dxa"/>
            <w:vMerge/>
          </w:tcPr>
          <w:p w:rsidR="00A81F4E" w:rsidRPr="00E7524F" w:rsidRDefault="00A81F4E" w:rsidP="0028537C">
            <w:pPr>
              <w:contextualSpacing/>
            </w:pPr>
          </w:p>
        </w:tc>
        <w:tc>
          <w:tcPr>
            <w:tcW w:w="2868" w:type="dxa"/>
          </w:tcPr>
          <w:p w:rsidR="00A81F4E" w:rsidRPr="00E7524F" w:rsidRDefault="00A81F4E" w:rsidP="0028537C">
            <w:pPr>
              <w:contextualSpacing/>
            </w:pPr>
            <w:r w:rsidRPr="00E7524F">
              <w:t>Project work and Review – II</w:t>
            </w:r>
          </w:p>
        </w:tc>
        <w:tc>
          <w:tcPr>
            <w:tcW w:w="2929" w:type="dxa"/>
          </w:tcPr>
          <w:p w:rsidR="00A81F4E" w:rsidRPr="00E7524F" w:rsidRDefault="00A81F4E" w:rsidP="0028537C">
            <w:pPr>
              <w:contextualSpacing/>
              <w:jc w:val="center"/>
            </w:pPr>
            <w:r w:rsidRPr="00E7524F">
              <w:t xml:space="preserve">Project Phase – II with </w:t>
            </w:r>
          </w:p>
          <w:p w:rsidR="00A81F4E" w:rsidRPr="00E7524F" w:rsidRDefault="00A81F4E" w:rsidP="0028537C">
            <w:pPr>
              <w:contextualSpacing/>
              <w:jc w:val="center"/>
            </w:pPr>
            <w:r w:rsidRPr="00E7524F">
              <w:t>Seminars</w:t>
            </w:r>
          </w:p>
        </w:tc>
      </w:tr>
    </w:tbl>
    <w:p w:rsidR="00A81F4E" w:rsidRDefault="00A81F4E" w:rsidP="00A81F4E">
      <w:pPr>
        <w:pStyle w:val="ListParagraph"/>
        <w:rPr>
          <w:b/>
        </w:rPr>
      </w:pPr>
    </w:p>
    <w:p w:rsidR="00A81F4E" w:rsidRDefault="00A81F4E" w:rsidP="00A81F4E">
      <w:pPr>
        <w:pStyle w:val="ListParagraph"/>
        <w:rPr>
          <w:b/>
        </w:rPr>
      </w:pPr>
    </w:p>
    <w:p w:rsidR="00A81F4E" w:rsidRPr="00F068D1" w:rsidRDefault="00A81F4E" w:rsidP="00A81F4E">
      <w:pPr>
        <w:jc w:val="center"/>
        <w:rPr>
          <w:rFonts w:ascii="Arial" w:hAnsi="Arial"/>
          <w:b/>
          <w:bCs/>
        </w:rPr>
      </w:pPr>
      <w:r w:rsidRPr="00F068D1">
        <w:rPr>
          <w:rFonts w:ascii="Arial" w:hAnsi="Arial"/>
          <w:b/>
          <w:bCs/>
        </w:rPr>
        <w:t>ACADEMIC REGULATIONS FOR M. Tech</w:t>
      </w:r>
      <w:r>
        <w:rPr>
          <w:rFonts w:ascii="Arial" w:hAnsi="Arial"/>
          <w:b/>
          <w:bCs/>
        </w:rPr>
        <w:t>/MBA</w:t>
      </w:r>
      <w:r w:rsidRPr="00F068D1">
        <w:rPr>
          <w:rFonts w:ascii="Arial" w:hAnsi="Arial"/>
          <w:b/>
          <w:bCs/>
        </w:rPr>
        <w:t xml:space="preserve"> (Full-Time) PROGRAMS -2019</w:t>
      </w:r>
      <w:r>
        <w:rPr>
          <w:rFonts w:ascii="Arial" w:hAnsi="Arial"/>
          <w:b/>
          <w:bCs/>
        </w:rPr>
        <w:t xml:space="preserve"> </w:t>
      </w:r>
      <w:r w:rsidRPr="00F068D1">
        <w:rPr>
          <w:rFonts w:ascii="Arial" w:hAnsi="Arial"/>
          <w:b/>
          <w:bCs/>
        </w:rPr>
        <w:t>-</w:t>
      </w:r>
      <w:r>
        <w:rPr>
          <w:rFonts w:ascii="Arial" w:hAnsi="Arial"/>
          <w:b/>
          <w:bCs/>
        </w:rPr>
        <w:t xml:space="preserve"> </w:t>
      </w:r>
      <w:r w:rsidRPr="00F068D1">
        <w:rPr>
          <w:rFonts w:ascii="Arial" w:hAnsi="Arial"/>
          <w:b/>
          <w:bCs/>
        </w:rPr>
        <w:t>20 ( A -19)</w:t>
      </w:r>
    </w:p>
    <w:p w:rsidR="00A81F4E" w:rsidRPr="005250A7" w:rsidRDefault="00A81F4E" w:rsidP="00A81F4E">
      <w:pPr>
        <w:jc w:val="center"/>
        <w:rPr>
          <w:rFonts w:ascii="Arial" w:hAnsi="Arial"/>
          <w:b/>
          <w:sz w:val="18"/>
        </w:rPr>
      </w:pPr>
      <w:r w:rsidRPr="005250A7">
        <w:rPr>
          <w:rFonts w:ascii="Arial" w:hAnsi="Arial"/>
          <w:b/>
          <w:sz w:val="18"/>
        </w:rPr>
        <w:t>(Effective for the students admitted into first year from the academic year 2019- 20 and onwards )</w:t>
      </w:r>
    </w:p>
    <w:p w:rsidR="00A81F4E" w:rsidRDefault="00A81F4E" w:rsidP="00A81F4E">
      <w:pPr>
        <w:widowControl w:val="0"/>
        <w:autoSpaceDE w:val="0"/>
        <w:autoSpaceDN w:val="0"/>
        <w:adjustRightInd w:val="0"/>
        <w:ind w:left="1440" w:right="64" w:hanging="720"/>
      </w:pPr>
      <w:r>
        <w:rPr>
          <w:b/>
          <w:bCs/>
        </w:rPr>
        <w:t>1</w:t>
      </w:r>
      <w:r>
        <w:rPr>
          <w:b/>
          <w:bCs/>
          <w:spacing w:val="2"/>
        </w:rPr>
        <w:t>.</w:t>
      </w:r>
      <w:r>
        <w:rPr>
          <w:b/>
          <w:bCs/>
        </w:rPr>
        <w:t xml:space="preserve">0   </w:t>
      </w:r>
      <w:r>
        <w:rPr>
          <w:b/>
          <w:bCs/>
        </w:rPr>
        <w:tab/>
        <w:t xml:space="preserve"> </w:t>
      </w:r>
      <w:r>
        <w:rPr>
          <w:b/>
          <w:bCs/>
          <w:spacing w:val="-2"/>
        </w:rPr>
        <w:t>P</w:t>
      </w:r>
      <w:r>
        <w:rPr>
          <w:b/>
          <w:bCs/>
        </w:rPr>
        <w:t>o</w:t>
      </w:r>
      <w:r>
        <w:rPr>
          <w:b/>
          <w:bCs/>
          <w:spacing w:val="-2"/>
        </w:rPr>
        <w:t>s</w:t>
      </w:r>
      <w:r>
        <w:rPr>
          <w:b/>
          <w:bCs/>
          <w:spacing w:val="2"/>
        </w:rPr>
        <w:t>t-</w:t>
      </w:r>
      <w:r>
        <w:rPr>
          <w:b/>
          <w:bCs/>
          <w:spacing w:val="1"/>
        </w:rPr>
        <w:t>G</w:t>
      </w:r>
      <w:r>
        <w:rPr>
          <w:b/>
          <w:bCs/>
          <w:spacing w:val="-6"/>
        </w:rPr>
        <w:t>r</w:t>
      </w:r>
      <w:r>
        <w:rPr>
          <w:b/>
          <w:bCs/>
        </w:rPr>
        <w:t>a</w:t>
      </w:r>
      <w:r>
        <w:rPr>
          <w:b/>
          <w:bCs/>
          <w:spacing w:val="1"/>
        </w:rPr>
        <w:t>du</w:t>
      </w:r>
      <w:r>
        <w:rPr>
          <w:b/>
          <w:bCs/>
          <w:spacing w:val="-5"/>
        </w:rPr>
        <w:t>a</w:t>
      </w:r>
      <w:r>
        <w:rPr>
          <w:b/>
          <w:bCs/>
          <w:spacing w:val="2"/>
        </w:rPr>
        <w:t>t</w:t>
      </w:r>
      <w:r>
        <w:rPr>
          <w:b/>
          <w:bCs/>
        </w:rPr>
        <w:t>e</w:t>
      </w:r>
      <w:r>
        <w:rPr>
          <w:b/>
          <w:bCs/>
          <w:spacing w:val="50"/>
        </w:rPr>
        <w:t xml:space="preserve"> </w:t>
      </w:r>
      <w:r>
        <w:rPr>
          <w:b/>
          <w:bCs/>
        </w:rPr>
        <w:t>D</w:t>
      </w:r>
      <w:r>
        <w:rPr>
          <w:b/>
          <w:bCs/>
          <w:spacing w:val="-1"/>
        </w:rPr>
        <w:t>e</w:t>
      </w:r>
      <w:r>
        <w:rPr>
          <w:b/>
          <w:bCs/>
        </w:rPr>
        <w:t>g</w:t>
      </w:r>
      <w:r>
        <w:rPr>
          <w:b/>
          <w:bCs/>
          <w:spacing w:val="-6"/>
        </w:rPr>
        <w:t>r</w:t>
      </w:r>
      <w:r>
        <w:rPr>
          <w:b/>
          <w:bCs/>
          <w:spacing w:val="-1"/>
        </w:rPr>
        <w:t>e</w:t>
      </w:r>
      <w:r>
        <w:rPr>
          <w:b/>
          <w:bCs/>
        </w:rPr>
        <w:t>e</w:t>
      </w:r>
      <w:r>
        <w:rPr>
          <w:b/>
          <w:bCs/>
          <w:spacing w:val="58"/>
        </w:rPr>
        <w:t xml:space="preserve"> </w:t>
      </w:r>
      <w:r>
        <w:rPr>
          <w:b/>
          <w:bCs/>
          <w:spacing w:val="-2"/>
        </w:rPr>
        <w:t>P</w:t>
      </w:r>
      <w:r>
        <w:rPr>
          <w:b/>
          <w:bCs/>
          <w:spacing w:val="-6"/>
        </w:rPr>
        <w:t>r</w:t>
      </w:r>
      <w:r>
        <w:rPr>
          <w:b/>
          <w:bCs/>
        </w:rPr>
        <w:t>og</w:t>
      </w:r>
      <w:r>
        <w:rPr>
          <w:b/>
          <w:bCs/>
          <w:spacing w:val="-6"/>
        </w:rPr>
        <w:t>r</w:t>
      </w:r>
      <w:r>
        <w:rPr>
          <w:b/>
          <w:bCs/>
          <w:spacing w:val="5"/>
        </w:rPr>
        <w:t>a</w:t>
      </w:r>
      <w:r>
        <w:rPr>
          <w:b/>
          <w:bCs/>
          <w:spacing w:val="-3"/>
        </w:rPr>
        <w:t>mm</w:t>
      </w:r>
      <w:r>
        <w:rPr>
          <w:b/>
          <w:bCs/>
          <w:spacing w:val="-1"/>
        </w:rPr>
        <w:t>e</w:t>
      </w:r>
      <w:r>
        <w:rPr>
          <w:b/>
          <w:bCs/>
        </w:rPr>
        <w:t>s</w:t>
      </w:r>
      <w:r>
        <w:rPr>
          <w:b/>
          <w:bCs/>
          <w:spacing w:val="51"/>
        </w:rPr>
        <w:t xml:space="preserve"> </w:t>
      </w:r>
      <w:r>
        <w:rPr>
          <w:b/>
          <w:bCs/>
        </w:rPr>
        <w:t xml:space="preserve">in </w:t>
      </w:r>
      <w:r>
        <w:rPr>
          <w:b/>
          <w:bCs/>
          <w:spacing w:val="3"/>
        </w:rPr>
        <w:t xml:space="preserve"> </w:t>
      </w:r>
      <w:r>
        <w:rPr>
          <w:b/>
          <w:bCs/>
          <w:spacing w:val="-1"/>
        </w:rPr>
        <w:t>E</w:t>
      </w:r>
      <w:r>
        <w:rPr>
          <w:b/>
          <w:bCs/>
          <w:spacing w:val="1"/>
        </w:rPr>
        <w:t>n</w:t>
      </w:r>
      <w:r>
        <w:rPr>
          <w:b/>
          <w:bCs/>
        </w:rPr>
        <w:t>gi</w:t>
      </w:r>
      <w:r>
        <w:rPr>
          <w:b/>
          <w:bCs/>
          <w:spacing w:val="-3"/>
        </w:rPr>
        <w:t>n</w:t>
      </w:r>
      <w:r>
        <w:rPr>
          <w:b/>
          <w:bCs/>
          <w:spacing w:val="-1"/>
        </w:rPr>
        <w:t>ee</w:t>
      </w:r>
      <w:r>
        <w:rPr>
          <w:b/>
          <w:bCs/>
          <w:spacing w:val="-6"/>
        </w:rPr>
        <w:t>r</w:t>
      </w:r>
      <w:r>
        <w:rPr>
          <w:b/>
          <w:bCs/>
        </w:rPr>
        <w:t>i</w:t>
      </w:r>
      <w:r>
        <w:rPr>
          <w:b/>
          <w:bCs/>
          <w:spacing w:val="1"/>
        </w:rPr>
        <w:t>n</w:t>
      </w:r>
      <w:r>
        <w:rPr>
          <w:b/>
          <w:bCs/>
        </w:rPr>
        <w:t>g</w:t>
      </w:r>
      <w:r>
        <w:rPr>
          <w:b/>
          <w:bCs/>
          <w:spacing w:val="57"/>
        </w:rPr>
        <w:t xml:space="preserve"> </w:t>
      </w:r>
      <w:r>
        <w:rPr>
          <w:b/>
          <w:bCs/>
        </w:rPr>
        <w:t xml:space="preserve">&amp; </w:t>
      </w:r>
      <w:r>
        <w:rPr>
          <w:b/>
          <w:bCs/>
          <w:spacing w:val="4"/>
        </w:rPr>
        <w:t xml:space="preserve"> </w:t>
      </w:r>
      <w:r>
        <w:rPr>
          <w:b/>
          <w:bCs/>
          <w:spacing w:val="-1"/>
        </w:rPr>
        <w:t>Tec</w:t>
      </w:r>
      <w:r>
        <w:rPr>
          <w:b/>
          <w:bCs/>
          <w:spacing w:val="1"/>
        </w:rPr>
        <w:t>h</w:t>
      </w:r>
      <w:r>
        <w:rPr>
          <w:b/>
          <w:bCs/>
          <w:spacing w:val="-3"/>
        </w:rPr>
        <w:t>n</w:t>
      </w:r>
      <w:r>
        <w:rPr>
          <w:b/>
          <w:bCs/>
        </w:rPr>
        <w:t>o</w:t>
      </w:r>
      <w:r>
        <w:rPr>
          <w:b/>
          <w:bCs/>
          <w:spacing w:val="-4"/>
        </w:rPr>
        <w:t>l</w:t>
      </w:r>
      <w:r>
        <w:rPr>
          <w:b/>
          <w:bCs/>
        </w:rPr>
        <w:t>ogy</w:t>
      </w:r>
      <w:r>
        <w:rPr>
          <w:b/>
          <w:bCs/>
          <w:spacing w:val="54"/>
        </w:rPr>
        <w:t xml:space="preserve"> </w:t>
      </w:r>
      <w:r>
        <w:rPr>
          <w:b/>
          <w:bCs/>
          <w:spacing w:val="2"/>
        </w:rPr>
        <w:t>(</w:t>
      </w:r>
      <w:r>
        <w:rPr>
          <w:b/>
          <w:bCs/>
          <w:spacing w:val="-2"/>
        </w:rPr>
        <w:t>P</w:t>
      </w:r>
      <w:r>
        <w:rPr>
          <w:b/>
          <w:bCs/>
          <w:spacing w:val="1"/>
        </w:rPr>
        <w:t>G</w:t>
      </w:r>
      <w:r>
        <w:rPr>
          <w:b/>
          <w:bCs/>
        </w:rPr>
        <w:t>P</w:t>
      </w:r>
      <w:r>
        <w:rPr>
          <w:b/>
          <w:bCs/>
          <w:spacing w:val="55"/>
        </w:rPr>
        <w:t xml:space="preserve"> </w:t>
      </w:r>
      <w:r>
        <w:rPr>
          <w:b/>
          <w:bCs/>
          <w:spacing w:val="-4"/>
        </w:rPr>
        <w:t>i</w:t>
      </w:r>
      <w:r>
        <w:rPr>
          <w:b/>
          <w:bCs/>
        </w:rPr>
        <w:t xml:space="preserve">n </w:t>
      </w:r>
      <w:r>
        <w:rPr>
          <w:b/>
          <w:bCs/>
          <w:spacing w:val="3"/>
        </w:rPr>
        <w:t xml:space="preserve"> </w:t>
      </w:r>
      <w:r>
        <w:rPr>
          <w:b/>
          <w:bCs/>
        </w:rPr>
        <w:t xml:space="preserve">E  &amp; </w:t>
      </w:r>
      <w:r>
        <w:rPr>
          <w:b/>
          <w:bCs/>
          <w:spacing w:val="3"/>
        </w:rPr>
        <w:t xml:space="preserve"> </w:t>
      </w:r>
      <w:r>
        <w:rPr>
          <w:b/>
          <w:bCs/>
          <w:spacing w:val="-1"/>
        </w:rPr>
        <w:t>T</w:t>
      </w:r>
      <w:r>
        <w:rPr>
          <w:b/>
          <w:bCs/>
        </w:rPr>
        <w:t xml:space="preserve">) </w:t>
      </w:r>
      <w:r>
        <w:rPr>
          <w:spacing w:val="-2"/>
        </w:rPr>
        <w:t>J</w:t>
      </w:r>
      <w:r>
        <w:rPr>
          <w:spacing w:val="-1"/>
        </w:rPr>
        <w:t>a</w:t>
      </w:r>
      <w:r>
        <w:t>w</w:t>
      </w:r>
      <w:r>
        <w:rPr>
          <w:spacing w:val="4"/>
        </w:rPr>
        <w:t>a</w:t>
      </w:r>
      <w:r>
        <w:rPr>
          <w:spacing w:val="-4"/>
        </w:rPr>
        <w:t>h</w:t>
      </w:r>
      <w:r>
        <w:rPr>
          <w:spacing w:val="-6"/>
        </w:rPr>
        <w:t>a</w:t>
      </w:r>
      <w:r>
        <w:rPr>
          <w:spacing w:val="7"/>
        </w:rPr>
        <w:t>r</w:t>
      </w:r>
      <w:r>
        <w:rPr>
          <w:spacing w:val="-4"/>
        </w:rPr>
        <w:t>l</w:t>
      </w:r>
      <w:r>
        <w:rPr>
          <w:spacing w:val="-1"/>
        </w:rPr>
        <w:t>a</w:t>
      </w:r>
      <w:r>
        <w:t>l</w:t>
      </w:r>
      <w:r>
        <w:rPr>
          <w:spacing w:val="2"/>
        </w:rPr>
        <w:t xml:space="preserve"> </w:t>
      </w:r>
      <w:r>
        <w:t>N</w:t>
      </w:r>
      <w:r>
        <w:rPr>
          <w:spacing w:val="-1"/>
        </w:rPr>
        <w:t>e</w:t>
      </w:r>
      <w:r>
        <w:t>h</w:t>
      </w:r>
      <w:r>
        <w:rPr>
          <w:spacing w:val="2"/>
        </w:rPr>
        <w:t>r</w:t>
      </w:r>
      <w:r>
        <w:t>u</w:t>
      </w:r>
      <w:r>
        <w:rPr>
          <w:spacing w:val="7"/>
        </w:rPr>
        <w:t xml:space="preserve"> </w:t>
      </w:r>
      <w:r>
        <w:rPr>
          <w:spacing w:val="2"/>
        </w:rPr>
        <w:t>T</w:t>
      </w:r>
      <w:r>
        <w:rPr>
          <w:spacing w:val="-6"/>
        </w:rPr>
        <w:t>e</w:t>
      </w:r>
      <w:r>
        <w:rPr>
          <w:spacing w:val="4"/>
        </w:rPr>
        <w:t>c</w:t>
      </w:r>
      <w:r>
        <w:t>h</w:t>
      </w:r>
      <w:r>
        <w:rPr>
          <w:spacing w:val="-5"/>
        </w:rPr>
        <w:t>n</w:t>
      </w:r>
      <w:r>
        <w:rPr>
          <w:spacing w:val="5"/>
        </w:rPr>
        <w:t>o</w:t>
      </w:r>
      <w:r>
        <w:rPr>
          <w:spacing w:val="-4"/>
        </w:rPr>
        <w:t>l</w:t>
      </w:r>
      <w:r>
        <w:t>o</w:t>
      </w:r>
      <w:r>
        <w:rPr>
          <w:spacing w:val="5"/>
        </w:rPr>
        <w:t>g</w:t>
      </w:r>
      <w:r>
        <w:rPr>
          <w:spacing w:val="-4"/>
        </w:rPr>
        <w:t>i</w:t>
      </w:r>
      <w:r>
        <w:rPr>
          <w:spacing w:val="-6"/>
        </w:rPr>
        <w:t>c</w:t>
      </w:r>
      <w:r>
        <w:rPr>
          <w:spacing w:val="4"/>
        </w:rPr>
        <w:t>a</w:t>
      </w:r>
      <w:r>
        <w:t>l</w:t>
      </w:r>
      <w:r>
        <w:rPr>
          <w:spacing w:val="1"/>
        </w:rPr>
        <w:t xml:space="preserve"> </w:t>
      </w:r>
      <w:r>
        <w:t>Un</w:t>
      </w:r>
      <w:r>
        <w:rPr>
          <w:spacing w:val="1"/>
        </w:rPr>
        <w:t>i</w:t>
      </w:r>
      <w:r>
        <w:rPr>
          <w:spacing w:val="-5"/>
        </w:rPr>
        <w:t>v</w:t>
      </w:r>
      <w:r>
        <w:rPr>
          <w:spacing w:val="-6"/>
        </w:rPr>
        <w:t>e</w:t>
      </w:r>
      <w:r>
        <w:rPr>
          <w:spacing w:val="7"/>
        </w:rPr>
        <w:t>r</w:t>
      </w:r>
      <w:r>
        <w:rPr>
          <w:spacing w:val="-2"/>
        </w:rPr>
        <w:t>s</w:t>
      </w:r>
      <w:r>
        <w:rPr>
          <w:spacing w:val="-4"/>
        </w:rPr>
        <w:t>i</w:t>
      </w:r>
      <w:r>
        <w:rPr>
          <w:spacing w:val="10"/>
        </w:rPr>
        <w:t>t</w:t>
      </w:r>
      <w:r>
        <w:t xml:space="preserve">y </w:t>
      </w:r>
      <w:r>
        <w:rPr>
          <w:spacing w:val="5"/>
        </w:rPr>
        <w:t>H</w:t>
      </w:r>
      <w:r>
        <w:rPr>
          <w:spacing w:val="-5"/>
        </w:rPr>
        <w:t>y</w:t>
      </w:r>
      <w:r>
        <w:rPr>
          <w:spacing w:val="5"/>
        </w:rPr>
        <w:t>d</w:t>
      </w:r>
      <w:r>
        <w:rPr>
          <w:spacing w:val="-6"/>
        </w:rPr>
        <w:t>e</w:t>
      </w:r>
      <w:r>
        <w:rPr>
          <w:spacing w:val="2"/>
        </w:rPr>
        <w:t>r</w:t>
      </w:r>
      <w:r>
        <w:rPr>
          <w:spacing w:val="-1"/>
        </w:rPr>
        <w:t>a</w:t>
      </w:r>
      <w:r>
        <w:t>b</w:t>
      </w:r>
      <w:r>
        <w:rPr>
          <w:spacing w:val="-1"/>
        </w:rPr>
        <w:t>a</w:t>
      </w:r>
      <w:r>
        <w:t>d</w:t>
      </w:r>
      <w:r>
        <w:rPr>
          <w:spacing w:val="3"/>
        </w:rPr>
        <w:t xml:space="preserve"> </w:t>
      </w:r>
      <w:r>
        <w:rPr>
          <w:spacing w:val="2"/>
        </w:rPr>
        <w:t>(</w:t>
      </w:r>
      <w:r>
        <w:rPr>
          <w:spacing w:val="-2"/>
        </w:rPr>
        <w:t>J</w:t>
      </w:r>
      <w:r>
        <w:t>N</w:t>
      </w:r>
      <w:r>
        <w:rPr>
          <w:spacing w:val="2"/>
        </w:rPr>
        <w:t>T</w:t>
      </w:r>
      <w:r>
        <w:t>UH)</w:t>
      </w:r>
      <w:r>
        <w:rPr>
          <w:spacing w:val="5"/>
        </w:rPr>
        <w:t xml:space="preserve"> o</w:t>
      </w:r>
      <w:r>
        <w:rPr>
          <w:spacing w:val="-3"/>
        </w:rPr>
        <w:t>ff</w:t>
      </w:r>
      <w:r>
        <w:rPr>
          <w:spacing w:val="-1"/>
        </w:rPr>
        <w:t>e</w:t>
      </w:r>
      <w:r>
        <w:rPr>
          <w:spacing w:val="2"/>
        </w:rPr>
        <w:t>r</w:t>
      </w:r>
      <w:r>
        <w:t>s</w:t>
      </w:r>
      <w:r>
        <w:rPr>
          <w:spacing w:val="6"/>
        </w:rPr>
        <w:t xml:space="preserve"> </w:t>
      </w:r>
      <w:r>
        <w:rPr>
          <w:b/>
          <w:bCs/>
          <w:spacing w:val="-1"/>
        </w:rPr>
        <w:t>T</w:t>
      </w:r>
      <w:r>
        <w:rPr>
          <w:b/>
          <w:bCs/>
        </w:rPr>
        <w:t>wo</w:t>
      </w:r>
      <w:r>
        <w:rPr>
          <w:b/>
          <w:bCs/>
          <w:spacing w:val="7"/>
        </w:rPr>
        <w:t xml:space="preserve"> </w:t>
      </w:r>
      <w:r>
        <w:t>Y</w:t>
      </w:r>
      <w:r>
        <w:rPr>
          <w:spacing w:val="-1"/>
        </w:rPr>
        <w:t>ea</w:t>
      </w:r>
      <w:r>
        <w:rPr>
          <w:spacing w:val="2"/>
        </w:rPr>
        <w:t>r</w:t>
      </w:r>
      <w:r>
        <w:t>s</w:t>
      </w:r>
      <w:r>
        <w:rPr>
          <w:spacing w:val="6"/>
        </w:rPr>
        <w:t xml:space="preserve"> </w:t>
      </w:r>
      <w:r>
        <w:rPr>
          <w:spacing w:val="2"/>
        </w:rPr>
        <w:t>(</w:t>
      </w:r>
      <w:r>
        <w:rPr>
          <w:b/>
          <w:bCs/>
          <w:spacing w:val="-2"/>
        </w:rPr>
        <w:t>F</w:t>
      </w:r>
      <w:r>
        <w:rPr>
          <w:b/>
          <w:bCs/>
        </w:rPr>
        <w:t>o</w:t>
      </w:r>
      <w:r>
        <w:rPr>
          <w:b/>
          <w:bCs/>
          <w:spacing w:val="1"/>
        </w:rPr>
        <w:t>u</w:t>
      </w:r>
      <w:r>
        <w:rPr>
          <w:b/>
          <w:bCs/>
        </w:rPr>
        <w:t xml:space="preserve">r </w:t>
      </w:r>
      <w:r>
        <w:rPr>
          <w:spacing w:val="1"/>
        </w:rPr>
        <w:t>S</w:t>
      </w:r>
      <w:r>
        <w:rPr>
          <w:spacing w:val="-1"/>
        </w:rPr>
        <w:t>e</w:t>
      </w:r>
      <w:r>
        <w:rPr>
          <w:spacing w:val="-9"/>
        </w:rPr>
        <w:t>m</w:t>
      </w:r>
      <w:r>
        <w:rPr>
          <w:spacing w:val="-1"/>
        </w:rPr>
        <w:t>e</w:t>
      </w:r>
      <w:r>
        <w:rPr>
          <w:spacing w:val="-2"/>
        </w:rPr>
        <w:t>s</w:t>
      </w:r>
      <w:r>
        <w:rPr>
          <w:spacing w:val="5"/>
        </w:rPr>
        <w:t>t</w:t>
      </w:r>
      <w:r>
        <w:rPr>
          <w:spacing w:val="-1"/>
        </w:rPr>
        <w:t>e</w:t>
      </w:r>
      <w:r>
        <w:rPr>
          <w:spacing w:val="2"/>
        </w:rPr>
        <w:t>r</w:t>
      </w:r>
      <w:r>
        <w:rPr>
          <w:spacing w:val="-2"/>
        </w:rPr>
        <w:t>s</w:t>
      </w:r>
      <w:r>
        <w:t>)</w:t>
      </w:r>
      <w:r>
        <w:rPr>
          <w:spacing w:val="13"/>
        </w:rPr>
        <w:t xml:space="preserve"> </w:t>
      </w:r>
      <w:r>
        <w:rPr>
          <w:spacing w:val="-8"/>
        </w:rPr>
        <w:t>f</w:t>
      </w:r>
      <w:r>
        <w:rPr>
          <w:spacing w:val="5"/>
        </w:rPr>
        <w:t>u</w:t>
      </w:r>
      <w:r>
        <w:rPr>
          <w:spacing w:val="-4"/>
        </w:rPr>
        <w:t>ll</w:t>
      </w:r>
      <w:r>
        <w:rPr>
          <w:spacing w:val="2"/>
        </w:rPr>
        <w:t>-</w:t>
      </w:r>
      <w:r>
        <w:rPr>
          <w:spacing w:val="5"/>
        </w:rPr>
        <w:t>t</w:t>
      </w:r>
      <w:r>
        <w:rPr>
          <w:spacing w:val="-4"/>
        </w:rPr>
        <w:t>im</w:t>
      </w:r>
      <w:r>
        <w:t>e</w:t>
      </w:r>
      <w:r>
        <w:rPr>
          <w:spacing w:val="13"/>
        </w:rPr>
        <w:t xml:space="preserve"> </w:t>
      </w:r>
      <w:r>
        <w:rPr>
          <w:spacing w:val="-2"/>
        </w:rPr>
        <w:t>M</w:t>
      </w:r>
      <w:r>
        <w:rPr>
          <w:spacing w:val="-1"/>
        </w:rPr>
        <w:t>a</w:t>
      </w:r>
      <w:r>
        <w:rPr>
          <w:spacing w:val="-2"/>
        </w:rPr>
        <w:t>s</w:t>
      </w:r>
      <w:r>
        <w:rPr>
          <w:spacing w:val="5"/>
        </w:rPr>
        <w:t>t</w:t>
      </w:r>
      <w:r>
        <w:rPr>
          <w:spacing w:val="-1"/>
        </w:rPr>
        <w:t>e</w:t>
      </w:r>
      <w:r>
        <w:t>r</w:t>
      </w:r>
      <w:r>
        <w:rPr>
          <w:spacing w:val="16"/>
        </w:rPr>
        <w:t xml:space="preserve"> </w:t>
      </w:r>
      <w:r>
        <w:rPr>
          <w:spacing w:val="5"/>
        </w:rPr>
        <w:t>o</w:t>
      </w:r>
      <w:r>
        <w:t>f</w:t>
      </w:r>
      <w:r>
        <w:rPr>
          <w:spacing w:val="9"/>
        </w:rPr>
        <w:t xml:space="preserve"> </w:t>
      </w:r>
      <w:r>
        <w:rPr>
          <w:spacing w:val="2"/>
        </w:rPr>
        <w:t>T</w:t>
      </w:r>
      <w:r>
        <w:rPr>
          <w:spacing w:val="-1"/>
        </w:rPr>
        <w:t>ec</w:t>
      </w:r>
      <w:r>
        <w:rPr>
          <w:spacing w:val="-5"/>
        </w:rPr>
        <w:t>hn</w:t>
      </w:r>
      <w:r>
        <w:rPr>
          <w:spacing w:val="10"/>
        </w:rPr>
        <w:t>o</w:t>
      </w:r>
      <w:r>
        <w:rPr>
          <w:spacing w:val="-9"/>
        </w:rPr>
        <w:t>l</w:t>
      </w:r>
      <w:r>
        <w:rPr>
          <w:spacing w:val="5"/>
        </w:rPr>
        <w:t>o</w:t>
      </w:r>
      <w:r>
        <w:t xml:space="preserve">gy </w:t>
      </w:r>
      <w:r>
        <w:rPr>
          <w:spacing w:val="2"/>
        </w:rPr>
        <w:t>(</w:t>
      </w:r>
      <w:r>
        <w:rPr>
          <w:spacing w:val="-2"/>
        </w:rPr>
        <w:t>M</w:t>
      </w:r>
      <w:r>
        <w:t>.</w:t>
      </w:r>
      <w:r>
        <w:rPr>
          <w:spacing w:val="22"/>
        </w:rPr>
        <w:t xml:space="preserve"> </w:t>
      </w:r>
      <w:r>
        <w:rPr>
          <w:spacing w:val="2"/>
        </w:rPr>
        <w:t>T</w:t>
      </w:r>
      <w:r>
        <w:rPr>
          <w:spacing w:val="-1"/>
        </w:rPr>
        <w:t>ec</w:t>
      </w:r>
      <w:r>
        <w:rPr>
          <w:spacing w:val="-3"/>
        </w:rPr>
        <w:t>h</w:t>
      </w:r>
      <w:r>
        <w:rPr>
          <w:spacing w:val="3"/>
        </w:rPr>
        <w:t>.</w:t>
      </w:r>
      <w:r>
        <w:t>)</w:t>
      </w:r>
      <w:r>
        <w:rPr>
          <w:spacing w:val="16"/>
        </w:rPr>
        <w:t xml:space="preserve"> </w:t>
      </w:r>
      <w:r>
        <w:t>D</w:t>
      </w:r>
      <w:r>
        <w:rPr>
          <w:spacing w:val="-1"/>
        </w:rPr>
        <w:t>e</w:t>
      </w:r>
      <w:r>
        <w:rPr>
          <w:spacing w:val="-5"/>
        </w:rPr>
        <w:t>g</w:t>
      </w:r>
      <w:r>
        <w:rPr>
          <w:spacing w:val="2"/>
        </w:rPr>
        <w:t>r</w:t>
      </w:r>
      <w:r>
        <w:rPr>
          <w:spacing w:val="-1"/>
        </w:rPr>
        <w:t>e</w:t>
      </w:r>
      <w:r>
        <w:t>e</w:t>
      </w:r>
      <w:r>
        <w:rPr>
          <w:spacing w:val="13"/>
        </w:rPr>
        <w:t xml:space="preserve"> </w:t>
      </w:r>
      <w:r>
        <w:t>p</w:t>
      </w:r>
      <w:r>
        <w:rPr>
          <w:spacing w:val="-3"/>
        </w:rPr>
        <w:t>r</w:t>
      </w:r>
      <w:r>
        <w:t>og</w:t>
      </w:r>
      <w:r>
        <w:rPr>
          <w:spacing w:val="2"/>
        </w:rPr>
        <w:t>r</w:t>
      </w:r>
      <w:r>
        <w:rPr>
          <w:spacing w:val="-1"/>
        </w:rPr>
        <w:t>a</w:t>
      </w:r>
      <w:r>
        <w:rPr>
          <w:spacing w:val="-4"/>
        </w:rPr>
        <w:t>m</w:t>
      </w:r>
      <w:r>
        <w:rPr>
          <w:spacing w:val="-9"/>
        </w:rPr>
        <w:t>m</w:t>
      </w:r>
      <w:r>
        <w:rPr>
          <w:spacing w:val="-1"/>
        </w:rPr>
        <w:t>e</w:t>
      </w:r>
      <w:r>
        <w:rPr>
          <w:spacing w:val="-2"/>
        </w:rPr>
        <w:t>s</w:t>
      </w:r>
      <w:r>
        <w:t>,</w:t>
      </w:r>
      <w:r>
        <w:rPr>
          <w:spacing w:val="10"/>
        </w:rPr>
        <w:t xml:space="preserve"> </w:t>
      </w:r>
      <w:r>
        <w:t>u</w:t>
      </w:r>
      <w:r>
        <w:rPr>
          <w:spacing w:val="-5"/>
        </w:rPr>
        <w:t>n</w:t>
      </w:r>
      <w:r>
        <w:t>d</w:t>
      </w:r>
      <w:r>
        <w:rPr>
          <w:spacing w:val="-1"/>
        </w:rPr>
        <w:t>e</w:t>
      </w:r>
      <w:r>
        <w:t>r</w:t>
      </w:r>
      <w:r>
        <w:rPr>
          <w:spacing w:val="14"/>
        </w:rPr>
        <w:t xml:space="preserve"> </w:t>
      </w:r>
      <w:r>
        <w:rPr>
          <w:spacing w:val="3"/>
        </w:rPr>
        <w:t>C</w:t>
      </w:r>
      <w:r>
        <w:rPr>
          <w:spacing w:val="-5"/>
        </w:rPr>
        <w:t>h</w:t>
      </w:r>
      <w:r>
        <w:rPr>
          <w:spacing w:val="5"/>
        </w:rPr>
        <w:t>o</w:t>
      </w:r>
      <w:r>
        <w:rPr>
          <w:spacing w:val="-9"/>
        </w:rPr>
        <w:t>i</w:t>
      </w:r>
      <w:r>
        <w:rPr>
          <w:spacing w:val="-1"/>
        </w:rPr>
        <w:t>c</w:t>
      </w:r>
      <w:r>
        <w:t xml:space="preserve">e </w:t>
      </w:r>
      <w:r>
        <w:rPr>
          <w:spacing w:val="-1"/>
        </w:rPr>
        <w:t>Ba</w:t>
      </w:r>
      <w:r>
        <w:rPr>
          <w:spacing w:val="-2"/>
        </w:rPr>
        <w:t>s</w:t>
      </w:r>
      <w:r>
        <w:rPr>
          <w:spacing w:val="-1"/>
        </w:rPr>
        <w:t>e</w:t>
      </w:r>
      <w:r>
        <w:t>d</w:t>
      </w:r>
      <w:r>
        <w:rPr>
          <w:spacing w:val="6"/>
        </w:rPr>
        <w:t xml:space="preserve"> </w:t>
      </w:r>
      <w:r>
        <w:rPr>
          <w:spacing w:val="-1"/>
        </w:rPr>
        <w:t>C</w:t>
      </w:r>
      <w:r>
        <w:rPr>
          <w:spacing w:val="2"/>
        </w:rPr>
        <w:t>r</w:t>
      </w:r>
      <w:r>
        <w:rPr>
          <w:spacing w:val="-1"/>
        </w:rPr>
        <w:t>e</w:t>
      </w:r>
      <w:r>
        <w:t>d</w:t>
      </w:r>
      <w:r>
        <w:rPr>
          <w:spacing w:val="-9"/>
        </w:rPr>
        <w:t>i</w:t>
      </w:r>
      <w:r>
        <w:t>t</w:t>
      </w:r>
      <w:r>
        <w:rPr>
          <w:spacing w:val="11"/>
        </w:rPr>
        <w:t xml:space="preserve"> </w:t>
      </w:r>
      <w:r>
        <w:rPr>
          <w:spacing w:val="6"/>
        </w:rPr>
        <w:t>S</w:t>
      </w:r>
      <w:r>
        <w:rPr>
          <w:spacing w:val="-9"/>
        </w:rPr>
        <w:t>y</w:t>
      </w:r>
      <w:r>
        <w:rPr>
          <w:spacing w:val="-2"/>
        </w:rPr>
        <w:t>s</w:t>
      </w:r>
      <w:r>
        <w:rPr>
          <w:spacing w:val="5"/>
        </w:rPr>
        <w:t>t</w:t>
      </w:r>
      <w:r>
        <w:rPr>
          <w:spacing w:val="-1"/>
        </w:rPr>
        <w:t>e</w:t>
      </w:r>
      <w:r>
        <w:t xml:space="preserve">m </w:t>
      </w:r>
      <w:r>
        <w:rPr>
          <w:spacing w:val="2"/>
        </w:rPr>
        <w:t>(</w:t>
      </w:r>
      <w:r>
        <w:rPr>
          <w:spacing w:val="-1"/>
        </w:rPr>
        <w:t>CBC</w:t>
      </w:r>
      <w:r>
        <w:rPr>
          <w:spacing w:val="1"/>
        </w:rPr>
        <w:t>S</w:t>
      </w:r>
      <w:r>
        <w:t>)</w:t>
      </w:r>
      <w:r>
        <w:rPr>
          <w:spacing w:val="4"/>
        </w:rPr>
        <w:t xml:space="preserve"> </w:t>
      </w:r>
      <w:r>
        <w:rPr>
          <w:spacing w:val="-6"/>
        </w:rPr>
        <w:t>a</w:t>
      </w:r>
      <w:r>
        <w:t>t</w:t>
      </w:r>
      <w:r>
        <w:rPr>
          <w:spacing w:val="15"/>
        </w:rPr>
        <w:t xml:space="preserve"> </w:t>
      </w:r>
      <w:r>
        <w:rPr>
          <w:spacing w:val="-9"/>
        </w:rPr>
        <w:t>i</w:t>
      </w:r>
      <w:r>
        <w:rPr>
          <w:spacing w:val="5"/>
        </w:rPr>
        <w:t>t</w:t>
      </w:r>
      <w:r>
        <w:t>s</w:t>
      </w:r>
      <w:r>
        <w:rPr>
          <w:spacing w:val="6"/>
        </w:rPr>
        <w:t xml:space="preserve"> affiliated</w:t>
      </w:r>
      <w:r>
        <w:rPr>
          <w:spacing w:val="7"/>
        </w:rPr>
        <w:t xml:space="preserve"> </w:t>
      </w:r>
      <w:r>
        <w:rPr>
          <w:spacing w:val="-1"/>
        </w:rPr>
        <w:t>c</w:t>
      </w:r>
      <w:r>
        <w:rPr>
          <w:spacing w:val="5"/>
        </w:rPr>
        <w:t>o</w:t>
      </w:r>
      <w:r>
        <w:rPr>
          <w:spacing w:val="-4"/>
        </w:rPr>
        <w:t>l</w:t>
      </w:r>
      <w:r>
        <w:rPr>
          <w:spacing w:val="-9"/>
        </w:rPr>
        <w:t>l</w:t>
      </w:r>
      <w:r>
        <w:rPr>
          <w:spacing w:val="-1"/>
        </w:rPr>
        <w:t>e</w:t>
      </w:r>
      <w:r>
        <w:t>g</w:t>
      </w:r>
      <w:r>
        <w:rPr>
          <w:spacing w:val="-1"/>
        </w:rPr>
        <w:t>e</w:t>
      </w:r>
      <w:r>
        <w:t>s</w:t>
      </w:r>
      <w:r>
        <w:rPr>
          <w:spacing w:val="9"/>
        </w:rPr>
        <w:t xml:space="preserve"> </w:t>
      </w:r>
      <w:r>
        <w:t>in d</w:t>
      </w:r>
      <w:r>
        <w:rPr>
          <w:spacing w:val="-4"/>
        </w:rPr>
        <w:t>i</w:t>
      </w:r>
      <w:r>
        <w:rPr>
          <w:spacing w:val="-3"/>
        </w:rPr>
        <w:t>ff</w:t>
      </w:r>
      <w:r>
        <w:rPr>
          <w:spacing w:val="-1"/>
        </w:rPr>
        <w:t>e</w:t>
      </w:r>
      <w:r>
        <w:rPr>
          <w:spacing w:val="2"/>
        </w:rPr>
        <w:t>r</w:t>
      </w:r>
      <w:r>
        <w:rPr>
          <w:spacing w:val="4"/>
        </w:rPr>
        <w:t>e</w:t>
      </w:r>
      <w:r>
        <w:rPr>
          <w:spacing w:val="-5"/>
        </w:rPr>
        <w:t>n</w:t>
      </w:r>
      <w:r>
        <w:t>t</w:t>
      </w:r>
      <w:r>
        <w:rPr>
          <w:spacing w:val="3"/>
        </w:rPr>
        <w:t xml:space="preserve"> </w:t>
      </w:r>
      <w:r>
        <w:rPr>
          <w:spacing w:val="-5"/>
        </w:rPr>
        <w:t>b</w:t>
      </w:r>
      <w:r>
        <w:rPr>
          <w:spacing w:val="2"/>
        </w:rPr>
        <w:t>r</w:t>
      </w:r>
      <w:r>
        <w:rPr>
          <w:spacing w:val="-1"/>
        </w:rPr>
        <w:t>a</w:t>
      </w:r>
      <w:r>
        <w:rPr>
          <w:spacing w:val="-5"/>
        </w:rPr>
        <w:t>n</w:t>
      </w:r>
      <w:r>
        <w:rPr>
          <w:spacing w:val="-1"/>
        </w:rPr>
        <w:t>c</w:t>
      </w:r>
      <w:r>
        <w:rPr>
          <w:spacing w:val="-5"/>
        </w:rPr>
        <w:t>h</w:t>
      </w:r>
      <w:r>
        <w:rPr>
          <w:spacing w:val="-1"/>
        </w:rPr>
        <w:t>e</w:t>
      </w:r>
      <w:r>
        <w:t>s</w:t>
      </w:r>
      <w:r>
        <w:rPr>
          <w:spacing w:val="-5"/>
        </w:rPr>
        <w:t xml:space="preserve"> </w:t>
      </w:r>
      <w:r>
        <w:rPr>
          <w:spacing w:val="5"/>
        </w:rPr>
        <w:t>o</w:t>
      </w:r>
      <w:r>
        <w:t>f</w:t>
      </w:r>
      <w:r>
        <w:rPr>
          <w:spacing w:val="-7"/>
        </w:rPr>
        <w:t xml:space="preserve"> </w:t>
      </w:r>
      <w:r>
        <w:rPr>
          <w:spacing w:val="2"/>
        </w:rPr>
        <w:t>E</w:t>
      </w:r>
      <w:r>
        <w:rPr>
          <w:spacing w:val="-5"/>
        </w:rPr>
        <w:t>n</w:t>
      </w:r>
      <w:r>
        <w:t>g</w:t>
      </w:r>
      <w:r>
        <w:rPr>
          <w:spacing w:val="-4"/>
        </w:rPr>
        <w:t>i</w:t>
      </w:r>
      <w:r>
        <w:rPr>
          <w:spacing w:val="-5"/>
        </w:rPr>
        <w:t>n</w:t>
      </w:r>
      <w:r>
        <w:rPr>
          <w:spacing w:val="-1"/>
        </w:rPr>
        <w:t>ee</w:t>
      </w:r>
      <w:r>
        <w:rPr>
          <w:spacing w:val="6"/>
        </w:rPr>
        <w:t>r</w:t>
      </w:r>
      <w:r>
        <w:rPr>
          <w:spacing w:val="-4"/>
        </w:rPr>
        <w:t>i</w:t>
      </w:r>
      <w:r>
        <w:rPr>
          <w:spacing w:val="-5"/>
        </w:rPr>
        <w:t>n</w:t>
      </w:r>
      <w:r>
        <w:t>g</w:t>
      </w:r>
      <w:r>
        <w:rPr>
          <w:spacing w:val="-7"/>
        </w:rPr>
        <w:t xml:space="preserve"> </w:t>
      </w:r>
      <w:r>
        <w:rPr>
          <w:spacing w:val="-1"/>
        </w:rPr>
        <w:t>a</w:t>
      </w:r>
      <w:r>
        <w:rPr>
          <w:spacing w:val="-5"/>
        </w:rPr>
        <w:t>n</w:t>
      </w:r>
      <w:r>
        <w:t xml:space="preserve">d </w:t>
      </w:r>
      <w:r>
        <w:rPr>
          <w:spacing w:val="2"/>
        </w:rPr>
        <w:t>T</w:t>
      </w:r>
      <w:r>
        <w:rPr>
          <w:spacing w:val="-1"/>
        </w:rPr>
        <w:t>ec</w:t>
      </w:r>
      <w:r>
        <w:rPr>
          <w:spacing w:val="-5"/>
        </w:rPr>
        <w:t>hn</w:t>
      </w:r>
      <w:r>
        <w:rPr>
          <w:spacing w:val="5"/>
        </w:rPr>
        <w:t>o</w:t>
      </w:r>
      <w:r>
        <w:rPr>
          <w:spacing w:val="-9"/>
        </w:rPr>
        <w:t>l</w:t>
      </w:r>
      <w:r>
        <w:rPr>
          <w:spacing w:val="5"/>
        </w:rPr>
        <w:t>o</w:t>
      </w:r>
      <w:r>
        <w:t>gy</w:t>
      </w:r>
      <w:r>
        <w:rPr>
          <w:spacing w:val="-16"/>
        </w:rPr>
        <w:t xml:space="preserve"> </w:t>
      </w:r>
      <w:r>
        <w:rPr>
          <w:spacing w:val="5"/>
        </w:rPr>
        <w:t>w</w:t>
      </w:r>
      <w:r>
        <w:rPr>
          <w:spacing w:val="-9"/>
        </w:rPr>
        <w:t>i</w:t>
      </w:r>
      <w:r>
        <w:rPr>
          <w:spacing w:val="5"/>
        </w:rPr>
        <w:t>t</w:t>
      </w:r>
      <w:r>
        <w:t>h</w:t>
      </w:r>
      <w:r>
        <w:rPr>
          <w:spacing w:val="-5"/>
        </w:rPr>
        <w:t xml:space="preserve"> </w:t>
      </w:r>
      <w:r>
        <w:t>d</w:t>
      </w:r>
      <w:r>
        <w:rPr>
          <w:spacing w:val="-4"/>
        </w:rPr>
        <w:t>i</w:t>
      </w:r>
      <w:r>
        <w:rPr>
          <w:spacing w:val="-3"/>
        </w:rPr>
        <w:t>ff</w:t>
      </w:r>
      <w:r>
        <w:rPr>
          <w:spacing w:val="-1"/>
        </w:rPr>
        <w:t>e</w:t>
      </w:r>
      <w:r>
        <w:rPr>
          <w:spacing w:val="2"/>
        </w:rPr>
        <w:t>r</w:t>
      </w:r>
      <w:r>
        <w:rPr>
          <w:spacing w:val="-1"/>
        </w:rPr>
        <w:t>e</w:t>
      </w:r>
      <w:r>
        <w:rPr>
          <w:spacing w:val="-5"/>
        </w:rPr>
        <w:t>n</w:t>
      </w:r>
      <w:r>
        <w:t>t</w:t>
      </w:r>
      <w:r>
        <w:rPr>
          <w:spacing w:val="3"/>
        </w:rPr>
        <w:t xml:space="preserve"> </w:t>
      </w:r>
      <w:r>
        <w:rPr>
          <w:spacing w:val="-2"/>
        </w:rPr>
        <w:t>s</w:t>
      </w:r>
      <w:r>
        <w:t>p</w:t>
      </w:r>
      <w:r>
        <w:rPr>
          <w:spacing w:val="-1"/>
        </w:rPr>
        <w:t>ec</w:t>
      </w:r>
      <w:r>
        <w:rPr>
          <w:spacing w:val="-9"/>
        </w:rPr>
        <w:t>i</w:t>
      </w:r>
      <w:r>
        <w:rPr>
          <w:spacing w:val="4"/>
        </w:rPr>
        <w:t>a</w:t>
      </w:r>
      <w:r>
        <w:rPr>
          <w:spacing w:val="-4"/>
        </w:rPr>
        <w:t>li</w:t>
      </w:r>
      <w:r>
        <w:rPr>
          <w:spacing w:val="-1"/>
        </w:rPr>
        <w:t>za</w:t>
      </w:r>
      <w:r>
        <w:rPr>
          <w:spacing w:val="5"/>
        </w:rPr>
        <w:t>t</w:t>
      </w:r>
      <w:r>
        <w:rPr>
          <w:spacing w:val="-9"/>
        </w:rPr>
        <w:t>i</w:t>
      </w:r>
      <w:r>
        <w:rPr>
          <w:spacing w:val="5"/>
        </w:rPr>
        <w:t>o</w:t>
      </w:r>
      <w:r>
        <w:rPr>
          <w:spacing w:val="-5"/>
        </w:rPr>
        <w:t>n</w:t>
      </w:r>
      <w:r>
        <w:t>s.</w:t>
      </w:r>
    </w:p>
    <w:p w:rsidR="00A81F4E" w:rsidRPr="00105435" w:rsidRDefault="00A81F4E" w:rsidP="00A81F4E">
      <w:pPr>
        <w:widowControl w:val="0"/>
        <w:autoSpaceDE w:val="0"/>
        <w:autoSpaceDN w:val="0"/>
        <w:adjustRightInd w:val="0"/>
        <w:spacing w:after="208"/>
        <w:ind w:firstLine="720"/>
        <w:rPr>
          <w:rFonts w:ascii="Arial" w:hAnsi="Arial"/>
        </w:rPr>
      </w:pPr>
      <w:r>
        <w:rPr>
          <w:rFonts w:ascii="Arial" w:hAnsi="Arial"/>
          <w:b/>
          <w:bCs/>
        </w:rPr>
        <w:t>2.0</w:t>
      </w:r>
      <w:r w:rsidRPr="00105435">
        <w:rPr>
          <w:rFonts w:ascii="Arial" w:hAnsi="Arial"/>
          <w:b/>
          <w:bCs/>
        </w:rPr>
        <w:t xml:space="preserve"> </w:t>
      </w:r>
      <w:r>
        <w:rPr>
          <w:rFonts w:ascii="Arial" w:hAnsi="Arial"/>
          <w:b/>
          <w:bCs/>
        </w:rPr>
        <w:tab/>
      </w:r>
      <w:r w:rsidRPr="00105435">
        <w:rPr>
          <w:rFonts w:ascii="Arial" w:hAnsi="Arial"/>
          <w:b/>
          <w:bCs/>
          <w:u w:val="single"/>
        </w:rPr>
        <w:t xml:space="preserve">ELIGIBILITY FOR ADMISSIONS </w:t>
      </w:r>
    </w:p>
    <w:p w:rsidR="00A81F4E" w:rsidRDefault="00A81F4E" w:rsidP="00A81F4E">
      <w:pPr>
        <w:widowControl w:val="0"/>
        <w:autoSpaceDE w:val="0"/>
        <w:autoSpaceDN w:val="0"/>
        <w:adjustRightInd w:val="0"/>
        <w:ind w:left="1440" w:right="72" w:hanging="720"/>
      </w:pPr>
      <w:r>
        <w:rPr>
          <w:b/>
          <w:bCs/>
        </w:rPr>
        <w:t>2</w:t>
      </w:r>
      <w:r>
        <w:rPr>
          <w:b/>
          <w:bCs/>
          <w:spacing w:val="2"/>
        </w:rPr>
        <w:t>.</w:t>
      </w:r>
      <w:r>
        <w:rPr>
          <w:b/>
          <w:bCs/>
        </w:rPr>
        <w:t xml:space="preserve">1    </w:t>
      </w:r>
      <w:r>
        <w:rPr>
          <w:spacing w:val="-5"/>
          <w:position w:val="1"/>
        </w:rPr>
        <w:t>A</w:t>
      </w:r>
      <w:r>
        <w:rPr>
          <w:position w:val="1"/>
        </w:rPr>
        <w:t>d</w:t>
      </w:r>
      <w:r>
        <w:rPr>
          <w:spacing w:val="1"/>
          <w:position w:val="1"/>
        </w:rPr>
        <w:t>mi</w:t>
      </w:r>
      <w:r>
        <w:rPr>
          <w:spacing w:val="3"/>
          <w:position w:val="1"/>
        </w:rPr>
        <w:t>s</w:t>
      </w:r>
      <w:r>
        <w:rPr>
          <w:spacing w:val="-2"/>
          <w:position w:val="1"/>
        </w:rPr>
        <w:t>s</w:t>
      </w:r>
      <w:r>
        <w:rPr>
          <w:spacing w:val="-4"/>
          <w:position w:val="1"/>
        </w:rPr>
        <w:t>i</w:t>
      </w:r>
      <w:r>
        <w:rPr>
          <w:spacing w:val="5"/>
          <w:position w:val="1"/>
        </w:rPr>
        <w:t>o</w:t>
      </w:r>
      <w:r>
        <w:rPr>
          <w:position w:val="1"/>
        </w:rPr>
        <w:t xml:space="preserve">n </w:t>
      </w:r>
      <w:r>
        <w:rPr>
          <w:spacing w:val="5"/>
          <w:position w:val="1"/>
        </w:rPr>
        <w:t>t</w:t>
      </w:r>
      <w:r>
        <w:rPr>
          <w:position w:val="1"/>
        </w:rPr>
        <w:t>o</w:t>
      </w:r>
      <w:r>
        <w:rPr>
          <w:spacing w:val="18"/>
          <w:position w:val="1"/>
        </w:rPr>
        <w:t xml:space="preserve"> </w:t>
      </w:r>
      <w:r>
        <w:rPr>
          <w:spacing w:val="5"/>
          <w:position w:val="1"/>
        </w:rPr>
        <w:t>t</w:t>
      </w:r>
      <w:r>
        <w:rPr>
          <w:spacing w:val="-5"/>
          <w:position w:val="1"/>
        </w:rPr>
        <w:t>h</w:t>
      </w:r>
      <w:r>
        <w:rPr>
          <w:position w:val="1"/>
        </w:rPr>
        <w:t>e</w:t>
      </w:r>
      <w:r>
        <w:rPr>
          <w:spacing w:val="12"/>
          <w:position w:val="1"/>
        </w:rPr>
        <w:t xml:space="preserve"> </w:t>
      </w:r>
      <w:r>
        <w:rPr>
          <w:spacing w:val="1"/>
          <w:position w:val="1"/>
        </w:rPr>
        <w:t>P</w:t>
      </w:r>
      <w:r>
        <w:rPr>
          <w:position w:val="1"/>
        </w:rPr>
        <w:t>G</w:t>
      </w:r>
      <w:r>
        <w:rPr>
          <w:spacing w:val="1"/>
          <w:position w:val="1"/>
        </w:rPr>
        <w:t>P</w:t>
      </w:r>
      <w:r>
        <w:rPr>
          <w:position w:val="1"/>
        </w:rPr>
        <w:t>s</w:t>
      </w:r>
      <w:r>
        <w:rPr>
          <w:spacing w:val="6"/>
          <w:position w:val="1"/>
        </w:rPr>
        <w:t xml:space="preserve"> </w:t>
      </w:r>
      <w:r>
        <w:rPr>
          <w:spacing w:val="3"/>
          <w:position w:val="1"/>
        </w:rPr>
        <w:t>s</w:t>
      </w:r>
      <w:r>
        <w:rPr>
          <w:position w:val="1"/>
        </w:rPr>
        <w:t>h</w:t>
      </w:r>
      <w:r>
        <w:rPr>
          <w:spacing w:val="-1"/>
          <w:position w:val="1"/>
        </w:rPr>
        <w:t>a</w:t>
      </w:r>
      <w:r>
        <w:rPr>
          <w:spacing w:val="-4"/>
          <w:position w:val="1"/>
        </w:rPr>
        <w:t>l</w:t>
      </w:r>
      <w:r>
        <w:rPr>
          <w:position w:val="1"/>
        </w:rPr>
        <w:t>l</w:t>
      </w:r>
      <w:r>
        <w:rPr>
          <w:spacing w:val="12"/>
          <w:position w:val="1"/>
        </w:rPr>
        <w:t xml:space="preserve"> </w:t>
      </w:r>
      <w:r>
        <w:rPr>
          <w:spacing w:val="-5"/>
          <w:position w:val="1"/>
        </w:rPr>
        <w:t>b</w:t>
      </w:r>
      <w:r>
        <w:rPr>
          <w:position w:val="1"/>
        </w:rPr>
        <w:t>e</w:t>
      </w:r>
      <w:r>
        <w:rPr>
          <w:spacing w:val="21"/>
          <w:position w:val="1"/>
        </w:rPr>
        <w:t xml:space="preserve"> </w:t>
      </w:r>
      <w:r>
        <w:rPr>
          <w:spacing w:val="-4"/>
          <w:position w:val="1"/>
        </w:rPr>
        <w:t>m</w:t>
      </w:r>
      <w:r>
        <w:rPr>
          <w:spacing w:val="-1"/>
          <w:position w:val="1"/>
        </w:rPr>
        <w:t>a</w:t>
      </w:r>
      <w:r>
        <w:rPr>
          <w:position w:val="1"/>
        </w:rPr>
        <w:t>de</w:t>
      </w:r>
      <w:r>
        <w:rPr>
          <w:spacing w:val="14"/>
          <w:position w:val="1"/>
        </w:rPr>
        <w:t xml:space="preserve"> </w:t>
      </w:r>
      <w:r>
        <w:rPr>
          <w:spacing w:val="-2"/>
          <w:position w:val="1"/>
        </w:rPr>
        <w:t>s</w:t>
      </w:r>
      <w:r>
        <w:rPr>
          <w:spacing w:val="5"/>
          <w:position w:val="1"/>
        </w:rPr>
        <w:t>u</w:t>
      </w:r>
      <w:r>
        <w:rPr>
          <w:position w:val="1"/>
        </w:rPr>
        <w:t>b</w:t>
      </w:r>
      <w:r>
        <w:rPr>
          <w:spacing w:val="1"/>
          <w:position w:val="1"/>
        </w:rPr>
        <w:t>j</w:t>
      </w:r>
      <w:r>
        <w:rPr>
          <w:spacing w:val="-6"/>
          <w:position w:val="1"/>
        </w:rPr>
        <w:t>e</w:t>
      </w:r>
      <w:r>
        <w:rPr>
          <w:spacing w:val="-1"/>
          <w:position w:val="1"/>
        </w:rPr>
        <w:t>c</w:t>
      </w:r>
      <w:r>
        <w:rPr>
          <w:position w:val="1"/>
        </w:rPr>
        <w:t>t</w:t>
      </w:r>
      <w:r>
        <w:rPr>
          <w:spacing w:val="16"/>
          <w:position w:val="1"/>
        </w:rPr>
        <w:t xml:space="preserve"> </w:t>
      </w:r>
      <w:r>
        <w:rPr>
          <w:spacing w:val="-4"/>
          <w:position w:val="1"/>
        </w:rPr>
        <w:t>t</w:t>
      </w:r>
      <w:r>
        <w:rPr>
          <w:position w:val="1"/>
        </w:rPr>
        <w:t>o</w:t>
      </w:r>
      <w:r>
        <w:rPr>
          <w:spacing w:val="13"/>
          <w:position w:val="1"/>
        </w:rPr>
        <w:t xml:space="preserve"> </w:t>
      </w:r>
      <w:r>
        <w:rPr>
          <w:spacing w:val="-1"/>
          <w:position w:val="1"/>
        </w:rPr>
        <w:t>e</w:t>
      </w:r>
      <w:r>
        <w:rPr>
          <w:spacing w:val="1"/>
          <w:position w:val="1"/>
        </w:rPr>
        <w:t>l</w:t>
      </w:r>
      <w:r>
        <w:rPr>
          <w:spacing w:val="-9"/>
          <w:position w:val="1"/>
        </w:rPr>
        <w:t>i</w:t>
      </w:r>
      <w:r>
        <w:rPr>
          <w:spacing w:val="5"/>
          <w:position w:val="1"/>
        </w:rPr>
        <w:t>g</w:t>
      </w:r>
      <w:r>
        <w:rPr>
          <w:spacing w:val="1"/>
          <w:position w:val="1"/>
        </w:rPr>
        <w:t>i</w:t>
      </w:r>
      <w:r>
        <w:rPr>
          <w:spacing w:val="-5"/>
          <w:position w:val="1"/>
        </w:rPr>
        <w:t>b</w:t>
      </w:r>
      <w:r>
        <w:rPr>
          <w:spacing w:val="5"/>
          <w:position w:val="1"/>
        </w:rPr>
        <w:t>i</w:t>
      </w:r>
      <w:r>
        <w:rPr>
          <w:spacing w:val="-4"/>
          <w:position w:val="1"/>
        </w:rPr>
        <w:t>l</w:t>
      </w:r>
      <w:r>
        <w:rPr>
          <w:spacing w:val="-9"/>
          <w:position w:val="1"/>
        </w:rPr>
        <w:t>i</w:t>
      </w:r>
      <w:r>
        <w:rPr>
          <w:spacing w:val="10"/>
          <w:position w:val="1"/>
        </w:rPr>
        <w:t>t</w:t>
      </w:r>
      <w:r>
        <w:rPr>
          <w:spacing w:val="-5"/>
          <w:position w:val="1"/>
        </w:rPr>
        <w:t>y</w:t>
      </w:r>
      <w:r>
        <w:rPr>
          <w:position w:val="1"/>
        </w:rPr>
        <w:t>,</w:t>
      </w:r>
      <w:r>
        <w:rPr>
          <w:spacing w:val="12"/>
          <w:position w:val="1"/>
        </w:rPr>
        <w:t xml:space="preserve"> </w:t>
      </w:r>
      <w:r>
        <w:rPr>
          <w:position w:val="1"/>
        </w:rPr>
        <w:t>qu</w:t>
      </w:r>
      <w:r>
        <w:rPr>
          <w:spacing w:val="-1"/>
          <w:position w:val="1"/>
        </w:rPr>
        <w:t>a</w:t>
      </w:r>
      <w:r>
        <w:rPr>
          <w:spacing w:val="-4"/>
          <w:position w:val="1"/>
        </w:rPr>
        <w:t>l</w:t>
      </w:r>
      <w:r>
        <w:rPr>
          <w:spacing w:val="5"/>
          <w:position w:val="1"/>
        </w:rPr>
        <w:t>i</w:t>
      </w:r>
      <w:r>
        <w:rPr>
          <w:spacing w:val="-3"/>
          <w:position w:val="1"/>
        </w:rPr>
        <w:t>f</w:t>
      </w:r>
      <w:r>
        <w:rPr>
          <w:spacing w:val="1"/>
          <w:position w:val="1"/>
        </w:rPr>
        <w:t>i</w:t>
      </w:r>
      <w:r>
        <w:rPr>
          <w:spacing w:val="-1"/>
          <w:position w:val="1"/>
        </w:rPr>
        <w:t>c</w:t>
      </w:r>
      <w:r>
        <w:rPr>
          <w:spacing w:val="-6"/>
          <w:position w:val="1"/>
        </w:rPr>
        <w:t>a</w:t>
      </w:r>
      <w:r>
        <w:rPr>
          <w:spacing w:val="10"/>
          <w:position w:val="1"/>
        </w:rPr>
        <w:t>t</w:t>
      </w:r>
      <w:r>
        <w:rPr>
          <w:spacing w:val="-9"/>
          <w:position w:val="1"/>
        </w:rPr>
        <w:t>i</w:t>
      </w:r>
      <w:r>
        <w:rPr>
          <w:spacing w:val="5"/>
          <w:position w:val="1"/>
        </w:rPr>
        <w:t>o</w:t>
      </w:r>
      <w:r>
        <w:rPr>
          <w:position w:val="1"/>
        </w:rPr>
        <w:t>n</w:t>
      </w:r>
      <w:r>
        <w:rPr>
          <w:spacing w:val="3"/>
          <w:position w:val="1"/>
        </w:rPr>
        <w:t xml:space="preserve"> </w:t>
      </w:r>
      <w:r>
        <w:rPr>
          <w:spacing w:val="4"/>
          <w:position w:val="1"/>
        </w:rPr>
        <w:t>a</w:t>
      </w:r>
      <w:r>
        <w:rPr>
          <w:spacing w:val="-9"/>
          <w:position w:val="1"/>
        </w:rPr>
        <w:t>n</w:t>
      </w:r>
      <w:r>
        <w:rPr>
          <w:position w:val="1"/>
        </w:rPr>
        <w:t>d</w:t>
      </w:r>
      <w:r>
        <w:rPr>
          <w:spacing w:val="17"/>
          <w:position w:val="1"/>
        </w:rPr>
        <w:t xml:space="preserve"> </w:t>
      </w:r>
      <w:r>
        <w:rPr>
          <w:spacing w:val="-2"/>
          <w:position w:val="1"/>
        </w:rPr>
        <w:t>s</w:t>
      </w:r>
      <w:r>
        <w:rPr>
          <w:spacing w:val="5"/>
          <w:position w:val="1"/>
        </w:rPr>
        <w:t>p</w:t>
      </w:r>
      <w:r>
        <w:rPr>
          <w:spacing w:val="-6"/>
          <w:position w:val="1"/>
        </w:rPr>
        <w:t>e</w:t>
      </w:r>
      <w:r>
        <w:rPr>
          <w:spacing w:val="4"/>
          <w:position w:val="1"/>
        </w:rPr>
        <w:t>c</w:t>
      </w:r>
      <w:r>
        <w:rPr>
          <w:spacing w:val="-4"/>
          <w:position w:val="1"/>
        </w:rPr>
        <w:t>i</w:t>
      </w:r>
      <w:r>
        <w:rPr>
          <w:spacing w:val="4"/>
          <w:position w:val="1"/>
        </w:rPr>
        <w:t>a</w:t>
      </w:r>
      <w:r>
        <w:rPr>
          <w:spacing w:val="-4"/>
          <w:position w:val="1"/>
        </w:rPr>
        <w:t>l</w:t>
      </w:r>
      <w:r>
        <w:rPr>
          <w:spacing w:val="1"/>
          <w:position w:val="1"/>
        </w:rPr>
        <w:t>i</w:t>
      </w:r>
      <w:r>
        <w:rPr>
          <w:spacing w:val="-1"/>
          <w:position w:val="1"/>
        </w:rPr>
        <w:t>za</w:t>
      </w:r>
      <w:r>
        <w:rPr>
          <w:spacing w:val="5"/>
          <w:position w:val="1"/>
        </w:rPr>
        <w:t>t</w:t>
      </w:r>
      <w:r>
        <w:rPr>
          <w:spacing w:val="-4"/>
          <w:position w:val="1"/>
        </w:rPr>
        <w:t>i</w:t>
      </w:r>
      <w:r>
        <w:rPr>
          <w:spacing w:val="10"/>
          <w:position w:val="1"/>
        </w:rPr>
        <w:t>o</w:t>
      </w:r>
      <w:r>
        <w:rPr>
          <w:position w:val="1"/>
        </w:rPr>
        <w:t xml:space="preserve">ns </w:t>
      </w:r>
      <w:r>
        <w:rPr>
          <w:spacing w:val="-5"/>
        </w:rPr>
        <w:t>p</w:t>
      </w:r>
      <w:r>
        <w:rPr>
          <w:spacing w:val="2"/>
        </w:rPr>
        <w:t>r</w:t>
      </w:r>
      <w:r>
        <w:rPr>
          <w:spacing w:val="-6"/>
        </w:rPr>
        <w:t>e</w:t>
      </w:r>
      <w:r>
        <w:rPr>
          <w:spacing w:val="-2"/>
        </w:rPr>
        <w:t>s</w:t>
      </w:r>
      <w:r>
        <w:rPr>
          <w:spacing w:val="-1"/>
        </w:rPr>
        <w:t>c</w:t>
      </w:r>
      <w:r>
        <w:rPr>
          <w:spacing w:val="7"/>
        </w:rPr>
        <w:t>r</w:t>
      </w:r>
      <w:r>
        <w:rPr>
          <w:spacing w:val="-4"/>
        </w:rPr>
        <w:t>i</w:t>
      </w:r>
      <w:r>
        <w:rPr>
          <w:spacing w:val="-5"/>
        </w:rPr>
        <w:t>b</w:t>
      </w:r>
      <w:r>
        <w:rPr>
          <w:spacing w:val="-6"/>
        </w:rPr>
        <w:t>e</w:t>
      </w:r>
      <w:r>
        <w:t>d</w:t>
      </w:r>
      <w:r>
        <w:rPr>
          <w:spacing w:val="13"/>
        </w:rPr>
        <w:t xml:space="preserve"> </w:t>
      </w:r>
      <w:r>
        <w:t>by</w:t>
      </w:r>
      <w:r>
        <w:rPr>
          <w:spacing w:val="7"/>
        </w:rPr>
        <w:t xml:space="preserve"> </w:t>
      </w:r>
      <w:r>
        <w:rPr>
          <w:spacing w:val="5"/>
        </w:rPr>
        <w:t>t</w:t>
      </w:r>
      <w:r>
        <w:t>he</w:t>
      </w:r>
      <w:r>
        <w:rPr>
          <w:spacing w:val="11"/>
        </w:rPr>
        <w:t xml:space="preserve"> </w:t>
      </w:r>
      <w:r>
        <w:t>U</w:t>
      </w:r>
      <w:r>
        <w:rPr>
          <w:spacing w:val="-5"/>
        </w:rPr>
        <w:t>n</w:t>
      </w:r>
      <w:r>
        <w:rPr>
          <w:spacing w:val="1"/>
        </w:rPr>
        <w:t>i</w:t>
      </w:r>
      <w:r>
        <w:t>v</w:t>
      </w:r>
      <w:r>
        <w:rPr>
          <w:spacing w:val="-6"/>
        </w:rPr>
        <w:t>e</w:t>
      </w:r>
      <w:r>
        <w:rPr>
          <w:spacing w:val="2"/>
        </w:rPr>
        <w:t>r</w:t>
      </w:r>
      <w:r>
        <w:rPr>
          <w:spacing w:val="-2"/>
        </w:rPr>
        <w:t>s</w:t>
      </w:r>
      <w:r>
        <w:rPr>
          <w:spacing w:val="-4"/>
        </w:rPr>
        <w:t>i</w:t>
      </w:r>
      <w:r>
        <w:rPr>
          <w:spacing w:val="10"/>
        </w:rPr>
        <w:t>t</w:t>
      </w:r>
      <w:r>
        <w:t>y</w:t>
      </w:r>
      <w:r>
        <w:rPr>
          <w:spacing w:val="7"/>
        </w:rPr>
        <w:t xml:space="preserve"> </w:t>
      </w:r>
      <w:r>
        <w:rPr>
          <w:spacing w:val="-3"/>
        </w:rPr>
        <w:t>f</w:t>
      </w:r>
      <w:r>
        <w:rPr>
          <w:spacing w:val="2"/>
        </w:rPr>
        <w:t>r</w:t>
      </w:r>
      <w:r>
        <w:rPr>
          <w:spacing w:val="5"/>
        </w:rPr>
        <w:t>o</w:t>
      </w:r>
      <w:r>
        <w:t xml:space="preserve">m </w:t>
      </w:r>
      <w:r>
        <w:rPr>
          <w:spacing w:val="5"/>
        </w:rPr>
        <w:t>t</w:t>
      </w:r>
      <w:r>
        <w:rPr>
          <w:spacing w:val="-4"/>
        </w:rPr>
        <w:t>i</w:t>
      </w:r>
      <w:r>
        <w:rPr>
          <w:spacing w:val="1"/>
        </w:rPr>
        <w:t>m</w:t>
      </w:r>
      <w:r>
        <w:t>e</w:t>
      </w:r>
      <w:r>
        <w:rPr>
          <w:spacing w:val="11"/>
        </w:rPr>
        <w:t xml:space="preserve"> </w:t>
      </w:r>
      <w:r>
        <w:rPr>
          <w:spacing w:val="5"/>
        </w:rPr>
        <w:t>t</w:t>
      </w:r>
      <w:r>
        <w:t>o</w:t>
      </w:r>
      <w:r>
        <w:rPr>
          <w:spacing w:val="17"/>
        </w:rPr>
        <w:t xml:space="preserve"> </w:t>
      </w:r>
      <w:r>
        <w:rPr>
          <w:spacing w:val="1"/>
        </w:rPr>
        <w:t>t</w:t>
      </w:r>
      <w:r>
        <w:rPr>
          <w:spacing w:val="-4"/>
        </w:rPr>
        <w:t>i</w:t>
      </w:r>
      <w:r>
        <w:rPr>
          <w:spacing w:val="1"/>
        </w:rPr>
        <w:t>m</w:t>
      </w:r>
      <w:r>
        <w:rPr>
          <w:spacing w:val="-6"/>
        </w:rPr>
        <w:t>e</w:t>
      </w:r>
      <w:r>
        <w:t>,</w:t>
      </w:r>
      <w:r>
        <w:rPr>
          <w:spacing w:val="18"/>
        </w:rPr>
        <w:t xml:space="preserve"> </w:t>
      </w:r>
      <w:r>
        <w:rPr>
          <w:spacing w:val="-3"/>
        </w:rPr>
        <w:t>f</w:t>
      </w:r>
      <w:r>
        <w:rPr>
          <w:spacing w:val="5"/>
        </w:rPr>
        <w:t>o</w:t>
      </w:r>
      <w:r>
        <w:t>r</w:t>
      </w:r>
      <w:r>
        <w:rPr>
          <w:spacing w:val="8"/>
        </w:rPr>
        <w:t xml:space="preserve"> </w:t>
      </w:r>
      <w:r>
        <w:rPr>
          <w:spacing w:val="-1"/>
        </w:rPr>
        <w:t>eac</w:t>
      </w:r>
      <w:r>
        <w:t>h</w:t>
      </w:r>
      <w:r>
        <w:rPr>
          <w:spacing w:val="8"/>
        </w:rPr>
        <w:t xml:space="preserve"> </w:t>
      </w:r>
      <w:r>
        <w:rPr>
          <w:spacing w:val="-2"/>
        </w:rPr>
        <w:t>s</w:t>
      </w:r>
      <w:r>
        <w:rPr>
          <w:spacing w:val="5"/>
        </w:rPr>
        <w:t>p</w:t>
      </w:r>
      <w:r>
        <w:rPr>
          <w:spacing w:val="-1"/>
        </w:rPr>
        <w:t>e</w:t>
      </w:r>
      <w:r>
        <w:rPr>
          <w:spacing w:val="4"/>
        </w:rPr>
        <w:t>c</w:t>
      </w:r>
      <w:r>
        <w:rPr>
          <w:spacing w:val="-4"/>
        </w:rPr>
        <w:t>i</w:t>
      </w:r>
      <w:r>
        <w:rPr>
          <w:spacing w:val="4"/>
        </w:rPr>
        <w:t>a</w:t>
      </w:r>
      <w:r>
        <w:t>l</w:t>
      </w:r>
      <w:r>
        <w:rPr>
          <w:spacing w:val="-4"/>
        </w:rPr>
        <w:t>i</w:t>
      </w:r>
      <w:r>
        <w:rPr>
          <w:spacing w:val="-1"/>
        </w:rPr>
        <w:t>za</w:t>
      </w:r>
      <w:r>
        <w:rPr>
          <w:spacing w:val="10"/>
        </w:rPr>
        <w:t>t</w:t>
      </w:r>
      <w:r>
        <w:rPr>
          <w:spacing w:val="-9"/>
        </w:rPr>
        <w:t>i</w:t>
      </w:r>
      <w:r>
        <w:rPr>
          <w:spacing w:val="5"/>
        </w:rPr>
        <w:t>o</w:t>
      </w:r>
      <w:r>
        <w:t>n</w:t>
      </w:r>
      <w:r>
        <w:rPr>
          <w:spacing w:val="4"/>
        </w:rPr>
        <w:t xml:space="preserve"> </w:t>
      </w:r>
      <w:r>
        <w:rPr>
          <w:spacing w:val="5"/>
        </w:rPr>
        <w:t>u</w:t>
      </w:r>
      <w:r>
        <w:rPr>
          <w:spacing w:val="-5"/>
        </w:rPr>
        <w:t>n</w:t>
      </w:r>
      <w:r>
        <w:t>d</w:t>
      </w:r>
      <w:r>
        <w:rPr>
          <w:spacing w:val="-1"/>
        </w:rPr>
        <w:t>e</w:t>
      </w:r>
      <w:r>
        <w:t>r</w:t>
      </w:r>
      <w:r>
        <w:rPr>
          <w:spacing w:val="10"/>
        </w:rPr>
        <w:t xml:space="preserve"> </w:t>
      </w:r>
      <w:r>
        <w:rPr>
          <w:spacing w:val="-1"/>
        </w:rPr>
        <w:t>ea</w:t>
      </w:r>
      <w:r>
        <w:rPr>
          <w:spacing w:val="4"/>
        </w:rPr>
        <w:t>c</w:t>
      </w:r>
      <w:r>
        <w:t>h</w:t>
      </w:r>
      <w:r>
        <w:rPr>
          <w:spacing w:val="7"/>
        </w:rPr>
        <w:t xml:space="preserve"> </w:t>
      </w:r>
      <w:r>
        <w:rPr>
          <w:spacing w:val="-2"/>
        </w:rPr>
        <w:t>M</w:t>
      </w:r>
      <w:r>
        <w:rPr>
          <w:spacing w:val="2"/>
        </w:rPr>
        <w:t>.T</w:t>
      </w:r>
      <w:r>
        <w:rPr>
          <w:spacing w:val="-1"/>
        </w:rPr>
        <w:t>e</w:t>
      </w:r>
      <w:r>
        <w:rPr>
          <w:spacing w:val="4"/>
        </w:rPr>
        <w:t>c</w:t>
      </w:r>
      <w:r>
        <w:t>h p</w:t>
      </w:r>
      <w:r>
        <w:rPr>
          <w:spacing w:val="2"/>
        </w:rPr>
        <w:t>r</w:t>
      </w:r>
      <w:r>
        <w:rPr>
          <w:spacing w:val="5"/>
        </w:rPr>
        <w:t>o</w:t>
      </w:r>
      <w:r>
        <w:rPr>
          <w:spacing w:val="-5"/>
        </w:rPr>
        <w:t>g</w:t>
      </w:r>
      <w:r>
        <w:rPr>
          <w:spacing w:val="2"/>
        </w:rPr>
        <w:t>r</w:t>
      </w:r>
      <w:r>
        <w:rPr>
          <w:spacing w:val="-1"/>
        </w:rPr>
        <w:t>a</w:t>
      </w:r>
      <w:r>
        <w:rPr>
          <w:spacing w:val="-4"/>
        </w:rPr>
        <w:t>mm</w:t>
      </w:r>
      <w:r>
        <w:t>e.</w:t>
      </w:r>
    </w:p>
    <w:p w:rsidR="00A81F4E" w:rsidRDefault="00A81F4E" w:rsidP="00A81F4E">
      <w:pPr>
        <w:widowControl w:val="0"/>
        <w:autoSpaceDE w:val="0"/>
        <w:autoSpaceDN w:val="0"/>
        <w:adjustRightInd w:val="0"/>
        <w:ind w:left="1440" w:right="68" w:hanging="720"/>
      </w:pPr>
      <w:r>
        <w:rPr>
          <w:b/>
          <w:bCs/>
        </w:rPr>
        <w:t>2</w:t>
      </w:r>
      <w:r>
        <w:rPr>
          <w:b/>
          <w:bCs/>
          <w:spacing w:val="2"/>
        </w:rPr>
        <w:t>.</w:t>
      </w:r>
      <w:r>
        <w:rPr>
          <w:b/>
          <w:bCs/>
        </w:rPr>
        <w:t xml:space="preserve">2     </w:t>
      </w:r>
      <w:r>
        <w:rPr>
          <w:spacing w:val="-5"/>
        </w:rPr>
        <w:t>A</w:t>
      </w:r>
      <w:r>
        <w:t>d</w:t>
      </w:r>
      <w:r>
        <w:rPr>
          <w:spacing w:val="1"/>
        </w:rPr>
        <w:t>mi</w:t>
      </w:r>
      <w:r>
        <w:rPr>
          <w:spacing w:val="3"/>
        </w:rPr>
        <w:t>s</w:t>
      </w:r>
      <w:r>
        <w:rPr>
          <w:spacing w:val="-2"/>
        </w:rPr>
        <w:t>s</w:t>
      </w:r>
      <w:r>
        <w:rPr>
          <w:spacing w:val="-4"/>
        </w:rPr>
        <w:t>i</w:t>
      </w:r>
      <w:r>
        <w:rPr>
          <w:spacing w:val="5"/>
        </w:rPr>
        <w:t>o</w:t>
      </w:r>
      <w:r>
        <w:t>n</w:t>
      </w:r>
      <w:r>
        <w:rPr>
          <w:spacing w:val="-11"/>
        </w:rPr>
        <w:t xml:space="preserve"> </w:t>
      </w:r>
      <w:r>
        <w:rPr>
          <w:spacing w:val="5"/>
        </w:rPr>
        <w:t>t</w:t>
      </w:r>
      <w:r>
        <w:t>o</w:t>
      </w:r>
      <w:r>
        <w:rPr>
          <w:spacing w:val="2"/>
        </w:rPr>
        <w:t xml:space="preserve"> </w:t>
      </w:r>
      <w:r>
        <w:rPr>
          <w:spacing w:val="5"/>
        </w:rPr>
        <w:t>t</w:t>
      </w:r>
      <w:r>
        <w:rPr>
          <w:spacing w:val="-5"/>
        </w:rPr>
        <w:t>h</w:t>
      </w:r>
      <w:r>
        <w:t>e</w:t>
      </w:r>
      <w:r>
        <w:rPr>
          <w:spacing w:val="1"/>
        </w:rPr>
        <w:t xml:space="preserve"> </w:t>
      </w:r>
      <w:r>
        <w:t>p</w:t>
      </w:r>
      <w:r>
        <w:rPr>
          <w:spacing w:val="5"/>
        </w:rPr>
        <w:t>o</w:t>
      </w:r>
      <w:r>
        <w:rPr>
          <w:spacing w:val="-2"/>
        </w:rPr>
        <w:t>s</w:t>
      </w:r>
      <w:r>
        <w:t>t</w:t>
      </w:r>
      <w:r>
        <w:rPr>
          <w:spacing w:val="5"/>
        </w:rPr>
        <w:t xml:space="preserve"> </w:t>
      </w:r>
      <w:r>
        <w:t>g</w:t>
      </w:r>
      <w:r>
        <w:rPr>
          <w:spacing w:val="2"/>
        </w:rPr>
        <w:t>r</w:t>
      </w:r>
      <w:r>
        <w:rPr>
          <w:spacing w:val="-1"/>
        </w:rPr>
        <w:t>a</w:t>
      </w:r>
      <w:r>
        <w:t>du</w:t>
      </w:r>
      <w:r>
        <w:rPr>
          <w:spacing w:val="-6"/>
        </w:rPr>
        <w:t>a</w:t>
      </w:r>
      <w:r>
        <w:rPr>
          <w:spacing w:val="5"/>
        </w:rPr>
        <w:t>t</w:t>
      </w:r>
      <w:r>
        <w:t>e</w:t>
      </w:r>
      <w:r>
        <w:rPr>
          <w:spacing w:val="-3"/>
        </w:rPr>
        <w:t xml:space="preserve"> </w:t>
      </w:r>
      <w:r>
        <w:t>p</w:t>
      </w:r>
      <w:r>
        <w:rPr>
          <w:spacing w:val="-3"/>
        </w:rPr>
        <w:t>r</w:t>
      </w:r>
      <w:r>
        <w:rPr>
          <w:spacing w:val="5"/>
        </w:rPr>
        <w:t>o</w:t>
      </w:r>
      <w:r>
        <w:t>g</w:t>
      </w:r>
      <w:r>
        <w:rPr>
          <w:spacing w:val="2"/>
        </w:rPr>
        <w:t>r</w:t>
      </w:r>
      <w:r>
        <w:rPr>
          <w:spacing w:val="-1"/>
        </w:rPr>
        <w:t>a</w:t>
      </w:r>
      <w:r>
        <w:rPr>
          <w:spacing w:val="-4"/>
        </w:rPr>
        <w:t>mm</w:t>
      </w:r>
      <w:r>
        <w:t xml:space="preserve">e </w:t>
      </w:r>
      <w:r>
        <w:rPr>
          <w:spacing w:val="3"/>
        </w:rPr>
        <w:t>s</w:t>
      </w:r>
      <w:r>
        <w:rPr>
          <w:spacing w:val="-4"/>
        </w:rPr>
        <w:t>h</w:t>
      </w:r>
      <w:r>
        <w:rPr>
          <w:spacing w:val="-1"/>
        </w:rPr>
        <w:t>a</w:t>
      </w:r>
      <w:r>
        <w:rPr>
          <w:spacing w:val="1"/>
        </w:rPr>
        <w:t>l</w:t>
      </w:r>
      <w:r>
        <w:t>l</w:t>
      </w:r>
      <w:r>
        <w:rPr>
          <w:spacing w:val="1"/>
        </w:rPr>
        <w:t xml:space="preserve"> </w:t>
      </w:r>
      <w:r>
        <w:t>be</w:t>
      </w:r>
      <w:r>
        <w:rPr>
          <w:spacing w:val="5"/>
        </w:rPr>
        <w:t xml:space="preserve"> </w:t>
      </w:r>
      <w:r>
        <w:rPr>
          <w:spacing w:val="1"/>
        </w:rPr>
        <w:t>m</w:t>
      </w:r>
      <w:r>
        <w:rPr>
          <w:spacing w:val="-1"/>
        </w:rPr>
        <w:t>a</w:t>
      </w:r>
      <w:r>
        <w:t>de</w:t>
      </w:r>
      <w:r>
        <w:rPr>
          <w:spacing w:val="-2"/>
        </w:rPr>
        <w:t xml:space="preserve"> </w:t>
      </w:r>
      <w:r>
        <w:rPr>
          <w:spacing w:val="5"/>
        </w:rPr>
        <w:t>o</w:t>
      </w:r>
      <w:r>
        <w:t xml:space="preserve">n </w:t>
      </w:r>
      <w:r>
        <w:rPr>
          <w:spacing w:val="5"/>
        </w:rPr>
        <w:t>t</w:t>
      </w:r>
      <w:r>
        <w:rPr>
          <w:spacing w:val="-5"/>
        </w:rPr>
        <w:t>h</w:t>
      </w:r>
      <w:r>
        <w:t>e</w:t>
      </w:r>
      <w:r>
        <w:rPr>
          <w:spacing w:val="5"/>
        </w:rPr>
        <w:t xml:space="preserve"> </w:t>
      </w:r>
      <w:r>
        <w:rPr>
          <w:spacing w:val="-5"/>
        </w:rPr>
        <w:t>b</w:t>
      </w:r>
      <w:r>
        <w:rPr>
          <w:spacing w:val="-1"/>
        </w:rPr>
        <w:t>a</w:t>
      </w:r>
      <w:r>
        <w:rPr>
          <w:spacing w:val="3"/>
        </w:rPr>
        <w:t>s</w:t>
      </w:r>
      <w:r>
        <w:rPr>
          <w:spacing w:val="-4"/>
        </w:rPr>
        <w:t>i</w:t>
      </w:r>
      <w:r>
        <w:t>s</w:t>
      </w:r>
      <w:r>
        <w:rPr>
          <w:spacing w:val="2"/>
        </w:rPr>
        <w:t xml:space="preserve"> </w:t>
      </w:r>
      <w:r>
        <w:rPr>
          <w:spacing w:val="10"/>
        </w:rPr>
        <w:t>o</w:t>
      </w:r>
      <w:r>
        <w:t>f</w:t>
      </w:r>
      <w:r>
        <w:rPr>
          <w:spacing w:val="-6"/>
        </w:rPr>
        <w:t xml:space="preserve"> </w:t>
      </w:r>
      <w:r>
        <w:rPr>
          <w:spacing w:val="4"/>
        </w:rPr>
        <w:t>e</w:t>
      </w:r>
      <w:r>
        <w:rPr>
          <w:spacing w:val="-9"/>
        </w:rPr>
        <w:t>i</w:t>
      </w:r>
      <w:r>
        <w:rPr>
          <w:spacing w:val="10"/>
        </w:rPr>
        <w:t>t</w:t>
      </w:r>
      <w:r>
        <w:rPr>
          <w:spacing w:val="-5"/>
        </w:rPr>
        <w:t>h</w:t>
      </w:r>
      <w:r>
        <w:rPr>
          <w:spacing w:val="-1"/>
        </w:rPr>
        <w:t>e</w:t>
      </w:r>
      <w:r>
        <w:t>r</w:t>
      </w:r>
      <w:r>
        <w:rPr>
          <w:spacing w:val="2"/>
        </w:rPr>
        <w:t xml:space="preserve"> </w:t>
      </w:r>
      <w:r>
        <w:rPr>
          <w:spacing w:val="5"/>
        </w:rPr>
        <w:t>t</w:t>
      </w:r>
      <w:r>
        <w:rPr>
          <w:spacing w:val="-5"/>
        </w:rPr>
        <w:t>h</w:t>
      </w:r>
      <w:r>
        <w:t>e</w:t>
      </w:r>
      <w:r>
        <w:rPr>
          <w:spacing w:val="5"/>
        </w:rPr>
        <w:t xml:space="preserve"> </w:t>
      </w:r>
      <w:r>
        <w:rPr>
          <w:spacing w:val="-4"/>
        </w:rPr>
        <w:t>m</w:t>
      </w:r>
      <w:r>
        <w:rPr>
          <w:spacing w:val="-1"/>
        </w:rPr>
        <w:t>e</w:t>
      </w:r>
      <w:r>
        <w:rPr>
          <w:spacing w:val="6"/>
        </w:rPr>
        <w:t>r</w:t>
      </w:r>
      <w:r>
        <w:rPr>
          <w:spacing w:val="-9"/>
        </w:rPr>
        <w:t>i</w:t>
      </w:r>
      <w:r>
        <w:t>t</w:t>
      </w:r>
      <w:r>
        <w:rPr>
          <w:spacing w:val="5"/>
        </w:rPr>
        <w:t xml:space="preserve"> </w:t>
      </w:r>
      <w:r>
        <w:rPr>
          <w:spacing w:val="2"/>
        </w:rPr>
        <w:t>r</w:t>
      </w:r>
      <w:r>
        <w:rPr>
          <w:spacing w:val="4"/>
        </w:rPr>
        <w:t>a</w:t>
      </w:r>
      <w:r>
        <w:rPr>
          <w:spacing w:val="-5"/>
        </w:rPr>
        <w:t>n</w:t>
      </w:r>
      <w:r>
        <w:t xml:space="preserve">k </w:t>
      </w:r>
      <w:r>
        <w:rPr>
          <w:spacing w:val="5"/>
        </w:rPr>
        <w:t>o</w:t>
      </w:r>
      <w:r>
        <w:t>r</w:t>
      </w:r>
      <w:r>
        <w:rPr>
          <w:spacing w:val="7"/>
        </w:rPr>
        <w:t xml:space="preserve"> </w:t>
      </w:r>
      <w:r>
        <w:rPr>
          <w:spacing w:val="1"/>
        </w:rPr>
        <w:t>P</w:t>
      </w:r>
      <w:r>
        <w:rPr>
          <w:spacing w:val="-6"/>
        </w:rPr>
        <w:t>e</w:t>
      </w:r>
      <w:r>
        <w:rPr>
          <w:spacing w:val="2"/>
        </w:rPr>
        <w:t>r</w:t>
      </w:r>
      <w:r>
        <w:rPr>
          <w:spacing w:val="-1"/>
        </w:rPr>
        <w:t>ce</w:t>
      </w:r>
      <w:r>
        <w:rPr>
          <w:spacing w:val="-5"/>
        </w:rPr>
        <w:t>n</w:t>
      </w:r>
      <w:r>
        <w:rPr>
          <w:spacing w:val="10"/>
        </w:rPr>
        <w:t>t</w:t>
      </w:r>
      <w:r>
        <w:rPr>
          <w:spacing w:val="-4"/>
        </w:rPr>
        <w:t>il</w:t>
      </w:r>
      <w:r>
        <w:t>e</w:t>
      </w:r>
      <w:r>
        <w:rPr>
          <w:spacing w:val="3"/>
        </w:rPr>
        <w:t xml:space="preserve"> </w:t>
      </w:r>
      <w:r>
        <w:rPr>
          <w:spacing w:val="5"/>
        </w:rPr>
        <w:t>o</w:t>
      </w:r>
      <w:r>
        <w:rPr>
          <w:spacing w:val="-5"/>
        </w:rPr>
        <w:t>b</w:t>
      </w:r>
      <w:r>
        <w:rPr>
          <w:spacing w:val="5"/>
        </w:rPr>
        <w:t>t</w:t>
      </w:r>
      <w:r>
        <w:rPr>
          <w:spacing w:val="4"/>
        </w:rPr>
        <w:t>a</w:t>
      </w:r>
      <w:r>
        <w:rPr>
          <w:spacing w:val="-4"/>
        </w:rPr>
        <w:t>i</w:t>
      </w:r>
      <w:r>
        <w:rPr>
          <w:spacing w:val="-5"/>
        </w:rPr>
        <w:t>n</w:t>
      </w:r>
      <w:r>
        <w:rPr>
          <w:spacing w:val="-1"/>
        </w:rPr>
        <w:t>e</w:t>
      </w:r>
      <w:r>
        <w:t>d</w:t>
      </w:r>
      <w:r>
        <w:rPr>
          <w:spacing w:val="7"/>
        </w:rPr>
        <w:t xml:space="preserve"> </w:t>
      </w:r>
      <w:r>
        <w:t>by</w:t>
      </w:r>
      <w:r>
        <w:rPr>
          <w:spacing w:val="1"/>
        </w:rPr>
        <w:t xml:space="preserve"> </w:t>
      </w:r>
      <w:r>
        <w:rPr>
          <w:spacing w:val="5"/>
        </w:rPr>
        <w:t>t</w:t>
      </w:r>
      <w:r>
        <w:rPr>
          <w:spacing w:val="-5"/>
        </w:rPr>
        <w:t>h</w:t>
      </w:r>
      <w:r>
        <w:t>e</w:t>
      </w:r>
      <w:r>
        <w:rPr>
          <w:spacing w:val="10"/>
        </w:rPr>
        <w:t xml:space="preserve"> </w:t>
      </w:r>
      <w:r>
        <w:t>qu</w:t>
      </w:r>
      <w:r>
        <w:rPr>
          <w:spacing w:val="4"/>
        </w:rPr>
        <w:t>a</w:t>
      </w:r>
      <w:r>
        <w:t>l</w:t>
      </w:r>
      <w:r>
        <w:rPr>
          <w:spacing w:val="-4"/>
        </w:rPr>
        <w:t>i</w:t>
      </w:r>
      <w:r>
        <w:rPr>
          <w:spacing w:val="2"/>
        </w:rPr>
        <w:t>f</w:t>
      </w:r>
      <w:r>
        <w:rPr>
          <w:spacing w:val="-4"/>
        </w:rPr>
        <w:t>i</w:t>
      </w:r>
      <w:r>
        <w:rPr>
          <w:spacing w:val="-1"/>
        </w:rPr>
        <w:t>e</w:t>
      </w:r>
      <w:r>
        <w:t>d</w:t>
      </w:r>
      <w:r>
        <w:rPr>
          <w:spacing w:val="7"/>
        </w:rPr>
        <w:t xml:space="preserve"> </w:t>
      </w:r>
      <w:r>
        <w:rPr>
          <w:spacing w:val="-2"/>
        </w:rPr>
        <w:t>s</w:t>
      </w:r>
      <w:r>
        <w:rPr>
          <w:spacing w:val="5"/>
        </w:rPr>
        <w:t>t</w:t>
      </w:r>
      <w:r>
        <w:t>ud</w:t>
      </w:r>
      <w:r>
        <w:rPr>
          <w:spacing w:val="-1"/>
        </w:rPr>
        <w:t>e</w:t>
      </w:r>
      <w:r>
        <w:rPr>
          <w:spacing w:val="-5"/>
        </w:rPr>
        <w:t>n</w:t>
      </w:r>
      <w:r>
        <w:t>t</w:t>
      </w:r>
      <w:r>
        <w:rPr>
          <w:spacing w:val="11"/>
        </w:rPr>
        <w:t xml:space="preserve"> </w:t>
      </w:r>
      <w:r>
        <w:rPr>
          <w:spacing w:val="-4"/>
        </w:rPr>
        <w:t>i</w:t>
      </w:r>
      <w:r>
        <w:t>n</w:t>
      </w:r>
      <w:r>
        <w:rPr>
          <w:spacing w:val="2"/>
        </w:rPr>
        <w:t xml:space="preserve"> </w:t>
      </w:r>
      <w:r>
        <w:rPr>
          <w:spacing w:val="5"/>
        </w:rPr>
        <w:t>t</w:t>
      </w:r>
      <w:r>
        <w:rPr>
          <w:spacing w:val="-5"/>
        </w:rPr>
        <w:t>h</w:t>
      </w:r>
      <w:r>
        <w:t>e</w:t>
      </w:r>
      <w:r>
        <w:rPr>
          <w:spacing w:val="5"/>
        </w:rPr>
        <w:t xml:space="preserve"> </w:t>
      </w:r>
      <w:r>
        <w:rPr>
          <w:spacing w:val="2"/>
        </w:rPr>
        <w:t>r</w:t>
      </w:r>
      <w:r>
        <w:rPr>
          <w:spacing w:val="4"/>
        </w:rPr>
        <w:t>e</w:t>
      </w:r>
      <w:r>
        <w:rPr>
          <w:spacing w:val="-4"/>
        </w:rPr>
        <w:t>l</w:t>
      </w:r>
      <w:r>
        <w:rPr>
          <w:spacing w:val="4"/>
        </w:rPr>
        <w:t>e</w:t>
      </w:r>
      <w:r>
        <w:rPr>
          <w:spacing w:val="-5"/>
        </w:rPr>
        <w:t>v</w:t>
      </w:r>
      <w:r>
        <w:rPr>
          <w:spacing w:val="4"/>
        </w:rPr>
        <w:t>a</w:t>
      </w:r>
      <w:r>
        <w:rPr>
          <w:spacing w:val="-5"/>
        </w:rPr>
        <w:t>n</w:t>
      </w:r>
      <w:r>
        <w:t>t</w:t>
      </w:r>
      <w:r>
        <w:rPr>
          <w:spacing w:val="9"/>
        </w:rPr>
        <w:t xml:space="preserve"> </w:t>
      </w:r>
      <w:r>
        <w:t>qu</w:t>
      </w:r>
      <w:r>
        <w:rPr>
          <w:spacing w:val="4"/>
        </w:rPr>
        <w:t>a</w:t>
      </w:r>
      <w:r>
        <w:rPr>
          <w:spacing w:val="-4"/>
        </w:rPr>
        <w:t>l</w:t>
      </w:r>
      <w:r>
        <w:t>i</w:t>
      </w:r>
      <w:r>
        <w:rPr>
          <w:spacing w:val="2"/>
        </w:rPr>
        <w:t>f</w:t>
      </w:r>
      <w:r>
        <w:t>y</w:t>
      </w:r>
      <w:r>
        <w:rPr>
          <w:spacing w:val="-4"/>
        </w:rPr>
        <w:t>i</w:t>
      </w:r>
      <w:r>
        <w:t>ng</w:t>
      </w:r>
      <w:r>
        <w:rPr>
          <w:spacing w:val="-2"/>
        </w:rPr>
        <w:t xml:space="preserve"> </w:t>
      </w:r>
      <w:r>
        <w:rPr>
          <w:spacing w:val="5"/>
        </w:rPr>
        <w:t>G</w:t>
      </w:r>
      <w:r>
        <w:rPr>
          <w:spacing w:val="-5"/>
        </w:rPr>
        <w:t>A</w:t>
      </w:r>
      <w:r>
        <w:rPr>
          <w:spacing w:val="2"/>
        </w:rPr>
        <w:t>T</w:t>
      </w:r>
      <w:r>
        <w:t>E</w:t>
      </w:r>
      <w:r>
        <w:rPr>
          <w:spacing w:val="3"/>
        </w:rPr>
        <w:t xml:space="preserve"> </w:t>
      </w:r>
      <w:r>
        <w:rPr>
          <w:spacing w:val="2"/>
        </w:rPr>
        <w:t>E</w:t>
      </w:r>
      <w:r>
        <w:rPr>
          <w:spacing w:val="-5"/>
        </w:rPr>
        <w:t>x</w:t>
      </w:r>
      <w:r>
        <w:rPr>
          <w:spacing w:val="4"/>
        </w:rPr>
        <w:t>a</w:t>
      </w:r>
      <w:r>
        <w:rPr>
          <w:spacing w:val="1"/>
        </w:rPr>
        <w:t>m</w:t>
      </w:r>
      <w:r>
        <w:rPr>
          <w:spacing w:val="-4"/>
        </w:rPr>
        <w:t>i</w:t>
      </w:r>
      <w:r>
        <w:t>n</w:t>
      </w:r>
      <w:r>
        <w:rPr>
          <w:spacing w:val="-1"/>
        </w:rPr>
        <w:t>a</w:t>
      </w:r>
      <w:r>
        <w:rPr>
          <w:spacing w:val="10"/>
        </w:rPr>
        <w:t>t</w:t>
      </w:r>
      <w:r>
        <w:rPr>
          <w:spacing w:val="-9"/>
        </w:rPr>
        <w:t>i</w:t>
      </w:r>
      <w:r>
        <w:rPr>
          <w:spacing w:val="5"/>
        </w:rPr>
        <w:t>o</w:t>
      </w:r>
      <w:r>
        <w:rPr>
          <w:spacing w:val="-5"/>
        </w:rPr>
        <w:t>n</w:t>
      </w:r>
      <w:r>
        <w:t xml:space="preserve">/ </w:t>
      </w:r>
      <w:r>
        <w:rPr>
          <w:spacing w:val="5"/>
        </w:rPr>
        <w:t>t</w:t>
      </w:r>
      <w:r>
        <w:rPr>
          <w:spacing w:val="-5"/>
        </w:rPr>
        <w:t>h</w:t>
      </w:r>
      <w:r>
        <w:t>e</w:t>
      </w:r>
      <w:r>
        <w:rPr>
          <w:spacing w:val="15"/>
        </w:rPr>
        <w:t xml:space="preserve"> </w:t>
      </w:r>
      <w:r>
        <w:rPr>
          <w:spacing w:val="-9"/>
        </w:rPr>
        <w:t>m</w:t>
      </w:r>
      <w:r>
        <w:rPr>
          <w:spacing w:val="-1"/>
        </w:rPr>
        <w:t>e</w:t>
      </w:r>
      <w:r>
        <w:rPr>
          <w:spacing w:val="6"/>
        </w:rPr>
        <w:t>r</w:t>
      </w:r>
      <w:r>
        <w:rPr>
          <w:spacing w:val="-9"/>
        </w:rPr>
        <w:t>i</w:t>
      </w:r>
      <w:r>
        <w:t>t</w:t>
      </w:r>
      <w:r>
        <w:rPr>
          <w:spacing w:val="15"/>
        </w:rPr>
        <w:t xml:space="preserve"> </w:t>
      </w:r>
      <w:r>
        <w:rPr>
          <w:spacing w:val="2"/>
        </w:rPr>
        <w:t>r</w:t>
      </w:r>
      <w:r>
        <w:rPr>
          <w:spacing w:val="-1"/>
        </w:rPr>
        <w:t>a</w:t>
      </w:r>
      <w:r>
        <w:rPr>
          <w:spacing w:val="-5"/>
        </w:rPr>
        <w:t>n</w:t>
      </w:r>
      <w:r>
        <w:t>k</w:t>
      </w:r>
      <w:r>
        <w:rPr>
          <w:spacing w:val="9"/>
        </w:rPr>
        <w:t xml:space="preserve"> </w:t>
      </w:r>
      <w:r>
        <w:rPr>
          <w:spacing w:val="5"/>
        </w:rPr>
        <w:t>o</w:t>
      </w:r>
      <w:r>
        <w:rPr>
          <w:spacing w:val="-5"/>
        </w:rPr>
        <w:t>b</w:t>
      </w:r>
      <w:r>
        <w:rPr>
          <w:spacing w:val="5"/>
        </w:rPr>
        <w:t>t</w:t>
      </w:r>
      <w:r>
        <w:rPr>
          <w:spacing w:val="4"/>
        </w:rPr>
        <w:t>a</w:t>
      </w:r>
      <w:r>
        <w:rPr>
          <w:spacing w:val="-4"/>
        </w:rPr>
        <w:t>i</w:t>
      </w:r>
      <w:r>
        <w:rPr>
          <w:spacing w:val="-5"/>
        </w:rPr>
        <w:t>n</w:t>
      </w:r>
      <w:r>
        <w:rPr>
          <w:spacing w:val="-1"/>
        </w:rPr>
        <w:t>e</w:t>
      </w:r>
      <w:r>
        <w:t>d</w:t>
      </w:r>
      <w:r>
        <w:rPr>
          <w:spacing w:val="12"/>
        </w:rPr>
        <w:t xml:space="preserve"> </w:t>
      </w:r>
      <w:r>
        <w:t>by</w:t>
      </w:r>
      <w:r>
        <w:rPr>
          <w:spacing w:val="5"/>
        </w:rPr>
        <w:t xml:space="preserve"> t</w:t>
      </w:r>
      <w:r>
        <w:rPr>
          <w:spacing w:val="-5"/>
        </w:rPr>
        <w:t>h</w:t>
      </w:r>
      <w:r>
        <w:t>e</w:t>
      </w:r>
      <w:r>
        <w:rPr>
          <w:spacing w:val="10"/>
        </w:rPr>
        <w:t xml:space="preserve"> </w:t>
      </w:r>
      <w:r>
        <w:t>qu</w:t>
      </w:r>
      <w:r>
        <w:rPr>
          <w:spacing w:val="4"/>
        </w:rPr>
        <w:t>a</w:t>
      </w:r>
      <w:r>
        <w:t>li</w:t>
      </w:r>
      <w:r>
        <w:rPr>
          <w:spacing w:val="2"/>
        </w:rPr>
        <w:t>f</w:t>
      </w:r>
      <w:r>
        <w:rPr>
          <w:spacing w:val="-4"/>
        </w:rPr>
        <w:t>i</w:t>
      </w:r>
      <w:r>
        <w:rPr>
          <w:spacing w:val="-1"/>
        </w:rPr>
        <w:t>e</w:t>
      </w:r>
      <w:r>
        <w:t>d</w:t>
      </w:r>
      <w:r>
        <w:rPr>
          <w:spacing w:val="6"/>
        </w:rPr>
        <w:t xml:space="preserve"> </w:t>
      </w:r>
      <w:r>
        <w:rPr>
          <w:spacing w:val="-2"/>
        </w:rPr>
        <w:t>s</w:t>
      </w:r>
      <w:r>
        <w:rPr>
          <w:spacing w:val="5"/>
        </w:rPr>
        <w:t>t</w:t>
      </w:r>
      <w:r>
        <w:t>ud</w:t>
      </w:r>
      <w:r>
        <w:rPr>
          <w:spacing w:val="-1"/>
        </w:rPr>
        <w:t>e</w:t>
      </w:r>
      <w:r>
        <w:rPr>
          <w:spacing w:val="-5"/>
        </w:rPr>
        <w:t>n</w:t>
      </w:r>
      <w:r>
        <w:t>t</w:t>
      </w:r>
      <w:r>
        <w:rPr>
          <w:spacing w:val="17"/>
        </w:rPr>
        <w:t xml:space="preserve"> </w:t>
      </w:r>
      <w:r>
        <w:rPr>
          <w:spacing w:val="-4"/>
        </w:rPr>
        <w:t>i</w:t>
      </w:r>
      <w:r>
        <w:t>n</w:t>
      </w:r>
      <w:r>
        <w:rPr>
          <w:spacing w:val="6"/>
        </w:rPr>
        <w:t xml:space="preserve"> </w:t>
      </w:r>
      <w:r>
        <w:rPr>
          <w:spacing w:val="4"/>
        </w:rPr>
        <w:t>a</w:t>
      </w:r>
      <w:r>
        <w:t>n</w:t>
      </w:r>
      <w:r>
        <w:rPr>
          <w:spacing w:val="6"/>
        </w:rPr>
        <w:t xml:space="preserve"> </w:t>
      </w:r>
      <w:r>
        <w:rPr>
          <w:spacing w:val="4"/>
        </w:rPr>
        <w:t>e</w:t>
      </w:r>
      <w:r>
        <w:rPr>
          <w:spacing w:val="-5"/>
        </w:rPr>
        <w:t>n</w:t>
      </w:r>
      <w:r>
        <w:rPr>
          <w:spacing w:val="5"/>
        </w:rPr>
        <w:t>t</w:t>
      </w:r>
      <w:r>
        <w:rPr>
          <w:spacing w:val="2"/>
        </w:rPr>
        <w:t>r</w:t>
      </w:r>
      <w:r>
        <w:rPr>
          <w:spacing w:val="-1"/>
        </w:rPr>
        <w:t>a</w:t>
      </w:r>
      <w:r>
        <w:rPr>
          <w:spacing w:val="-5"/>
        </w:rPr>
        <w:t>n</w:t>
      </w:r>
      <w:r>
        <w:rPr>
          <w:spacing w:val="-1"/>
        </w:rPr>
        <w:t>c</w:t>
      </w:r>
      <w:r>
        <w:t>e</w:t>
      </w:r>
      <w:r>
        <w:rPr>
          <w:spacing w:val="8"/>
        </w:rPr>
        <w:t xml:space="preserve"> </w:t>
      </w:r>
      <w:r>
        <w:rPr>
          <w:spacing w:val="5"/>
        </w:rPr>
        <w:t>t</w:t>
      </w:r>
      <w:r>
        <w:rPr>
          <w:spacing w:val="-1"/>
        </w:rPr>
        <w:t>e</w:t>
      </w:r>
      <w:r>
        <w:rPr>
          <w:spacing w:val="-2"/>
        </w:rPr>
        <w:t>s</w:t>
      </w:r>
      <w:r>
        <w:t>t</w:t>
      </w:r>
      <w:r>
        <w:rPr>
          <w:spacing w:val="16"/>
        </w:rPr>
        <w:t xml:space="preserve"> </w:t>
      </w:r>
      <w:r>
        <w:rPr>
          <w:spacing w:val="-1"/>
        </w:rPr>
        <w:t>c</w:t>
      </w:r>
      <w:r>
        <w:rPr>
          <w:spacing w:val="5"/>
        </w:rPr>
        <w:t>o</w:t>
      </w:r>
      <w:r>
        <w:rPr>
          <w:spacing w:val="-5"/>
        </w:rPr>
        <w:t>n</w:t>
      </w:r>
      <w:r>
        <w:t>du</w:t>
      </w:r>
      <w:r>
        <w:rPr>
          <w:spacing w:val="-1"/>
        </w:rPr>
        <w:t>c</w:t>
      </w:r>
      <w:r>
        <w:rPr>
          <w:spacing w:val="5"/>
        </w:rPr>
        <w:t>t</w:t>
      </w:r>
      <w:r>
        <w:rPr>
          <w:spacing w:val="-1"/>
        </w:rPr>
        <w:t>e</w:t>
      </w:r>
      <w:r>
        <w:t>d</w:t>
      </w:r>
      <w:r>
        <w:rPr>
          <w:spacing w:val="4"/>
        </w:rPr>
        <w:t xml:space="preserve"> </w:t>
      </w:r>
      <w:r>
        <w:t xml:space="preserve">by </w:t>
      </w:r>
      <w:r>
        <w:rPr>
          <w:spacing w:val="2"/>
        </w:rPr>
        <w:t>T</w:t>
      </w:r>
      <w:r>
        <w:rPr>
          <w:spacing w:val="4"/>
        </w:rPr>
        <w:t>e</w:t>
      </w:r>
      <w:r>
        <w:rPr>
          <w:spacing w:val="-4"/>
        </w:rPr>
        <w:t>l</w:t>
      </w:r>
      <w:r>
        <w:rPr>
          <w:spacing w:val="4"/>
        </w:rPr>
        <w:t>a</w:t>
      </w:r>
      <w:r>
        <w:rPr>
          <w:spacing w:val="-5"/>
        </w:rPr>
        <w:t>n</w:t>
      </w:r>
      <w:r>
        <w:t>g</w:t>
      </w:r>
      <w:r>
        <w:rPr>
          <w:spacing w:val="4"/>
        </w:rPr>
        <w:t>a</w:t>
      </w:r>
      <w:r>
        <w:rPr>
          <w:spacing w:val="-5"/>
        </w:rPr>
        <w:t>n</w:t>
      </w:r>
      <w:r>
        <w:t xml:space="preserve">a </w:t>
      </w:r>
      <w:r>
        <w:rPr>
          <w:spacing w:val="1"/>
        </w:rPr>
        <w:t>S</w:t>
      </w:r>
      <w:r>
        <w:rPr>
          <w:spacing w:val="5"/>
        </w:rPr>
        <w:t>t</w:t>
      </w:r>
      <w:r>
        <w:rPr>
          <w:spacing w:val="-6"/>
        </w:rPr>
        <w:t>a</w:t>
      </w:r>
      <w:r>
        <w:rPr>
          <w:spacing w:val="5"/>
        </w:rPr>
        <w:t>t</w:t>
      </w:r>
      <w:r>
        <w:t xml:space="preserve">e </w:t>
      </w:r>
      <w:r>
        <w:rPr>
          <w:spacing w:val="2"/>
        </w:rPr>
        <w:t xml:space="preserve"> </w:t>
      </w:r>
      <w:r>
        <w:rPr>
          <w:spacing w:val="-5"/>
        </w:rPr>
        <w:t>G</w:t>
      </w:r>
      <w:r>
        <w:rPr>
          <w:spacing w:val="5"/>
        </w:rPr>
        <w:t>o</w:t>
      </w:r>
      <w:r>
        <w:rPr>
          <w:spacing w:val="-5"/>
        </w:rPr>
        <w:t>v</w:t>
      </w:r>
      <w:r>
        <w:rPr>
          <w:spacing w:val="-1"/>
        </w:rPr>
        <w:t>e</w:t>
      </w:r>
      <w:r>
        <w:rPr>
          <w:spacing w:val="2"/>
        </w:rPr>
        <w:t>r</w:t>
      </w:r>
      <w:r>
        <w:t>n</w:t>
      </w:r>
      <w:r>
        <w:rPr>
          <w:spacing w:val="-4"/>
        </w:rPr>
        <w:t>m</w:t>
      </w:r>
      <w:r>
        <w:rPr>
          <w:spacing w:val="4"/>
        </w:rPr>
        <w:t>e</w:t>
      </w:r>
      <w:r>
        <w:rPr>
          <w:spacing w:val="-5"/>
        </w:rPr>
        <w:t>n</w:t>
      </w:r>
      <w:r>
        <w:t xml:space="preserve">t  </w:t>
      </w:r>
      <w:r>
        <w:rPr>
          <w:spacing w:val="-3"/>
        </w:rPr>
        <w:t>(</w:t>
      </w:r>
      <w:r>
        <w:rPr>
          <w:spacing w:val="1"/>
        </w:rPr>
        <w:t>P</w:t>
      </w:r>
      <w:r>
        <w:t>G</w:t>
      </w:r>
      <w:r>
        <w:rPr>
          <w:spacing w:val="2"/>
        </w:rPr>
        <w:t>E</w:t>
      </w:r>
      <w:r>
        <w:rPr>
          <w:spacing w:val="-1"/>
        </w:rPr>
        <w:t>C</w:t>
      </w:r>
      <w:r>
        <w:rPr>
          <w:spacing w:val="-2"/>
        </w:rPr>
        <w:t>E</w:t>
      </w:r>
      <w:r>
        <w:rPr>
          <w:spacing w:val="2"/>
        </w:rPr>
        <w:t>T</w:t>
      </w:r>
      <w:r>
        <w:t>)</w:t>
      </w:r>
      <w:r>
        <w:rPr>
          <w:spacing w:val="55"/>
        </w:rPr>
        <w:t xml:space="preserve"> </w:t>
      </w:r>
      <w:r>
        <w:rPr>
          <w:spacing w:val="-8"/>
        </w:rPr>
        <w:t>f</w:t>
      </w:r>
      <w:r>
        <w:rPr>
          <w:spacing w:val="5"/>
        </w:rPr>
        <w:t>o</w:t>
      </w:r>
      <w:r>
        <w:t xml:space="preserve">r </w:t>
      </w:r>
      <w:r>
        <w:rPr>
          <w:spacing w:val="2"/>
        </w:rPr>
        <w:t xml:space="preserve"> </w:t>
      </w:r>
      <w:r>
        <w:rPr>
          <w:spacing w:val="-2"/>
        </w:rPr>
        <w:t>M.</w:t>
      </w:r>
      <w:r>
        <w:rPr>
          <w:spacing w:val="2"/>
        </w:rPr>
        <w:t>T</w:t>
      </w:r>
      <w:r>
        <w:rPr>
          <w:spacing w:val="-1"/>
        </w:rPr>
        <w:t>ec</w:t>
      </w:r>
      <w:r>
        <w:rPr>
          <w:spacing w:val="-3"/>
        </w:rPr>
        <w:t>h</w:t>
      </w:r>
      <w:r>
        <w:t>.  p</w:t>
      </w:r>
      <w:r>
        <w:rPr>
          <w:spacing w:val="-3"/>
        </w:rPr>
        <w:t>r</w:t>
      </w:r>
      <w:r>
        <w:rPr>
          <w:spacing w:val="5"/>
        </w:rPr>
        <w:t>o</w:t>
      </w:r>
      <w:r>
        <w:rPr>
          <w:spacing w:val="-5"/>
        </w:rPr>
        <w:t>g</w:t>
      </w:r>
      <w:r>
        <w:rPr>
          <w:spacing w:val="2"/>
        </w:rPr>
        <w:t>r</w:t>
      </w:r>
      <w:r>
        <w:rPr>
          <w:spacing w:val="4"/>
        </w:rPr>
        <w:t>a</w:t>
      </w:r>
      <w:r>
        <w:rPr>
          <w:spacing w:val="-4"/>
        </w:rPr>
        <w:t>mm</w:t>
      </w:r>
      <w:r>
        <w:rPr>
          <w:spacing w:val="-1"/>
        </w:rPr>
        <w:t>e</w:t>
      </w:r>
      <w:r>
        <w:t>s</w:t>
      </w:r>
      <w:r>
        <w:rPr>
          <w:spacing w:val="52"/>
        </w:rPr>
        <w:t xml:space="preserve"> </w:t>
      </w:r>
      <w:r>
        <w:t xml:space="preserve">/ </w:t>
      </w:r>
      <w:r>
        <w:rPr>
          <w:spacing w:val="4"/>
        </w:rPr>
        <w:t xml:space="preserve"> </w:t>
      </w:r>
      <w:r>
        <w:rPr>
          <w:spacing w:val="-1"/>
        </w:rPr>
        <w:t>a</w:t>
      </w:r>
      <w:r>
        <w:t>n</w:t>
      </w:r>
      <w:r>
        <w:rPr>
          <w:spacing w:val="58"/>
        </w:rPr>
        <w:t xml:space="preserve"> </w:t>
      </w:r>
      <w:r>
        <w:rPr>
          <w:spacing w:val="4"/>
        </w:rPr>
        <w:t>e</w:t>
      </w:r>
      <w:r>
        <w:rPr>
          <w:spacing w:val="-5"/>
        </w:rPr>
        <w:t>n</w:t>
      </w:r>
      <w:r>
        <w:rPr>
          <w:spacing w:val="5"/>
        </w:rPr>
        <w:t>t</w:t>
      </w:r>
      <w:r>
        <w:rPr>
          <w:spacing w:val="2"/>
        </w:rPr>
        <w:t>r</w:t>
      </w:r>
      <w:r>
        <w:rPr>
          <w:spacing w:val="-1"/>
        </w:rPr>
        <w:t>a</w:t>
      </w:r>
      <w:r>
        <w:rPr>
          <w:spacing w:val="-5"/>
        </w:rPr>
        <w:t>n</w:t>
      </w:r>
      <w:r>
        <w:rPr>
          <w:spacing w:val="-1"/>
        </w:rPr>
        <w:t>c</w:t>
      </w:r>
      <w:r>
        <w:t xml:space="preserve">e  </w:t>
      </w:r>
      <w:r>
        <w:rPr>
          <w:spacing w:val="5"/>
        </w:rPr>
        <w:t>t</w:t>
      </w:r>
      <w:r>
        <w:rPr>
          <w:spacing w:val="-1"/>
        </w:rPr>
        <w:t>e</w:t>
      </w:r>
      <w:r>
        <w:rPr>
          <w:spacing w:val="-2"/>
        </w:rPr>
        <w:t>s</w:t>
      </w:r>
      <w:r>
        <w:t xml:space="preserve">t </w:t>
      </w:r>
      <w:r>
        <w:rPr>
          <w:spacing w:val="8"/>
        </w:rPr>
        <w:t xml:space="preserve"> </w:t>
      </w:r>
      <w:r>
        <w:rPr>
          <w:spacing w:val="-6"/>
        </w:rPr>
        <w:t>c</w:t>
      </w:r>
      <w:r>
        <w:rPr>
          <w:spacing w:val="5"/>
        </w:rPr>
        <w:t>o</w:t>
      </w:r>
      <w:r>
        <w:rPr>
          <w:spacing w:val="-5"/>
        </w:rPr>
        <w:t>n</w:t>
      </w:r>
      <w:r>
        <w:t>du</w:t>
      </w:r>
      <w:r>
        <w:rPr>
          <w:spacing w:val="-1"/>
        </w:rPr>
        <w:t>c</w:t>
      </w:r>
      <w:r>
        <w:rPr>
          <w:spacing w:val="5"/>
        </w:rPr>
        <w:t>t</w:t>
      </w:r>
      <w:r>
        <w:rPr>
          <w:spacing w:val="-1"/>
        </w:rPr>
        <w:t>e</w:t>
      </w:r>
      <w:r>
        <w:t>d</w:t>
      </w:r>
      <w:r>
        <w:rPr>
          <w:spacing w:val="57"/>
        </w:rPr>
        <w:t xml:space="preserve"> </w:t>
      </w:r>
      <w:r>
        <w:t xml:space="preserve">by </w:t>
      </w:r>
      <w:r>
        <w:rPr>
          <w:spacing w:val="-2"/>
        </w:rPr>
        <w:t>J</w:t>
      </w:r>
      <w:r>
        <w:t>N</w:t>
      </w:r>
      <w:r>
        <w:rPr>
          <w:spacing w:val="2"/>
        </w:rPr>
        <w:t>T</w:t>
      </w:r>
      <w:r>
        <w:t>UH/</w:t>
      </w:r>
      <w:r>
        <w:rPr>
          <w:spacing w:val="9"/>
        </w:rPr>
        <w:t xml:space="preserve"> </w:t>
      </w:r>
      <w:r>
        <w:rPr>
          <w:spacing w:val="5"/>
        </w:rPr>
        <w:t>o</w:t>
      </w:r>
      <w:r>
        <w:t>n</w:t>
      </w:r>
      <w:r>
        <w:rPr>
          <w:spacing w:val="10"/>
        </w:rPr>
        <w:t xml:space="preserve"> </w:t>
      </w:r>
      <w:r>
        <w:rPr>
          <w:spacing w:val="5"/>
        </w:rPr>
        <w:t>t</w:t>
      </w:r>
      <w:r>
        <w:rPr>
          <w:spacing w:val="-5"/>
        </w:rPr>
        <w:t>h</w:t>
      </w:r>
      <w:r>
        <w:t>e</w:t>
      </w:r>
      <w:r>
        <w:rPr>
          <w:spacing w:val="15"/>
        </w:rPr>
        <w:t xml:space="preserve"> </w:t>
      </w:r>
      <w:r>
        <w:rPr>
          <w:spacing w:val="-5"/>
        </w:rPr>
        <w:t>b</w:t>
      </w:r>
      <w:r>
        <w:rPr>
          <w:spacing w:val="4"/>
        </w:rPr>
        <w:t>a</w:t>
      </w:r>
      <w:r>
        <w:rPr>
          <w:spacing w:val="3"/>
        </w:rPr>
        <w:t>s</w:t>
      </w:r>
      <w:r>
        <w:rPr>
          <w:spacing w:val="-4"/>
        </w:rPr>
        <w:t>i</w:t>
      </w:r>
      <w:r>
        <w:t>s</w:t>
      </w:r>
      <w:r>
        <w:rPr>
          <w:spacing w:val="12"/>
        </w:rPr>
        <w:t xml:space="preserve"> </w:t>
      </w:r>
      <w:r>
        <w:rPr>
          <w:spacing w:val="5"/>
        </w:rPr>
        <w:t>o</w:t>
      </w:r>
      <w:r>
        <w:t>f</w:t>
      </w:r>
      <w:r>
        <w:rPr>
          <w:spacing w:val="7"/>
        </w:rPr>
        <w:t xml:space="preserve"> </w:t>
      </w:r>
      <w:r>
        <w:rPr>
          <w:spacing w:val="4"/>
        </w:rPr>
        <w:t>a</w:t>
      </w:r>
      <w:r>
        <w:t>ny</w:t>
      </w:r>
      <w:r>
        <w:rPr>
          <w:spacing w:val="11"/>
        </w:rPr>
        <w:t xml:space="preserve"> </w:t>
      </w:r>
      <w:r>
        <w:rPr>
          <w:spacing w:val="5"/>
        </w:rPr>
        <w:t>ot</w:t>
      </w:r>
      <w:r>
        <w:rPr>
          <w:spacing w:val="-5"/>
        </w:rPr>
        <w:t>h</w:t>
      </w:r>
      <w:r>
        <w:rPr>
          <w:spacing w:val="-6"/>
        </w:rPr>
        <w:t>e</w:t>
      </w:r>
      <w:r>
        <w:t>r</w:t>
      </w:r>
      <w:r>
        <w:rPr>
          <w:spacing w:val="16"/>
        </w:rPr>
        <w:t xml:space="preserve"> </w:t>
      </w:r>
      <w:r>
        <w:rPr>
          <w:spacing w:val="-1"/>
        </w:rPr>
        <w:t>e</w:t>
      </w:r>
      <w:r>
        <w:rPr>
          <w:spacing w:val="-5"/>
        </w:rPr>
        <w:t>x</w:t>
      </w:r>
      <w:r>
        <w:rPr>
          <w:spacing w:val="4"/>
        </w:rPr>
        <w:t>a</w:t>
      </w:r>
      <w:r>
        <w:rPr>
          <w:spacing w:val="-4"/>
        </w:rPr>
        <w:t>m</w:t>
      </w:r>
      <w:r>
        <w:t>s</w:t>
      </w:r>
      <w:r>
        <w:rPr>
          <w:spacing w:val="16"/>
        </w:rPr>
        <w:t xml:space="preserve"> </w:t>
      </w:r>
      <w:r>
        <w:rPr>
          <w:spacing w:val="-1"/>
        </w:rPr>
        <w:t>a</w:t>
      </w:r>
      <w:r>
        <w:t>pp</w:t>
      </w:r>
      <w:r>
        <w:rPr>
          <w:spacing w:val="-3"/>
        </w:rPr>
        <w:t>r</w:t>
      </w:r>
      <w:r>
        <w:rPr>
          <w:spacing w:val="5"/>
        </w:rPr>
        <w:t>o</w:t>
      </w:r>
      <w:r>
        <w:rPr>
          <w:spacing w:val="-4"/>
        </w:rPr>
        <w:t>v</w:t>
      </w:r>
      <w:r>
        <w:rPr>
          <w:spacing w:val="-1"/>
        </w:rPr>
        <w:t>e</w:t>
      </w:r>
      <w:r>
        <w:t>d</w:t>
      </w:r>
      <w:r>
        <w:rPr>
          <w:spacing w:val="10"/>
        </w:rPr>
        <w:t xml:space="preserve"> </w:t>
      </w:r>
      <w:r>
        <w:t>by</w:t>
      </w:r>
      <w:r>
        <w:rPr>
          <w:spacing w:val="10"/>
        </w:rPr>
        <w:t xml:space="preserve"> t</w:t>
      </w:r>
      <w:r>
        <w:rPr>
          <w:spacing w:val="-5"/>
        </w:rPr>
        <w:t>h</w:t>
      </w:r>
      <w:r>
        <w:t>e</w:t>
      </w:r>
      <w:r>
        <w:rPr>
          <w:spacing w:val="15"/>
        </w:rPr>
        <w:t xml:space="preserve"> </w:t>
      </w:r>
      <w:r>
        <w:t>Un</w:t>
      </w:r>
      <w:r>
        <w:rPr>
          <w:spacing w:val="1"/>
        </w:rPr>
        <w:t>i</w:t>
      </w:r>
      <w:r>
        <w:t>v</w:t>
      </w:r>
      <w:r>
        <w:rPr>
          <w:spacing w:val="-6"/>
        </w:rPr>
        <w:t>e</w:t>
      </w:r>
      <w:r>
        <w:rPr>
          <w:spacing w:val="2"/>
        </w:rPr>
        <w:t>r</w:t>
      </w:r>
      <w:r>
        <w:rPr>
          <w:spacing w:val="-2"/>
        </w:rPr>
        <w:t>s</w:t>
      </w:r>
      <w:r>
        <w:rPr>
          <w:spacing w:val="-9"/>
        </w:rPr>
        <w:t>i</w:t>
      </w:r>
      <w:r>
        <w:rPr>
          <w:spacing w:val="10"/>
        </w:rPr>
        <w:t>t</w:t>
      </w:r>
      <w:r>
        <w:rPr>
          <w:spacing w:val="-5"/>
        </w:rPr>
        <w:t>y</w:t>
      </w:r>
      <w:r>
        <w:t>,</w:t>
      </w:r>
      <w:r>
        <w:rPr>
          <w:spacing w:val="11"/>
        </w:rPr>
        <w:t xml:space="preserve"> </w:t>
      </w:r>
      <w:r>
        <w:rPr>
          <w:spacing w:val="-2"/>
        </w:rPr>
        <w:t>s</w:t>
      </w:r>
      <w:r>
        <w:t>ub</w:t>
      </w:r>
      <w:r>
        <w:rPr>
          <w:spacing w:val="1"/>
        </w:rPr>
        <w:t>j</w:t>
      </w:r>
      <w:r>
        <w:rPr>
          <w:spacing w:val="-6"/>
        </w:rPr>
        <w:t>e</w:t>
      </w:r>
      <w:r>
        <w:rPr>
          <w:spacing w:val="-1"/>
        </w:rPr>
        <w:t>c</w:t>
      </w:r>
      <w:r>
        <w:t>t</w:t>
      </w:r>
      <w:r>
        <w:rPr>
          <w:spacing w:val="19"/>
        </w:rPr>
        <w:t xml:space="preserve"> </w:t>
      </w:r>
      <w:r>
        <w:rPr>
          <w:spacing w:val="-4"/>
        </w:rPr>
        <w:t>t</w:t>
      </w:r>
      <w:r>
        <w:t>o</w:t>
      </w:r>
      <w:r>
        <w:rPr>
          <w:spacing w:val="21"/>
        </w:rPr>
        <w:t xml:space="preserve"> </w:t>
      </w:r>
      <w:r>
        <w:rPr>
          <w:spacing w:val="2"/>
        </w:rPr>
        <w:t>r</w:t>
      </w:r>
      <w:r>
        <w:rPr>
          <w:spacing w:val="-6"/>
        </w:rPr>
        <w:t>e</w:t>
      </w:r>
      <w:r>
        <w:rPr>
          <w:spacing w:val="-2"/>
        </w:rPr>
        <w:t>s</w:t>
      </w:r>
      <w:r>
        <w:rPr>
          <w:spacing w:val="-6"/>
        </w:rPr>
        <w:t>e</w:t>
      </w:r>
      <w:r>
        <w:rPr>
          <w:spacing w:val="2"/>
        </w:rPr>
        <w:t>r</w:t>
      </w:r>
      <w:r>
        <w:rPr>
          <w:spacing w:val="-5"/>
        </w:rPr>
        <w:t>v</w:t>
      </w:r>
      <w:r>
        <w:rPr>
          <w:spacing w:val="-1"/>
        </w:rPr>
        <w:t>a</w:t>
      </w:r>
      <w:r>
        <w:rPr>
          <w:spacing w:val="10"/>
        </w:rPr>
        <w:t>t</w:t>
      </w:r>
      <w:r>
        <w:rPr>
          <w:spacing w:val="-9"/>
        </w:rPr>
        <w:t>i</w:t>
      </w:r>
      <w:r>
        <w:rPr>
          <w:spacing w:val="5"/>
        </w:rPr>
        <w:t>o</w:t>
      </w:r>
      <w:r>
        <w:rPr>
          <w:spacing w:val="-5"/>
        </w:rPr>
        <w:t>n</w:t>
      </w:r>
      <w:r>
        <w:t xml:space="preserve">s </w:t>
      </w:r>
      <w:r>
        <w:rPr>
          <w:spacing w:val="-1"/>
        </w:rPr>
        <w:t>a</w:t>
      </w:r>
      <w:r>
        <w:t>s</w:t>
      </w:r>
      <w:r>
        <w:rPr>
          <w:spacing w:val="4"/>
        </w:rPr>
        <w:t xml:space="preserve"> </w:t>
      </w:r>
      <w:r>
        <w:rPr>
          <w:spacing w:val="-4"/>
        </w:rPr>
        <w:t>l</w:t>
      </w:r>
      <w:r>
        <w:rPr>
          <w:spacing w:val="-1"/>
        </w:rPr>
        <w:t>a</w:t>
      </w:r>
      <w:r>
        <w:rPr>
          <w:spacing w:val="-4"/>
        </w:rPr>
        <w:t>i</w:t>
      </w:r>
      <w:r>
        <w:t>d</w:t>
      </w:r>
      <w:r>
        <w:rPr>
          <w:spacing w:val="2"/>
        </w:rPr>
        <w:t xml:space="preserve"> </w:t>
      </w:r>
      <w:r>
        <w:t>d</w:t>
      </w:r>
      <w:r>
        <w:rPr>
          <w:spacing w:val="5"/>
        </w:rPr>
        <w:t>o</w:t>
      </w:r>
      <w:r>
        <w:t>wn</w:t>
      </w:r>
      <w:r>
        <w:rPr>
          <w:spacing w:val="-7"/>
        </w:rPr>
        <w:t xml:space="preserve"> </w:t>
      </w:r>
      <w:r>
        <w:t>by</w:t>
      </w:r>
      <w:r>
        <w:rPr>
          <w:spacing w:val="-9"/>
        </w:rPr>
        <w:t xml:space="preserve"> </w:t>
      </w:r>
      <w:r>
        <w:rPr>
          <w:spacing w:val="10"/>
        </w:rPr>
        <w:t>t</w:t>
      </w:r>
      <w:r>
        <w:rPr>
          <w:spacing w:val="-5"/>
        </w:rPr>
        <w:t>h</w:t>
      </w:r>
      <w:r>
        <w:t>e</w:t>
      </w:r>
      <w:r>
        <w:rPr>
          <w:spacing w:val="1"/>
        </w:rPr>
        <w:t xml:space="preserve"> </w:t>
      </w:r>
      <w:r>
        <w:t>Go</w:t>
      </w:r>
      <w:r>
        <w:rPr>
          <w:spacing w:val="-5"/>
        </w:rPr>
        <w:t>v</w:t>
      </w:r>
      <w:r>
        <w:rPr>
          <w:spacing w:val="5"/>
        </w:rPr>
        <w:t>t</w:t>
      </w:r>
      <w:r>
        <w:t xml:space="preserve">. </w:t>
      </w:r>
      <w:r>
        <w:rPr>
          <w:spacing w:val="-8"/>
        </w:rPr>
        <w:t>f</w:t>
      </w:r>
      <w:r>
        <w:rPr>
          <w:spacing w:val="2"/>
        </w:rPr>
        <w:t>r</w:t>
      </w:r>
      <w:r>
        <w:rPr>
          <w:spacing w:val="5"/>
        </w:rPr>
        <w:t>o</w:t>
      </w:r>
      <w:r>
        <w:t>m</w:t>
      </w:r>
      <w:r>
        <w:rPr>
          <w:spacing w:val="-11"/>
        </w:rPr>
        <w:t xml:space="preserve"> </w:t>
      </w:r>
      <w:r>
        <w:rPr>
          <w:spacing w:val="1"/>
        </w:rPr>
        <w:t>tim</w:t>
      </w:r>
      <w:r>
        <w:t xml:space="preserve">e </w:t>
      </w:r>
      <w:r>
        <w:rPr>
          <w:spacing w:val="5"/>
        </w:rPr>
        <w:t>t</w:t>
      </w:r>
      <w:r>
        <w:t>o</w:t>
      </w:r>
      <w:r>
        <w:rPr>
          <w:spacing w:val="2"/>
        </w:rPr>
        <w:t xml:space="preserve"> </w:t>
      </w:r>
      <w:r>
        <w:rPr>
          <w:spacing w:val="1"/>
        </w:rPr>
        <w:t>t</w:t>
      </w:r>
      <w:r>
        <w:rPr>
          <w:spacing w:val="-4"/>
        </w:rPr>
        <w:t>i</w:t>
      </w:r>
      <w:r>
        <w:rPr>
          <w:spacing w:val="1"/>
        </w:rPr>
        <w:t>m</w:t>
      </w:r>
      <w:r>
        <w:rPr>
          <w:spacing w:val="-6"/>
        </w:rPr>
        <w:t>e</w:t>
      </w:r>
      <w:r>
        <w:t>.</w:t>
      </w:r>
    </w:p>
    <w:p w:rsidR="00A81F4E" w:rsidRDefault="00A81F4E" w:rsidP="00A81F4E">
      <w:pPr>
        <w:widowControl w:val="0"/>
        <w:autoSpaceDE w:val="0"/>
        <w:autoSpaceDN w:val="0"/>
        <w:adjustRightInd w:val="0"/>
        <w:ind w:firstLine="720"/>
      </w:pPr>
      <w:r>
        <w:rPr>
          <w:b/>
          <w:bCs/>
          <w:spacing w:val="2"/>
        </w:rPr>
        <w:t>2</w:t>
      </w:r>
      <w:r>
        <w:rPr>
          <w:b/>
          <w:bCs/>
          <w:spacing w:val="3"/>
        </w:rPr>
        <w:t>.</w:t>
      </w:r>
      <w:r>
        <w:rPr>
          <w:b/>
          <w:bCs/>
        </w:rPr>
        <w:t xml:space="preserve">3     </w:t>
      </w:r>
      <w:r>
        <w:rPr>
          <w:b/>
          <w:bCs/>
          <w:spacing w:val="54"/>
        </w:rPr>
        <w:t xml:space="preserve"> </w:t>
      </w:r>
      <w:r>
        <w:rPr>
          <w:spacing w:val="2"/>
        </w:rPr>
        <w:t>T</w:t>
      </w:r>
      <w:r>
        <w:rPr>
          <w:spacing w:val="-4"/>
        </w:rPr>
        <w:t>h</w:t>
      </w:r>
      <w:r>
        <w:t>e</w:t>
      </w:r>
      <w:r>
        <w:rPr>
          <w:spacing w:val="3"/>
        </w:rPr>
        <w:t xml:space="preserve"> </w:t>
      </w:r>
      <w:r>
        <w:rPr>
          <w:spacing w:val="-4"/>
        </w:rPr>
        <w:t>m</w:t>
      </w:r>
      <w:r>
        <w:rPr>
          <w:spacing w:val="4"/>
        </w:rPr>
        <w:t>e</w:t>
      </w:r>
      <w:r>
        <w:rPr>
          <w:spacing w:val="5"/>
        </w:rPr>
        <w:t>d</w:t>
      </w:r>
      <w:r>
        <w:rPr>
          <w:spacing w:val="-4"/>
        </w:rPr>
        <w:t>i</w:t>
      </w:r>
      <w:r>
        <w:rPr>
          <w:spacing w:val="10"/>
        </w:rPr>
        <w:t>u</w:t>
      </w:r>
      <w:r>
        <w:t>m</w:t>
      </w:r>
      <w:r>
        <w:rPr>
          <w:spacing w:val="-12"/>
        </w:rPr>
        <w:t xml:space="preserve"> </w:t>
      </w:r>
      <w:r>
        <w:rPr>
          <w:spacing w:val="10"/>
        </w:rPr>
        <w:t>o</w:t>
      </w:r>
      <w:r>
        <w:t>f</w:t>
      </w:r>
      <w:r>
        <w:rPr>
          <w:spacing w:val="-3"/>
        </w:rPr>
        <w:t xml:space="preserve"> </w:t>
      </w:r>
      <w:r>
        <w:rPr>
          <w:spacing w:val="-4"/>
        </w:rPr>
        <w:t>i</w:t>
      </w:r>
      <w:r>
        <w:t>n</w:t>
      </w:r>
      <w:r>
        <w:rPr>
          <w:spacing w:val="-2"/>
        </w:rPr>
        <w:t>s</w:t>
      </w:r>
      <w:r>
        <w:rPr>
          <w:spacing w:val="5"/>
        </w:rPr>
        <w:t>t</w:t>
      </w:r>
      <w:r>
        <w:rPr>
          <w:spacing w:val="2"/>
        </w:rPr>
        <w:t>r</w:t>
      </w:r>
      <w:r>
        <w:t>u</w:t>
      </w:r>
      <w:r>
        <w:rPr>
          <w:spacing w:val="-1"/>
        </w:rPr>
        <w:t>c</w:t>
      </w:r>
      <w:r>
        <w:rPr>
          <w:spacing w:val="10"/>
        </w:rPr>
        <w:t>t</w:t>
      </w:r>
      <w:r>
        <w:rPr>
          <w:spacing w:val="-9"/>
        </w:rPr>
        <w:t>i</w:t>
      </w:r>
      <w:r>
        <w:rPr>
          <w:spacing w:val="10"/>
        </w:rPr>
        <w:t>o</w:t>
      </w:r>
      <w:r>
        <w:t>ns</w:t>
      </w:r>
      <w:r>
        <w:rPr>
          <w:spacing w:val="-2"/>
        </w:rPr>
        <w:t xml:space="preserve"> </w:t>
      </w:r>
      <w:r>
        <w:rPr>
          <w:spacing w:val="-8"/>
        </w:rPr>
        <w:t>f</w:t>
      </w:r>
      <w:r>
        <w:rPr>
          <w:spacing w:val="5"/>
        </w:rPr>
        <w:t>o</w:t>
      </w:r>
      <w:r>
        <w:t>r</w:t>
      </w:r>
      <w:r>
        <w:rPr>
          <w:spacing w:val="1"/>
        </w:rPr>
        <w:t xml:space="preserve"> </w:t>
      </w:r>
      <w:r>
        <w:rPr>
          <w:spacing w:val="4"/>
        </w:rPr>
        <w:t>a</w:t>
      </w:r>
      <w:r>
        <w:rPr>
          <w:spacing w:val="-4"/>
        </w:rPr>
        <w:t>l</w:t>
      </w:r>
      <w:r>
        <w:t>l</w:t>
      </w:r>
      <w:r>
        <w:rPr>
          <w:spacing w:val="-2"/>
        </w:rPr>
        <w:t xml:space="preserve"> </w:t>
      </w:r>
      <w:r>
        <w:rPr>
          <w:spacing w:val="1"/>
        </w:rPr>
        <w:t>P</w:t>
      </w:r>
      <w:r>
        <w:t>G</w:t>
      </w:r>
      <w:r>
        <w:rPr>
          <w:spacing w:val="-1"/>
        </w:rPr>
        <w:t xml:space="preserve"> </w:t>
      </w:r>
      <w:r>
        <w:rPr>
          <w:spacing w:val="1"/>
        </w:rPr>
        <w:t>P</w:t>
      </w:r>
      <w:r>
        <w:rPr>
          <w:spacing w:val="2"/>
        </w:rPr>
        <w:t>r</w:t>
      </w:r>
      <w:r>
        <w:rPr>
          <w:spacing w:val="5"/>
        </w:rPr>
        <w:t>o</w:t>
      </w:r>
      <w:r>
        <w:t>g</w:t>
      </w:r>
      <w:r>
        <w:rPr>
          <w:spacing w:val="2"/>
        </w:rPr>
        <w:t>r</w:t>
      </w:r>
      <w:r>
        <w:rPr>
          <w:spacing w:val="4"/>
        </w:rPr>
        <w:t>a</w:t>
      </w:r>
      <w:r>
        <w:rPr>
          <w:spacing w:val="1"/>
        </w:rPr>
        <w:t>m</w:t>
      </w:r>
      <w:r>
        <w:rPr>
          <w:spacing w:val="-4"/>
        </w:rPr>
        <w:t>m</w:t>
      </w:r>
      <w:r>
        <w:rPr>
          <w:spacing w:val="4"/>
        </w:rPr>
        <w:t>e</w:t>
      </w:r>
      <w:r>
        <w:t>s</w:t>
      </w:r>
      <w:r>
        <w:rPr>
          <w:spacing w:val="-10"/>
        </w:rPr>
        <w:t xml:space="preserve"> </w:t>
      </w:r>
      <w:r>
        <w:rPr>
          <w:spacing w:val="5"/>
        </w:rPr>
        <w:t>w</w:t>
      </w:r>
      <w:r>
        <w:t>ill</w:t>
      </w:r>
      <w:r>
        <w:rPr>
          <w:spacing w:val="-4"/>
        </w:rPr>
        <w:t xml:space="preserve"> </w:t>
      </w:r>
      <w:r>
        <w:t>be</w:t>
      </w:r>
      <w:r>
        <w:rPr>
          <w:spacing w:val="3"/>
        </w:rPr>
        <w:t xml:space="preserve"> </w:t>
      </w:r>
      <w:r>
        <w:rPr>
          <w:b/>
          <w:bCs/>
          <w:spacing w:val="5"/>
        </w:rPr>
        <w:t>E</w:t>
      </w:r>
      <w:r>
        <w:rPr>
          <w:b/>
          <w:bCs/>
          <w:spacing w:val="2"/>
        </w:rPr>
        <w:t>N</w:t>
      </w:r>
      <w:r>
        <w:rPr>
          <w:b/>
          <w:bCs/>
          <w:spacing w:val="8"/>
        </w:rPr>
        <w:t>G</w:t>
      </w:r>
      <w:r>
        <w:rPr>
          <w:b/>
          <w:bCs/>
          <w:spacing w:val="1"/>
        </w:rPr>
        <w:t>L</w:t>
      </w:r>
      <w:r>
        <w:rPr>
          <w:b/>
          <w:bCs/>
        </w:rPr>
        <w:t>I</w:t>
      </w:r>
      <w:r>
        <w:rPr>
          <w:b/>
          <w:bCs/>
          <w:spacing w:val="8"/>
        </w:rPr>
        <w:t>S</w:t>
      </w:r>
      <w:r>
        <w:rPr>
          <w:b/>
          <w:bCs/>
        </w:rPr>
        <w:t>H</w:t>
      </w:r>
      <w:r>
        <w:rPr>
          <w:b/>
          <w:bCs/>
          <w:spacing w:val="-16"/>
        </w:rPr>
        <w:t xml:space="preserve"> </w:t>
      </w:r>
      <w:r>
        <w:rPr>
          <w:spacing w:val="5"/>
        </w:rPr>
        <w:t>o</w:t>
      </w:r>
      <w:r>
        <w:t>nl</w:t>
      </w:r>
      <w:r>
        <w:rPr>
          <w:spacing w:val="-4"/>
        </w:rPr>
        <w:t>y</w:t>
      </w:r>
      <w:r>
        <w:t>.</w:t>
      </w:r>
    </w:p>
    <w:p w:rsidR="00A81F4E" w:rsidRDefault="00A81F4E" w:rsidP="00A81F4E">
      <w:pPr>
        <w:widowControl w:val="0"/>
        <w:autoSpaceDE w:val="0"/>
        <w:autoSpaceDN w:val="0"/>
        <w:adjustRightInd w:val="0"/>
        <w:ind w:firstLine="720"/>
      </w:pPr>
      <w:r>
        <w:rPr>
          <w:b/>
          <w:bCs/>
          <w:spacing w:val="2"/>
        </w:rPr>
        <w:t>3</w:t>
      </w:r>
      <w:r>
        <w:rPr>
          <w:b/>
          <w:bCs/>
          <w:spacing w:val="3"/>
        </w:rPr>
        <w:t>.</w:t>
      </w:r>
      <w:r>
        <w:rPr>
          <w:b/>
          <w:bCs/>
        </w:rPr>
        <w:t xml:space="preserve">0     </w:t>
      </w:r>
      <w:r>
        <w:rPr>
          <w:b/>
          <w:bCs/>
          <w:spacing w:val="54"/>
        </w:rPr>
        <w:t xml:space="preserve"> </w:t>
      </w:r>
      <w:r>
        <w:rPr>
          <w:b/>
          <w:bCs/>
          <w:spacing w:val="7"/>
        </w:rPr>
        <w:t>M</w:t>
      </w:r>
      <w:r>
        <w:rPr>
          <w:b/>
          <w:bCs/>
          <w:spacing w:val="3"/>
        </w:rPr>
        <w:t>.</w:t>
      </w:r>
      <w:r>
        <w:rPr>
          <w:b/>
          <w:bCs/>
          <w:spacing w:val="1"/>
        </w:rPr>
        <w:t>Tec</w:t>
      </w:r>
      <w:r>
        <w:rPr>
          <w:b/>
          <w:bCs/>
          <w:spacing w:val="3"/>
        </w:rPr>
        <w:t>h</w:t>
      </w:r>
      <w:r>
        <w:rPr>
          <w:b/>
          <w:bCs/>
        </w:rPr>
        <w:t>.</w:t>
      </w:r>
      <w:r>
        <w:rPr>
          <w:b/>
          <w:bCs/>
          <w:spacing w:val="-11"/>
        </w:rPr>
        <w:t xml:space="preserve"> </w:t>
      </w:r>
      <w:r>
        <w:rPr>
          <w:b/>
          <w:bCs/>
          <w:spacing w:val="4"/>
        </w:rPr>
        <w:t>P</w:t>
      </w:r>
      <w:r>
        <w:rPr>
          <w:b/>
          <w:bCs/>
          <w:spacing w:val="-4"/>
        </w:rPr>
        <w:t>r</w:t>
      </w:r>
      <w:r>
        <w:rPr>
          <w:b/>
          <w:bCs/>
          <w:spacing w:val="7"/>
        </w:rPr>
        <w:t>og</w:t>
      </w:r>
      <w:r>
        <w:rPr>
          <w:b/>
          <w:bCs/>
          <w:spacing w:val="-4"/>
        </w:rPr>
        <w:t>r</w:t>
      </w:r>
      <w:r>
        <w:rPr>
          <w:b/>
          <w:bCs/>
          <w:spacing w:val="7"/>
        </w:rPr>
        <w:t>a</w:t>
      </w:r>
      <w:r>
        <w:rPr>
          <w:b/>
          <w:bCs/>
          <w:spacing w:val="5"/>
        </w:rPr>
        <w:t>mm</w:t>
      </w:r>
      <w:r>
        <w:rPr>
          <w:b/>
          <w:bCs/>
        </w:rPr>
        <w:t>e</w:t>
      </w:r>
      <w:r>
        <w:rPr>
          <w:b/>
          <w:bCs/>
          <w:spacing w:val="-22"/>
        </w:rPr>
        <w:t xml:space="preserve"> </w:t>
      </w:r>
      <w:r>
        <w:rPr>
          <w:b/>
          <w:bCs/>
          <w:spacing w:val="4"/>
        </w:rPr>
        <w:t>(</w:t>
      </w:r>
      <w:r>
        <w:rPr>
          <w:b/>
          <w:bCs/>
        </w:rPr>
        <w:t>P</w:t>
      </w:r>
      <w:r>
        <w:rPr>
          <w:b/>
          <w:bCs/>
          <w:spacing w:val="8"/>
        </w:rPr>
        <w:t>G</w:t>
      </w:r>
      <w:r>
        <w:rPr>
          <w:b/>
          <w:bCs/>
        </w:rPr>
        <w:t>P</w:t>
      </w:r>
      <w:r>
        <w:rPr>
          <w:b/>
          <w:bCs/>
          <w:spacing w:val="-9"/>
        </w:rPr>
        <w:t xml:space="preserve"> </w:t>
      </w:r>
      <w:r>
        <w:rPr>
          <w:b/>
          <w:bCs/>
          <w:spacing w:val="1"/>
        </w:rPr>
        <w:t>i</w:t>
      </w:r>
      <w:r>
        <w:rPr>
          <w:b/>
          <w:bCs/>
        </w:rPr>
        <w:t>n</w:t>
      </w:r>
      <w:r>
        <w:rPr>
          <w:b/>
          <w:bCs/>
          <w:spacing w:val="1"/>
        </w:rPr>
        <w:t xml:space="preserve"> </w:t>
      </w:r>
      <w:r>
        <w:rPr>
          <w:b/>
          <w:bCs/>
        </w:rPr>
        <w:t>E &amp;</w:t>
      </w:r>
      <w:r>
        <w:rPr>
          <w:b/>
          <w:bCs/>
          <w:spacing w:val="3"/>
        </w:rPr>
        <w:t xml:space="preserve"> </w:t>
      </w:r>
      <w:r>
        <w:rPr>
          <w:b/>
          <w:bCs/>
          <w:spacing w:val="1"/>
        </w:rPr>
        <w:t>T</w:t>
      </w:r>
      <w:r>
        <w:rPr>
          <w:b/>
          <w:bCs/>
        </w:rPr>
        <w:t xml:space="preserve">) </w:t>
      </w:r>
      <w:r>
        <w:rPr>
          <w:b/>
          <w:bCs/>
          <w:spacing w:val="3"/>
        </w:rPr>
        <w:t>St</w:t>
      </w:r>
      <w:r>
        <w:rPr>
          <w:b/>
          <w:bCs/>
          <w:spacing w:val="-4"/>
        </w:rPr>
        <w:t>r</w:t>
      </w:r>
      <w:r>
        <w:rPr>
          <w:b/>
          <w:bCs/>
          <w:spacing w:val="8"/>
        </w:rPr>
        <w:t>u</w:t>
      </w:r>
      <w:r>
        <w:rPr>
          <w:b/>
          <w:bCs/>
          <w:spacing w:val="1"/>
        </w:rPr>
        <w:t>c</w:t>
      </w:r>
      <w:r>
        <w:rPr>
          <w:b/>
          <w:bCs/>
          <w:spacing w:val="3"/>
        </w:rPr>
        <w:t>t</w:t>
      </w:r>
      <w:r>
        <w:rPr>
          <w:b/>
          <w:bCs/>
          <w:spacing w:val="8"/>
        </w:rPr>
        <w:t>u</w:t>
      </w:r>
      <w:r>
        <w:rPr>
          <w:b/>
          <w:bCs/>
          <w:spacing w:val="-4"/>
        </w:rPr>
        <w:t>r</w:t>
      </w:r>
      <w:r>
        <w:rPr>
          <w:b/>
          <w:bCs/>
        </w:rPr>
        <w:t>e</w:t>
      </w:r>
    </w:p>
    <w:p w:rsidR="00A81F4E" w:rsidRDefault="00A81F4E" w:rsidP="00A81F4E">
      <w:pPr>
        <w:widowControl w:val="0"/>
        <w:autoSpaceDE w:val="0"/>
        <w:autoSpaceDN w:val="0"/>
        <w:adjustRightInd w:val="0"/>
        <w:ind w:left="1440" w:right="71" w:hanging="720"/>
      </w:pPr>
      <w:r>
        <w:rPr>
          <w:b/>
          <w:bCs/>
          <w:spacing w:val="2"/>
        </w:rPr>
        <w:t>3</w:t>
      </w:r>
      <w:r>
        <w:rPr>
          <w:b/>
          <w:bCs/>
          <w:spacing w:val="3"/>
        </w:rPr>
        <w:t>.</w:t>
      </w:r>
      <w:r>
        <w:rPr>
          <w:b/>
          <w:bCs/>
        </w:rPr>
        <w:t xml:space="preserve">1    </w:t>
      </w:r>
      <w:r>
        <w:rPr>
          <w:spacing w:val="2"/>
        </w:rPr>
        <w:t>T</w:t>
      </w:r>
      <w:r>
        <w:rPr>
          <w:spacing w:val="-4"/>
        </w:rPr>
        <w:t>h</w:t>
      </w:r>
      <w:r>
        <w:t>e</w:t>
      </w:r>
      <w:r>
        <w:rPr>
          <w:spacing w:val="3"/>
        </w:rPr>
        <w:t xml:space="preserve"> </w:t>
      </w:r>
      <w:r>
        <w:rPr>
          <w:spacing w:val="-2"/>
        </w:rPr>
        <w:t>M</w:t>
      </w:r>
      <w:r>
        <w:rPr>
          <w:spacing w:val="2"/>
        </w:rPr>
        <w:t>.T</w:t>
      </w:r>
      <w:r>
        <w:rPr>
          <w:spacing w:val="-1"/>
        </w:rPr>
        <w:t>e</w:t>
      </w:r>
      <w:r>
        <w:rPr>
          <w:spacing w:val="4"/>
        </w:rPr>
        <w:t>c</w:t>
      </w:r>
      <w:r>
        <w:t>h</w:t>
      </w:r>
      <w:r>
        <w:rPr>
          <w:spacing w:val="-7"/>
        </w:rPr>
        <w:t xml:space="preserve"> </w:t>
      </w:r>
      <w:r>
        <w:rPr>
          <w:spacing w:val="1"/>
        </w:rPr>
        <w:t>P</w:t>
      </w:r>
      <w:r>
        <w:rPr>
          <w:spacing w:val="2"/>
        </w:rPr>
        <w:t>r</w:t>
      </w:r>
      <w:r>
        <w:rPr>
          <w:spacing w:val="5"/>
        </w:rPr>
        <w:t>o</w:t>
      </w:r>
      <w:r>
        <w:t>g</w:t>
      </w:r>
      <w:r>
        <w:rPr>
          <w:spacing w:val="2"/>
        </w:rPr>
        <w:t>r</w:t>
      </w:r>
      <w:r>
        <w:rPr>
          <w:spacing w:val="4"/>
        </w:rPr>
        <w:t>a</w:t>
      </w:r>
      <w:r>
        <w:rPr>
          <w:spacing w:val="1"/>
        </w:rPr>
        <w:t>m</w:t>
      </w:r>
      <w:r>
        <w:rPr>
          <w:spacing w:val="-4"/>
        </w:rPr>
        <w:t>m</w:t>
      </w:r>
      <w:r>
        <w:rPr>
          <w:spacing w:val="4"/>
        </w:rPr>
        <w:t>e</w:t>
      </w:r>
      <w:r>
        <w:t>s</w:t>
      </w:r>
      <w:r>
        <w:rPr>
          <w:spacing w:val="-5"/>
        </w:rPr>
        <w:t xml:space="preserve"> </w:t>
      </w:r>
      <w:r>
        <w:rPr>
          <w:spacing w:val="-4"/>
        </w:rPr>
        <w:t>i</w:t>
      </w:r>
      <w:r>
        <w:t>n</w:t>
      </w:r>
      <w:r>
        <w:rPr>
          <w:spacing w:val="2"/>
        </w:rPr>
        <w:t xml:space="preserve"> </w:t>
      </w:r>
      <w:r>
        <w:t>E</w:t>
      </w:r>
      <w:r>
        <w:rPr>
          <w:spacing w:val="8"/>
        </w:rPr>
        <w:t xml:space="preserve"> </w:t>
      </w:r>
      <w:r>
        <w:t>&amp;</w:t>
      </w:r>
      <w:r>
        <w:rPr>
          <w:spacing w:val="-4"/>
        </w:rPr>
        <w:t xml:space="preserve"> </w:t>
      </w:r>
      <w:r>
        <w:t>T</w:t>
      </w:r>
      <w:r>
        <w:rPr>
          <w:spacing w:val="4"/>
        </w:rPr>
        <w:t xml:space="preserve"> </w:t>
      </w:r>
      <w:r>
        <w:rPr>
          <w:spacing w:val="5"/>
        </w:rPr>
        <w:t>o</w:t>
      </w:r>
      <w:r>
        <w:t>f</w:t>
      </w:r>
      <w:r>
        <w:rPr>
          <w:spacing w:val="-7"/>
        </w:rPr>
        <w:t xml:space="preserve"> </w:t>
      </w:r>
      <w:r>
        <w:rPr>
          <w:spacing w:val="-2"/>
        </w:rPr>
        <w:t>J</w:t>
      </w:r>
      <w:r>
        <w:t>N</w:t>
      </w:r>
      <w:r>
        <w:rPr>
          <w:spacing w:val="7"/>
        </w:rPr>
        <w:t>T</w:t>
      </w:r>
      <w:r>
        <w:t>UH</w:t>
      </w:r>
      <w:r>
        <w:rPr>
          <w:spacing w:val="-6"/>
        </w:rPr>
        <w:t xml:space="preserve"> </w:t>
      </w:r>
      <w:r>
        <w:rPr>
          <w:spacing w:val="-1"/>
        </w:rPr>
        <w:t>a</w:t>
      </w:r>
      <w:r>
        <w:rPr>
          <w:spacing w:val="2"/>
        </w:rPr>
        <w:t>r</w:t>
      </w:r>
      <w:r>
        <w:t>e</w:t>
      </w:r>
      <w:r>
        <w:rPr>
          <w:spacing w:val="5"/>
        </w:rPr>
        <w:t xml:space="preserve"> o</w:t>
      </w:r>
      <w:r>
        <w:t>f</w:t>
      </w:r>
      <w:r>
        <w:rPr>
          <w:spacing w:val="-7"/>
        </w:rPr>
        <w:t xml:space="preserve"> </w:t>
      </w:r>
      <w:r>
        <w:rPr>
          <w:spacing w:val="1"/>
        </w:rPr>
        <w:t>S</w:t>
      </w:r>
      <w:r>
        <w:rPr>
          <w:spacing w:val="4"/>
        </w:rPr>
        <w:t>e</w:t>
      </w:r>
      <w:r>
        <w:rPr>
          <w:spacing w:val="-4"/>
        </w:rPr>
        <w:t>m</w:t>
      </w:r>
      <w:r>
        <w:rPr>
          <w:spacing w:val="4"/>
        </w:rPr>
        <w:t>e</w:t>
      </w:r>
      <w:r>
        <w:rPr>
          <w:spacing w:val="-2"/>
        </w:rPr>
        <w:t>s</w:t>
      </w:r>
      <w:r>
        <w:rPr>
          <w:spacing w:val="5"/>
        </w:rPr>
        <w:t>t</w:t>
      </w:r>
      <w:r>
        <w:rPr>
          <w:spacing w:val="-1"/>
        </w:rPr>
        <w:t>e</w:t>
      </w:r>
      <w:r>
        <w:t>r</w:t>
      </w:r>
      <w:r>
        <w:rPr>
          <w:spacing w:val="-1"/>
        </w:rPr>
        <w:t xml:space="preserve"> </w:t>
      </w:r>
      <w:r>
        <w:t>p</w:t>
      </w:r>
      <w:r>
        <w:rPr>
          <w:spacing w:val="-1"/>
        </w:rPr>
        <w:t>a</w:t>
      </w:r>
      <w:r>
        <w:rPr>
          <w:spacing w:val="5"/>
        </w:rPr>
        <w:t>tt</w:t>
      </w:r>
      <w:r>
        <w:rPr>
          <w:spacing w:val="-1"/>
        </w:rPr>
        <w:t>e</w:t>
      </w:r>
      <w:r>
        <w:rPr>
          <w:spacing w:val="2"/>
        </w:rPr>
        <w:t>r</w:t>
      </w:r>
      <w:r>
        <w:rPr>
          <w:spacing w:val="-4"/>
        </w:rPr>
        <w:t>n</w:t>
      </w:r>
      <w:r>
        <w:t>,</w:t>
      </w:r>
      <w:r>
        <w:rPr>
          <w:spacing w:val="1"/>
        </w:rPr>
        <w:t xml:space="preserve"> </w:t>
      </w:r>
      <w:r>
        <w:rPr>
          <w:spacing w:val="5"/>
        </w:rPr>
        <w:t>w</w:t>
      </w:r>
      <w:r>
        <w:rPr>
          <w:spacing w:val="-9"/>
        </w:rPr>
        <w:t>i</w:t>
      </w:r>
      <w:r>
        <w:rPr>
          <w:spacing w:val="10"/>
        </w:rPr>
        <w:t>t</w:t>
      </w:r>
      <w:r>
        <w:t>h</w:t>
      </w:r>
      <w:r>
        <w:rPr>
          <w:spacing w:val="-2"/>
        </w:rPr>
        <w:t xml:space="preserve"> </w:t>
      </w:r>
      <w:r>
        <w:rPr>
          <w:b/>
          <w:bCs/>
        </w:rPr>
        <w:t>F</w:t>
      </w:r>
      <w:r>
        <w:rPr>
          <w:b/>
          <w:bCs/>
          <w:spacing w:val="2"/>
        </w:rPr>
        <w:t>o</w:t>
      </w:r>
      <w:r>
        <w:rPr>
          <w:b/>
          <w:bCs/>
          <w:spacing w:val="8"/>
        </w:rPr>
        <w:t>u</w:t>
      </w:r>
      <w:r>
        <w:rPr>
          <w:b/>
          <w:bCs/>
        </w:rPr>
        <w:t>r</w:t>
      </w:r>
      <w:r>
        <w:rPr>
          <w:b/>
          <w:bCs/>
          <w:spacing w:val="3"/>
        </w:rPr>
        <w:t xml:space="preserve"> </w:t>
      </w:r>
      <w:r>
        <w:rPr>
          <w:spacing w:val="1"/>
        </w:rPr>
        <w:t>S</w:t>
      </w:r>
      <w:r>
        <w:rPr>
          <w:spacing w:val="4"/>
        </w:rPr>
        <w:t>e</w:t>
      </w:r>
      <w:r>
        <w:rPr>
          <w:spacing w:val="-4"/>
        </w:rPr>
        <w:t>m</w:t>
      </w:r>
      <w:r>
        <w:rPr>
          <w:spacing w:val="-1"/>
        </w:rPr>
        <w:t>e</w:t>
      </w:r>
      <w:r>
        <w:rPr>
          <w:spacing w:val="-2"/>
        </w:rPr>
        <w:t>s</w:t>
      </w:r>
      <w:r>
        <w:rPr>
          <w:spacing w:val="5"/>
        </w:rPr>
        <w:t>t</w:t>
      </w:r>
      <w:r>
        <w:rPr>
          <w:spacing w:val="-1"/>
        </w:rPr>
        <w:t>e</w:t>
      </w:r>
      <w:r>
        <w:rPr>
          <w:spacing w:val="2"/>
        </w:rPr>
        <w:t>r</w:t>
      </w:r>
      <w:r>
        <w:t xml:space="preserve">s </w:t>
      </w:r>
      <w:r>
        <w:rPr>
          <w:spacing w:val="-1"/>
        </w:rPr>
        <w:t>c</w:t>
      </w:r>
      <w:r>
        <w:rPr>
          <w:spacing w:val="5"/>
        </w:rPr>
        <w:t>o</w:t>
      </w:r>
      <w:r>
        <w:t>n</w:t>
      </w:r>
      <w:r>
        <w:rPr>
          <w:spacing w:val="3"/>
        </w:rPr>
        <w:t>s</w:t>
      </w:r>
      <w:r>
        <w:rPr>
          <w:spacing w:val="-4"/>
        </w:rPr>
        <w:t>i</w:t>
      </w:r>
      <w:r>
        <w:rPr>
          <w:spacing w:val="-2"/>
        </w:rPr>
        <w:t>s</w:t>
      </w:r>
      <w:r>
        <w:rPr>
          <w:spacing w:val="10"/>
        </w:rPr>
        <w:t>t</w:t>
      </w:r>
      <w:r>
        <w:rPr>
          <w:spacing w:val="-4"/>
        </w:rPr>
        <w:t>i</w:t>
      </w:r>
      <w:r>
        <w:t>ng</w:t>
      </w:r>
      <w:r>
        <w:rPr>
          <w:spacing w:val="29"/>
        </w:rPr>
        <w:t xml:space="preserve"> </w:t>
      </w:r>
      <w:r>
        <w:rPr>
          <w:spacing w:val="5"/>
        </w:rPr>
        <w:t>o</w:t>
      </w:r>
      <w:r>
        <w:t>f</w:t>
      </w:r>
      <w:r>
        <w:rPr>
          <w:spacing w:val="31"/>
        </w:rPr>
        <w:t xml:space="preserve"> </w:t>
      </w:r>
      <w:r>
        <w:rPr>
          <w:b/>
          <w:bCs/>
          <w:spacing w:val="1"/>
        </w:rPr>
        <w:t>T</w:t>
      </w:r>
      <w:r>
        <w:rPr>
          <w:b/>
          <w:bCs/>
          <w:spacing w:val="2"/>
        </w:rPr>
        <w:t>w</w:t>
      </w:r>
      <w:r>
        <w:rPr>
          <w:b/>
          <w:bCs/>
        </w:rPr>
        <w:t>o</w:t>
      </w:r>
      <w:r>
        <w:rPr>
          <w:b/>
          <w:bCs/>
          <w:spacing w:val="34"/>
        </w:rPr>
        <w:t xml:space="preserve"> </w:t>
      </w:r>
      <w:r>
        <w:rPr>
          <w:spacing w:val="-1"/>
        </w:rPr>
        <w:t>ac</w:t>
      </w:r>
      <w:r>
        <w:rPr>
          <w:spacing w:val="4"/>
        </w:rPr>
        <w:t>a</w:t>
      </w:r>
      <w:r>
        <w:t>d</w:t>
      </w:r>
      <w:r>
        <w:rPr>
          <w:spacing w:val="4"/>
        </w:rPr>
        <w:t>e</w:t>
      </w:r>
      <w:r>
        <w:rPr>
          <w:spacing w:val="1"/>
        </w:rPr>
        <w:t>m</w:t>
      </w:r>
      <w:r>
        <w:rPr>
          <w:spacing w:val="-4"/>
        </w:rPr>
        <w:t>i</w:t>
      </w:r>
      <w:r>
        <w:t>c</w:t>
      </w:r>
      <w:r>
        <w:rPr>
          <w:spacing w:val="42"/>
        </w:rPr>
        <w:t xml:space="preserve"> </w:t>
      </w:r>
      <w:r>
        <w:rPr>
          <w:spacing w:val="-4"/>
        </w:rPr>
        <w:t>y</w:t>
      </w:r>
      <w:r>
        <w:rPr>
          <w:spacing w:val="-1"/>
        </w:rPr>
        <w:t>ea</w:t>
      </w:r>
      <w:r>
        <w:rPr>
          <w:spacing w:val="6"/>
        </w:rPr>
        <w:t>r</w:t>
      </w:r>
      <w:r>
        <w:rPr>
          <w:spacing w:val="-2"/>
        </w:rPr>
        <w:t>s</w:t>
      </w:r>
      <w:r>
        <w:t>,</w:t>
      </w:r>
      <w:r>
        <w:rPr>
          <w:spacing w:val="34"/>
        </w:rPr>
        <w:t xml:space="preserve"> </w:t>
      </w:r>
      <w:r>
        <w:rPr>
          <w:spacing w:val="-1"/>
        </w:rPr>
        <w:t>ea</w:t>
      </w:r>
      <w:r>
        <w:rPr>
          <w:spacing w:val="4"/>
        </w:rPr>
        <w:t>c</w:t>
      </w:r>
      <w:r>
        <w:t>h</w:t>
      </w:r>
      <w:r>
        <w:rPr>
          <w:spacing w:val="35"/>
        </w:rPr>
        <w:t xml:space="preserve"> </w:t>
      </w:r>
      <w:r>
        <w:rPr>
          <w:spacing w:val="-1"/>
        </w:rPr>
        <w:t>a</w:t>
      </w:r>
      <w:r>
        <w:rPr>
          <w:spacing w:val="4"/>
        </w:rPr>
        <w:t>c</w:t>
      </w:r>
      <w:r>
        <w:rPr>
          <w:spacing w:val="-1"/>
        </w:rPr>
        <w:t>a</w:t>
      </w:r>
      <w:r>
        <w:t>d</w:t>
      </w:r>
      <w:r>
        <w:rPr>
          <w:spacing w:val="4"/>
        </w:rPr>
        <w:t>e</w:t>
      </w:r>
      <w:r>
        <w:rPr>
          <w:spacing w:val="1"/>
        </w:rPr>
        <w:t>m</w:t>
      </w:r>
      <w:r>
        <w:rPr>
          <w:spacing w:val="-4"/>
        </w:rPr>
        <w:t>i</w:t>
      </w:r>
      <w:r>
        <w:t>c</w:t>
      </w:r>
      <w:r>
        <w:rPr>
          <w:spacing w:val="37"/>
        </w:rPr>
        <w:t xml:space="preserve"> </w:t>
      </w:r>
      <w:r>
        <w:rPr>
          <w:spacing w:val="-4"/>
        </w:rPr>
        <w:t>y</w:t>
      </w:r>
      <w:r>
        <w:rPr>
          <w:spacing w:val="4"/>
        </w:rPr>
        <w:t>e</w:t>
      </w:r>
      <w:r>
        <w:rPr>
          <w:spacing w:val="-1"/>
        </w:rPr>
        <w:t>a</w:t>
      </w:r>
      <w:r>
        <w:t>r</w:t>
      </w:r>
      <w:r>
        <w:rPr>
          <w:spacing w:val="40"/>
        </w:rPr>
        <w:t xml:space="preserve"> </w:t>
      </w:r>
      <w:r>
        <w:rPr>
          <w:spacing w:val="-4"/>
        </w:rPr>
        <w:t>h</w:t>
      </w:r>
      <w:r>
        <w:rPr>
          <w:spacing w:val="4"/>
        </w:rPr>
        <w:t>a</w:t>
      </w:r>
      <w:r>
        <w:rPr>
          <w:spacing w:val="5"/>
        </w:rPr>
        <w:t>v</w:t>
      </w:r>
      <w:r>
        <w:rPr>
          <w:spacing w:val="-4"/>
        </w:rPr>
        <w:t>i</w:t>
      </w:r>
      <w:r>
        <w:t>ng</w:t>
      </w:r>
      <w:r>
        <w:rPr>
          <w:spacing w:val="32"/>
        </w:rPr>
        <w:t xml:space="preserve"> </w:t>
      </w:r>
      <w:r>
        <w:rPr>
          <w:b/>
          <w:bCs/>
          <w:spacing w:val="5"/>
        </w:rPr>
        <w:t>T</w:t>
      </w:r>
      <w:r>
        <w:rPr>
          <w:b/>
          <w:bCs/>
          <w:spacing w:val="2"/>
        </w:rPr>
        <w:t>w</w:t>
      </w:r>
      <w:r>
        <w:rPr>
          <w:b/>
          <w:bCs/>
        </w:rPr>
        <w:t>o</w:t>
      </w:r>
      <w:r>
        <w:rPr>
          <w:b/>
          <w:bCs/>
          <w:spacing w:val="29"/>
        </w:rPr>
        <w:t xml:space="preserve"> </w:t>
      </w:r>
      <w:r>
        <w:rPr>
          <w:spacing w:val="1"/>
        </w:rPr>
        <w:t>S</w:t>
      </w:r>
      <w:r>
        <w:rPr>
          <w:spacing w:val="4"/>
        </w:rPr>
        <w:t>e</w:t>
      </w:r>
      <w:r>
        <w:rPr>
          <w:spacing w:val="-4"/>
        </w:rPr>
        <w:t>m</w:t>
      </w:r>
      <w:r>
        <w:rPr>
          <w:spacing w:val="4"/>
        </w:rPr>
        <w:t>e</w:t>
      </w:r>
      <w:r>
        <w:rPr>
          <w:spacing w:val="-2"/>
        </w:rPr>
        <w:t>s</w:t>
      </w:r>
      <w:r>
        <w:rPr>
          <w:spacing w:val="5"/>
        </w:rPr>
        <w:t>t</w:t>
      </w:r>
      <w:r>
        <w:rPr>
          <w:spacing w:val="-1"/>
        </w:rPr>
        <w:t>e</w:t>
      </w:r>
      <w:r>
        <w:rPr>
          <w:spacing w:val="2"/>
        </w:rPr>
        <w:t>r</w:t>
      </w:r>
      <w:r>
        <w:t>s</w:t>
      </w:r>
      <w:r>
        <w:rPr>
          <w:spacing w:val="28"/>
        </w:rPr>
        <w:t xml:space="preserve"> </w:t>
      </w:r>
      <w:r>
        <w:rPr>
          <w:spacing w:val="6"/>
        </w:rPr>
        <w:t>(</w:t>
      </w:r>
      <w:r>
        <w:rPr>
          <w:spacing w:val="1"/>
        </w:rPr>
        <w:t>F</w:t>
      </w:r>
      <w:r>
        <w:rPr>
          <w:spacing w:val="-4"/>
        </w:rPr>
        <w:t>i</w:t>
      </w:r>
      <w:r>
        <w:rPr>
          <w:spacing w:val="2"/>
        </w:rPr>
        <w:t>r</w:t>
      </w:r>
      <w:r>
        <w:rPr>
          <w:spacing w:val="-2"/>
        </w:rPr>
        <w:t>s</w:t>
      </w:r>
      <w:r>
        <w:rPr>
          <w:spacing w:val="5"/>
        </w:rPr>
        <w:t>t</w:t>
      </w:r>
      <w:r>
        <w:t>/O</w:t>
      </w:r>
      <w:r>
        <w:rPr>
          <w:spacing w:val="5"/>
        </w:rPr>
        <w:t>d</w:t>
      </w:r>
      <w:r>
        <w:t xml:space="preserve">d </w:t>
      </w:r>
      <w:r>
        <w:rPr>
          <w:spacing w:val="4"/>
        </w:rPr>
        <w:t>a</w:t>
      </w:r>
      <w:r>
        <w:rPr>
          <w:spacing w:val="-4"/>
        </w:rPr>
        <w:t>n</w:t>
      </w:r>
      <w:r>
        <w:t>d</w:t>
      </w:r>
      <w:r>
        <w:rPr>
          <w:spacing w:val="39"/>
        </w:rPr>
        <w:t xml:space="preserve"> </w:t>
      </w:r>
      <w:r>
        <w:rPr>
          <w:spacing w:val="6"/>
        </w:rPr>
        <w:t>S</w:t>
      </w:r>
      <w:r>
        <w:rPr>
          <w:spacing w:val="-1"/>
        </w:rPr>
        <w:t>ec</w:t>
      </w:r>
      <w:r>
        <w:rPr>
          <w:spacing w:val="10"/>
        </w:rPr>
        <w:t>o</w:t>
      </w:r>
      <w:r>
        <w:rPr>
          <w:spacing w:val="-4"/>
        </w:rPr>
        <w:t>n</w:t>
      </w:r>
      <w:r>
        <w:t>d/</w:t>
      </w:r>
      <w:r>
        <w:rPr>
          <w:spacing w:val="7"/>
        </w:rPr>
        <w:t>E</w:t>
      </w:r>
      <w:r>
        <w:rPr>
          <w:spacing w:val="-4"/>
        </w:rPr>
        <w:t>v</w:t>
      </w:r>
      <w:r>
        <w:rPr>
          <w:spacing w:val="4"/>
        </w:rPr>
        <w:t>e</w:t>
      </w:r>
      <w:r>
        <w:t>n</w:t>
      </w:r>
      <w:r>
        <w:rPr>
          <w:spacing w:val="32"/>
        </w:rPr>
        <w:t xml:space="preserve"> </w:t>
      </w:r>
      <w:r>
        <w:rPr>
          <w:spacing w:val="1"/>
        </w:rPr>
        <w:t>S</w:t>
      </w:r>
      <w:r>
        <w:rPr>
          <w:spacing w:val="9"/>
        </w:rPr>
        <w:t>e</w:t>
      </w:r>
      <w:r>
        <w:rPr>
          <w:spacing w:val="-4"/>
        </w:rPr>
        <w:t>m</w:t>
      </w:r>
      <w:r>
        <w:rPr>
          <w:spacing w:val="4"/>
        </w:rPr>
        <w:t>e</w:t>
      </w:r>
      <w:r>
        <w:rPr>
          <w:spacing w:val="-2"/>
        </w:rPr>
        <w:t>s</w:t>
      </w:r>
      <w:r>
        <w:rPr>
          <w:spacing w:val="5"/>
        </w:rPr>
        <w:t>t</w:t>
      </w:r>
      <w:r>
        <w:rPr>
          <w:spacing w:val="-1"/>
        </w:rPr>
        <w:t>e</w:t>
      </w:r>
      <w:r>
        <w:rPr>
          <w:spacing w:val="2"/>
        </w:rPr>
        <w:t>r</w:t>
      </w:r>
      <w:r>
        <w:rPr>
          <w:spacing w:val="-2"/>
        </w:rPr>
        <w:t>s</w:t>
      </w:r>
      <w:r>
        <w:rPr>
          <w:spacing w:val="2"/>
        </w:rPr>
        <w:t>)</w:t>
      </w:r>
      <w:r>
        <w:t>.</w:t>
      </w:r>
      <w:r>
        <w:rPr>
          <w:spacing w:val="36"/>
        </w:rPr>
        <w:t xml:space="preserve"> </w:t>
      </w:r>
      <w:r>
        <w:rPr>
          <w:spacing w:val="2"/>
        </w:rPr>
        <w:t>E</w:t>
      </w:r>
      <w:r>
        <w:rPr>
          <w:spacing w:val="-1"/>
        </w:rPr>
        <w:t>a</w:t>
      </w:r>
      <w:r>
        <w:rPr>
          <w:spacing w:val="4"/>
        </w:rPr>
        <w:t>c</w:t>
      </w:r>
      <w:r>
        <w:t>h</w:t>
      </w:r>
      <w:r>
        <w:rPr>
          <w:spacing w:val="38"/>
        </w:rPr>
        <w:t xml:space="preserve"> </w:t>
      </w:r>
      <w:r>
        <w:rPr>
          <w:spacing w:val="1"/>
        </w:rPr>
        <w:t>S</w:t>
      </w:r>
      <w:r>
        <w:rPr>
          <w:spacing w:val="4"/>
        </w:rPr>
        <w:t>e</w:t>
      </w:r>
      <w:r>
        <w:rPr>
          <w:spacing w:val="-4"/>
        </w:rPr>
        <w:t>m</w:t>
      </w:r>
      <w:r>
        <w:rPr>
          <w:spacing w:val="4"/>
        </w:rPr>
        <w:t>e</w:t>
      </w:r>
      <w:r>
        <w:rPr>
          <w:spacing w:val="-2"/>
        </w:rPr>
        <w:t>s</w:t>
      </w:r>
      <w:r>
        <w:rPr>
          <w:spacing w:val="5"/>
        </w:rPr>
        <w:t>t</w:t>
      </w:r>
      <w:r>
        <w:rPr>
          <w:spacing w:val="-1"/>
        </w:rPr>
        <w:t>e</w:t>
      </w:r>
      <w:r>
        <w:t>r</w:t>
      </w:r>
      <w:r>
        <w:rPr>
          <w:spacing w:val="37"/>
        </w:rPr>
        <w:t xml:space="preserve"> </w:t>
      </w:r>
      <w:r>
        <w:rPr>
          <w:spacing w:val="3"/>
        </w:rPr>
        <w:t>s</w:t>
      </w:r>
      <w:r>
        <w:rPr>
          <w:spacing w:val="5"/>
        </w:rPr>
        <w:t>h</w:t>
      </w:r>
      <w:r>
        <w:rPr>
          <w:spacing w:val="4"/>
        </w:rPr>
        <w:t>a</w:t>
      </w:r>
      <w:r>
        <w:rPr>
          <w:spacing w:val="-4"/>
        </w:rPr>
        <w:t>l</w:t>
      </w:r>
      <w:r>
        <w:t>l</w:t>
      </w:r>
      <w:r>
        <w:rPr>
          <w:spacing w:val="39"/>
        </w:rPr>
        <w:t xml:space="preserve"> </w:t>
      </w:r>
      <w:r>
        <w:t>be</w:t>
      </w:r>
      <w:r>
        <w:rPr>
          <w:spacing w:val="44"/>
        </w:rPr>
        <w:t xml:space="preserve"> </w:t>
      </w:r>
      <w:r>
        <w:rPr>
          <w:spacing w:val="10"/>
        </w:rPr>
        <w:t>o</w:t>
      </w:r>
      <w:r>
        <w:t>f</w:t>
      </w:r>
      <w:r>
        <w:rPr>
          <w:spacing w:val="31"/>
        </w:rPr>
        <w:t xml:space="preserve"> </w:t>
      </w:r>
      <w:r>
        <w:rPr>
          <w:spacing w:val="5"/>
        </w:rPr>
        <w:t>2</w:t>
      </w:r>
      <w:r>
        <w:t>2</w:t>
      </w:r>
      <w:r>
        <w:rPr>
          <w:spacing w:val="39"/>
        </w:rPr>
        <w:t xml:space="preserve"> </w:t>
      </w:r>
      <w:r>
        <w:rPr>
          <w:spacing w:val="5"/>
        </w:rPr>
        <w:t>w</w:t>
      </w:r>
      <w:r>
        <w:rPr>
          <w:spacing w:val="-1"/>
        </w:rPr>
        <w:t>ee</w:t>
      </w:r>
      <w:r>
        <w:rPr>
          <w:spacing w:val="5"/>
        </w:rPr>
        <w:t>k</w:t>
      </w:r>
      <w:r>
        <w:t>s</w:t>
      </w:r>
      <w:r>
        <w:rPr>
          <w:spacing w:val="35"/>
        </w:rPr>
        <w:t xml:space="preserve"> </w:t>
      </w:r>
      <w:r>
        <w:rPr>
          <w:spacing w:val="5"/>
        </w:rPr>
        <w:t>d</w:t>
      </w:r>
      <w:r>
        <w:t>u</w:t>
      </w:r>
      <w:r>
        <w:rPr>
          <w:spacing w:val="2"/>
        </w:rPr>
        <w:t>r</w:t>
      </w:r>
      <w:r>
        <w:rPr>
          <w:spacing w:val="-1"/>
        </w:rPr>
        <w:t>a</w:t>
      </w:r>
      <w:r>
        <w:rPr>
          <w:spacing w:val="10"/>
        </w:rPr>
        <w:t>t</w:t>
      </w:r>
      <w:r>
        <w:rPr>
          <w:spacing w:val="-9"/>
        </w:rPr>
        <w:t>i</w:t>
      </w:r>
      <w:r>
        <w:rPr>
          <w:spacing w:val="10"/>
        </w:rPr>
        <w:t>o</w:t>
      </w:r>
      <w:r>
        <w:t>n</w:t>
      </w:r>
      <w:r>
        <w:rPr>
          <w:spacing w:val="30"/>
        </w:rPr>
        <w:t xml:space="preserve"> </w:t>
      </w:r>
      <w:r>
        <w:rPr>
          <w:spacing w:val="6"/>
        </w:rPr>
        <w:t>(</w:t>
      </w:r>
      <w:r>
        <w:rPr>
          <w:spacing w:val="-4"/>
        </w:rPr>
        <w:t>i</w:t>
      </w:r>
      <w:r>
        <w:t>n</w:t>
      </w:r>
      <w:r>
        <w:rPr>
          <w:spacing w:val="4"/>
        </w:rPr>
        <w:t>c</w:t>
      </w:r>
      <w:r>
        <w:rPr>
          <w:spacing w:val="-4"/>
        </w:rPr>
        <w:t>l</w:t>
      </w:r>
      <w:r>
        <w:rPr>
          <w:spacing w:val="5"/>
        </w:rPr>
        <w:t>u</w:t>
      </w:r>
      <w:r>
        <w:rPr>
          <w:spacing w:val="3"/>
        </w:rPr>
        <w:t>s</w:t>
      </w:r>
      <w:r>
        <w:rPr>
          <w:spacing w:val="-4"/>
        </w:rPr>
        <w:t>i</w:t>
      </w:r>
      <w:r>
        <w:t>ve</w:t>
      </w:r>
      <w:r>
        <w:rPr>
          <w:spacing w:val="40"/>
        </w:rPr>
        <w:t xml:space="preserve"> </w:t>
      </w:r>
      <w:r>
        <w:rPr>
          <w:spacing w:val="10"/>
        </w:rPr>
        <w:t>o</w:t>
      </w:r>
      <w:r>
        <w:t xml:space="preserve">f </w:t>
      </w:r>
      <w:r>
        <w:rPr>
          <w:spacing w:val="2"/>
        </w:rPr>
        <w:t>E</w:t>
      </w:r>
      <w:r>
        <w:rPr>
          <w:spacing w:val="-4"/>
        </w:rPr>
        <w:t>x</w:t>
      </w:r>
      <w:r>
        <w:rPr>
          <w:spacing w:val="9"/>
        </w:rPr>
        <w:t>a</w:t>
      </w:r>
      <w:r>
        <w:rPr>
          <w:spacing w:val="1"/>
        </w:rPr>
        <w:t>m</w:t>
      </w:r>
      <w:r>
        <w:rPr>
          <w:spacing w:val="-4"/>
        </w:rPr>
        <w:t>i</w:t>
      </w:r>
      <w:r>
        <w:t>n</w:t>
      </w:r>
      <w:r>
        <w:rPr>
          <w:spacing w:val="-1"/>
        </w:rPr>
        <w:t>a</w:t>
      </w:r>
      <w:r>
        <w:rPr>
          <w:spacing w:val="10"/>
        </w:rPr>
        <w:t>t</w:t>
      </w:r>
      <w:r>
        <w:rPr>
          <w:spacing w:val="-9"/>
        </w:rPr>
        <w:t>i</w:t>
      </w:r>
      <w:r>
        <w:rPr>
          <w:spacing w:val="10"/>
        </w:rPr>
        <w:t>o</w:t>
      </w:r>
      <w:r>
        <w:t>n</w:t>
      </w:r>
      <w:r>
        <w:rPr>
          <w:spacing w:val="-2"/>
        </w:rPr>
        <w:t>s</w:t>
      </w:r>
      <w:r>
        <w:rPr>
          <w:spacing w:val="2"/>
        </w:rPr>
        <w:t>)</w:t>
      </w:r>
      <w:r>
        <w:t>,</w:t>
      </w:r>
      <w:r>
        <w:rPr>
          <w:spacing w:val="-5"/>
        </w:rPr>
        <w:t xml:space="preserve"> </w:t>
      </w:r>
      <w:r>
        <w:rPr>
          <w:spacing w:val="5"/>
        </w:rPr>
        <w:t>w</w:t>
      </w:r>
      <w:r>
        <w:rPr>
          <w:spacing w:val="-9"/>
        </w:rPr>
        <w:t>i</w:t>
      </w:r>
      <w:r>
        <w:rPr>
          <w:spacing w:val="5"/>
        </w:rPr>
        <w:t>t</w:t>
      </w:r>
      <w:r>
        <w:t>h</w:t>
      </w:r>
      <w:r>
        <w:rPr>
          <w:spacing w:val="-5"/>
        </w:rPr>
        <w:t xml:space="preserve"> </w:t>
      </w:r>
      <w:r>
        <w:t>a</w:t>
      </w:r>
      <w:r>
        <w:rPr>
          <w:spacing w:val="6"/>
        </w:rPr>
        <w:t xml:space="preserve"> </w:t>
      </w:r>
      <w:r>
        <w:rPr>
          <w:spacing w:val="1"/>
        </w:rPr>
        <w:t>m</w:t>
      </w:r>
      <w:r>
        <w:t>i</w:t>
      </w:r>
      <w:r>
        <w:rPr>
          <w:spacing w:val="5"/>
        </w:rPr>
        <w:t>n</w:t>
      </w:r>
      <w:r>
        <w:t>i</w:t>
      </w:r>
      <w:r>
        <w:rPr>
          <w:spacing w:val="-4"/>
        </w:rPr>
        <w:t>m</w:t>
      </w:r>
      <w:r>
        <w:rPr>
          <w:spacing w:val="5"/>
        </w:rPr>
        <w:t>u</w:t>
      </w:r>
      <w:r>
        <w:t>m</w:t>
      </w:r>
      <w:r>
        <w:rPr>
          <w:spacing w:val="-10"/>
        </w:rPr>
        <w:t xml:space="preserve"> </w:t>
      </w:r>
      <w:r>
        <w:rPr>
          <w:spacing w:val="10"/>
        </w:rPr>
        <w:t>o</w:t>
      </w:r>
      <w:r>
        <w:t>f</w:t>
      </w:r>
      <w:r>
        <w:rPr>
          <w:spacing w:val="-7"/>
        </w:rPr>
        <w:t xml:space="preserve"> </w:t>
      </w:r>
      <w:r>
        <w:t>90</w:t>
      </w:r>
      <w:r>
        <w:rPr>
          <w:spacing w:val="5"/>
        </w:rPr>
        <w:t xml:space="preserve"> </w:t>
      </w:r>
      <w:r>
        <w:rPr>
          <w:spacing w:val="-4"/>
        </w:rPr>
        <w:t>i</w:t>
      </w:r>
      <w:r>
        <w:t>n</w:t>
      </w:r>
      <w:r>
        <w:rPr>
          <w:spacing w:val="-2"/>
        </w:rPr>
        <w:t>s</w:t>
      </w:r>
      <w:r>
        <w:rPr>
          <w:spacing w:val="5"/>
        </w:rPr>
        <w:t>t</w:t>
      </w:r>
      <w:r>
        <w:rPr>
          <w:spacing w:val="2"/>
        </w:rPr>
        <w:t>r</w:t>
      </w:r>
      <w:r>
        <w:t>u</w:t>
      </w:r>
      <w:r>
        <w:rPr>
          <w:spacing w:val="-1"/>
        </w:rPr>
        <w:t>c</w:t>
      </w:r>
      <w:r>
        <w:rPr>
          <w:spacing w:val="10"/>
        </w:rPr>
        <w:t>t</w:t>
      </w:r>
      <w:r>
        <w:rPr>
          <w:spacing w:val="-9"/>
        </w:rPr>
        <w:t>i</w:t>
      </w:r>
      <w:r>
        <w:rPr>
          <w:spacing w:val="10"/>
        </w:rPr>
        <w:t>o</w:t>
      </w:r>
      <w:r>
        <w:rPr>
          <w:spacing w:val="-4"/>
        </w:rPr>
        <w:t>n</w:t>
      </w:r>
      <w:r>
        <w:rPr>
          <w:spacing w:val="4"/>
        </w:rPr>
        <w:t>a</w:t>
      </w:r>
      <w:r>
        <w:t>l</w:t>
      </w:r>
      <w:r>
        <w:rPr>
          <w:spacing w:val="-9"/>
        </w:rPr>
        <w:t xml:space="preserve"> </w:t>
      </w:r>
      <w:r>
        <w:t>d</w:t>
      </w:r>
      <w:r>
        <w:rPr>
          <w:spacing w:val="9"/>
        </w:rPr>
        <w:t>a</w:t>
      </w:r>
      <w:r>
        <w:rPr>
          <w:spacing w:val="-4"/>
        </w:rPr>
        <w:t>y</w:t>
      </w:r>
      <w:r>
        <w:t>s</w:t>
      </w:r>
      <w:r>
        <w:rPr>
          <w:spacing w:val="-3"/>
        </w:rPr>
        <w:t xml:space="preserve"> </w:t>
      </w:r>
      <w:r>
        <w:t>p</w:t>
      </w:r>
      <w:r>
        <w:rPr>
          <w:spacing w:val="-1"/>
        </w:rPr>
        <w:t>e</w:t>
      </w:r>
      <w:r>
        <w:t>r</w:t>
      </w:r>
      <w:r>
        <w:rPr>
          <w:spacing w:val="2"/>
        </w:rPr>
        <w:t xml:space="preserve"> </w:t>
      </w:r>
      <w:r>
        <w:rPr>
          <w:spacing w:val="1"/>
        </w:rPr>
        <w:t>S</w:t>
      </w:r>
      <w:r>
        <w:rPr>
          <w:spacing w:val="9"/>
        </w:rPr>
        <w:t>e</w:t>
      </w:r>
      <w:r>
        <w:rPr>
          <w:spacing w:val="-4"/>
        </w:rPr>
        <w:t>m</w:t>
      </w:r>
      <w:r>
        <w:rPr>
          <w:spacing w:val="4"/>
        </w:rPr>
        <w:t>e</w:t>
      </w:r>
      <w:r>
        <w:rPr>
          <w:spacing w:val="-2"/>
        </w:rPr>
        <w:t>s</w:t>
      </w:r>
      <w:r>
        <w:rPr>
          <w:spacing w:val="5"/>
        </w:rPr>
        <w:t>t</w:t>
      </w:r>
      <w:r>
        <w:rPr>
          <w:spacing w:val="-1"/>
        </w:rPr>
        <w:t>e</w:t>
      </w:r>
      <w:r>
        <w:rPr>
          <w:spacing w:val="2"/>
        </w:rPr>
        <w:t>r</w:t>
      </w:r>
      <w:r>
        <w:t>.</w:t>
      </w:r>
    </w:p>
    <w:p w:rsidR="00A81F4E" w:rsidRDefault="00A81F4E" w:rsidP="00A81F4E">
      <w:pPr>
        <w:widowControl w:val="0"/>
        <w:autoSpaceDE w:val="0"/>
        <w:autoSpaceDN w:val="0"/>
        <w:adjustRightInd w:val="0"/>
        <w:ind w:left="1440" w:right="77" w:hanging="720"/>
      </w:pPr>
      <w:r>
        <w:rPr>
          <w:b/>
          <w:bCs/>
          <w:spacing w:val="2"/>
        </w:rPr>
        <w:t>3</w:t>
      </w:r>
      <w:r>
        <w:rPr>
          <w:b/>
          <w:bCs/>
          <w:spacing w:val="3"/>
        </w:rPr>
        <w:t>.</w:t>
      </w:r>
      <w:r>
        <w:rPr>
          <w:b/>
          <w:bCs/>
        </w:rPr>
        <w:t xml:space="preserve">2    </w:t>
      </w:r>
      <w:r>
        <w:rPr>
          <w:spacing w:val="2"/>
        </w:rPr>
        <w:t>T</w:t>
      </w:r>
      <w:r>
        <w:rPr>
          <w:spacing w:val="-4"/>
        </w:rPr>
        <w:t>h</w:t>
      </w:r>
      <w:r>
        <w:t xml:space="preserve">e </w:t>
      </w:r>
      <w:r>
        <w:rPr>
          <w:spacing w:val="8"/>
        </w:rPr>
        <w:t xml:space="preserve"> </w:t>
      </w:r>
      <w:r>
        <w:rPr>
          <w:spacing w:val="-2"/>
        </w:rPr>
        <w:t>s</w:t>
      </w:r>
      <w:r>
        <w:rPr>
          <w:spacing w:val="5"/>
        </w:rPr>
        <w:t>t</w:t>
      </w:r>
      <w:r>
        <w:t>ud</w:t>
      </w:r>
      <w:r>
        <w:rPr>
          <w:spacing w:val="4"/>
        </w:rPr>
        <w:t>e</w:t>
      </w:r>
      <w:r>
        <w:rPr>
          <w:spacing w:val="-4"/>
        </w:rPr>
        <w:t>n</w:t>
      </w:r>
      <w:r>
        <w:t xml:space="preserve">t </w:t>
      </w:r>
      <w:r>
        <w:rPr>
          <w:spacing w:val="8"/>
        </w:rPr>
        <w:t xml:space="preserve"> </w:t>
      </w:r>
      <w:r>
        <w:rPr>
          <w:spacing w:val="3"/>
        </w:rPr>
        <w:t>s</w:t>
      </w:r>
      <w:r>
        <w:rPr>
          <w:spacing w:val="-4"/>
        </w:rPr>
        <w:t>h</w:t>
      </w:r>
      <w:r>
        <w:rPr>
          <w:spacing w:val="4"/>
        </w:rPr>
        <w:t>a</w:t>
      </w:r>
      <w:r>
        <w:t xml:space="preserve">ll </w:t>
      </w:r>
      <w:r>
        <w:rPr>
          <w:spacing w:val="6"/>
        </w:rPr>
        <w:t xml:space="preserve"> </w:t>
      </w:r>
      <w:r>
        <w:rPr>
          <w:spacing w:val="-4"/>
        </w:rPr>
        <w:t>n</w:t>
      </w:r>
      <w:r>
        <w:rPr>
          <w:spacing w:val="5"/>
        </w:rPr>
        <w:t>o</w:t>
      </w:r>
      <w:r>
        <w:t xml:space="preserve">t </w:t>
      </w:r>
      <w:r>
        <w:rPr>
          <w:spacing w:val="5"/>
        </w:rPr>
        <w:t xml:space="preserve"> t</w:t>
      </w:r>
      <w:r>
        <w:rPr>
          <w:spacing w:val="-1"/>
        </w:rPr>
        <w:t>a</w:t>
      </w:r>
      <w:r>
        <w:t xml:space="preserve">ke </w:t>
      </w:r>
      <w:r>
        <w:rPr>
          <w:spacing w:val="10"/>
        </w:rPr>
        <w:t xml:space="preserve"> </w:t>
      </w:r>
      <w:r>
        <w:rPr>
          <w:spacing w:val="-9"/>
        </w:rPr>
        <w:t>m</w:t>
      </w:r>
      <w:r>
        <w:rPr>
          <w:spacing w:val="5"/>
        </w:rPr>
        <w:t>o</w:t>
      </w:r>
      <w:r>
        <w:rPr>
          <w:spacing w:val="2"/>
        </w:rPr>
        <w:t>r</w:t>
      </w:r>
      <w:r>
        <w:t xml:space="preserve">e </w:t>
      </w:r>
      <w:r>
        <w:rPr>
          <w:spacing w:val="3"/>
        </w:rPr>
        <w:t xml:space="preserve"> </w:t>
      </w:r>
      <w:r>
        <w:rPr>
          <w:spacing w:val="5"/>
        </w:rPr>
        <w:t>t</w:t>
      </w:r>
      <w:r>
        <w:rPr>
          <w:spacing w:val="-4"/>
        </w:rPr>
        <w:t>h</w:t>
      </w:r>
      <w:r>
        <w:rPr>
          <w:spacing w:val="4"/>
        </w:rPr>
        <w:t>a</w:t>
      </w:r>
      <w:r>
        <w:t xml:space="preserve">n </w:t>
      </w:r>
      <w:r>
        <w:rPr>
          <w:spacing w:val="5"/>
        </w:rPr>
        <w:t xml:space="preserve"> </w:t>
      </w:r>
      <w:r>
        <w:rPr>
          <w:spacing w:val="-8"/>
        </w:rPr>
        <w:t>f</w:t>
      </w:r>
      <w:r>
        <w:rPr>
          <w:spacing w:val="10"/>
        </w:rPr>
        <w:t>o</w:t>
      </w:r>
      <w:r>
        <w:t xml:space="preserve">ur </w:t>
      </w:r>
      <w:r>
        <w:rPr>
          <w:spacing w:val="5"/>
        </w:rPr>
        <w:t xml:space="preserve"> </w:t>
      </w:r>
      <w:r>
        <w:rPr>
          <w:spacing w:val="-1"/>
        </w:rPr>
        <w:t>a</w:t>
      </w:r>
      <w:r>
        <w:rPr>
          <w:spacing w:val="4"/>
        </w:rPr>
        <w:t>c</w:t>
      </w:r>
      <w:r>
        <w:rPr>
          <w:spacing w:val="-1"/>
        </w:rPr>
        <w:t>a</w:t>
      </w:r>
      <w:r>
        <w:t>d</w:t>
      </w:r>
      <w:r>
        <w:rPr>
          <w:spacing w:val="4"/>
        </w:rPr>
        <w:t>e</w:t>
      </w:r>
      <w:r>
        <w:rPr>
          <w:spacing w:val="1"/>
        </w:rPr>
        <w:t>m</w:t>
      </w:r>
      <w:r>
        <w:rPr>
          <w:spacing w:val="-4"/>
        </w:rPr>
        <w:t>i</w:t>
      </w:r>
      <w:r>
        <w:t xml:space="preserve">c </w:t>
      </w:r>
      <w:r>
        <w:rPr>
          <w:spacing w:val="13"/>
        </w:rPr>
        <w:t xml:space="preserve"> </w:t>
      </w:r>
      <w:r>
        <w:rPr>
          <w:spacing w:val="-4"/>
        </w:rPr>
        <w:t>y</w:t>
      </w:r>
      <w:r>
        <w:rPr>
          <w:spacing w:val="4"/>
        </w:rPr>
        <w:t>e</w:t>
      </w:r>
      <w:r>
        <w:rPr>
          <w:spacing w:val="-1"/>
        </w:rPr>
        <w:t>a</w:t>
      </w:r>
      <w:r>
        <w:rPr>
          <w:spacing w:val="2"/>
        </w:rPr>
        <w:t>r</w:t>
      </w:r>
      <w:r>
        <w:t xml:space="preserve">s </w:t>
      </w:r>
      <w:r>
        <w:rPr>
          <w:spacing w:val="2"/>
        </w:rPr>
        <w:t xml:space="preserve"> </w:t>
      </w:r>
      <w:r>
        <w:rPr>
          <w:spacing w:val="5"/>
        </w:rPr>
        <w:t>t</w:t>
      </w:r>
      <w:r>
        <w:t xml:space="preserve">o </w:t>
      </w:r>
      <w:r>
        <w:rPr>
          <w:spacing w:val="11"/>
        </w:rPr>
        <w:t xml:space="preserve"> </w:t>
      </w:r>
      <w:r>
        <w:rPr>
          <w:spacing w:val="-8"/>
        </w:rPr>
        <w:t>f</w:t>
      </w:r>
      <w:r>
        <w:rPr>
          <w:spacing w:val="5"/>
        </w:rPr>
        <w:t>u</w:t>
      </w:r>
      <w:r>
        <w:t>l</w:t>
      </w:r>
      <w:r>
        <w:rPr>
          <w:spacing w:val="2"/>
        </w:rPr>
        <w:t>f</w:t>
      </w:r>
      <w:r>
        <w:t xml:space="preserve">ill  </w:t>
      </w:r>
      <w:r>
        <w:rPr>
          <w:spacing w:val="4"/>
        </w:rPr>
        <w:t>a</w:t>
      </w:r>
      <w:r>
        <w:t xml:space="preserve">ll </w:t>
      </w:r>
      <w:r>
        <w:rPr>
          <w:spacing w:val="3"/>
        </w:rPr>
        <w:t xml:space="preserve"> </w:t>
      </w:r>
      <w:r>
        <w:rPr>
          <w:spacing w:val="5"/>
        </w:rPr>
        <w:t>t</w:t>
      </w:r>
      <w:r>
        <w:t xml:space="preserve">he </w:t>
      </w:r>
      <w:r>
        <w:rPr>
          <w:spacing w:val="6"/>
        </w:rPr>
        <w:t xml:space="preserve"> </w:t>
      </w:r>
      <w:r>
        <w:rPr>
          <w:spacing w:val="-1"/>
        </w:rPr>
        <w:t>a</w:t>
      </w:r>
      <w:r>
        <w:rPr>
          <w:spacing w:val="4"/>
        </w:rPr>
        <w:t>c</w:t>
      </w:r>
      <w:r>
        <w:rPr>
          <w:spacing w:val="-1"/>
        </w:rPr>
        <w:t>a</w:t>
      </w:r>
      <w:r>
        <w:t>d</w:t>
      </w:r>
      <w:r>
        <w:rPr>
          <w:spacing w:val="4"/>
        </w:rPr>
        <w:t>e</w:t>
      </w:r>
      <w:r>
        <w:rPr>
          <w:spacing w:val="1"/>
        </w:rPr>
        <w:t>m</w:t>
      </w:r>
      <w:r>
        <w:rPr>
          <w:spacing w:val="-4"/>
        </w:rPr>
        <w:t>i</w:t>
      </w:r>
      <w:r>
        <w:t xml:space="preserve">c </w:t>
      </w:r>
      <w:r>
        <w:rPr>
          <w:spacing w:val="2"/>
        </w:rPr>
        <w:t>r</w:t>
      </w:r>
      <w:r>
        <w:rPr>
          <w:spacing w:val="-1"/>
        </w:rPr>
        <w:t>e</w:t>
      </w:r>
      <w:r>
        <w:t>q</w:t>
      </w:r>
      <w:r>
        <w:rPr>
          <w:spacing w:val="5"/>
        </w:rPr>
        <w:t>u</w:t>
      </w:r>
      <w:r>
        <w:rPr>
          <w:spacing w:val="-4"/>
        </w:rPr>
        <w:t>i</w:t>
      </w:r>
      <w:r>
        <w:rPr>
          <w:spacing w:val="2"/>
        </w:rPr>
        <w:t>r</w:t>
      </w:r>
      <w:r>
        <w:rPr>
          <w:spacing w:val="4"/>
        </w:rPr>
        <w:t>e</w:t>
      </w:r>
      <w:r>
        <w:rPr>
          <w:spacing w:val="-4"/>
        </w:rPr>
        <w:t>m</w:t>
      </w:r>
      <w:r>
        <w:rPr>
          <w:spacing w:val="4"/>
        </w:rPr>
        <w:t>e</w:t>
      </w:r>
      <w:r>
        <w:rPr>
          <w:spacing w:val="-4"/>
        </w:rPr>
        <w:t>n</w:t>
      </w:r>
      <w:r>
        <w:rPr>
          <w:spacing w:val="10"/>
        </w:rPr>
        <w:t>t</w:t>
      </w:r>
      <w:r>
        <w:t>s</w:t>
      </w:r>
      <w:r>
        <w:rPr>
          <w:spacing w:val="4"/>
        </w:rPr>
        <w:t xml:space="preserve"> </w:t>
      </w:r>
      <w:r>
        <w:rPr>
          <w:spacing w:val="-8"/>
        </w:rPr>
        <w:t>f</w:t>
      </w:r>
      <w:r>
        <w:rPr>
          <w:spacing w:val="5"/>
        </w:rPr>
        <w:t>o</w:t>
      </w:r>
      <w:r>
        <w:t>r</w:t>
      </w:r>
      <w:r>
        <w:rPr>
          <w:spacing w:val="8"/>
        </w:rPr>
        <w:t xml:space="preserve"> </w:t>
      </w:r>
      <w:r>
        <w:rPr>
          <w:spacing w:val="5"/>
        </w:rPr>
        <w:t>t</w:t>
      </w:r>
      <w:r>
        <w:t>he</w:t>
      </w:r>
      <w:r>
        <w:rPr>
          <w:spacing w:val="11"/>
        </w:rPr>
        <w:t xml:space="preserve"> </w:t>
      </w:r>
      <w:r>
        <w:rPr>
          <w:spacing w:val="-1"/>
        </w:rPr>
        <w:t>a</w:t>
      </w:r>
      <w:r>
        <w:t>w</w:t>
      </w:r>
      <w:r>
        <w:rPr>
          <w:spacing w:val="-1"/>
        </w:rPr>
        <w:t>a</w:t>
      </w:r>
      <w:r>
        <w:rPr>
          <w:spacing w:val="6"/>
        </w:rPr>
        <w:t>r</w:t>
      </w:r>
      <w:r>
        <w:t>d</w:t>
      </w:r>
      <w:r>
        <w:rPr>
          <w:spacing w:val="4"/>
        </w:rPr>
        <w:t xml:space="preserve"> </w:t>
      </w:r>
      <w:r>
        <w:rPr>
          <w:spacing w:val="10"/>
        </w:rPr>
        <w:t>o</w:t>
      </w:r>
      <w:r>
        <w:t>f</w:t>
      </w:r>
      <w:r>
        <w:rPr>
          <w:spacing w:val="4"/>
        </w:rPr>
        <w:t xml:space="preserve"> </w:t>
      </w:r>
      <w:r>
        <w:rPr>
          <w:spacing w:val="-2"/>
        </w:rPr>
        <w:t>M</w:t>
      </w:r>
      <w:r>
        <w:rPr>
          <w:spacing w:val="2"/>
        </w:rPr>
        <w:t>.T</w:t>
      </w:r>
      <w:r>
        <w:rPr>
          <w:spacing w:val="-1"/>
        </w:rPr>
        <w:t>e</w:t>
      </w:r>
      <w:r>
        <w:rPr>
          <w:spacing w:val="4"/>
        </w:rPr>
        <w:t>c</w:t>
      </w:r>
      <w:r>
        <w:rPr>
          <w:spacing w:val="-3"/>
        </w:rPr>
        <w:t>h</w:t>
      </w:r>
      <w:r>
        <w:t>.</w:t>
      </w:r>
      <w:r>
        <w:rPr>
          <w:spacing w:val="10"/>
        </w:rPr>
        <w:t xml:space="preserve"> </w:t>
      </w:r>
      <w:r>
        <w:t>d</w:t>
      </w:r>
      <w:r>
        <w:rPr>
          <w:spacing w:val="4"/>
        </w:rPr>
        <w:t>e</w:t>
      </w:r>
      <w:r>
        <w:t>g</w:t>
      </w:r>
      <w:r>
        <w:rPr>
          <w:spacing w:val="2"/>
        </w:rPr>
        <w:t>r</w:t>
      </w:r>
      <w:r>
        <w:rPr>
          <w:spacing w:val="-1"/>
        </w:rPr>
        <w:t>e</w:t>
      </w:r>
      <w:r>
        <w:t>e</w:t>
      </w:r>
      <w:r>
        <w:rPr>
          <w:spacing w:val="14"/>
        </w:rPr>
        <w:t xml:space="preserve"> </w:t>
      </w:r>
      <w:r>
        <w:rPr>
          <w:spacing w:val="-8"/>
        </w:rPr>
        <w:t>f</w:t>
      </w:r>
      <w:r>
        <w:rPr>
          <w:spacing w:val="2"/>
        </w:rPr>
        <w:t>r</w:t>
      </w:r>
      <w:r>
        <w:rPr>
          <w:spacing w:val="5"/>
        </w:rPr>
        <w:t>o</w:t>
      </w:r>
      <w:r>
        <w:t xml:space="preserve">m </w:t>
      </w:r>
      <w:r>
        <w:rPr>
          <w:spacing w:val="10"/>
        </w:rPr>
        <w:t>t</w:t>
      </w:r>
      <w:r>
        <w:rPr>
          <w:spacing w:val="-4"/>
        </w:rPr>
        <w:t>h</w:t>
      </w:r>
      <w:r>
        <w:t>e</w:t>
      </w:r>
      <w:r>
        <w:rPr>
          <w:spacing w:val="11"/>
        </w:rPr>
        <w:t xml:space="preserve"> </w:t>
      </w:r>
      <w:r>
        <w:t>d</w:t>
      </w:r>
      <w:r>
        <w:rPr>
          <w:spacing w:val="-1"/>
        </w:rPr>
        <w:t>a</w:t>
      </w:r>
      <w:r>
        <w:rPr>
          <w:spacing w:val="5"/>
        </w:rPr>
        <w:t>t</w:t>
      </w:r>
      <w:r>
        <w:t>e</w:t>
      </w:r>
      <w:r>
        <w:rPr>
          <w:spacing w:val="6"/>
        </w:rPr>
        <w:t xml:space="preserve"> </w:t>
      </w:r>
      <w:r>
        <w:rPr>
          <w:spacing w:val="10"/>
        </w:rPr>
        <w:t>o</w:t>
      </w:r>
      <w:r>
        <w:t>f</w:t>
      </w:r>
      <w:r>
        <w:rPr>
          <w:spacing w:val="4"/>
        </w:rPr>
        <w:t xml:space="preserve"> </w:t>
      </w:r>
      <w:r>
        <w:rPr>
          <w:spacing w:val="-1"/>
        </w:rPr>
        <w:t>c</w:t>
      </w:r>
      <w:r>
        <w:rPr>
          <w:spacing w:val="10"/>
        </w:rPr>
        <w:t>o</w:t>
      </w:r>
      <w:r>
        <w:rPr>
          <w:spacing w:val="2"/>
        </w:rPr>
        <w:t>m</w:t>
      </w:r>
      <w:r>
        <w:rPr>
          <w:spacing w:val="-4"/>
        </w:rPr>
        <w:t>m</w:t>
      </w:r>
      <w:r>
        <w:rPr>
          <w:spacing w:val="4"/>
        </w:rPr>
        <w:t>e</w:t>
      </w:r>
      <w:r>
        <w:t>n</w:t>
      </w:r>
      <w:r>
        <w:rPr>
          <w:spacing w:val="-1"/>
        </w:rPr>
        <w:t>c</w:t>
      </w:r>
      <w:r>
        <w:rPr>
          <w:spacing w:val="4"/>
        </w:rPr>
        <w:t>e</w:t>
      </w:r>
      <w:r>
        <w:rPr>
          <w:spacing w:val="-4"/>
        </w:rPr>
        <w:t>m</w:t>
      </w:r>
      <w:r>
        <w:rPr>
          <w:spacing w:val="4"/>
        </w:rPr>
        <w:t>e</w:t>
      </w:r>
      <w:r>
        <w:rPr>
          <w:spacing w:val="-4"/>
        </w:rPr>
        <w:t>n</w:t>
      </w:r>
      <w:r>
        <w:t>t</w:t>
      </w:r>
      <w:r>
        <w:rPr>
          <w:spacing w:val="9"/>
        </w:rPr>
        <w:t xml:space="preserve"> </w:t>
      </w:r>
      <w:r>
        <w:rPr>
          <w:spacing w:val="10"/>
        </w:rPr>
        <w:t>o</w:t>
      </w:r>
      <w:r>
        <w:t>f</w:t>
      </w:r>
      <w:r>
        <w:rPr>
          <w:spacing w:val="4"/>
        </w:rPr>
        <w:t xml:space="preserve"> </w:t>
      </w:r>
      <w:r>
        <w:rPr>
          <w:spacing w:val="2"/>
        </w:rPr>
        <w:t>f</w:t>
      </w:r>
      <w:r>
        <w:rPr>
          <w:spacing w:val="-4"/>
        </w:rPr>
        <w:t>i</w:t>
      </w:r>
      <w:r>
        <w:rPr>
          <w:spacing w:val="2"/>
        </w:rPr>
        <w:t>r</w:t>
      </w:r>
      <w:r>
        <w:rPr>
          <w:spacing w:val="-2"/>
        </w:rPr>
        <w:t>s</w:t>
      </w:r>
      <w:r>
        <w:t>t</w:t>
      </w:r>
      <w:r>
        <w:rPr>
          <w:spacing w:val="16"/>
        </w:rPr>
        <w:t xml:space="preserve"> </w:t>
      </w:r>
      <w:r>
        <w:rPr>
          <w:spacing w:val="-4"/>
        </w:rPr>
        <w:t>y</w:t>
      </w:r>
      <w:r>
        <w:rPr>
          <w:spacing w:val="4"/>
        </w:rPr>
        <w:t>e</w:t>
      </w:r>
      <w:r>
        <w:rPr>
          <w:spacing w:val="-1"/>
        </w:rPr>
        <w:t>a</w:t>
      </w:r>
      <w:r>
        <w:t xml:space="preserve">r </w:t>
      </w:r>
      <w:r>
        <w:rPr>
          <w:spacing w:val="2"/>
        </w:rPr>
        <w:t>f</w:t>
      </w:r>
      <w:r>
        <w:rPr>
          <w:spacing w:val="-4"/>
        </w:rPr>
        <w:t>i</w:t>
      </w:r>
      <w:r>
        <w:rPr>
          <w:spacing w:val="2"/>
        </w:rPr>
        <w:t>r</w:t>
      </w:r>
      <w:r>
        <w:rPr>
          <w:spacing w:val="-2"/>
        </w:rPr>
        <w:t>s</w:t>
      </w:r>
      <w:r>
        <w:t>t</w:t>
      </w:r>
      <w:r>
        <w:rPr>
          <w:spacing w:val="5"/>
        </w:rPr>
        <w:t xml:space="preserve"> </w:t>
      </w:r>
      <w:r>
        <w:rPr>
          <w:spacing w:val="-2"/>
        </w:rPr>
        <w:t>s</w:t>
      </w:r>
      <w:r>
        <w:rPr>
          <w:spacing w:val="4"/>
        </w:rPr>
        <w:t>e</w:t>
      </w:r>
      <w:r>
        <w:rPr>
          <w:spacing w:val="-4"/>
        </w:rPr>
        <w:t>m</w:t>
      </w:r>
      <w:r>
        <w:rPr>
          <w:spacing w:val="4"/>
        </w:rPr>
        <w:t>e</w:t>
      </w:r>
      <w:r>
        <w:rPr>
          <w:spacing w:val="-2"/>
        </w:rPr>
        <w:t>s</w:t>
      </w:r>
      <w:r>
        <w:rPr>
          <w:spacing w:val="5"/>
        </w:rPr>
        <w:t>t</w:t>
      </w:r>
      <w:r>
        <w:rPr>
          <w:spacing w:val="-1"/>
        </w:rPr>
        <w:t>e</w:t>
      </w:r>
      <w:r>
        <w:rPr>
          <w:spacing w:val="2"/>
        </w:rPr>
        <w:t>r</w:t>
      </w:r>
      <w:r>
        <w:t>,</w:t>
      </w:r>
      <w:r>
        <w:rPr>
          <w:spacing w:val="5"/>
        </w:rPr>
        <w:t xml:space="preserve"> </w:t>
      </w:r>
      <w:r>
        <w:rPr>
          <w:spacing w:val="-8"/>
        </w:rPr>
        <w:t>f</w:t>
      </w:r>
      <w:r>
        <w:rPr>
          <w:spacing w:val="4"/>
        </w:rPr>
        <w:t>a</w:t>
      </w:r>
      <w:r>
        <w:t>il</w:t>
      </w:r>
      <w:r>
        <w:rPr>
          <w:spacing w:val="-4"/>
        </w:rPr>
        <w:t>i</w:t>
      </w:r>
      <w:r>
        <w:t>ng</w:t>
      </w:r>
      <w:r>
        <w:rPr>
          <w:spacing w:val="4"/>
        </w:rPr>
        <w:t xml:space="preserve"> </w:t>
      </w:r>
      <w:r>
        <w:rPr>
          <w:spacing w:val="5"/>
        </w:rPr>
        <w:t>w</w:t>
      </w:r>
      <w:r>
        <w:t>h</w:t>
      </w:r>
      <w:r>
        <w:rPr>
          <w:spacing w:val="-4"/>
        </w:rPr>
        <w:t>i</w:t>
      </w:r>
      <w:r>
        <w:rPr>
          <w:spacing w:val="4"/>
        </w:rPr>
        <w:t>c</w:t>
      </w:r>
      <w:r>
        <w:t>h</w:t>
      </w:r>
      <w:r>
        <w:rPr>
          <w:spacing w:val="-6"/>
        </w:rPr>
        <w:t xml:space="preserve"> </w:t>
      </w:r>
      <w:r>
        <w:rPr>
          <w:spacing w:val="10"/>
        </w:rPr>
        <w:t>t</w:t>
      </w:r>
      <w:r>
        <w:rPr>
          <w:spacing w:val="-4"/>
        </w:rPr>
        <w:t>h</w:t>
      </w:r>
      <w:r>
        <w:t>e</w:t>
      </w:r>
      <w:r>
        <w:rPr>
          <w:spacing w:val="1"/>
        </w:rPr>
        <w:t xml:space="preserve"> </w:t>
      </w:r>
      <w:r>
        <w:rPr>
          <w:spacing w:val="-2"/>
        </w:rPr>
        <w:t>s</w:t>
      </w:r>
      <w:r>
        <w:rPr>
          <w:spacing w:val="5"/>
        </w:rPr>
        <w:t>t</w:t>
      </w:r>
      <w:r>
        <w:t>ud</w:t>
      </w:r>
      <w:r>
        <w:rPr>
          <w:spacing w:val="4"/>
        </w:rPr>
        <w:t>e</w:t>
      </w:r>
      <w:r>
        <w:rPr>
          <w:spacing w:val="-4"/>
        </w:rPr>
        <w:t>n</w:t>
      </w:r>
      <w:r>
        <w:t>t</w:t>
      </w:r>
      <w:r>
        <w:rPr>
          <w:spacing w:val="3"/>
        </w:rPr>
        <w:t xml:space="preserve"> s</w:t>
      </w:r>
      <w:r>
        <w:rPr>
          <w:spacing w:val="-4"/>
        </w:rPr>
        <w:t>h</w:t>
      </w:r>
      <w:r>
        <w:rPr>
          <w:spacing w:val="4"/>
        </w:rPr>
        <w:t>a</w:t>
      </w:r>
      <w:r>
        <w:t>ll</w:t>
      </w:r>
      <w:r>
        <w:rPr>
          <w:spacing w:val="1"/>
        </w:rPr>
        <w:t xml:space="preserve"> </w:t>
      </w:r>
      <w:r>
        <w:rPr>
          <w:spacing w:val="-8"/>
        </w:rPr>
        <w:t>f</w:t>
      </w:r>
      <w:r>
        <w:rPr>
          <w:spacing w:val="5"/>
        </w:rPr>
        <w:t>o</w:t>
      </w:r>
      <w:r>
        <w:rPr>
          <w:spacing w:val="6"/>
        </w:rPr>
        <w:t>r</w:t>
      </w:r>
      <w:r>
        <w:rPr>
          <w:spacing w:val="-3"/>
        </w:rPr>
        <w:t>f</w:t>
      </w:r>
      <w:r>
        <w:rPr>
          <w:spacing w:val="4"/>
        </w:rPr>
        <w:t>e</w:t>
      </w:r>
      <w:r>
        <w:rPr>
          <w:spacing w:val="-9"/>
        </w:rPr>
        <w:t>i</w:t>
      </w:r>
      <w:r>
        <w:t>t</w:t>
      </w:r>
      <w:r>
        <w:rPr>
          <w:spacing w:val="4"/>
        </w:rPr>
        <w:t xml:space="preserve"> </w:t>
      </w:r>
      <w:r>
        <w:rPr>
          <w:spacing w:val="5"/>
        </w:rPr>
        <w:t>t</w:t>
      </w:r>
      <w:r>
        <w:rPr>
          <w:spacing w:val="-4"/>
        </w:rPr>
        <w:t>h</w:t>
      </w:r>
      <w:r>
        <w:t>e</w:t>
      </w:r>
      <w:r>
        <w:rPr>
          <w:spacing w:val="5"/>
        </w:rPr>
        <w:t xml:space="preserve"> </w:t>
      </w:r>
      <w:r>
        <w:rPr>
          <w:spacing w:val="-2"/>
        </w:rPr>
        <w:t>s</w:t>
      </w:r>
      <w:r>
        <w:rPr>
          <w:spacing w:val="-1"/>
        </w:rPr>
        <w:t>ea</w:t>
      </w:r>
      <w:r>
        <w:t>t</w:t>
      </w:r>
      <w:r>
        <w:rPr>
          <w:spacing w:val="11"/>
        </w:rPr>
        <w:t xml:space="preserve"> </w:t>
      </w:r>
      <w:r>
        <w:rPr>
          <w:spacing w:val="-4"/>
        </w:rPr>
        <w:t>i</w:t>
      </w:r>
      <w:r>
        <w:t>n</w:t>
      </w:r>
      <w:r>
        <w:rPr>
          <w:spacing w:val="2"/>
        </w:rPr>
        <w:t xml:space="preserve"> </w:t>
      </w:r>
      <w:r>
        <w:rPr>
          <w:spacing w:val="-2"/>
        </w:rPr>
        <w:t>M</w:t>
      </w:r>
      <w:r>
        <w:rPr>
          <w:spacing w:val="2"/>
        </w:rPr>
        <w:t>.T</w:t>
      </w:r>
      <w:r>
        <w:rPr>
          <w:spacing w:val="-1"/>
        </w:rPr>
        <w:t>e</w:t>
      </w:r>
      <w:r>
        <w:rPr>
          <w:spacing w:val="4"/>
        </w:rPr>
        <w:t>c</w:t>
      </w:r>
      <w:r>
        <w:rPr>
          <w:spacing w:val="-4"/>
        </w:rPr>
        <w:t>h</w:t>
      </w:r>
      <w:r>
        <w:t>.</w:t>
      </w:r>
      <w:r>
        <w:rPr>
          <w:spacing w:val="-1"/>
        </w:rPr>
        <w:t xml:space="preserve"> </w:t>
      </w:r>
      <w:r>
        <w:t>p</w:t>
      </w:r>
      <w:r>
        <w:rPr>
          <w:spacing w:val="2"/>
        </w:rPr>
        <w:t>r</w:t>
      </w:r>
      <w:r>
        <w:rPr>
          <w:spacing w:val="5"/>
        </w:rPr>
        <w:t>o</w:t>
      </w:r>
      <w:r>
        <w:t>g</w:t>
      </w:r>
      <w:r>
        <w:rPr>
          <w:spacing w:val="2"/>
        </w:rPr>
        <w:t>r</w:t>
      </w:r>
      <w:r>
        <w:rPr>
          <w:spacing w:val="4"/>
        </w:rPr>
        <w:t>a</w:t>
      </w:r>
      <w:r>
        <w:rPr>
          <w:spacing w:val="1"/>
        </w:rPr>
        <w:t>m</w:t>
      </w:r>
      <w:r>
        <w:rPr>
          <w:spacing w:val="-4"/>
        </w:rPr>
        <w:t>m</w:t>
      </w:r>
      <w:r>
        <w:rPr>
          <w:spacing w:val="-1"/>
        </w:rPr>
        <w:t>e</w:t>
      </w:r>
      <w:r>
        <w:t>.</w:t>
      </w:r>
    </w:p>
    <w:p w:rsidR="00A81F4E" w:rsidRDefault="00A81F4E" w:rsidP="00A81F4E">
      <w:pPr>
        <w:widowControl w:val="0"/>
        <w:autoSpaceDE w:val="0"/>
        <w:autoSpaceDN w:val="0"/>
        <w:adjustRightInd w:val="0"/>
        <w:ind w:left="1440" w:right="76" w:hanging="720"/>
      </w:pPr>
      <w:r>
        <w:rPr>
          <w:b/>
          <w:bCs/>
          <w:spacing w:val="2"/>
        </w:rPr>
        <w:t>3</w:t>
      </w:r>
      <w:r>
        <w:rPr>
          <w:b/>
          <w:bCs/>
          <w:spacing w:val="3"/>
        </w:rPr>
        <w:t>.</w:t>
      </w:r>
      <w:r>
        <w:rPr>
          <w:b/>
          <w:bCs/>
        </w:rPr>
        <w:t xml:space="preserve">3   </w:t>
      </w:r>
      <w:r>
        <w:rPr>
          <w:b/>
          <w:bCs/>
        </w:rPr>
        <w:tab/>
      </w:r>
      <w:r>
        <w:rPr>
          <w:b/>
          <w:bCs/>
          <w:spacing w:val="2"/>
        </w:rPr>
        <w:t>U</w:t>
      </w:r>
      <w:r>
        <w:rPr>
          <w:b/>
          <w:bCs/>
          <w:spacing w:val="3"/>
        </w:rPr>
        <w:t>G</w:t>
      </w:r>
      <w:r>
        <w:rPr>
          <w:b/>
          <w:bCs/>
          <w:spacing w:val="2"/>
        </w:rPr>
        <w:t>C</w:t>
      </w:r>
      <w:r>
        <w:rPr>
          <w:b/>
          <w:bCs/>
          <w:spacing w:val="6"/>
        </w:rPr>
        <w:t>/</w:t>
      </w:r>
      <w:r>
        <w:rPr>
          <w:b/>
          <w:bCs/>
          <w:spacing w:val="2"/>
        </w:rPr>
        <w:t>A</w:t>
      </w:r>
      <w:r>
        <w:rPr>
          <w:b/>
          <w:bCs/>
          <w:spacing w:val="4"/>
        </w:rPr>
        <w:t>I</w:t>
      </w:r>
      <w:r>
        <w:rPr>
          <w:b/>
          <w:bCs/>
          <w:spacing w:val="2"/>
        </w:rPr>
        <w:t>C</w:t>
      </w:r>
      <w:r>
        <w:rPr>
          <w:b/>
          <w:bCs/>
          <w:spacing w:val="5"/>
        </w:rPr>
        <w:t>T</w:t>
      </w:r>
      <w:r>
        <w:rPr>
          <w:b/>
          <w:bCs/>
        </w:rPr>
        <w:t>E</w:t>
      </w:r>
      <w:r>
        <w:rPr>
          <w:b/>
          <w:bCs/>
          <w:spacing w:val="-3"/>
        </w:rPr>
        <w:t xml:space="preserve"> </w:t>
      </w:r>
      <w:r>
        <w:rPr>
          <w:spacing w:val="3"/>
        </w:rPr>
        <w:t>s</w:t>
      </w:r>
      <w:r>
        <w:t>p</w:t>
      </w:r>
      <w:r>
        <w:rPr>
          <w:spacing w:val="-1"/>
        </w:rPr>
        <w:t>e</w:t>
      </w:r>
      <w:r>
        <w:rPr>
          <w:spacing w:val="4"/>
        </w:rPr>
        <w:t>c</w:t>
      </w:r>
      <w:r>
        <w:t>i</w:t>
      </w:r>
      <w:r>
        <w:rPr>
          <w:spacing w:val="2"/>
        </w:rPr>
        <w:t>f</w:t>
      </w:r>
      <w:r>
        <w:rPr>
          <w:spacing w:val="-4"/>
        </w:rPr>
        <w:t>i</w:t>
      </w:r>
      <w:r>
        <w:rPr>
          <w:spacing w:val="4"/>
        </w:rPr>
        <w:t>e</w:t>
      </w:r>
      <w:r>
        <w:t>d</w:t>
      </w:r>
      <w:r>
        <w:rPr>
          <w:spacing w:val="18"/>
        </w:rPr>
        <w:t xml:space="preserve"> </w:t>
      </w:r>
      <w:r>
        <w:t>d</w:t>
      </w:r>
      <w:r>
        <w:rPr>
          <w:spacing w:val="4"/>
        </w:rPr>
        <w:t>e</w:t>
      </w:r>
      <w:r>
        <w:rPr>
          <w:spacing w:val="2"/>
        </w:rPr>
        <w:t>f</w:t>
      </w:r>
      <w:r>
        <w:rPr>
          <w:spacing w:val="-4"/>
        </w:rPr>
        <w:t>i</w:t>
      </w:r>
      <w:r>
        <w:rPr>
          <w:spacing w:val="5"/>
        </w:rPr>
        <w:t>n</w:t>
      </w:r>
      <w:r>
        <w:rPr>
          <w:spacing w:val="-9"/>
        </w:rPr>
        <w:t>i</w:t>
      </w:r>
      <w:r>
        <w:rPr>
          <w:spacing w:val="10"/>
        </w:rPr>
        <w:t>t</w:t>
      </w:r>
      <w:r>
        <w:rPr>
          <w:spacing w:val="-4"/>
        </w:rPr>
        <w:t>i</w:t>
      </w:r>
      <w:r>
        <w:rPr>
          <w:spacing w:val="10"/>
        </w:rPr>
        <w:t>o</w:t>
      </w:r>
      <w:r>
        <w:t>n</w:t>
      </w:r>
      <w:r>
        <w:rPr>
          <w:spacing w:val="-2"/>
        </w:rPr>
        <w:t>s</w:t>
      </w:r>
      <w:r>
        <w:t>/d</w:t>
      </w:r>
      <w:r>
        <w:rPr>
          <w:spacing w:val="4"/>
        </w:rPr>
        <w:t>e</w:t>
      </w:r>
      <w:r>
        <w:rPr>
          <w:spacing w:val="-2"/>
        </w:rPr>
        <w:t>s</w:t>
      </w:r>
      <w:r>
        <w:rPr>
          <w:spacing w:val="-1"/>
        </w:rPr>
        <w:t>c</w:t>
      </w:r>
      <w:r>
        <w:rPr>
          <w:spacing w:val="6"/>
        </w:rPr>
        <w:t>r</w:t>
      </w:r>
      <w:r>
        <w:rPr>
          <w:spacing w:val="-4"/>
        </w:rPr>
        <w:t>i</w:t>
      </w:r>
      <w:r>
        <w:t>p</w:t>
      </w:r>
      <w:r>
        <w:rPr>
          <w:spacing w:val="10"/>
        </w:rPr>
        <w:t>t</w:t>
      </w:r>
      <w:r>
        <w:rPr>
          <w:spacing w:val="-9"/>
        </w:rPr>
        <w:t>i</w:t>
      </w:r>
      <w:r>
        <w:rPr>
          <w:spacing w:val="10"/>
        </w:rPr>
        <w:t>o</w:t>
      </w:r>
      <w:r>
        <w:t>ns</w:t>
      </w:r>
      <w:r>
        <w:rPr>
          <w:spacing w:val="6"/>
        </w:rPr>
        <w:t xml:space="preserve"> </w:t>
      </w:r>
      <w:r>
        <w:rPr>
          <w:spacing w:val="4"/>
        </w:rPr>
        <w:t>a</w:t>
      </w:r>
      <w:r>
        <w:rPr>
          <w:spacing w:val="2"/>
        </w:rPr>
        <w:t>r</w:t>
      </w:r>
      <w:r>
        <w:t>e</w:t>
      </w:r>
      <w:r>
        <w:rPr>
          <w:spacing w:val="20"/>
        </w:rPr>
        <w:t xml:space="preserve"> </w:t>
      </w:r>
      <w:r>
        <w:rPr>
          <w:spacing w:val="-1"/>
        </w:rPr>
        <w:t>a</w:t>
      </w:r>
      <w:r>
        <w:t>d</w:t>
      </w:r>
      <w:r>
        <w:rPr>
          <w:spacing w:val="5"/>
        </w:rPr>
        <w:t>o</w:t>
      </w:r>
      <w:r>
        <w:t>p</w:t>
      </w:r>
      <w:r>
        <w:rPr>
          <w:spacing w:val="5"/>
        </w:rPr>
        <w:t>t</w:t>
      </w:r>
      <w:r>
        <w:rPr>
          <w:spacing w:val="-1"/>
        </w:rPr>
        <w:t>e</w:t>
      </w:r>
      <w:r>
        <w:t>d</w:t>
      </w:r>
      <w:r>
        <w:rPr>
          <w:spacing w:val="17"/>
        </w:rPr>
        <w:t xml:space="preserve"> </w:t>
      </w:r>
      <w:r>
        <w:rPr>
          <w:spacing w:val="-1"/>
        </w:rPr>
        <w:t>a</w:t>
      </w:r>
      <w:r>
        <w:t>pp</w:t>
      </w:r>
      <w:r>
        <w:rPr>
          <w:spacing w:val="2"/>
        </w:rPr>
        <w:t>r</w:t>
      </w:r>
      <w:r>
        <w:rPr>
          <w:spacing w:val="5"/>
        </w:rPr>
        <w:t>o</w:t>
      </w:r>
      <w:r>
        <w:t>p</w:t>
      </w:r>
      <w:r>
        <w:rPr>
          <w:spacing w:val="2"/>
        </w:rPr>
        <w:t>r</w:t>
      </w:r>
      <w:r>
        <w:rPr>
          <w:spacing w:val="-4"/>
        </w:rPr>
        <w:t>i</w:t>
      </w:r>
      <w:r>
        <w:rPr>
          <w:spacing w:val="-1"/>
        </w:rPr>
        <w:t>a</w:t>
      </w:r>
      <w:r>
        <w:rPr>
          <w:spacing w:val="5"/>
        </w:rPr>
        <w:t>t</w:t>
      </w:r>
      <w:r>
        <w:rPr>
          <w:spacing w:val="4"/>
        </w:rPr>
        <w:t>e</w:t>
      </w:r>
      <w:r>
        <w:t>ly</w:t>
      </w:r>
      <w:r>
        <w:rPr>
          <w:spacing w:val="9"/>
        </w:rPr>
        <w:t xml:space="preserve"> </w:t>
      </w:r>
      <w:r>
        <w:rPr>
          <w:spacing w:val="-8"/>
        </w:rPr>
        <w:t>f</w:t>
      </w:r>
      <w:r>
        <w:rPr>
          <w:spacing w:val="5"/>
        </w:rPr>
        <w:t>o</w:t>
      </w:r>
      <w:r>
        <w:t>r</w:t>
      </w:r>
      <w:r>
        <w:rPr>
          <w:spacing w:val="25"/>
        </w:rPr>
        <w:t xml:space="preserve"> </w:t>
      </w:r>
      <w:r>
        <w:rPr>
          <w:spacing w:val="-4"/>
        </w:rPr>
        <w:t>v</w:t>
      </w:r>
      <w:r>
        <w:rPr>
          <w:spacing w:val="-1"/>
        </w:rPr>
        <w:t>a</w:t>
      </w:r>
      <w:r>
        <w:rPr>
          <w:spacing w:val="6"/>
        </w:rPr>
        <w:t>r</w:t>
      </w:r>
      <w:r>
        <w:rPr>
          <w:spacing w:val="-4"/>
        </w:rPr>
        <w:t>i</w:t>
      </w:r>
      <w:r>
        <w:rPr>
          <w:spacing w:val="5"/>
        </w:rPr>
        <w:t>o</w:t>
      </w:r>
      <w:r>
        <w:t>us</w:t>
      </w:r>
      <w:r>
        <w:rPr>
          <w:spacing w:val="15"/>
        </w:rPr>
        <w:t xml:space="preserve"> </w:t>
      </w:r>
      <w:r>
        <w:rPr>
          <w:spacing w:val="5"/>
        </w:rPr>
        <w:t>t</w:t>
      </w:r>
      <w:r>
        <w:rPr>
          <w:spacing w:val="-1"/>
        </w:rPr>
        <w:t>e</w:t>
      </w:r>
      <w:r>
        <w:rPr>
          <w:spacing w:val="6"/>
        </w:rPr>
        <w:t>r</w:t>
      </w:r>
      <w:r>
        <w:rPr>
          <w:spacing w:val="-4"/>
        </w:rPr>
        <w:t>m</w:t>
      </w:r>
      <w:r>
        <w:t xml:space="preserve">s </w:t>
      </w:r>
      <w:r>
        <w:rPr>
          <w:spacing w:val="4"/>
        </w:rPr>
        <w:t>a</w:t>
      </w:r>
      <w:r>
        <w:rPr>
          <w:spacing w:val="-4"/>
        </w:rPr>
        <w:t>n</w:t>
      </w:r>
      <w:r>
        <w:t>d</w:t>
      </w:r>
      <w:r>
        <w:rPr>
          <w:spacing w:val="1"/>
        </w:rPr>
        <w:t xml:space="preserve"> </w:t>
      </w:r>
      <w:r>
        <w:rPr>
          <w:spacing w:val="4"/>
        </w:rPr>
        <w:t>a</w:t>
      </w:r>
      <w:r>
        <w:t>b</w:t>
      </w:r>
      <w:r>
        <w:rPr>
          <w:spacing w:val="-4"/>
        </w:rPr>
        <w:t>b</w:t>
      </w:r>
      <w:r>
        <w:rPr>
          <w:spacing w:val="6"/>
        </w:rPr>
        <w:t>r</w:t>
      </w:r>
      <w:r>
        <w:rPr>
          <w:spacing w:val="4"/>
        </w:rPr>
        <w:t>e</w:t>
      </w:r>
      <w:r>
        <w:t>v</w:t>
      </w:r>
      <w:r>
        <w:rPr>
          <w:spacing w:val="-4"/>
        </w:rPr>
        <w:t>i</w:t>
      </w:r>
      <w:r>
        <w:rPr>
          <w:spacing w:val="-1"/>
        </w:rPr>
        <w:t>a</w:t>
      </w:r>
      <w:r>
        <w:rPr>
          <w:spacing w:val="10"/>
        </w:rPr>
        <w:t>t</w:t>
      </w:r>
      <w:r>
        <w:rPr>
          <w:spacing w:val="-9"/>
        </w:rPr>
        <w:t>i</w:t>
      </w:r>
      <w:r>
        <w:rPr>
          <w:spacing w:val="10"/>
        </w:rPr>
        <w:t>o</w:t>
      </w:r>
      <w:r>
        <w:t>ns</w:t>
      </w:r>
      <w:r>
        <w:rPr>
          <w:spacing w:val="-8"/>
        </w:rPr>
        <w:t xml:space="preserve"> </w:t>
      </w:r>
      <w:r>
        <w:t>u</w:t>
      </w:r>
      <w:r>
        <w:rPr>
          <w:spacing w:val="-2"/>
        </w:rPr>
        <w:t>s</w:t>
      </w:r>
      <w:r>
        <w:rPr>
          <w:spacing w:val="4"/>
        </w:rPr>
        <w:t>e</w:t>
      </w:r>
      <w:r>
        <w:t>d</w:t>
      </w:r>
      <w:r>
        <w:rPr>
          <w:spacing w:val="4"/>
        </w:rPr>
        <w:t xml:space="preserve"> </w:t>
      </w:r>
      <w:r>
        <w:rPr>
          <w:spacing w:val="-4"/>
        </w:rPr>
        <w:t>i</w:t>
      </w:r>
      <w:r>
        <w:t>n</w:t>
      </w:r>
      <w:r>
        <w:rPr>
          <w:spacing w:val="-3"/>
        </w:rPr>
        <w:t xml:space="preserve"> </w:t>
      </w:r>
      <w:r>
        <w:rPr>
          <w:spacing w:val="5"/>
        </w:rPr>
        <w:t>t</w:t>
      </w:r>
      <w:r>
        <w:t>h</w:t>
      </w:r>
      <w:r>
        <w:rPr>
          <w:spacing w:val="4"/>
        </w:rPr>
        <w:t>e</w:t>
      </w:r>
      <w:r>
        <w:rPr>
          <w:spacing w:val="-2"/>
        </w:rPr>
        <w:t>s</w:t>
      </w:r>
      <w:r>
        <w:t xml:space="preserve">e </w:t>
      </w:r>
      <w:r>
        <w:rPr>
          <w:spacing w:val="1"/>
        </w:rPr>
        <w:t>P</w:t>
      </w:r>
      <w:r>
        <w:t>G</w:t>
      </w:r>
      <w:r>
        <w:rPr>
          <w:spacing w:val="-1"/>
        </w:rPr>
        <w:t xml:space="preserve"> </w:t>
      </w:r>
      <w:r>
        <w:rPr>
          <w:spacing w:val="4"/>
        </w:rPr>
        <w:t>a</w:t>
      </w:r>
      <w:r>
        <w:rPr>
          <w:spacing w:val="-1"/>
        </w:rPr>
        <w:t>ca</w:t>
      </w:r>
      <w:r>
        <w:rPr>
          <w:spacing w:val="5"/>
        </w:rPr>
        <w:t>d</w:t>
      </w:r>
      <w:r>
        <w:rPr>
          <w:spacing w:val="4"/>
        </w:rPr>
        <w:t>e</w:t>
      </w:r>
      <w:r>
        <w:rPr>
          <w:spacing w:val="1"/>
        </w:rPr>
        <w:t>m</w:t>
      </w:r>
      <w:r>
        <w:rPr>
          <w:spacing w:val="-4"/>
        </w:rPr>
        <w:t>i</w:t>
      </w:r>
      <w:r>
        <w:t>c</w:t>
      </w:r>
      <w:r>
        <w:rPr>
          <w:spacing w:val="-1"/>
        </w:rPr>
        <w:t xml:space="preserve"> </w:t>
      </w:r>
      <w:r>
        <w:rPr>
          <w:spacing w:val="2"/>
        </w:rPr>
        <w:t>r</w:t>
      </w:r>
      <w:r>
        <w:rPr>
          <w:spacing w:val="-1"/>
        </w:rPr>
        <w:t>e</w:t>
      </w:r>
      <w:r>
        <w:rPr>
          <w:spacing w:val="5"/>
        </w:rPr>
        <w:t>gu</w:t>
      </w:r>
      <w:r>
        <w:rPr>
          <w:spacing w:val="-4"/>
        </w:rPr>
        <w:t>l</w:t>
      </w:r>
      <w:r>
        <w:rPr>
          <w:spacing w:val="-1"/>
        </w:rPr>
        <w:t>a</w:t>
      </w:r>
      <w:r>
        <w:rPr>
          <w:spacing w:val="10"/>
        </w:rPr>
        <w:t>t</w:t>
      </w:r>
      <w:r>
        <w:rPr>
          <w:spacing w:val="-9"/>
        </w:rPr>
        <w:t>i</w:t>
      </w:r>
      <w:r>
        <w:rPr>
          <w:spacing w:val="10"/>
        </w:rPr>
        <w:t>o</w:t>
      </w:r>
      <w:r>
        <w:t>n</w:t>
      </w:r>
      <w:r>
        <w:rPr>
          <w:spacing w:val="-2"/>
        </w:rPr>
        <w:t>s</w:t>
      </w:r>
      <w:r>
        <w:t>,</w:t>
      </w:r>
      <w:r>
        <w:rPr>
          <w:spacing w:val="-2"/>
        </w:rPr>
        <w:t xml:space="preserve"> </w:t>
      </w:r>
      <w:r>
        <w:t>as</w:t>
      </w:r>
      <w:r>
        <w:rPr>
          <w:spacing w:val="4"/>
        </w:rPr>
        <w:t xml:space="preserve"> </w:t>
      </w:r>
      <w:r>
        <w:t>l</w:t>
      </w:r>
      <w:r>
        <w:rPr>
          <w:spacing w:val="-4"/>
        </w:rPr>
        <w:t>i</w:t>
      </w:r>
      <w:r>
        <w:rPr>
          <w:spacing w:val="-2"/>
        </w:rPr>
        <w:t>s</w:t>
      </w:r>
      <w:r>
        <w:rPr>
          <w:spacing w:val="5"/>
        </w:rPr>
        <w:t>t</w:t>
      </w:r>
      <w:r>
        <w:rPr>
          <w:spacing w:val="-1"/>
        </w:rPr>
        <w:t>e</w:t>
      </w:r>
      <w:r>
        <w:t>d</w:t>
      </w:r>
      <w:r>
        <w:rPr>
          <w:spacing w:val="5"/>
        </w:rPr>
        <w:t xml:space="preserve"> </w:t>
      </w:r>
      <w:r>
        <w:rPr>
          <w:spacing w:val="-4"/>
        </w:rPr>
        <w:t>b</w:t>
      </w:r>
      <w:r>
        <w:rPr>
          <w:spacing w:val="4"/>
        </w:rPr>
        <w:t>e</w:t>
      </w:r>
      <w:r>
        <w:rPr>
          <w:spacing w:val="-4"/>
        </w:rPr>
        <w:t>l</w:t>
      </w:r>
      <w:r>
        <w:rPr>
          <w:spacing w:val="5"/>
        </w:rPr>
        <w:t>o</w:t>
      </w:r>
      <w:r>
        <w:t>w:</w:t>
      </w:r>
    </w:p>
    <w:p w:rsidR="00A81F4E" w:rsidRDefault="00A81F4E" w:rsidP="00A81F4E">
      <w:pPr>
        <w:widowControl w:val="0"/>
        <w:autoSpaceDE w:val="0"/>
        <w:autoSpaceDN w:val="0"/>
        <w:adjustRightInd w:val="0"/>
        <w:ind w:firstLine="720"/>
      </w:pPr>
      <w:r>
        <w:rPr>
          <w:b/>
          <w:bCs/>
          <w:spacing w:val="2"/>
        </w:rPr>
        <w:t>3</w:t>
      </w:r>
      <w:r>
        <w:rPr>
          <w:b/>
          <w:bCs/>
          <w:spacing w:val="3"/>
        </w:rPr>
        <w:t>.</w:t>
      </w:r>
      <w:r>
        <w:rPr>
          <w:b/>
          <w:bCs/>
          <w:spacing w:val="2"/>
        </w:rPr>
        <w:t>3</w:t>
      </w:r>
      <w:r>
        <w:rPr>
          <w:b/>
          <w:bCs/>
          <w:spacing w:val="3"/>
        </w:rPr>
        <w:t>.</w:t>
      </w:r>
      <w:r>
        <w:rPr>
          <w:b/>
          <w:bCs/>
        </w:rPr>
        <w:t xml:space="preserve">1  </w:t>
      </w:r>
      <w:r>
        <w:rPr>
          <w:b/>
          <w:bCs/>
          <w:spacing w:val="47"/>
        </w:rPr>
        <w:t xml:space="preserve"> </w:t>
      </w:r>
      <w:r>
        <w:rPr>
          <w:b/>
          <w:bCs/>
          <w:spacing w:val="3"/>
        </w:rPr>
        <w:t>S</w:t>
      </w:r>
      <w:r>
        <w:rPr>
          <w:b/>
          <w:bCs/>
          <w:spacing w:val="1"/>
        </w:rPr>
        <w:t>e</w:t>
      </w:r>
      <w:r>
        <w:rPr>
          <w:b/>
          <w:bCs/>
          <w:spacing w:val="5"/>
        </w:rPr>
        <w:t>m</w:t>
      </w:r>
      <w:r>
        <w:rPr>
          <w:b/>
          <w:bCs/>
          <w:spacing w:val="1"/>
        </w:rPr>
        <w:t>e</w:t>
      </w:r>
      <w:r>
        <w:rPr>
          <w:b/>
          <w:bCs/>
        </w:rPr>
        <w:t>s</w:t>
      </w:r>
      <w:r>
        <w:rPr>
          <w:b/>
          <w:bCs/>
          <w:spacing w:val="8"/>
        </w:rPr>
        <w:t>t</w:t>
      </w:r>
      <w:r>
        <w:rPr>
          <w:b/>
          <w:bCs/>
          <w:spacing w:val="5"/>
        </w:rPr>
        <w:t>e</w:t>
      </w:r>
      <w:r>
        <w:rPr>
          <w:b/>
          <w:bCs/>
        </w:rPr>
        <w:t>r</w:t>
      </w:r>
      <w:r>
        <w:rPr>
          <w:b/>
          <w:bCs/>
          <w:spacing w:val="-21"/>
        </w:rPr>
        <w:t xml:space="preserve"> </w:t>
      </w:r>
      <w:r>
        <w:rPr>
          <w:b/>
          <w:bCs/>
          <w:spacing w:val="3"/>
        </w:rPr>
        <w:t>S</w:t>
      </w:r>
      <w:r>
        <w:rPr>
          <w:b/>
          <w:bCs/>
          <w:spacing w:val="1"/>
        </w:rPr>
        <w:t>c</w:t>
      </w:r>
      <w:r>
        <w:rPr>
          <w:b/>
          <w:bCs/>
          <w:spacing w:val="8"/>
        </w:rPr>
        <w:t>h</w:t>
      </w:r>
      <w:r>
        <w:rPr>
          <w:b/>
          <w:bCs/>
          <w:spacing w:val="5"/>
        </w:rPr>
        <w:t>e</w:t>
      </w:r>
      <w:r>
        <w:rPr>
          <w:b/>
          <w:bCs/>
        </w:rPr>
        <w:t>me</w:t>
      </w:r>
    </w:p>
    <w:p w:rsidR="00A81F4E" w:rsidRDefault="00A81F4E" w:rsidP="00A81F4E">
      <w:pPr>
        <w:widowControl w:val="0"/>
        <w:autoSpaceDE w:val="0"/>
        <w:autoSpaceDN w:val="0"/>
        <w:adjustRightInd w:val="0"/>
        <w:ind w:left="1440" w:right="74"/>
      </w:pPr>
      <w:r>
        <w:rPr>
          <w:spacing w:val="2"/>
        </w:rPr>
        <w:t>E</w:t>
      </w:r>
      <w:r>
        <w:rPr>
          <w:spacing w:val="-1"/>
        </w:rPr>
        <w:t>a</w:t>
      </w:r>
      <w:r>
        <w:rPr>
          <w:spacing w:val="4"/>
        </w:rPr>
        <w:t>c</w:t>
      </w:r>
      <w:r>
        <w:t>h</w:t>
      </w:r>
      <w:r>
        <w:rPr>
          <w:spacing w:val="4"/>
        </w:rPr>
        <w:t xml:space="preserve"> </w:t>
      </w:r>
      <w:r>
        <w:rPr>
          <w:spacing w:val="1"/>
        </w:rPr>
        <w:t>S</w:t>
      </w:r>
      <w:r>
        <w:rPr>
          <w:spacing w:val="9"/>
        </w:rPr>
        <w:t>e</w:t>
      </w:r>
      <w:r>
        <w:rPr>
          <w:spacing w:val="-4"/>
        </w:rPr>
        <w:t>m</w:t>
      </w:r>
      <w:r>
        <w:rPr>
          <w:spacing w:val="4"/>
        </w:rPr>
        <w:t>e</w:t>
      </w:r>
      <w:r>
        <w:rPr>
          <w:spacing w:val="-2"/>
        </w:rPr>
        <w:t>s</w:t>
      </w:r>
      <w:r>
        <w:rPr>
          <w:spacing w:val="5"/>
        </w:rPr>
        <w:t>t</w:t>
      </w:r>
      <w:r>
        <w:rPr>
          <w:spacing w:val="-1"/>
        </w:rPr>
        <w:t>e</w:t>
      </w:r>
      <w:r>
        <w:t>r</w:t>
      </w:r>
      <w:r>
        <w:rPr>
          <w:spacing w:val="9"/>
        </w:rPr>
        <w:t xml:space="preserve"> </w:t>
      </w:r>
      <w:r>
        <w:rPr>
          <w:spacing w:val="3"/>
        </w:rPr>
        <w:t>s</w:t>
      </w:r>
      <w:r>
        <w:rPr>
          <w:spacing w:val="-4"/>
        </w:rPr>
        <w:t>h</w:t>
      </w:r>
      <w:r>
        <w:rPr>
          <w:spacing w:val="4"/>
        </w:rPr>
        <w:t>a</w:t>
      </w:r>
      <w:r>
        <w:t>ll</w:t>
      </w:r>
      <w:r>
        <w:rPr>
          <w:spacing w:val="10"/>
        </w:rPr>
        <w:t xml:space="preserve"> </w:t>
      </w:r>
      <w:r>
        <w:t>h</w:t>
      </w:r>
      <w:r>
        <w:rPr>
          <w:spacing w:val="4"/>
        </w:rPr>
        <w:t>a</w:t>
      </w:r>
      <w:r>
        <w:rPr>
          <w:spacing w:val="-4"/>
        </w:rPr>
        <w:t>v</w:t>
      </w:r>
      <w:r>
        <w:t>e</w:t>
      </w:r>
      <w:r>
        <w:rPr>
          <w:spacing w:val="14"/>
        </w:rPr>
        <w:t xml:space="preserve"> </w:t>
      </w:r>
      <w:r>
        <w:t>'</w:t>
      </w:r>
      <w:r>
        <w:rPr>
          <w:spacing w:val="-1"/>
        </w:rPr>
        <w:t>C</w:t>
      </w:r>
      <w:r>
        <w:rPr>
          <w:spacing w:val="10"/>
        </w:rPr>
        <w:t>o</w:t>
      </w:r>
      <w:r>
        <w:rPr>
          <w:spacing w:val="-4"/>
        </w:rPr>
        <w:t>n</w:t>
      </w:r>
      <w:r>
        <w:rPr>
          <w:spacing w:val="10"/>
        </w:rPr>
        <w:t>t</w:t>
      </w:r>
      <w:r>
        <w:rPr>
          <w:spacing w:val="-4"/>
        </w:rPr>
        <w:t>in</w:t>
      </w:r>
      <w:r>
        <w:t>u</w:t>
      </w:r>
      <w:r>
        <w:rPr>
          <w:spacing w:val="5"/>
        </w:rPr>
        <w:t>o</w:t>
      </w:r>
      <w:r>
        <w:t xml:space="preserve">us </w:t>
      </w:r>
      <w:r>
        <w:rPr>
          <w:spacing w:val="6"/>
        </w:rPr>
        <w:t>I</w:t>
      </w:r>
      <w:r>
        <w:rPr>
          <w:spacing w:val="-4"/>
        </w:rPr>
        <w:t>n</w:t>
      </w:r>
      <w:r>
        <w:rPr>
          <w:spacing w:val="5"/>
        </w:rPr>
        <w:t>t</w:t>
      </w:r>
      <w:r>
        <w:rPr>
          <w:spacing w:val="-1"/>
        </w:rPr>
        <w:t>e</w:t>
      </w:r>
      <w:r>
        <w:rPr>
          <w:spacing w:val="6"/>
        </w:rPr>
        <w:t>r</w:t>
      </w:r>
      <w:r>
        <w:rPr>
          <w:spacing w:val="-4"/>
        </w:rPr>
        <w:t>n</w:t>
      </w:r>
      <w:r>
        <w:rPr>
          <w:spacing w:val="4"/>
        </w:rPr>
        <w:t>a</w:t>
      </w:r>
      <w:r>
        <w:t>l</w:t>
      </w:r>
      <w:r>
        <w:rPr>
          <w:spacing w:val="3"/>
        </w:rPr>
        <w:t xml:space="preserve"> </w:t>
      </w:r>
      <w:r>
        <w:rPr>
          <w:spacing w:val="7"/>
        </w:rPr>
        <w:t>E</w:t>
      </w:r>
      <w:r>
        <w:rPr>
          <w:spacing w:val="-4"/>
        </w:rPr>
        <w:t>v</w:t>
      </w:r>
      <w:r>
        <w:rPr>
          <w:spacing w:val="4"/>
        </w:rPr>
        <w:t>a</w:t>
      </w:r>
      <w:r>
        <w:rPr>
          <w:spacing w:val="-4"/>
        </w:rPr>
        <w:t>l</w:t>
      </w:r>
      <w:r>
        <w:rPr>
          <w:spacing w:val="5"/>
        </w:rPr>
        <w:t>u</w:t>
      </w:r>
      <w:r>
        <w:rPr>
          <w:spacing w:val="-1"/>
        </w:rPr>
        <w:t>a</w:t>
      </w:r>
      <w:r>
        <w:rPr>
          <w:spacing w:val="10"/>
        </w:rPr>
        <w:t>t</w:t>
      </w:r>
      <w:r>
        <w:rPr>
          <w:spacing w:val="-9"/>
        </w:rPr>
        <w:t>i</w:t>
      </w:r>
      <w:r>
        <w:rPr>
          <w:spacing w:val="10"/>
        </w:rPr>
        <w:t>o</w:t>
      </w:r>
      <w:r>
        <w:t>n</w:t>
      </w:r>
      <w:r>
        <w:rPr>
          <w:spacing w:val="1"/>
        </w:rPr>
        <w:t xml:space="preserve"> </w:t>
      </w:r>
      <w:r>
        <w:rPr>
          <w:spacing w:val="2"/>
        </w:rPr>
        <w:t>(</w:t>
      </w:r>
      <w:r>
        <w:rPr>
          <w:spacing w:val="-1"/>
        </w:rPr>
        <w:t>C</w:t>
      </w:r>
      <w:r>
        <w:rPr>
          <w:spacing w:val="2"/>
        </w:rPr>
        <w:t>IE</w:t>
      </w:r>
      <w:r>
        <w:rPr>
          <w:spacing w:val="6"/>
        </w:rPr>
        <w:t>)</w:t>
      </w:r>
      <w:r>
        <w:t>'</w:t>
      </w:r>
      <w:r>
        <w:rPr>
          <w:spacing w:val="1"/>
        </w:rPr>
        <w:t xml:space="preserve"> </w:t>
      </w:r>
      <w:r>
        <w:rPr>
          <w:spacing w:val="4"/>
        </w:rPr>
        <w:t>a</w:t>
      </w:r>
      <w:r>
        <w:rPr>
          <w:spacing w:val="-4"/>
        </w:rPr>
        <w:t>n</w:t>
      </w:r>
      <w:r>
        <w:t>d</w:t>
      </w:r>
      <w:r>
        <w:rPr>
          <w:spacing w:val="15"/>
        </w:rPr>
        <w:t xml:space="preserve"> </w:t>
      </w:r>
      <w:r>
        <w:t>'</w:t>
      </w:r>
      <w:r>
        <w:rPr>
          <w:spacing w:val="1"/>
        </w:rPr>
        <w:t>S</w:t>
      </w:r>
      <w:r>
        <w:rPr>
          <w:spacing w:val="4"/>
        </w:rPr>
        <w:t>e</w:t>
      </w:r>
      <w:r>
        <w:rPr>
          <w:spacing w:val="-4"/>
        </w:rPr>
        <w:t>m</w:t>
      </w:r>
      <w:r>
        <w:rPr>
          <w:spacing w:val="4"/>
        </w:rPr>
        <w:t>e</w:t>
      </w:r>
      <w:r>
        <w:rPr>
          <w:spacing w:val="-2"/>
        </w:rPr>
        <w:t>s</w:t>
      </w:r>
      <w:r>
        <w:rPr>
          <w:spacing w:val="5"/>
        </w:rPr>
        <w:t>t</w:t>
      </w:r>
      <w:r>
        <w:rPr>
          <w:spacing w:val="-1"/>
        </w:rPr>
        <w:t>e</w:t>
      </w:r>
      <w:r>
        <w:t>r</w:t>
      </w:r>
      <w:r>
        <w:rPr>
          <w:spacing w:val="8"/>
        </w:rPr>
        <w:t xml:space="preserve"> </w:t>
      </w:r>
      <w:r>
        <w:rPr>
          <w:spacing w:val="7"/>
        </w:rPr>
        <w:t>E</w:t>
      </w:r>
      <w:r>
        <w:rPr>
          <w:spacing w:val="-4"/>
        </w:rPr>
        <w:t>n</w:t>
      </w:r>
      <w:r>
        <w:t xml:space="preserve">d </w:t>
      </w:r>
      <w:r>
        <w:rPr>
          <w:spacing w:val="2"/>
        </w:rPr>
        <w:t>E</w:t>
      </w:r>
      <w:r>
        <w:rPr>
          <w:spacing w:val="-4"/>
        </w:rPr>
        <w:t>x</w:t>
      </w:r>
      <w:r>
        <w:rPr>
          <w:spacing w:val="9"/>
        </w:rPr>
        <w:t>a</w:t>
      </w:r>
      <w:r>
        <w:rPr>
          <w:spacing w:val="1"/>
        </w:rPr>
        <w:t>m</w:t>
      </w:r>
      <w:r>
        <w:rPr>
          <w:spacing w:val="-4"/>
        </w:rPr>
        <w:t>i</w:t>
      </w:r>
      <w:r>
        <w:t>n</w:t>
      </w:r>
      <w:r>
        <w:rPr>
          <w:spacing w:val="-1"/>
        </w:rPr>
        <w:t>a</w:t>
      </w:r>
      <w:r>
        <w:rPr>
          <w:spacing w:val="10"/>
        </w:rPr>
        <w:t>t</w:t>
      </w:r>
      <w:r>
        <w:rPr>
          <w:spacing w:val="-9"/>
        </w:rPr>
        <w:t>i</w:t>
      </w:r>
      <w:r>
        <w:rPr>
          <w:spacing w:val="10"/>
        </w:rPr>
        <w:t>o</w:t>
      </w:r>
      <w:r>
        <w:t>n</w:t>
      </w:r>
      <w:r>
        <w:rPr>
          <w:spacing w:val="56"/>
        </w:rPr>
        <w:t xml:space="preserve"> </w:t>
      </w:r>
      <w:r>
        <w:rPr>
          <w:spacing w:val="2"/>
        </w:rPr>
        <w:t>(</w:t>
      </w:r>
      <w:r>
        <w:rPr>
          <w:spacing w:val="1"/>
        </w:rPr>
        <w:t>S</w:t>
      </w:r>
      <w:r>
        <w:rPr>
          <w:spacing w:val="2"/>
        </w:rPr>
        <w:t>EE</w:t>
      </w:r>
      <w:r>
        <w:rPr>
          <w:spacing w:val="7"/>
        </w:rPr>
        <w:t>)</w:t>
      </w:r>
      <w:r>
        <w:rPr>
          <w:spacing w:val="-5"/>
        </w:rPr>
        <w:t>'</w:t>
      </w:r>
      <w:r>
        <w:t xml:space="preserve">. </w:t>
      </w:r>
      <w:r>
        <w:rPr>
          <w:spacing w:val="4"/>
        </w:rPr>
        <w:t xml:space="preserve"> </w:t>
      </w:r>
      <w:r>
        <w:rPr>
          <w:spacing w:val="3"/>
        </w:rPr>
        <w:t>C</w:t>
      </w:r>
      <w:r>
        <w:rPr>
          <w:spacing w:val="-4"/>
        </w:rPr>
        <w:t>h</w:t>
      </w:r>
      <w:r>
        <w:rPr>
          <w:spacing w:val="10"/>
        </w:rPr>
        <w:t>o</w:t>
      </w:r>
      <w:r>
        <w:rPr>
          <w:spacing w:val="-4"/>
        </w:rPr>
        <w:t>i</w:t>
      </w:r>
      <w:r>
        <w:rPr>
          <w:spacing w:val="-1"/>
        </w:rPr>
        <w:t>c</w:t>
      </w:r>
      <w:r>
        <w:t xml:space="preserve">e </w:t>
      </w:r>
      <w:r>
        <w:rPr>
          <w:spacing w:val="9"/>
        </w:rPr>
        <w:t xml:space="preserve"> </w:t>
      </w:r>
      <w:r>
        <w:rPr>
          <w:spacing w:val="3"/>
        </w:rPr>
        <w:t>B</w:t>
      </w:r>
      <w:r>
        <w:rPr>
          <w:spacing w:val="-1"/>
        </w:rPr>
        <w:t>a</w:t>
      </w:r>
      <w:r>
        <w:rPr>
          <w:spacing w:val="3"/>
        </w:rPr>
        <w:t>s</w:t>
      </w:r>
      <w:r>
        <w:rPr>
          <w:spacing w:val="-1"/>
        </w:rPr>
        <w:t>e</w:t>
      </w:r>
      <w:r>
        <w:t xml:space="preserve">d </w:t>
      </w:r>
      <w:r>
        <w:rPr>
          <w:spacing w:val="11"/>
        </w:rPr>
        <w:t xml:space="preserve"> </w:t>
      </w:r>
      <w:r>
        <w:rPr>
          <w:spacing w:val="-1"/>
        </w:rPr>
        <w:t>C</w:t>
      </w:r>
      <w:r>
        <w:rPr>
          <w:spacing w:val="2"/>
        </w:rPr>
        <w:t>r</w:t>
      </w:r>
      <w:r>
        <w:rPr>
          <w:spacing w:val="-1"/>
        </w:rPr>
        <w:t>e</w:t>
      </w:r>
      <w:r>
        <w:rPr>
          <w:spacing w:val="5"/>
        </w:rPr>
        <w:t>d</w:t>
      </w:r>
      <w:r>
        <w:rPr>
          <w:spacing w:val="-9"/>
        </w:rPr>
        <w:t>i</w:t>
      </w:r>
      <w:r>
        <w:t xml:space="preserve">t </w:t>
      </w:r>
      <w:r>
        <w:rPr>
          <w:spacing w:val="11"/>
        </w:rPr>
        <w:t xml:space="preserve"> S</w:t>
      </w:r>
      <w:r>
        <w:rPr>
          <w:spacing w:val="-4"/>
        </w:rPr>
        <w:t>y</w:t>
      </w:r>
      <w:r>
        <w:rPr>
          <w:spacing w:val="-2"/>
        </w:rPr>
        <w:t>s</w:t>
      </w:r>
      <w:r>
        <w:rPr>
          <w:spacing w:val="5"/>
        </w:rPr>
        <w:t>t</w:t>
      </w:r>
      <w:r>
        <w:rPr>
          <w:spacing w:val="4"/>
        </w:rPr>
        <w:t>e</w:t>
      </w:r>
      <w:r>
        <w:t xml:space="preserve">m  </w:t>
      </w:r>
      <w:r>
        <w:rPr>
          <w:spacing w:val="2"/>
        </w:rPr>
        <w:t>(</w:t>
      </w:r>
      <w:r>
        <w:rPr>
          <w:spacing w:val="3"/>
        </w:rPr>
        <w:t>CB</w:t>
      </w:r>
      <w:r>
        <w:rPr>
          <w:spacing w:val="-1"/>
        </w:rPr>
        <w:t>C</w:t>
      </w:r>
      <w:r>
        <w:rPr>
          <w:spacing w:val="1"/>
        </w:rPr>
        <w:t>S</w:t>
      </w:r>
      <w:r>
        <w:t xml:space="preserve">) </w:t>
      </w:r>
      <w:r>
        <w:rPr>
          <w:spacing w:val="3"/>
        </w:rPr>
        <w:t xml:space="preserve"> </w:t>
      </w:r>
      <w:r>
        <w:rPr>
          <w:spacing w:val="4"/>
        </w:rPr>
        <w:t>a</w:t>
      </w:r>
      <w:r>
        <w:t xml:space="preserve">nd </w:t>
      </w:r>
      <w:r>
        <w:rPr>
          <w:spacing w:val="7"/>
        </w:rPr>
        <w:t xml:space="preserve"> </w:t>
      </w:r>
      <w:r>
        <w:rPr>
          <w:spacing w:val="-1"/>
        </w:rPr>
        <w:t>C</w:t>
      </w:r>
      <w:r>
        <w:rPr>
          <w:spacing w:val="6"/>
        </w:rPr>
        <w:t>r</w:t>
      </w:r>
      <w:r>
        <w:rPr>
          <w:spacing w:val="-1"/>
        </w:rPr>
        <w:t>e</w:t>
      </w:r>
      <w:r>
        <w:rPr>
          <w:spacing w:val="5"/>
        </w:rPr>
        <w:t>d</w:t>
      </w:r>
      <w:r>
        <w:rPr>
          <w:spacing w:val="-9"/>
        </w:rPr>
        <w:t>i</w:t>
      </w:r>
      <w:r>
        <w:t xml:space="preserve">t </w:t>
      </w:r>
      <w:r>
        <w:rPr>
          <w:spacing w:val="16"/>
        </w:rPr>
        <w:t xml:space="preserve"> </w:t>
      </w:r>
      <w:r>
        <w:rPr>
          <w:spacing w:val="-1"/>
        </w:rPr>
        <w:t>B</w:t>
      </w:r>
      <w:r>
        <w:rPr>
          <w:spacing w:val="4"/>
        </w:rPr>
        <w:t>a</w:t>
      </w:r>
      <w:r>
        <w:rPr>
          <w:spacing w:val="-2"/>
        </w:rPr>
        <w:t>s</w:t>
      </w:r>
      <w:r>
        <w:rPr>
          <w:spacing w:val="-1"/>
        </w:rPr>
        <w:t>e</w:t>
      </w:r>
      <w:r>
        <w:t xml:space="preserve">d </w:t>
      </w:r>
      <w:r>
        <w:rPr>
          <w:spacing w:val="11"/>
        </w:rPr>
        <w:t xml:space="preserve"> </w:t>
      </w:r>
      <w:r>
        <w:rPr>
          <w:spacing w:val="1"/>
        </w:rPr>
        <w:t>S</w:t>
      </w:r>
      <w:r>
        <w:rPr>
          <w:spacing w:val="4"/>
        </w:rPr>
        <w:t>e</w:t>
      </w:r>
      <w:r>
        <w:rPr>
          <w:spacing w:val="-4"/>
        </w:rPr>
        <w:t>m</w:t>
      </w:r>
      <w:r>
        <w:rPr>
          <w:spacing w:val="4"/>
        </w:rPr>
        <w:t>e</w:t>
      </w:r>
      <w:r>
        <w:rPr>
          <w:spacing w:val="-2"/>
        </w:rPr>
        <w:t>s</w:t>
      </w:r>
      <w:r>
        <w:rPr>
          <w:spacing w:val="5"/>
        </w:rPr>
        <w:t>t</w:t>
      </w:r>
      <w:r>
        <w:rPr>
          <w:spacing w:val="-1"/>
        </w:rPr>
        <w:t>e</w:t>
      </w:r>
      <w:r>
        <w:t xml:space="preserve">r </w:t>
      </w:r>
      <w:r>
        <w:rPr>
          <w:spacing w:val="6"/>
        </w:rPr>
        <w:t>S</w:t>
      </w:r>
      <w:r>
        <w:rPr>
          <w:spacing w:val="-4"/>
        </w:rPr>
        <w:t>y</w:t>
      </w:r>
      <w:r>
        <w:rPr>
          <w:spacing w:val="-2"/>
        </w:rPr>
        <w:t>s</w:t>
      </w:r>
      <w:r>
        <w:rPr>
          <w:spacing w:val="5"/>
        </w:rPr>
        <w:t>t</w:t>
      </w:r>
      <w:r>
        <w:rPr>
          <w:spacing w:val="4"/>
        </w:rPr>
        <w:t>e</w:t>
      </w:r>
      <w:r>
        <w:t>m</w:t>
      </w:r>
      <w:r>
        <w:rPr>
          <w:spacing w:val="42"/>
        </w:rPr>
        <w:t xml:space="preserve"> </w:t>
      </w:r>
      <w:r>
        <w:rPr>
          <w:spacing w:val="6"/>
        </w:rPr>
        <w:t>(</w:t>
      </w:r>
      <w:r>
        <w:rPr>
          <w:spacing w:val="3"/>
        </w:rPr>
        <w:t>C</w:t>
      </w:r>
      <w:r>
        <w:rPr>
          <w:spacing w:val="-1"/>
        </w:rPr>
        <w:t>B</w:t>
      </w:r>
      <w:r>
        <w:rPr>
          <w:spacing w:val="1"/>
        </w:rPr>
        <w:t>SS</w:t>
      </w:r>
      <w:r>
        <w:t>)</w:t>
      </w:r>
      <w:r>
        <w:rPr>
          <w:spacing w:val="50"/>
        </w:rPr>
        <w:t xml:space="preserve"> </w:t>
      </w:r>
      <w:r>
        <w:rPr>
          <w:spacing w:val="-1"/>
        </w:rPr>
        <w:t>a</w:t>
      </w:r>
      <w:r>
        <w:rPr>
          <w:spacing w:val="2"/>
        </w:rPr>
        <w:t>r</w:t>
      </w:r>
      <w:r>
        <w:t>e</w:t>
      </w:r>
      <w:r>
        <w:rPr>
          <w:spacing w:val="53"/>
        </w:rPr>
        <w:t xml:space="preserve"> </w:t>
      </w:r>
      <w:r>
        <w:rPr>
          <w:spacing w:val="5"/>
        </w:rPr>
        <w:t>t</w:t>
      </w:r>
      <w:r>
        <w:rPr>
          <w:spacing w:val="-1"/>
        </w:rPr>
        <w:t>a</w:t>
      </w:r>
      <w:r>
        <w:t>k</w:t>
      </w:r>
      <w:r>
        <w:rPr>
          <w:spacing w:val="4"/>
        </w:rPr>
        <w:t>e</w:t>
      </w:r>
      <w:r>
        <w:t>n</w:t>
      </w:r>
      <w:r>
        <w:rPr>
          <w:spacing w:val="49"/>
        </w:rPr>
        <w:t xml:space="preserve"> </w:t>
      </w:r>
      <w:r>
        <w:rPr>
          <w:spacing w:val="4"/>
        </w:rPr>
        <w:t>a</w:t>
      </w:r>
      <w:r>
        <w:t>s</w:t>
      </w:r>
      <w:r>
        <w:rPr>
          <w:spacing w:val="57"/>
        </w:rPr>
        <w:t xml:space="preserve"> </w:t>
      </w:r>
      <w:r>
        <w:rPr>
          <w:spacing w:val="-5"/>
        </w:rPr>
        <w:t>'</w:t>
      </w:r>
      <w:r>
        <w:rPr>
          <w:spacing w:val="2"/>
        </w:rPr>
        <w:t>r</w:t>
      </w:r>
      <w:r>
        <w:rPr>
          <w:spacing w:val="4"/>
        </w:rPr>
        <w:t>e</w:t>
      </w:r>
      <w:r>
        <w:rPr>
          <w:spacing w:val="-3"/>
        </w:rPr>
        <w:t>f</w:t>
      </w:r>
      <w:r>
        <w:rPr>
          <w:spacing w:val="-1"/>
        </w:rPr>
        <w:t>e</w:t>
      </w:r>
      <w:r>
        <w:rPr>
          <w:spacing w:val="2"/>
        </w:rPr>
        <w:t>r</w:t>
      </w:r>
      <w:r>
        <w:rPr>
          <w:spacing w:val="4"/>
        </w:rPr>
        <w:t>e</w:t>
      </w:r>
      <w:r>
        <w:t>n</w:t>
      </w:r>
      <w:r>
        <w:rPr>
          <w:spacing w:val="-1"/>
        </w:rPr>
        <w:t>c</w:t>
      </w:r>
      <w:r>
        <w:rPr>
          <w:spacing w:val="4"/>
        </w:rPr>
        <w:t>e</w:t>
      </w:r>
      <w:r>
        <w:rPr>
          <w:spacing w:val="3"/>
        </w:rPr>
        <w:t>s</w:t>
      </w:r>
      <w:r>
        <w:t>'</w:t>
      </w:r>
      <w:r>
        <w:rPr>
          <w:spacing w:val="51"/>
        </w:rPr>
        <w:t xml:space="preserve"> </w:t>
      </w:r>
      <w:r>
        <w:rPr>
          <w:spacing w:val="-8"/>
        </w:rPr>
        <w:t>f</w:t>
      </w:r>
      <w:r>
        <w:rPr>
          <w:spacing w:val="5"/>
        </w:rPr>
        <w:t>o</w:t>
      </w:r>
      <w:r>
        <w:t>r</w:t>
      </w:r>
      <w:r>
        <w:rPr>
          <w:spacing w:val="54"/>
        </w:rPr>
        <w:t xml:space="preserve"> </w:t>
      </w:r>
      <w:r>
        <w:rPr>
          <w:spacing w:val="5"/>
        </w:rPr>
        <w:t>t</w:t>
      </w:r>
      <w:r>
        <w:t>he</w:t>
      </w:r>
      <w:r>
        <w:rPr>
          <w:spacing w:val="53"/>
        </w:rPr>
        <w:t xml:space="preserve"> </w:t>
      </w:r>
      <w:r>
        <w:t>p</w:t>
      </w:r>
      <w:r>
        <w:rPr>
          <w:spacing w:val="2"/>
        </w:rPr>
        <w:t>r</w:t>
      </w:r>
      <w:r>
        <w:rPr>
          <w:spacing w:val="-1"/>
        </w:rPr>
        <w:t>e</w:t>
      </w:r>
      <w:r>
        <w:rPr>
          <w:spacing w:val="3"/>
        </w:rPr>
        <w:t>s</w:t>
      </w:r>
      <w:r>
        <w:rPr>
          <w:spacing w:val="4"/>
        </w:rPr>
        <w:t>e</w:t>
      </w:r>
      <w:r>
        <w:rPr>
          <w:spacing w:val="-4"/>
        </w:rPr>
        <w:t>n</w:t>
      </w:r>
      <w:r>
        <w:t>t</w:t>
      </w:r>
      <w:r>
        <w:rPr>
          <w:spacing w:val="56"/>
        </w:rPr>
        <w:t xml:space="preserve"> </w:t>
      </w:r>
      <w:r>
        <w:rPr>
          <w:spacing w:val="-2"/>
        </w:rPr>
        <w:t>s</w:t>
      </w:r>
      <w:r>
        <w:rPr>
          <w:spacing w:val="-1"/>
        </w:rPr>
        <w:t>e</w:t>
      </w:r>
      <w:r>
        <w:t>t</w:t>
      </w:r>
      <w:r>
        <w:rPr>
          <w:spacing w:val="59"/>
        </w:rPr>
        <w:t xml:space="preserve"> </w:t>
      </w:r>
      <w:r>
        <w:rPr>
          <w:spacing w:val="5"/>
        </w:rPr>
        <w:t>o</w:t>
      </w:r>
      <w:r>
        <w:t>f</w:t>
      </w:r>
      <w:r>
        <w:rPr>
          <w:spacing w:val="46"/>
        </w:rPr>
        <w:t xml:space="preserve"> </w:t>
      </w:r>
      <w:r>
        <w:rPr>
          <w:spacing w:val="-1"/>
        </w:rPr>
        <w:t>R</w:t>
      </w:r>
      <w:r>
        <w:rPr>
          <w:spacing w:val="4"/>
        </w:rPr>
        <w:t>e</w:t>
      </w:r>
      <w:r>
        <w:t>g</w:t>
      </w:r>
      <w:r>
        <w:rPr>
          <w:spacing w:val="5"/>
        </w:rPr>
        <w:t>u</w:t>
      </w:r>
      <w:r>
        <w:rPr>
          <w:spacing w:val="-4"/>
        </w:rPr>
        <w:t>l</w:t>
      </w:r>
      <w:r>
        <w:rPr>
          <w:spacing w:val="-1"/>
        </w:rPr>
        <w:t>a</w:t>
      </w:r>
      <w:r>
        <w:rPr>
          <w:spacing w:val="10"/>
        </w:rPr>
        <w:t>t</w:t>
      </w:r>
      <w:r>
        <w:rPr>
          <w:spacing w:val="-9"/>
        </w:rPr>
        <w:t>i</w:t>
      </w:r>
      <w:r>
        <w:rPr>
          <w:spacing w:val="10"/>
        </w:rPr>
        <w:t>o</w:t>
      </w:r>
      <w:r>
        <w:t>n</w:t>
      </w:r>
      <w:r>
        <w:rPr>
          <w:spacing w:val="-2"/>
        </w:rPr>
        <w:t>s</w:t>
      </w:r>
      <w:r>
        <w:t xml:space="preserve">.  </w:t>
      </w:r>
      <w:r>
        <w:rPr>
          <w:spacing w:val="45"/>
        </w:rPr>
        <w:t xml:space="preserve"> </w:t>
      </w:r>
      <w:r>
        <w:rPr>
          <w:spacing w:val="2"/>
        </w:rPr>
        <w:t>T</w:t>
      </w:r>
      <w:r>
        <w:rPr>
          <w:spacing w:val="-4"/>
        </w:rPr>
        <w:t>h</w:t>
      </w:r>
      <w:r>
        <w:t>e</w:t>
      </w:r>
      <w:r>
        <w:rPr>
          <w:spacing w:val="51"/>
        </w:rPr>
        <w:t xml:space="preserve"> </w:t>
      </w:r>
      <w:r>
        <w:rPr>
          <w:spacing w:val="5"/>
        </w:rPr>
        <w:t>t</w:t>
      </w:r>
      <w:r>
        <w:rPr>
          <w:spacing w:val="-1"/>
        </w:rPr>
        <w:t>e</w:t>
      </w:r>
      <w:r>
        <w:rPr>
          <w:spacing w:val="6"/>
        </w:rPr>
        <w:t>r</w:t>
      </w:r>
      <w:r>
        <w:rPr>
          <w:spacing w:val="-4"/>
        </w:rPr>
        <w:t>m</w:t>
      </w:r>
      <w:r>
        <w:t>s</w:t>
      </w:r>
    </w:p>
    <w:p w:rsidR="00A81F4E" w:rsidRDefault="00A81F4E" w:rsidP="00A81F4E">
      <w:pPr>
        <w:widowControl w:val="0"/>
        <w:autoSpaceDE w:val="0"/>
        <w:autoSpaceDN w:val="0"/>
        <w:adjustRightInd w:val="0"/>
        <w:ind w:left="1440" w:right="73"/>
      </w:pPr>
      <w:r>
        <w:rPr>
          <w:spacing w:val="-5"/>
        </w:rPr>
        <w:t>'</w:t>
      </w:r>
      <w:r>
        <w:rPr>
          <w:spacing w:val="6"/>
        </w:rPr>
        <w:t>S</w:t>
      </w:r>
      <w:r>
        <w:t>U</w:t>
      </w:r>
      <w:r>
        <w:rPr>
          <w:spacing w:val="3"/>
        </w:rPr>
        <w:t>B</w:t>
      </w:r>
      <w:r>
        <w:rPr>
          <w:spacing w:val="-2"/>
        </w:rPr>
        <w:t>J</w:t>
      </w:r>
      <w:r>
        <w:rPr>
          <w:spacing w:val="2"/>
        </w:rPr>
        <w:t>E</w:t>
      </w:r>
      <w:r>
        <w:rPr>
          <w:spacing w:val="-1"/>
        </w:rPr>
        <w:t>C</w:t>
      </w:r>
      <w:r>
        <w:rPr>
          <w:spacing w:val="7"/>
        </w:rPr>
        <w:t>T</w:t>
      </w:r>
      <w:r>
        <w:t>'</w:t>
      </w:r>
      <w:r>
        <w:rPr>
          <w:spacing w:val="15"/>
        </w:rPr>
        <w:t xml:space="preserve"> </w:t>
      </w:r>
      <w:r>
        <w:rPr>
          <w:spacing w:val="4"/>
        </w:rPr>
        <w:t>a</w:t>
      </w:r>
      <w:r>
        <w:t>nd</w:t>
      </w:r>
      <w:r>
        <w:rPr>
          <w:spacing w:val="34"/>
        </w:rPr>
        <w:t xml:space="preserve"> </w:t>
      </w:r>
      <w:r>
        <w:rPr>
          <w:spacing w:val="-5"/>
        </w:rPr>
        <w:t>'</w:t>
      </w:r>
      <w:r>
        <w:rPr>
          <w:spacing w:val="3"/>
        </w:rPr>
        <w:t>C</w:t>
      </w:r>
      <w:r>
        <w:t>O</w:t>
      </w:r>
      <w:r>
        <w:rPr>
          <w:spacing w:val="5"/>
        </w:rPr>
        <w:t>U</w:t>
      </w:r>
      <w:r>
        <w:rPr>
          <w:spacing w:val="-1"/>
        </w:rPr>
        <w:t>R</w:t>
      </w:r>
      <w:r>
        <w:rPr>
          <w:spacing w:val="1"/>
        </w:rPr>
        <w:t>S</w:t>
      </w:r>
      <w:r>
        <w:rPr>
          <w:spacing w:val="7"/>
        </w:rPr>
        <w:t>E</w:t>
      </w:r>
      <w:r>
        <w:t>'</w:t>
      </w:r>
      <w:r>
        <w:rPr>
          <w:spacing w:val="21"/>
        </w:rPr>
        <w:t xml:space="preserve"> </w:t>
      </w:r>
      <w:r>
        <w:t>i</w:t>
      </w:r>
      <w:r>
        <w:rPr>
          <w:spacing w:val="-4"/>
        </w:rPr>
        <w:t>m</w:t>
      </w:r>
      <w:r>
        <w:rPr>
          <w:spacing w:val="5"/>
        </w:rPr>
        <w:t>p</w:t>
      </w:r>
      <w:r>
        <w:t>ly</w:t>
      </w:r>
      <w:r>
        <w:rPr>
          <w:spacing w:val="23"/>
        </w:rPr>
        <w:t xml:space="preserve"> </w:t>
      </w:r>
      <w:r>
        <w:rPr>
          <w:spacing w:val="5"/>
        </w:rPr>
        <w:t>t</w:t>
      </w:r>
      <w:r>
        <w:t>he</w:t>
      </w:r>
      <w:r>
        <w:rPr>
          <w:spacing w:val="29"/>
        </w:rPr>
        <w:t xml:space="preserve"> </w:t>
      </w:r>
      <w:r>
        <w:rPr>
          <w:spacing w:val="3"/>
        </w:rPr>
        <w:t>s</w:t>
      </w:r>
      <w:r>
        <w:rPr>
          <w:spacing w:val="4"/>
        </w:rPr>
        <w:t>a</w:t>
      </w:r>
      <w:r>
        <w:rPr>
          <w:spacing w:val="-4"/>
        </w:rPr>
        <w:t>m</w:t>
      </w:r>
      <w:r>
        <w:t>e</w:t>
      </w:r>
      <w:r>
        <w:rPr>
          <w:spacing w:val="32"/>
        </w:rPr>
        <w:t xml:space="preserve"> </w:t>
      </w:r>
      <w:r>
        <w:rPr>
          <w:spacing w:val="-4"/>
        </w:rPr>
        <w:t>m</w:t>
      </w:r>
      <w:r>
        <w:rPr>
          <w:spacing w:val="4"/>
        </w:rPr>
        <w:t>ea</w:t>
      </w:r>
      <w:r>
        <w:t>ning</w:t>
      </w:r>
      <w:r>
        <w:rPr>
          <w:spacing w:val="31"/>
        </w:rPr>
        <w:t xml:space="preserve"> </w:t>
      </w:r>
      <w:r>
        <w:rPr>
          <w:spacing w:val="-4"/>
        </w:rPr>
        <w:t>h</w:t>
      </w:r>
      <w:r>
        <w:rPr>
          <w:spacing w:val="-1"/>
        </w:rPr>
        <w:t>e</w:t>
      </w:r>
      <w:r>
        <w:rPr>
          <w:spacing w:val="2"/>
        </w:rPr>
        <w:t>r</w:t>
      </w:r>
      <w:r>
        <w:t>e</w:t>
      </w:r>
      <w:r>
        <w:rPr>
          <w:spacing w:val="28"/>
        </w:rPr>
        <w:t xml:space="preserve"> </w:t>
      </w:r>
      <w:r>
        <w:rPr>
          <w:spacing w:val="4"/>
        </w:rPr>
        <w:t>a</w:t>
      </w:r>
      <w:r>
        <w:t>nd</w:t>
      </w:r>
      <w:r>
        <w:rPr>
          <w:spacing w:val="29"/>
        </w:rPr>
        <w:t xml:space="preserve"> </w:t>
      </w:r>
      <w:r>
        <w:rPr>
          <w:spacing w:val="2"/>
        </w:rPr>
        <w:t>r</w:t>
      </w:r>
      <w:r>
        <w:rPr>
          <w:spacing w:val="4"/>
        </w:rPr>
        <w:t>e</w:t>
      </w:r>
      <w:r>
        <w:rPr>
          <w:spacing w:val="-3"/>
        </w:rPr>
        <w:t>f</w:t>
      </w:r>
      <w:r>
        <w:rPr>
          <w:spacing w:val="-1"/>
        </w:rPr>
        <w:t>e</w:t>
      </w:r>
      <w:r>
        <w:t>r</w:t>
      </w:r>
      <w:r>
        <w:rPr>
          <w:spacing w:val="31"/>
        </w:rPr>
        <w:t xml:space="preserve"> </w:t>
      </w:r>
      <w:r>
        <w:rPr>
          <w:spacing w:val="5"/>
        </w:rPr>
        <w:t>t</w:t>
      </w:r>
      <w:r>
        <w:t>o</w:t>
      </w:r>
      <w:r>
        <w:rPr>
          <w:spacing w:val="30"/>
        </w:rPr>
        <w:t xml:space="preserve"> </w:t>
      </w:r>
      <w:r>
        <w:rPr>
          <w:spacing w:val="-5"/>
        </w:rPr>
        <w:t>'</w:t>
      </w:r>
      <w:r>
        <w:rPr>
          <w:spacing w:val="7"/>
        </w:rPr>
        <w:t>T</w:t>
      </w:r>
      <w:r>
        <w:rPr>
          <w:spacing w:val="-4"/>
        </w:rPr>
        <w:t>h</w:t>
      </w:r>
      <w:r>
        <w:rPr>
          <w:spacing w:val="-1"/>
        </w:rPr>
        <w:t>e</w:t>
      </w:r>
      <w:r>
        <w:rPr>
          <w:spacing w:val="5"/>
        </w:rPr>
        <w:t>o</w:t>
      </w:r>
      <w:r>
        <w:rPr>
          <w:spacing w:val="6"/>
        </w:rPr>
        <w:t>r</w:t>
      </w:r>
      <w:r>
        <w:t>y</w:t>
      </w:r>
      <w:r>
        <w:rPr>
          <w:spacing w:val="16"/>
        </w:rPr>
        <w:t xml:space="preserve"> </w:t>
      </w:r>
      <w:r>
        <w:rPr>
          <w:spacing w:val="1"/>
        </w:rPr>
        <w:t>S</w:t>
      </w:r>
      <w:r>
        <w:rPr>
          <w:spacing w:val="5"/>
        </w:rPr>
        <w:t>u</w:t>
      </w:r>
      <w:r>
        <w:rPr>
          <w:spacing w:val="8"/>
        </w:rPr>
        <w:t>b</w:t>
      </w:r>
      <w:r>
        <w:rPr>
          <w:spacing w:val="-4"/>
        </w:rPr>
        <w:t>j</w:t>
      </w:r>
      <w:r>
        <w:rPr>
          <w:spacing w:val="-1"/>
        </w:rPr>
        <w:t>ec</w:t>
      </w:r>
      <w:r>
        <w:rPr>
          <w:spacing w:val="10"/>
        </w:rPr>
        <w:t>t</w:t>
      </w:r>
      <w:r>
        <w:rPr>
          <w:spacing w:val="-5"/>
        </w:rPr>
        <w:t>'</w:t>
      </w:r>
      <w:r>
        <w:t>,</w:t>
      </w:r>
      <w:r>
        <w:rPr>
          <w:spacing w:val="28"/>
        </w:rPr>
        <w:t xml:space="preserve"> </w:t>
      </w:r>
      <w:r>
        <w:rPr>
          <w:spacing w:val="5"/>
        </w:rPr>
        <w:t>o</w:t>
      </w:r>
      <w:r>
        <w:t>r '</w:t>
      </w:r>
      <w:r>
        <w:rPr>
          <w:spacing w:val="-2"/>
        </w:rPr>
        <w:t>L</w:t>
      </w:r>
      <w:r>
        <w:rPr>
          <w:spacing w:val="4"/>
        </w:rPr>
        <w:t>a</w:t>
      </w:r>
      <w:r>
        <w:t xml:space="preserve">b </w:t>
      </w:r>
      <w:r>
        <w:rPr>
          <w:spacing w:val="21"/>
        </w:rPr>
        <w:t xml:space="preserve"> </w:t>
      </w:r>
      <w:r>
        <w:rPr>
          <w:spacing w:val="-1"/>
        </w:rPr>
        <w:t>C</w:t>
      </w:r>
      <w:r>
        <w:rPr>
          <w:spacing w:val="5"/>
        </w:rPr>
        <w:t>o</w:t>
      </w:r>
      <w:r>
        <w:t>u</w:t>
      </w:r>
      <w:r>
        <w:rPr>
          <w:spacing w:val="2"/>
        </w:rPr>
        <w:t>r</w:t>
      </w:r>
      <w:r>
        <w:rPr>
          <w:spacing w:val="-2"/>
        </w:rPr>
        <w:t>s</w:t>
      </w:r>
      <w:r>
        <w:rPr>
          <w:spacing w:val="4"/>
        </w:rPr>
        <w:t>e</w:t>
      </w:r>
      <w:r>
        <w:rPr>
          <w:spacing w:val="-5"/>
        </w:rPr>
        <w:t>'</w:t>
      </w:r>
      <w:r>
        <w:t xml:space="preserve">, </w:t>
      </w:r>
      <w:r>
        <w:rPr>
          <w:spacing w:val="19"/>
        </w:rPr>
        <w:t xml:space="preserve"> </w:t>
      </w:r>
      <w:r>
        <w:rPr>
          <w:spacing w:val="5"/>
        </w:rPr>
        <w:t>o</w:t>
      </w:r>
      <w:r>
        <w:t xml:space="preserve">r </w:t>
      </w:r>
      <w:r>
        <w:rPr>
          <w:spacing w:val="24"/>
        </w:rPr>
        <w:t xml:space="preserve"> </w:t>
      </w:r>
      <w:r>
        <w:rPr>
          <w:spacing w:val="-3"/>
        </w:rPr>
        <w:t>‘</w:t>
      </w:r>
      <w:r>
        <w:t>D</w:t>
      </w:r>
      <w:r>
        <w:rPr>
          <w:spacing w:val="4"/>
        </w:rPr>
        <w:t>e</w:t>
      </w:r>
      <w:r>
        <w:rPr>
          <w:spacing w:val="3"/>
        </w:rPr>
        <w:t>s</w:t>
      </w:r>
      <w:r>
        <w:rPr>
          <w:spacing w:val="-4"/>
        </w:rPr>
        <w:t>i</w:t>
      </w:r>
      <w:r>
        <w:rPr>
          <w:spacing w:val="5"/>
        </w:rPr>
        <w:t>g</w:t>
      </w:r>
      <w:r>
        <w:rPr>
          <w:spacing w:val="-4"/>
        </w:rPr>
        <w:t>n</w:t>
      </w:r>
      <w:r>
        <w:rPr>
          <w:spacing w:val="5"/>
        </w:rPr>
        <w:t>/</w:t>
      </w:r>
      <w:r>
        <w:t>D</w:t>
      </w:r>
      <w:r>
        <w:rPr>
          <w:spacing w:val="2"/>
        </w:rPr>
        <w:t>r</w:t>
      </w:r>
      <w:r>
        <w:rPr>
          <w:spacing w:val="-1"/>
        </w:rPr>
        <w:t>a</w:t>
      </w:r>
      <w:r>
        <w:rPr>
          <w:spacing w:val="5"/>
        </w:rPr>
        <w:t>w</w:t>
      </w:r>
      <w:r>
        <w:t xml:space="preserve">ing </w:t>
      </w:r>
      <w:r>
        <w:rPr>
          <w:spacing w:val="10"/>
        </w:rPr>
        <w:t xml:space="preserve"> </w:t>
      </w:r>
      <w:r>
        <w:rPr>
          <w:spacing w:val="1"/>
        </w:rPr>
        <w:t>S</w:t>
      </w:r>
      <w:r>
        <w:rPr>
          <w:spacing w:val="5"/>
        </w:rPr>
        <w:t>u</w:t>
      </w:r>
      <w:r>
        <w:t>b</w:t>
      </w:r>
      <w:r>
        <w:rPr>
          <w:spacing w:val="-4"/>
        </w:rPr>
        <w:t>j</w:t>
      </w:r>
      <w:r>
        <w:rPr>
          <w:spacing w:val="4"/>
        </w:rPr>
        <w:t>e</w:t>
      </w:r>
      <w:r>
        <w:rPr>
          <w:spacing w:val="-1"/>
        </w:rPr>
        <w:t>c</w:t>
      </w:r>
      <w:r>
        <w:rPr>
          <w:spacing w:val="5"/>
        </w:rPr>
        <w:t>t</w:t>
      </w:r>
      <w:r>
        <w:rPr>
          <w:spacing w:val="-5"/>
        </w:rPr>
        <w:t>'</w:t>
      </w:r>
      <w:r>
        <w:t xml:space="preserve">, </w:t>
      </w:r>
      <w:r>
        <w:rPr>
          <w:spacing w:val="21"/>
        </w:rPr>
        <w:t xml:space="preserve"> </w:t>
      </w:r>
      <w:r>
        <w:rPr>
          <w:spacing w:val="5"/>
        </w:rPr>
        <w:t>o</w:t>
      </w:r>
      <w:r>
        <w:t xml:space="preserve">r </w:t>
      </w:r>
      <w:r>
        <w:rPr>
          <w:spacing w:val="24"/>
        </w:rPr>
        <w:t xml:space="preserve"> </w:t>
      </w:r>
      <w:r>
        <w:rPr>
          <w:spacing w:val="-5"/>
        </w:rPr>
        <w:t>'</w:t>
      </w:r>
      <w:r>
        <w:rPr>
          <w:spacing w:val="1"/>
        </w:rPr>
        <w:t>S</w:t>
      </w:r>
      <w:r>
        <w:rPr>
          <w:spacing w:val="9"/>
        </w:rPr>
        <w:t>e</w:t>
      </w:r>
      <w:r>
        <w:rPr>
          <w:spacing w:val="1"/>
        </w:rPr>
        <w:t>m</w:t>
      </w:r>
      <w:r>
        <w:rPr>
          <w:spacing w:val="-4"/>
        </w:rPr>
        <w:t>i</w:t>
      </w:r>
      <w:r>
        <w:t>n</w:t>
      </w:r>
      <w:r>
        <w:rPr>
          <w:spacing w:val="-1"/>
        </w:rPr>
        <w:t>a</w:t>
      </w:r>
      <w:r>
        <w:rPr>
          <w:spacing w:val="6"/>
        </w:rPr>
        <w:t>r</w:t>
      </w:r>
      <w:r>
        <w:rPr>
          <w:spacing w:val="-5"/>
        </w:rPr>
        <w:t>'</w:t>
      </w:r>
      <w:r>
        <w:t xml:space="preserve">, </w:t>
      </w:r>
      <w:r>
        <w:rPr>
          <w:spacing w:val="19"/>
        </w:rPr>
        <w:t xml:space="preserve"> </w:t>
      </w:r>
      <w:r>
        <w:rPr>
          <w:spacing w:val="5"/>
        </w:rPr>
        <w:t>o</w:t>
      </w:r>
      <w:r>
        <w:t xml:space="preserve">r </w:t>
      </w:r>
      <w:r>
        <w:rPr>
          <w:spacing w:val="24"/>
        </w:rPr>
        <w:t xml:space="preserve"> </w:t>
      </w:r>
      <w:r>
        <w:rPr>
          <w:spacing w:val="-5"/>
        </w:rPr>
        <w:t>'</w:t>
      </w:r>
      <w:r>
        <w:rPr>
          <w:spacing w:val="-1"/>
        </w:rPr>
        <w:t>C</w:t>
      </w:r>
      <w:r>
        <w:rPr>
          <w:spacing w:val="10"/>
        </w:rPr>
        <w:t>o</w:t>
      </w:r>
      <w:r>
        <w:rPr>
          <w:spacing w:val="-4"/>
        </w:rPr>
        <w:t>m</w:t>
      </w:r>
      <w:r>
        <w:t>p</w:t>
      </w:r>
      <w:r>
        <w:rPr>
          <w:spacing w:val="2"/>
        </w:rPr>
        <w:t>r</w:t>
      </w:r>
      <w:r>
        <w:rPr>
          <w:spacing w:val="4"/>
        </w:rPr>
        <w:t>e</w:t>
      </w:r>
      <w:r>
        <w:t>h</w:t>
      </w:r>
      <w:r>
        <w:rPr>
          <w:spacing w:val="4"/>
        </w:rPr>
        <w:t>e</w:t>
      </w:r>
      <w:r>
        <w:rPr>
          <w:spacing w:val="-4"/>
        </w:rPr>
        <w:t>n</w:t>
      </w:r>
      <w:r>
        <w:rPr>
          <w:spacing w:val="7"/>
        </w:rPr>
        <w:t>s</w:t>
      </w:r>
      <w:r>
        <w:rPr>
          <w:spacing w:val="-4"/>
        </w:rPr>
        <w:t>i</w:t>
      </w:r>
      <w:r>
        <w:t xml:space="preserve">ve </w:t>
      </w:r>
      <w:r>
        <w:rPr>
          <w:spacing w:val="11"/>
        </w:rPr>
        <w:t xml:space="preserve"> </w:t>
      </w:r>
      <w:r>
        <w:rPr>
          <w:spacing w:val="5"/>
        </w:rPr>
        <w:t>V</w:t>
      </w:r>
      <w:r>
        <w:t>iv</w:t>
      </w:r>
      <w:r>
        <w:rPr>
          <w:spacing w:val="4"/>
        </w:rPr>
        <w:t>a</w:t>
      </w:r>
      <w:r>
        <w:rPr>
          <w:spacing w:val="-5"/>
        </w:rPr>
        <w:t>'</w:t>
      </w:r>
      <w:r>
        <w:t xml:space="preserve">, </w:t>
      </w:r>
      <w:r>
        <w:rPr>
          <w:spacing w:val="22"/>
        </w:rPr>
        <w:t xml:space="preserve"> </w:t>
      </w:r>
      <w:r>
        <w:rPr>
          <w:spacing w:val="5"/>
        </w:rPr>
        <w:t>o</w:t>
      </w:r>
      <w:r>
        <w:t xml:space="preserve">r  </w:t>
      </w:r>
      <w:r>
        <w:rPr>
          <w:spacing w:val="-5"/>
        </w:rPr>
        <w:t xml:space="preserve">' Group </w:t>
      </w:r>
      <w:r>
        <w:rPr>
          <w:spacing w:val="1"/>
        </w:rPr>
        <w:t>P</w:t>
      </w:r>
      <w:r>
        <w:rPr>
          <w:spacing w:val="2"/>
        </w:rPr>
        <w:t>r</w:t>
      </w:r>
      <w:r>
        <w:rPr>
          <w:spacing w:val="10"/>
        </w:rPr>
        <w:t>o</w:t>
      </w:r>
      <w:r>
        <w:rPr>
          <w:spacing w:val="-4"/>
        </w:rPr>
        <w:t>j</w:t>
      </w:r>
      <w:r>
        <w:rPr>
          <w:spacing w:val="-1"/>
        </w:rPr>
        <w:t>ec</w:t>
      </w:r>
      <w:r>
        <w:rPr>
          <w:spacing w:val="5"/>
        </w:rPr>
        <w:t>t</w:t>
      </w:r>
      <w:r>
        <w:rPr>
          <w:spacing w:val="-5"/>
        </w:rPr>
        <w:t>'</w:t>
      </w:r>
      <w:r>
        <w:t xml:space="preserve">, </w:t>
      </w:r>
      <w:r>
        <w:rPr>
          <w:spacing w:val="5"/>
        </w:rPr>
        <w:t>o</w:t>
      </w:r>
      <w:r>
        <w:t>r</w:t>
      </w:r>
      <w:r>
        <w:rPr>
          <w:spacing w:val="2"/>
        </w:rPr>
        <w:t xml:space="preserve"> “Industry oriented mini project ” or “Project” or </w:t>
      </w:r>
      <w:r>
        <w:rPr>
          <w:spacing w:val="-3"/>
        </w:rPr>
        <w:t>‘</w:t>
      </w:r>
      <w:r>
        <w:rPr>
          <w:spacing w:val="2"/>
        </w:rPr>
        <w:t>T</w:t>
      </w:r>
      <w:r>
        <w:rPr>
          <w:spacing w:val="-1"/>
        </w:rPr>
        <w:t>e</w:t>
      </w:r>
      <w:r>
        <w:rPr>
          <w:spacing w:val="4"/>
        </w:rPr>
        <w:t>c</w:t>
      </w:r>
      <w:r>
        <w:t>hn</w:t>
      </w:r>
      <w:r>
        <w:rPr>
          <w:spacing w:val="-4"/>
        </w:rPr>
        <w:t>i</w:t>
      </w:r>
      <w:r>
        <w:rPr>
          <w:spacing w:val="4"/>
        </w:rPr>
        <w:t>ca</w:t>
      </w:r>
      <w:r>
        <w:t>l</w:t>
      </w:r>
      <w:r>
        <w:rPr>
          <w:spacing w:val="-7"/>
        </w:rPr>
        <w:t xml:space="preserve"> </w:t>
      </w:r>
      <w:r>
        <w:rPr>
          <w:spacing w:val="1"/>
        </w:rPr>
        <w:t>P</w:t>
      </w:r>
      <w:r>
        <w:rPr>
          <w:spacing w:val="-1"/>
        </w:rPr>
        <w:t>a</w:t>
      </w:r>
      <w:r>
        <w:rPr>
          <w:spacing w:val="5"/>
        </w:rPr>
        <w:t>p</w:t>
      </w:r>
      <w:r>
        <w:rPr>
          <w:spacing w:val="-1"/>
        </w:rPr>
        <w:t>e</w:t>
      </w:r>
      <w:r>
        <w:t>r</w:t>
      </w:r>
      <w:r>
        <w:rPr>
          <w:spacing w:val="6"/>
        </w:rPr>
        <w:t xml:space="preserve"> </w:t>
      </w:r>
      <w:r>
        <w:rPr>
          <w:spacing w:val="-5"/>
        </w:rPr>
        <w:t>W</w:t>
      </w:r>
      <w:r>
        <w:rPr>
          <w:spacing w:val="6"/>
        </w:rPr>
        <w:t>r</w:t>
      </w:r>
      <w:r>
        <w:rPr>
          <w:spacing w:val="-9"/>
        </w:rPr>
        <w:t>i</w:t>
      </w:r>
      <w:r>
        <w:rPr>
          <w:spacing w:val="10"/>
        </w:rPr>
        <w:t>t</w:t>
      </w:r>
      <w:r>
        <w:rPr>
          <w:spacing w:val="-4"/>
        </w:rPr>
        <w:t>i</w:t>
      </w:r>
      <w:r>
        <w:t>n</w:t>
      </w:r>
      <w:r>
        <w:rPr>
          <w:spacing w:val="5"/>
        </w:rPr>
        <w:t>g</w:t>
      </w:r>
      <w:r>
        <w:t>’</w:t>
      </w:r>
      <w:r>
        <w:rPr>
          <w:spacing w:val="-6"/>
        </w:rPr>
        <w:t xml:space="preserve"> </w:t>
      </w:r>
      <w:r>
        <w:rPr>
          <w:spacing w:val="4"/>
        </w:rPr>
        <w:t>a</w:t>
      </w:r>
      <w:r>
        <w:t>s</w:t>
      </w:r>
      <w:r>
        <w:rPr>
          <w:spacing w:val="-1"/>
        </w:rPr>
        <w:t xml:space="preserve"> </w:t>
      </w:r>
      <w:r>
        <w:rPr>
          <w:spacing w:val="5"/>
        </w:rPr>
        <w:t>t</w:t>
      </w:r>
      <w:r>
        <w:rPr>
          <w:spacing w:val="-4"/>
        </w:rPr>
        <w:t>h</w:t>
      </w:r>
      <w:r>
        <w:t>e</w:t>
      </w:r>
      <w:r>
        <w:rPr>
          <w:spacing w:val="1"/>
        </w:rPr>
        <w:t xml:space="preserve"> </w:t>
      </w:r>
      <w:r>
        <w:rPr>
          <w:spacing w:val="-1"/>
        </w:rPr>
        <w:t>c</w:t>
      </w:r>
      <w:r>
        <w:rPr>
          <w:spacing w:val="4"/>
        </w:rPr>
        <w:t>a</w:t>
      </w:r>
      <w:r>
        <w:rPr>
          <w:spacing w:val="3"/>
        </w:rPr>
        <w:t>s</w:t>
      </w:r>
      <w:r>
        <w:t>e</w:t>
      </w:r>
      <w:r>
        <w:rPr>
          <w:spacing w:val="1"/>
        </w:rPr>
        <w:t xml:space="preserve"> </w:t>
      </w:r>
      <w:r>
        <w:rPr>
          <w:spacing w:val="-4"/>
        </w:rPr>
        <w:t>m</w:t>
      </w:r>
      <w:r>
        <w:rPr>
          <w:spacing w:val="9"/>
        </w:rPr>
        <w:t>a</w:t>
      </w:r>
      <w:r>
        <w:t>y be.</w:t>
      </w:r>
    </w:p>
    <w:p w:rsidR="00A81F4E" w:rsidRDefault="00A81F4E" w:rsidP="00A81F4E">
      <w:pPr>
        <w:widowControl w:val="0"/>
        <w:autoSpaceDE w:val="0"/>
        <w:autoSpaceDN w:val="0"/>
        <w:adjustRightInd w:val="0"/>
        <w:ind w:left="816"/>
      </w:pPr>
      <w:r>
        <w:rPr>
          <w:b/>
          <w:bCs/>
          <w:spacing w:val="2"/>
        </w:rPr>
        <w:t>3</w:t>
      </w:r>
      <w:r>
        <w:rPr>
          <w:b/>
          <w:bCs/>
          <w:spacing w:val="3"/>
        </w:rPr>
        <w:t>.</w:t>
      </w:r>
      <w:r>
        <w:rPr>
          <w:b/>
          <w:bCs/>
          <w:spacing w:val="2"/>
        </w:rPr>
        <w:t>3</w:t>
      </w:r>
      <w:r>
        <w:rPr>
          <w:b/>
          <w:bCs/>
          <w:spacing w:val="3"/>
        </w:rPr>
        <w:t>.</w:t>
      </w:r>
      <w:r>
        <w:rPr>
          <w:b/>
          <w:bCs/>
        </w:rPr>
        <w:t xml:space="preserve">2  </w:t>
      </w:r>
      <w:r>
        <w:rPr>
          <w:b/>
          <w:bCs/>
          <w:spacing w:val="47"/>
        </w:rPr>
        <w:t xml:space="preserve"> </w:t>
      </w:r>
      <w:r>
        <w:rPr>
          <w:b/>
          <w:bCs/>
          <w:spacing w:val="7"/>
        </w:rPr>
        <w:t>C</w:t>
      </w:r>
      <w:r>
        <w:rPr>
          <w:b/>
          <w:bCs/>
          <w:spacing w:val="-4"/>
        </w:rPr>
        <w:t>r</w:t>
      </w:r>
      <w:r>
        <w:rPr>
          <w:b/>
          <w:bCs/>
          <w:spacing w:val="1"/>
        </w:rPr>
        <w:t>e</w:t>
      </w:r>
      <w:r>
        <w:rPr>
          <w:b/>
          <w:bCs/>
          <w:spacing w:val="3"/>
        </w:rPr>
        <w:t>d</w:t>
      </w:r>
      <w:r>
        <w:rPr>
          <w:b/>
          <w:bCs/>
          <w:spacing w:val="1"/>
        </w:rPr>
        <w:t>i</w:t>
      </w:r>
      <w:r>
        <w:rPr>
          <w:b/>
          <w:bCs/>
        </w:rPr>
        <w:t>t</w:t>
      </w:r>
      <w:r>
        <w:rPr>
          <w:b/>
          <w:bCs/>
          <w:spacing w:val="-8"/>
        </w:rPr>
        <w:t xml:space="preserve"> </w:t>
      </w:r>
      <w:r>
        <w:rPr>
          <w:b/>
          <w:bCs/>
          <w:spacing w:val="2"/>
        </w:rPr>
        <w:t>Co</w:t>
      </w:r>
      <w:r>
        <w:rPr>
          <w:b/>
          <w:bCs/>
          <w:spacing w:val="8"/>
        </w:rPr>
        <w:t>u</w:t>
      </w:r>
      <w:r>
        <w:rPr>
          <w:b/>
          <w:bCs/>
          <w:spacing w:val="1"/>
        </w:rPr>
        <w:t>r</w:t>
      </w:r>
      <w:r>
        <w:rPr>
          <w:b/>
          <w:bCs/>
          <w:spacing w:val="4"/>
        </w:rPr>
        <w:t>s</w:t>
      </w:r>
      <w:r>
        <w:rPr>
          <w:b/>
          <w:bCs/>
          <w:spacing w:val="1"/>
        </w:rPr>
        <w:t>e</w:t>
      </w:r>
      <w:r>
        <w:rPr>
          <w:b/>
          <w:bCs/>
        </w:rPr>
        <w:t>s</w:t>
      </w:r>
    </w:p>
    <w:p w:rsidR="00A81F4E" w:rsidRDefault="00A81F4E" w:rsidP="00A81F4E">
      <w:pPr>
        <w:widowControl w:val="0"/>
        <w:autoSpaceDE w:val="0"/>
        <w:autoSpaceDN w:val="0"/>
        <w:adjustRightInd w:val="0"/>
        <w:ind w:left="1536" w:right="171"/>
      </w:pPr>
      <w:r>
        <w:t>All</w:t>
      </w:r>
      <w:r>
        <w:rPr>
          <w:spacing w:val="25"/>
        </w:rPr>
        <w:t xml:space="preserve"> </w:t>
      </w:r>
      <w:r>
        <w:rPr>
          <w:spacing w:val="-2"/>
        </w:rPr>
        <w:t>s</w:t>
      </w:r>
      <w:r>
        <w:rPr>
          <w:spacing w:val="5"/>
        </w:rPr>
        <w:t>u</w:t>
      </w:r>
      <w:r>
        <w:t>b</w:t>
      </w:r>
      <w:r>
        <w:rPr>
          <w:spacing w:val="-4"/>
        </w:rPr>
        <w:t>j</w:t>
      </w:r>
      <w:r>
        <w:rPr>
          <w:spacing w:val="-1"/>
        </w:rPr>
        <w:t>ec</w:t>
      </w:r>
      <w:r>
        <w:rPr>
          <w:spacing w:val="5"/>
        </w:rPr>
        <w:t>t</w:t>
      </w:r>
      <w:r>
        <w:rPr>
          <w:spacing w:val="-2"/>
        </w:rPr>
        <w:t>s</w:t>
      </w:r>
      <w:r>
        <w:t>/</w:t>
      </w:r>
      <w:r>
        <w:rPr>
          <w:spacing w:val="-1"/>
        </w:rPr>
        <w:t>c</w:t>
      </w:r>
      <w:r>
        <w:rPr>
          <w:spacing w:val="5"/>
        </w:rPr>
        <w:t>o</w:t>
      </w:r>
      <w:r>
        <w:t>u</w:t>
      </w:r>
      <w:r>
        <w:rPr>
          <w:spacing w:val="2"/>
        </w:rPr>
        <w:t>r</w:t>
      </w:r>
      <w:r>
        <w:rPr>
          <w:spacing w:val="-2"/>
        </w:rPr>
        <w:t>s</w:t>
      </w:r>
      <w:r>
        <w:rPr>
          <w:spacing w:val="-1"/>
        </w:rPr>
        <w:t>e</w:t>
      </w:r>
      <w:r>
        <w:t>s</w:t>
      </w:r>
      <w:r>
        <w:rPr>
          <w:spacing w:val="19"/>
        </w:rPr>
        <w:t xml:space="preserve"> </w:t>
      </w:r>
      <w:r>
        <w:rPr>
          <w:spacing w:val="-1"/>
        </w:rPr>
        <w:t>a</w:t>
      </w:r>
      <w:r>
        <w:rPr>
          <w:spacing w:val="2"/>
        </w:rPr>
        <w:t>r</w:t>
      </w:r>
      <w:r>
        <w:t>e</w:t>
      </w:r>
      <w:r>
        <w:rPr>
          <w:spacing w:val="29"/>
        </w:rPr>
        <w:t xml:space="preserve"> </w:t>
      </w:r>
      <w:r>
        <w:t>to</w:t>
      </w:r>
      <w:r>
        <w:rPr>
          <w:spacing w:val="35"/>
        </w:rPr>
        <w:t xml:space="preserve"> </w:t>
      </w:r>
      <w:r>
        <w:rPr>
          <w:spacing w:val="-5"/>
        </w:rPr>
        <w:t>b</w:t>
      </w:r>
      <w:r>
        <w:t>e</w:t>
      </w:r>
      <w:r>
        <w:rPr>
          <w:spacing w:val="29"/>
        </w:rPr>
        <w:t xml:space="preserve"> </w:t>
      </w:r>
      <w:r>
        <w:rPr>
          <w:spacing w:val="2"/>
        </w:rPr>
        <w:t>r</w:t>
      </w:r>
      <w:r>
        <w:rPr>
          <w:spacing w:val="-1"/>
        </w:rPr>
        <w:t>e</w:t>
      </w:r>
      <w:r>
        <w:t>g</w:t>
      </w:r>
      <w:r>
        <w:rPr>
          <w:spacing w:val="-4"/>
        </w:rPr>
        <w:t>i</w:t>
      </w:r>
      <w:r>
        <w:rPr>
          <w:spacing w:val="-2"/>
        </w:rPr>
        <w:t>s</w:t>
      </w:r>
      <w:r>
        <w:rPr>
          <w:spacing w:val="5"/>
        </w:rPr>
        <w:t>t</w:t>
      </w:r>
      <w:r>
        <w:rPr>
          <w:spacing w:val="-1"/>
        </w:rPr>
        <w:t>e</w:t>
      </w:r>
      <w:r>
        <w:rPr>
          <w:spacing w:val="2"/>
        </w:rPr>
        <w:t>r</w:t>
      </w:r>
      <w:r>
        <w:rPr>
          <w:spacing w:val="-1"/>
        </w:rPr>
        <w:t>e</w:t>
      </w:r>
      <w:r>
        <w:t>d</w:t>
      </w:r>
      <w:r>
        <w:rPr>
          <w:spacing w:val="25"/>
        </w:rPr>
        <w:t xml:space="preserve"> </w:t>
      </w:r>
      <w:r>
        <w:t>by</w:t>
      </w:r>
      <w:r>
        <w:rPr>
          <w:spacing w:val="20"/>
        </w:rPr>
        <w:t xml:space="preserve"> </w:t>
      </w:r>
      <w:r>
        <w:rPr>
          <w:spacing w:val="5"/>
        </w:rPr>
        <w:t>t</w:t>
      </w:r>
      <w:r>
        <w:rPr>
          <w:spacing w:val="-5"/>
        </w:rPr>
        <w:t>h</w:t>
      </w:r>
      <w:r>
        <w:t>e</w:t>
      </w:r>
      <w:r>
        <w:rPr>
          <w:spacing w:val="29"/>
        </w:rPr>
        <w:t xml:space="preserve"> </w:t>
      </w:r>
      <w:r>
        <w:rPr>
          <w:spacing w:val="3"/>
        </w:rPr>
        <w:t>s</w:t>
      </w:r>
      <w:r>
        <w:rPr>
          <w:spacing w:val="5"/>
        </w:rPr>
        <w:t>t</w:t>
      </w:r>
      <w:r>
        <w:t>ud</w:t>
      </w:r>
      <w:r>
        <w:rPr>
          <w:spacing w:val="-1"/>
        </w:rPr>
        <w:t>e</w:t>
      </w:r>
      <w:r>
        <w:rPr>
          <w:spacing w:val="-5"/>
        </w:rPr>
        <w:t>n</w:t>
      </w:r>
      <w:r>
        <w:t>t</w:t>
      </w:r>
      <w:r>
        <w:rPr>
          <w:spacing w:val="30"/>
        </w:rPr>
        <w:t xml:space="preserve"> </w:t>
      </w:r>
      <w:r>
        <w:rPr>
          <w:spacing w:val="-4"/>
        </w:rPr>
        <w:t>i</w:t>
      </w:r>
      <w:r>
        <w:t>n</w:t>
      </w:r>
      <w:r>
        <w:rPr>
          <w:spacing w:val="25"/>
        </w:rPr>
        <w:t xml:space="preserve"> </w:t>
      </w:r>
      <w:r>
        <w:t>a</w:t>
      </w:r>
      <w:r>
        <w:rPr>
          <w:spacing w:val="30"/>
        </w:rPr>
        <w:t xml:space="preserve"> </w:t>
      </w:r>
      <w:r>
        <w:rPr>
          <w:spacing w:val="-2"/>
        </w:rPr>
        <w:t>s</w:t>
      </w:r>
      <w:r>
        <w:rPr>
          <w:spacing w:val="4"/>
        </w:rPr>
        <w:t>e</w:t>
      </w:r>
      <w:r>
        <w:rPr>
          <w:spacing w:val="-4"/>
        </w:rPr>
        <w:t>m</w:t>
      </w:r>
      <w:r>
        <w:rPr>
          <w:spacing w:val="-1"/>
        </w:rPr>
        <w:t>e</w:t>
      </w:r>
      <w:r>
        <w:rPr>
          <w:spacing w:val="-2"/>
        </w:rPr>
        <w:t>s</w:t>
      </w:r>
      <w:r>
        <w:rPr>
          <w:spacing w:val="5"/>
        </w:rPr>
        <w:t>t</w:t>
      </w:r>
      <w:r>
        <w:rPr>
          <w:spacing w:val="-1"/>
        </w:rPr>
        <w:t>e</w:t>
      </w:r>
      <w:r>
        <w:t>r</w:t>
      </w:r>
      <w:r>
        <w:rPr>
          <w:spacing w:val="28"/>
        </w:rPr>
        <w:t xml:space="preserve"> </w:t>
      </w:r>
      <w:r>
        <w:t>to</w:t>
      </w:r>
      <w:r>
        <w:rPr>
          <w:spacing w:val="35"/>
        </w:rPr>
        <w:t xml:space="preserve"> </w:t>
      </w:r>
      <w:r>
        <w:rPr>
          <w:spacing w:val="-1"/>
        </w:rPr>
        <w:lastRenderedPageBreak/>
        <w:t>ea</w:t>
      </w:r>
      <w:r>
        <w:rPr>
          <w:spacing w:val="2"/>
        </w:rPr>
        <w:t>r</w:t>
      </w:r>
      <w:r>
        <w:t>n</w:t>
      </w:r>
      <w:r>
        <w:rPr>
          <w:spacing w:val="30"/>
        </w:rPr>
        <w:t xml:space="preserve"> </w:t>
      </w:r>
      <w:r>
        <w:rPr>
          <w:spacing w:val="-1"/>
        </w:rPr>
        <w:t>c</w:t>
      </w:r>
      <w:r>
        <w:rPr>
          <w:spacing w:val="2"/>
        </w:rPr>
        <w:t>r</w:t>
      </w:r>
      <w:r>
        <w:rPr>
          <w:spacing w:val="-1"/>
        </w:rPr>
        <w:t>e</w:t>
      </w:r>
      <w:r>
        <w:t>d</w:t>
      </w:r>
      <w:r>
        <w:rPr>
          <w:spacing w:val="-9"/>
        </w:rPr>
        <w:t>i</w:t>
      </w:r>
      <w:r>
        <w:rPr>
          <w:spacing w:val="5"/>
        </w:rPr>
        <w:t>t</w:t>
      </w:r>
      <w:r>
        <w:t>s</w:t>
      </w:r>
      <w:r>
        <w:rPr>
          <w:spacing w:val="25"/>
        </w:rPr>
        <w:t xml:space="preserve"> </w:t>
      </w:r>
      <w:r>
        <w:t>wh</w:t>
      </w:r>
      <w:r>
        <w:rPr>
          <w:spacing w:val="-4"/>
        </w:rPr>
        <w:t>i</w:t>
      </w:r>
      <w:r>
        <w:rPr>
          <w:spacing w:val="9"/>
        </w:rPr>
        <w:t>c</w:t>
      </w:r>
      <w:r>
        <w:t xml:space="preserve">h </w:t>
      </w:r>
      <w:r>
        <w:rPr>
          <w:spacing w:val="-2"/>
        </w:rPr>
        <w:t>s</w:t>
      </w:r>
      <w:r>
        <w:t>h</w:t>
      </w:r>
      <w:r>
        <w:rPr>
          <w:spacing w:val="4"/>
        </w:rPr>
        <w:t>a</w:t>
      </w:r>
      <w:r>
        <w:rPr>
          <w:spacing w:val="-4"/>
        </w:rPr>
        <w:t>l</w:t>
      </w:r>
      <w:r>
        <w:t>l</w:t>
      </w:r>
      <w:r>
        <w:rPr>
          <w:spacing w:val="7"/>
        </w:rPr>
        <w:t xml:space="preserve"> </w:t>
      </w:r>
      <w:r>
        <w:rPr>
          <w:spacing w:val="-5"/>
        </w:rPr>
        <w:t>b</w:t>
      </w:r>
      <w:r>
        <w:t>e</w:t>
      </w:r>
      <w:r>
        <w:rPr>
          <w:spacing w:val="8"/>
        </w:rPr>
        <w:t xml:space="preserve"> </w:t>
      </w:r>
      <w:r>
        <w:rPr>
          <w:spacing w:val="-1"/>
        </w:rPr>
        <w:t>a</w:t>
      </w:r>
      <w:r>
        <w:rPr>
          <w:spacing w:val="3"/>
        </w:rPr>
        <w:t>ss</w:t>
      </w:r>
      <w:r>
        <w:rPr>
          <w:spacing w:val="-4"/>
        </w:rPr>
        <w:t>i</w:t>
      </w:r>
      <w:r>
        <w:rPr>
          <w:spacing w:val="5"/>
        </w:rPr>
        <w:t>g</w:t>
      </w:r>
      <w:r>
        <w:rPr>
          <w:spacing w:val="-5"/>
        </w:rPr>
        <w:t>n</w:t>
      </w:r>
      <w:r>
        <w:rPr>
          <w:spacing w:val="-1"/>
        </w:rPr>
        <w:t>e</w:t>
      </w:r>
      <w:r>
        <w:t>d</w:t>
      </w:r>
      <w:r>
        <w:rPr>
          <w:spacing w:val="4"/>
        </w:rPr>
        <w:t xml:space="preserve"> </w:t>
      </w:r>
      <w:r>
        <w:t>to</w:t>
      </w:r>
      <w:r>
        <w:rPr>
          <w:spacing w:val="13"/>
        </w:rPr>
        <w:t xml:space="preserve"> </w:t>
      </w:r>
      <w:r>
        <w:rPr>
          <w:spacing w:val="-1"/>
        </w:rPr>
        <w:t>eac</w:t>
      </w:r>
      <w:r>
        <w:t>h</w:t>
      </w:r>
      <w:r>
        <w:rPr>
          <w:spacing w:val="4"/>
        </w:rPr>
        <w:t xml:space="preserve"> </w:t>
      </w:r>
      <w:r>
        <w:rPr>
          <w:spacing w:val="-2"/>
        </w:rPr>
        <w:t>s</w:t>
      </w:r>
      <w:r>
        <w:t>ub</w:t>
      </w:r>
      <w:r>
        <w:rPr>
          <w:spacing w:val="-4"/>
        </w:rPr>
        <w:t>j</w:t>
      </w:r>
      <w:r>
        <w:rPr>
          <w:spacing w:val="4"/>
        </w:rPr>
        <w:t>e</w:t>
      </w:r>
      <w:r>
        <w:rPr>
          <w:spacing w:val="-1"/>
        </w:rPr>
        <w:t>c</w:t>
      </w:r>
      <w:r>
        <w:rPr>
          <w:spacing w:val="5"/>
        </w:rPr>
        <w:t>t</w:t>
      </w:r>
      <w:r>
        <w:t>/</w:t>
      </w:r>
      <w:r>
        <w:rPr>
          <w:spacing w:val="-6"/>
        </w:rPr>
        <w:t>c</w:t>
      </w:r>
      <w:r>
        <w:rPr>
          <w:spacing w:val="5"/>
        </w:rPr>
        <w:t>o</w:t>
      </w:r>
      <w:r>
        <w:t>u</w:t>
      </w:r>
      <w:r>
        <w:rPr>
          <w:spacing w:val="2"/>
        </w:rPr>
        <w:t>r</w:t>
      </w:r>
      <w:r>
        <w:rPr>
          <w:spacing w:val="-2"/>
        </w:rPr>
        <w:t>s</w:t>
      </w:r>
      <w:r>
        <w:t>e</w:t>
      </w:r>
      <w:r>
        <w:rPr>
          <w:spacing w:val="1"/>
        </w:rPr>
        <w:t xml:space="preserve"> </w:t>
      </w:r>
      <w:r>
        <w:rPr>
          <w:spacing w:val="-4"/>
        </w:rPr>
        <w:t>i</w:t>
      </w:r>
      <w:r>
        <w:t>n</w:t>
      </w:r>
      <w:r>
        <w:rPr>
          <w:spacing w:val="4"/>
        </w:rPr>
        <w:t xml:space="preserve"> a</w:t>
      </w:r>
      <w:r>
        <w:t>n</w:t>
      </w:r>
      <w:r>
        <w:rPr>
          <w:spacing w:val="4"/>
        </w:rPr>
        <w:t xml:space="preserve"> </w:t>
      </w:r>
      <w:r>
        <w:rPr>
          <w:spacing w:val="-2"/>
        </w:rPr>
        <w:t>L</w:t>
      </w:r>
      <w:r>
        <w:t>:</w:t>
      </w:r>
      <w:r>
        <w:rPr>
          <w:spacing w:val="9"/>
        </w:rPr>
        <w:t xml:space="preserve"> </w:t>
      </w:r>
      <w:r>
        <w:rPr>
          <w:spacing w:val="2"/>
        </w:rPr>
        <w:t>T</w:t>
      </w:r>
      <w:r>
        <w:t>:</w:t>
      </w:r>
      <w:r>
        <w:rPr>
          <w:spacing w:val="9"/>
        </w:rPr>
        <w:t xml:space="preserve"> </w:t>
      </w:r>
      <w:r>
        <w:rPr>
          <w:spacing w:val="1"/>
        </w:rPr>
        <w:t>P</w:t>
      </w:r>
      <w:r>
        <w:t>:</w:t>
      </w:r>
      <w:r>
        <w:rPr>
          <w:spacing w:val="4"/>
        </w:rPr>
        <w:t xml:space="preserve"> </w:t>
      </w:r>
      <w:r>
        <w:t>C</w:t>
      </w:r>
      <w:r>
        <w:rPr>
          <w:spacing w:val="7"/>
        </w:rPr>
        <w:t xml:space="preserve"> </w:t>
      </w:r>
      <w:r>
        <w:rPr>
          <w:spacing w:val="2"/>
        </w:rPr>
        <w:t>(</w:t>
      </w:r>
      <w:r>
        <w:rPr>
          <w:spacing w:val="-2"/>
        </w:rPr>
        <w:t>L</w:t>
      </w:r>
      <w:r>
        <w:rPr>
          <w:spacing w:val="-1"/>
        </w:rPr>
        <w:t>e</w:t>
      </w:r>
      <w:r>
        <w:rPr>
          <w:spacing w:val="-6"/>
        </w:rPr>
        <w:t>c</w:t>
      </w:r>
      <w:r>
        <w:rPr>
          <w:spacing w:val="5"/>
        </w:rPr>
        <w:t>t</w:t>
      </w:r>
      <w:r>
        <w:t>u</w:t>
      </w:r>
      <w:r>
        <w:rPr>
          <w:spacing w:val="2"/>
        </w:rPr>
        <w:t>r</w:t>
      </w:r>
      <w:r>
        <w:t>e</w:t>
      </w:r>
      <w:r>
        <w:rPr>
          <w:spacing w:val="5"/>
        </w:rPr>
        <w:t xml:space="preserve"> </w:t>
      </w:r>
      <w:r>
        <w:rPr>
          <w:spacing w:val="1"/>
        </w:rPr>
        <w:t>P</w:t>
      </w:r>
      <w:r>
        <w:rPr>
          <w:spacing w:val="-6"/>
        </w:rPr>
        <w:t>e</w:t>
      </w:r>
      <w:r>
        <w:rPr>
          <w:spacing w:val="2"/>
        </w:rPr>
        <w:t>r</w:t>
      </w:r>
      <w:r>
        <w:rPr>
          <w:spacing w:val="-9"/>
        </w:rPr>
        <w:t>i</w:t>
      </w:r>
      <w:r>
        <w:rPr>
          <w:spacing w:val="5"/>
        </w:rPr>
        <w:t>o</w:t>
      </w:r>
      <w:r>
        <w:t>d</w:t>
      </w:r>
      <w:r>
        <w:rPr>
          <w:spacing w:val="-2"/>
        </w:rPr>
        <w:t>s</w:t>
      </w:r>
      <w:r>
        <w:t>:</w:t>
      </w:r>
      <w:r>
        <w:rPr>
          <w:spacing w:val="5"/>
        </w:rPr>
        <w:t xml:space="preserve"> </w:t>
      </w:r>
      <w:r>
        <w:rPr>
          <w:spacing w:val="2"/>
        </w:rPr>
        <w:t>T</w:t>
      </w:r>
      <w:r>
        <w:t>uto</w:t>
      </w:r>
      <w:r>
        <w:rPr>
          <w:spacing w:val="2"/>
        </w:rPr>
        <w:t>r</w:t>
      </w:r>
      <w:r>
        <w:rPr>
          <w:spacing w:val="-9"/>
        </w:rPr>
        <w:t>i</w:t>
      </w:r>
      <w:r>
        <w:rPr>
          <w:spacing w:val="4"/>
        </w:rPr>
        <w:t>a</w:t>
      </w:r>
      <w:r>
        <w:t xml:space="preserve">l </w:t>
      </w:r>
      <w:r>
        <w:rPr>
          <w:spacing w:val="1"/>
        </w:rPr>
        <w:t>P</w:t>
      </w:r>
      <w:r>
        <w:rPr>
          <w:spacing w:val="-1"/>
        </w:rPr>
        <w:t>e</w:t>
      </w:r>
      <w:r>
        <w:rPr>
          <w:spacing w:val="6"/>
        </w:rPr>
        <w:t>r</w:t>
      </w:r>
      <w:r>
        <w:rPr>
          <w:spacing w:val="-9"/>
        </w:rPr>
        <w:t>i</w:t>
      </w:r>
      <w:r>
        <w:rPr>
          <w:spacing w:val="5"/>
        </w:rPr>
        <w:t>o</w:t>
      </w:r>
      <w:r>
        <w:t>d</w:t>
      </w:r>
      <w:r>
        <w:rPr>
          <w:spacing w:val="-2"/>
        </w:rPr>
        <w:t>s</w:t>
      </w:r>
      <w:r>
        <w:t xml:space="preserve">: </w:t>
      </w:r>
      <w:r>
        <w:rPr>
          <w:spacing w:val="1"/>
        </w:rPr>
        <w:t>P</w:t>
      </w:r>
      <w:r>
        <w:rPr>
          <w:spacing w:val="2"/>
        </w:rPr>
        <w:t>r</w:t>
      </w:r>
      <w:r>
        <w:rPr>
          <w:spacing w:val="-1"/>
        </w:rPr>
        <w:t>ac</w:t>
      </w:r>
      <w:r>
        <w:rPr>
          <w:spacing w:val="5"/>
        </w:rPr>
        <w:t>t</w:t>
      </w:r>
      <w:r>
        <w:rPr>
          <w:spacing w:val="-9"/>
        </w:rPr>
        <w:t>i</w:t>
      </w:r>
      <w:r>
        <w:rPr>
          <w:spacing w:val="-1"/>
        </w:rPr>
        <w:t>c</w:t>
      </w:r>
      <w:r>
        <w:rPr>
          <w:spacing w:val="4"/>
        </w:rPr>
        <w:t>a</w:t>
      </w:r>
      <w:r>
        <w:t>l</w:t>
      </w:r>
      <w:r>
        <w:rPr>
          <w:spacing w:val="-9"/>
        </w:rPr>
        <w:t xml:space="preserve"> </w:t>
      </w:r>
      <w:r>
        <w:rPr>
          <w:spacing w:val="1"/>
        </w:rPr>
        <w:t>P</w:t>
      </w:r>
      <w:r>
        <w:rPr>
          <w:spacing w:val="-1"/>
        </w:rPr>
        <w:t>e</w:t>
      </w:r>
      <w:r>
        <w:rPr>
          <w:spacing w:val="6"/>
        </w:rPr>
        <w:t>r</w:t>
      </w:r>
      <w:r>
        <w:rPr>
          <w:spacing w:val="-9"/>
        </w:rPr>
        <w:t>i</w:t>
      </w:r>
      <w:r>
        <w:rPr>
          <w:spacing w:val="5"/>
        </w:rPr>
        <w:t>o</w:t>
      </w:r>
      <w:r>
        <w:t>d</w:t>
      </w:r>
      <w:r>
        <w:rPr>
          <w:spacing w:val="-2"/>
        </w:rPr>
        <w:t>s</w:t>
      </w:r>
      <w:r>
        <w:t>:</w:t>
      </w:r>
      <w:r>
        <w:rPr>
          <w:spacing w:val="-2"/>
        </w:rPr>
        <w:t xml:space="preserve"> </w:t>
      </w:r>
      <w:r>
        <w:rPr>
          <w:spacing w:val="-1"/>
        </w:rPr>
        <w:t>C</w:t>
      </w:r>
      <w:r>
        <w:rPr>
          <w:spacing w:val="2"/>
        </w:rPr>
        <w:t>r</w:t>
      </w:r>
      <w:r>
        <w:rPr>
          <w:spacing w:val="-1"/>
        </w:rPr>
        <w:t>e</w:t>
      </w:r>
      <w:r>
        <w:rPr>
          <w:spacing w:val="5"/>
        </w:rPr>
        <w:t>d</w:t>
      </w:r>
      <w:r>
        <w:rPr>
          <w:spacing w:val="-9"/>
        </w:rPr>
        <w:t>i</w:t>
      </w:r>
      <w:r>
        <w:rPr>
          <w:spacing w:val="5"/>
        </w:rPr>
        <w:t>t</w:t>
      </w:r>
      <w:r>
        <w:rPr>
          <w:spacing w:val="-2"/>
        </w:rPr>
        <w:t>s</w:t>
      </w:r>
      <w:r>
        <w:t xml:space="preserve">) </w:t>
      </w:r>
      <w:r>
        <w:rPr>
          <w:spacing w:val="-2"/>
        </w:rPr>
        <w:t>s</w:t>
      </w:r>
      <w:r>
        <w:rPr>
          <w:spacing w:val="5"/>
        </w:rPr>
        <w:t>t</w:t>
      </w:r>
      <w:r>
        <w:rPr>
          <w:spacing w:val="2"/>
        </w:rPr>
        <w:t>r</w:t>
      </w:r>
      <w:r>
        <w:t>u</w:t>
      </w:r>
      <w:r>
        <w:rPr>
          <w:spacing w:val="-6"/>
        </w:rPr>
        <w:t>c</w:t>
      </w:r>
      <w:r>
        <w:rPr>
          <w:spacing w:val="5"/>
        </w:rPr>
        <w:t>t</w:t>
      </w:r>
      <w:r>
        <w:t>u</w:t>
      </w:r>
      <w:r>
        <w:rPr>
          <w:spacing w:val="2"/>
        </w:rPr>
        <w:t>r</w:t>
      </w:r>
      <w:r>
        <w:t>e</w:t>
      </w:r>
      <w:r>
        <w:rPr>
          <w:spacing w:val="-4"/>
        </w:rPr>
        <w:t xml:space="preserve"> </w:t>
      </w:r>
      <w:r>
        <w:rPr>
          <w:spacing w:val="-5"/>
        </w:rPr>
        <w:t>b</w:t>
      </w:r>
      <w:r>
        <w:rPr>
          <w:spacing w:val="-1"/>
        </w:rPr>
        <w:t>a</w:t>
      </w:r>
      <w:r>
        <w:rPr>
          <w:spacing w:val="-2"/>
        </w:rPr>
        <w:t>s</w:t>
      </w:r>
      <w:r>
        <w:rPr>
          <w:spacing w:val="-1"/>
        </w:rPr>
        <w:t>e</w:t>
      </w:r>
      <w:r>
        <w:t>d</w:t>
      </w:r>
      <w:r>
        <w:rPr>
          <w:spacing w:val="-1"/>
        </w:rPr>
        <w:t xml:space="preserve"> </w:t>
      </w:r>
      <w:r>
        <w:rPr>
          <w:spacing w:val="5"/>
        </w:rPr>
        <w:t>o</w:t>
      </w:r>
      <w:r>
        <w:t>n</w:t>
      </w:r>
      <w:r>
        <w:rPr>
          <w:spacing w:val="-9"/>
        </w:rPr>
        <w:t xml:space="preserve"> </w:t>
      </w:r>
      <w:r>
        <w:rPr>
          <w:spacing w:val="5"/>
        </w:rPr>
        <w:t>t</w:t>
      </w:r>
      <w:r>
        <w:rPr>
          <w:spacing w:val="-5"/>
        </w:rPr>
        <w:t>h</w:t>
      </w:r>
      <w:r>
        <w:t>e</w:t>
      </w:r>
      <w:r>
        <w:rPr>
          <w:spacing w:val="5"/>
        </w:rPr>
        <w:t xml:space="preserve"> </w:t>
      </w:r>
      <w:r>
        <w:rPr>
          <w:spacing w:val="-3"/>
        </w:rPr>
        <w:t>f</w:t>
      </w:r>
      <w:r>
        <w:rPr>
          <w:spacing w:val="5"/>
        </w:rPr>
        <w:t>o</w:t>
      </w:r>
      <w:r>
        <w:rPr>
          <w:spacing w:val="-4"/>
        </w:rPr>
        <w:t>l</w:t>
      </w:r>
      <w:r>
        <w:rPr>
          <w:spacing w:val="-9"/>
        </w:rPr>
        <w:t>l</w:t>
      </w:r>
      <w:r>
        <w:rPr>
          <w:spacing w:val="5"/>
        </w:rPr>
        <w:t>ow</w:t>
      </w:r>
      <w:r>
        <w:rPr>
          <w:spacing w:val="-4"/>
        </w:rPr>
        <w:t>i</w:t>
      </w:r>
      <w:r>
        <w:t>ng</w:t>
      </w:r>
      <w:r>
        <w:rPr>
          <w:spacing w:val="-5"/>
        </w:rPr>
        <w:t xml:space="preserve"> </w:t>
      </w:r>
      <w:r>
        <w:t>g</w:t>
      </w:r>
      <w:r>
        <w:rPr>
          <w:spacing w:val="-1"/>
        </w:rPr>
        <w:t>e</w:t>
      </w:r>
      <w:r>
        <w:t>n</w:t>
      </w:r>
      <w:r>
        <w:rPr>
          <w:spacing w:val="-1"/>
        </w:rPr>
        <w:t>e</w:t>
      </w:r>
      <w:r>
        <w:rPr>
          <w:spacing w:val="2"/>
        </w:rPr>
        <w:t>r</w:t>
      </w:r>
      <w:r>
        <w:rPr>
          <w:spacing w:val="4"/>
        </w:rPr>
        <w:t>a</w:t>
      </w:r>
      <w:r>
        <w:t>l</w:t>
      </w:r>
      <w:r>
        <w:rPr>
          <w:spacing w:val="-12"/>
        </w:rPr>
        <w:t xml:space="preserve"> </w:t>
      </w:r>
      <w:r>
        <w:t>p</w:t>
      </w:r>
      <w:r>
        <w:rPr>
          <w:spacing w:val="-1"/>
        </w:rPr>
        <w:t>a</w:t>
      </w:r>
      <w:r>
        <w:rPr>
          <w:spacing w:val="5"/>
        </w:rPr>
        <w:t>tt</w:t>
      </w:r>
      <w:r>
        <w:rPr>
          <w:spacing w:val="-1"/>
        </w:rPr>
        <w:t>e</w:t>
      </w:r>
      <w:r>
        <w:rPr>
          <w:spacing w:val="5"/>
        </w:rPr>
        <w:t>r</w:t>
      </w:r>
      <w:r>
        <w:rPr>
          <w:spacing w:val="-5"/>
        </w:rPr>
        <w:t>n</w:t>
      </w:r>
      <w:r>
        <w:t>:</w:t>
      </w:r>
    </w:p>
    <w:p w:rsidR="00A81F4E" w:rsidRDefault="00A81F4E" w:rsidP="00A81F4E">
      <w:pPr>
        <w:widowControl w:val="0"/>
        <w:autoSpaceDE w:val="0"/>
        <w:autoSpaceDN w:val="0"/>
        <w:adjustRightInd w:val="0"/>
        <w:ind w:left="1176"/>
      </w:pPr>
      <w:r>
        <w:rPr>
          <w:rFonts w:ascii="Symbol" w:hAnsi="Symbol" w:cs="Symbol"/>
        </w:rPr>
        <w:t></w:t>
      </w:r>
      <w:r>
        <w:t xml:space="preserve">   </w:t>
      </w:r>
      <w:r>
        <w:rPr>
          <w:spacing w:val="10"/>
        </w:rPr>
        <w:t xml:space="preserve"> </w:t>
      </w:r>
      <w:r>
        <w:t>O</w:t>
      </w:r>
      <w:r>
        <w:rPr>
          <w:spacing w:val="-5"/>
        </w:rPr>
        <w:t>n</w:t>
      </w:r>
      <w:r>
        <w:t>e</w:t>
      </w:r>
      <w:r>
        <w:rPr>
          <w:spacing w:val="-1"/>
        </w:rPr>
        <w:t xml:space="preserve"> c</w:t>
      </w:r>
      <w:r>
        <w:rPr>
          <w:spacing w:val="2"/>
        </w:rPr>
        <w:t>r</w:t>
      </w:r>
      <w:r>
        <w:rPr>
          <w:spacing w:val="-1"/>
        </w:rPr>
        <w:t>e</w:t>
      </w:r>
      <w:r>
        <w:rPr>
          <w:spacing w:val="5"/>
        </w:rPr>
        <w:t>d</w:t>
      </w:r>
      <w:r>
        <w:rPr>
          <w:spacing w:val="-9"/>
        </w:rPr>
        <w:t>i</w:t>
      </w:r>
      <w:r>
        <w:t>t</w:t>
      </w:r>
      <w:r>
        <w:rPr>
          <w:spacing w:val="10"/>
        </w:rPr>
        <w:t xml:space="preserve"> </w:t>
      </w:r>
      <w:r>
        <w:rPr>
          <w:spacing w:val="-8"/>
        </w:rPr>
        <w:t>f</w:t>
      </w:r>
      <w:r>
        <w:rPr>
          <w:spacing w:val="5"/>
        </w:rPr>
        <w:t>o</w:t>
      </w:r>
      <w:r>
        <w:t>r</w:t>
      </w:r>
      <w:r>
        <w:rPr>
          <w:spacing w:val="-3"/>
        </w:rPr>
        <w:t xml:space="preserve"> </w:t>
      </w:r>
      <w:r>
        <w:rPr>
          <w:spacing w:val="5"/>
        </w:rPr>
        <w:t>o</w:t>
      </w:r>
      <w:r>
        <w:rPr>
          <w:spacing w:val="-5"/>
        </w:rPr>
        <w:t>n</w:t>
      </w:r>
      <w:r>
        <w:t xml:space="preserve">e </w:t>
      </w:r>
      <w:r>
        <w:rPr>
          <w:spacing w:val="-5"/>
        </w:rPr>
        <w:t>h</w:t>
      </w:r>
      <w:r>
        <w:rPr>
          <w:spacing w:val="5"/>
        </w:rPr>
        <w:t>o</w:t>
      </w:r>
      <w:r>
        <w:t>u</w:t>
      </w:r>
      <w:r>
        <w:rPr>
          <w:spacing w:val="2"/>
        </w:rPr>
        <w:t>r</w:t>
      </w:r>
      <w:r>
        <w:t>/w</w:t>
      </w:r>
      <w:r>
        <w:rPr>
          <w:spacing w:val="-1"/>
        </w:rPr>
        <w:t>ee</w:t>
      </w:r>
      <w:r>
        <w:t>k/</w:t>
      </w:r>
      <w:r>
        <w:rPr>
          <w:spacing w:val="-2"/>
        </w:rPr>
        <w:t>s</w:t>
      </w:r>
      <w:r>
        <w:rPr>
          <w:spacing w:val="4"/>
        </w:rPr>
        <w:t>e</w:t>
      </w:r>
      <w:r>
        <w:rPr>
          <w:spacing w:val="-9"/>
        </w:rPr>
        <w:t>m</w:t>
      </w:r>
      <w:r>
        <w:rPr>
          <w:spacing w:val="4"/>
        </w:rPr>
        <w:t>e</w:t>
      </w:r>
      <w:r>
        <w:rPr>
          <w:spacing w:val="-2"/>
        </w:rPr>
        <w:t>s</w:t>
      </w:r>
      <w:r>
        <w:rPr>
          <w:spacing w:val="5"/>
        </w:rPr>
        <w:t>t</w:t>
      </w:r>
      <w:r>
        <w:rPr>
          <w:spacing w:val="-1"/>
        </w:rPr>
        <w:t>e</w:t>
      </w:r>
      <w:r>
        <w:t>r</w:t>
      </w:r>
      <w:r>
        <w:rPr>
          <w:spacing w:val="-10"/>
        </w:rPr>
        <w:t xml:space="preserve"> </w:t>
      </w:r>
      <w:r>
        <w:rPr>
          <w:spacing w:val="-8"/>
        </w:rPr>
        <w:t>f</w:t>
      </w:r>
      <w:r>
        <w:rPr>
          <w:spacing w:val="5"/>
        </w:rPr>
        <w:t>o</w:t>
      </w:r>
      <w:r>
        <w:t>r</w:t>
      </w:r>
      <w:r>
        <w:rPr>
          <w:spacing w:val="-3"/>
        </w:rPr>
        <w:t xml:space="preserve"> </w:t>
      </w:r>
      <w:r>
        <w:rPr>
          <w:spacing w:val="5"/>
        </w:rPr>
        <w:t>t</w:t>
      </w:r>
      <w:r>
        <w:rPr>
          <w:spacing w:val="-5"/>
        </w:rPr>
        <w:t>h</w:t>
      </w:r>
      <w:r>
        <w:rPr>
          <w:spacing w:val="-1"/>
        </w:rPr>
        <w:t>e</w:t>
      </w:r>
      <w:r>
        <w:t>o</w:t>
      </w:r>
      <w:r>
        <w:rPr>
          <w:spacing w:val="2"/>
        </w:rPr>
        <w:t>r</w:t>
      </w:r>
      <w:r>
        <w:rPr>
          <w:spacing w:val="-9"/>
        </w:rPr>
        <w:t>y</w:t>
      </w:r>
      <w:r>
        <w:rPr>
          <w:spacing w:val="5"/>
        </w:rPr>
        <w:t>/</w:t>
      </w:r>
      <w:r>
        <w:t>l</w:t>
      </w:r>
      <w:r>
        <w:rPr>
          <w:spacing w:val="-1"/>
        </w:rPr>
        <w:t>ec</w:t>
      </w:r>
      <w:r>
        <w:rPr>
          <w:spacing w:val="5"/>
        </w:rPr>
        <w:t>t</w:t>
      </w:r>
      <w:r>
        <w:t>u</w:t>
      </w:r>
      <w:r>
        <w:rPr>
          <w:spacing w:val="2"/>
        </w:rPr>
        <w:t>r</w:t>
      </w:r>
      <w:r>
        <w:t>e/ tutorials (T)</w:t>
      </w:r>
      <w:r>
        <w:rPr>
          <w:spacing w:val="-9"/>
        </w:rPr>
        <w:t xml:space="preserve"> </w:t>
      </w:r>
      <w:r>
        <w:rPr>
          <w:spacing w:val="2"/>
        </w:rPr>
        <w:t>(</w:t>
      </w:r>
      <w:r>
        <w:rPr>
          <w:spacing w:val="-2"/>
        </w:rPr>
        <w:t>L</w:t>
      </w:r>
      <w:r>
        <w:t>)</w:t>
      </w:r>
      <w:r>
        <w:rPr>
          <w:spacing w:val="1"/>
        </w:rPr>
        <w:t xml:space="preserve"> </w:t>
      </w:r>
      <w:r>
        <w:rPr>
          <w:spacing w:val="-6"/>
        </w:rPr>
        <w:t>c</w:t>
      </w:r>
      <w:r>
        <w:rPr>
          <w:spacing w:val="5"/>
        </w:rPr>
        <w:t>o</w:t>
      </w:r>
      <w:r>
        <w:t>u</w:t>
      </w:r>
      <w:r>
        <w:rPr>
          <w:spacing w:val="2"/>
        </w:rPr>
        <w:t>r</w:t>
      </w:r>
      <w:r>
        <w:rPr>
          <w:spacing w:val="-2"/>
        </w:rPr>
        <w:t>s</w:t>
      </w:r>
      <w:r>
        <w:rPr>
          <w:spacing w:val="-1"/>
        </w:rPr>
        <w:t>e</w:t>
      </w:r>
      <w:r>
        <w:t xml:space="preserve">s </w:t>
      </w:r>
    </w:p>
    <w:p w:rsidR="00A81F4E" w:rsidRDefault="00A81F4E" w:rsidP="00A81F4E">
      <w:pPr>
        <w:widowControl w:val="0"/>
        <w:autoSpaceDE w:val="0"/>
        <w:autoSpaceDN w:val="0"/>
        <w:adjustRightInd w:val="0"/>
        <w:ind w:left="1176"/>
      </w:pPr>
      <w:r>
        <w:rPr>
          <w:rFonts w:ascii="Symbol" w:hAnsi="Symbol" w:cs="Symbol"/>
        </w:rPr>
        <w:t></w:t>
      </w:r>
      <w:r>
        <w:tab/>
        <w:t>O</w:t>
      </w:r>
      <w:r>
        <w:rPr>
          <w:spacing w:val="-5"/>
        </w:rPr>
        <w:t>n</w:t>
      </w:r>
      <w:r>
        <w:t>e</w:t>
      </w:r>
      <w:r>
        <w:rPr>
          <w:spacing w:val="-1"/>
        </w:rPr>
        <w:t xml:space="preserve"> c</w:t>
      </w:r>
      <w:r>
        <w:rPr>
          <w:spacing w:val="2"/>
        </w:rPr>
        <w:t>r</w:t>
      </w:r>
      <w:r>
        <w:rPr>
          <w:spacing w:val="-1"/>
        </w:rPr>
        <w:t>e</w:t>
      </w:r>
      <w:r>
        <w:rPr>
          <w:spacing w:val="5"/>
        </w:rPr>
        <w:t>d</w:t>
      </w:r>
      <w:r>
        <w:rPr>
          <w:spacing w:val="-9"/>
        </w:rPr>
        <w:t>i</w:t>
      </w:r>
      <w:r>
        <w:t>t</w:t>
      </w:r>
      <w:r>
        <w:rPr>
          <w:spacing w:val="10"/>
        </w:rPr>
        <w:t xml:space="preserve"> </w:t>
      </w:r>
      <w:r>
        <w:rPr>
          <w:spacing w:val="-8"/>
        </w:rPr>
        <w:t>f</w:t>
      </w:r>
      <w:r>
        <w:rPr>
          <w:spacing w:val="5"/>
        </w:rPr>
        <w:t>o</w:t>
      </w:r>
      <w:r>
        <w:t>r</w:t>
      </w:r>
      <w:r>
        <w:rPr>
          <w:spacing w:val="-3"/>
        </w:rPr>
        <w:t xml:space="preserve"> </w:t>
      </w:r>
      <w:r>
        <w:rPr>
          <w:spacing w:val="5"/>
        </w:rPr>
        <w:t>t</w:t>
      </w:r>
      <w:r>
        <w:rPr>
          <w:spacing w:val="-5"/>
        </w:rPr>
        <w:t>w</w:t>
      </w:r>
      <w:r>
        <w:t>o</w:t>
      </w:r>
      <w:r>
        <w:rPr>
          <w:spacing w:val="-1"/>
        </w:rPr>
        <w:t xml:space="preserve"> </w:t>
      </w:r>
      <w:r>
        <w:rPr>
          <w:spacing w:val="-5"/>
        </w:rPr>
        <w:t>h</w:t>
      </w:r>
      <w:r>
        <w:rPr>
          <w:spacing w:val="5"/>
        </w:rPr>
        <w:t>o</w:t>
      </w:r>
      <w:r>
        <w:t>u</w:t>
      </w:r>
      <w:r>
        <w:rPr>
          <w:spacing w:val="2"/>
        </w:rPr>
        <w:t>r</w:t>
      </w:r>
      <w:r>
        <w:rPr>
          <w:spacing w:val="-2"/>
        </w:rPr>
        <w:t>s</w:t>
      </w:r>
      <w:r>
        <w:t>/</w:t>
      </w:r>
      <w:r>
        <w:rPr>
          <w:spacing w:val="-2"/>
        </w:rPr>
        <w:t xml:space="preserve"> </w:t>
      </w:r>
      <w:r>
        <w:t>w</w:t>
      </w:r>
      <w:r>
        <w:rPr>
          <w:spacing w:val="-1"/>
        </w:rPr>
        <w:t>ee</w:t>
      </w:r>
      <w:r>
        <w:t>k/</w:t>
      </w:r>
      <w:r>
        <w:rPr>
          <w:spacing w:val="-2"/>
        </w:rPr>
        <w:t>s</w:t>
      </w:r>
      <w:r>
        <w:rPr>
          <w:spacing w:val="4"/>
        </w:rPr>
        <w:t>e</w:t>
      </w:r>
      <w:r>
        <w:rPr>
          <w:spacing w:val="-9"/>
        </w:rPr>
        <w:t>m</w:t>
      </w:r>
      <w:r>
        <w:rPr>
          <w:spacing w:val="-1"/>
        </w:rPr>
        <w:t>e</w:t>
      </w:r>
      <w:r>
        <w:rPr>
          <w:spacing w:val="-2"/>
        </w:rPr>
        <w:t>s</w:t>
      </w:r>
      <w:r>
        <w:rPr>
          <w:spacing w:val="5"/>
        </w:rPr>
        <w:t>t</w:t>
      </w:r>
      <w:r>
        <w:rPr>
          <w:spacing w:val="-1"/>
        </w:rPr>
        <w:t>e</w:t>
      </w:r>
      <w:r>
        <w:t>r</w:t>
      </w:r>
      <w:r>
        <w:rPr>
          <w:spacing w:val="-5"/>
        </w:rPr>
        <w:t xml:space="preserve"> </w:t>
      </w:r>
      <w:r>
        <w:rPr>
          <w:spacing w:val="-8"/>
        </w:rPr>
        <w:t>f</w:t>
      </w:r>
      <w:r>
        <w:rPr>
          <w:spacing w:val="5"/>
        </w:rPr>
        <w:t>o</w:t>
      </w:r>
      <w:r>
        <w:t>r</w:t>
      </w:r>
      <w:r>
        <w:rPr>
          <w:spacing w:val="1"/>
        </w:rPr>
        <w:t xml:space="preserve"> </w:t>
      </w:r>
      <w:r>
        <w:rPr>
          <w:spacing w:val="-9"/>
        </w:rPr>
        <w:t>l</w:t>
      </w:r>
      <w:r>
        <w:rPr>
          <w:spacing w:val="4"/>
        </w:rPr>
        <w:t>a</w:t>
      </w:r>
      <w:r>
        <w:rPr>
          <w:spacing w:val="-5"/>
        </w:rPr>
        <w:t>b</w:t>
      </w:r>
      <w:r>
        <w:rPr>
          <w:spacing w:val="5"/>
        </w:rPr>
        <w:t>o</w:t>
      </w:r>
      <w:r>
        <w:rPr>
          <w:spacing w:val="2"/>
        </w:rPr>
        <w:t>r</w:t>
      </w:r>
      <w:r>
        <w:rPr>
          <w:spacing w:val="-1"/>
        </w:rPr>
        <w:t>a</w:t>
      </w:r>
      <w:r>
        <w:t>t</w:t>
      </w:r>
      <w:r>
        <w:rPr>
          <w:spacing w:val="5"/>
        </w:rPr>
        <w:t>o</w:t>
      </w:r>
      <w:r>
        <w:rPr>
          <w:spacing w:val="2"/>
        </w:rPr>
        <w:t>r</w:t>
      </w:r>
      <w:r>
        <w:rPr>
          <w:spacing w:val="-9"/>
        </w:rPr>
        <w:t>y</w:t>
      </w:r>
      <w:r>
        <w:t>/</w:t>
      </w:r>
      <w:r>
        <w:rPr>
          <w:spacing w:val="-3"/>
        </w:rPr>
        <w:t xml:space="preserve"> </w:t>
      </w:r>
      <w:r>
        <w:t>p</w:t>
      </w:r>
      <w:r>
        <w:rPr>
          <w:spacing w:val="2"/>
        </w:rPr>
        <w:t>r</w:t>
      </w:r>
      <w:r>
        <w:rPr>
          <w:spacing w:val="-1"/>
        </w:rPr>
        <w:t>ac</w:t>
      </w:r>
      <w:r>
        <w:rPr>
          <w:spacing w:val="5"/>
        </w:rPr>
        <w:t>t</w:t>
      </w:r>
      <w:r>
        <w:rPr>
          <w:spacing w:val="-9"/>
        </w:rPr>
        <w:t>i</w:t>
      </w:r>
      <w:r>
        <w:rPr>
          <w:spacing w:val="-1"/>
        </w:rPr>
        <w:t>c</w:t>
      </w:r>
      <w:r>
        <w:rPr>
          <w:spacing w:val="4"/>
        </w:rPr>
        <w:t>a</w:t>
      </w:r>
      <w:r>
        <w:t>l</w:t>
      </w:r>
      <w:r>
        <w:rPr>
          <w:spacing w:val="-9"/>
        </w:rPr>
        <w:t xml:space="preserve"> </w:t>
      </w:r>
      <w:r>
        <w:rPr>
          <w:spacing w:val="2"/>
        </w:rPr>
        <w:t>(</w:t>
      </w:r>
      <w:r>
        <w:rPr>
          <w:spacing w:val="1"/>
        </w:rPr>
        <w:t>P</w:t>
      </w:r>
      <w:r>
        <w:t>)</w:t>
      </w:r>
      <w:r>
        <w:rPr>
          <w:spacing w:val="1"/>
        </w:rPr>
        <w:t xml:space="preserve"> </w:t>
      </w:r>
      <w:r>
        <w:rPr>
          <w:spacing w:val="-1"/>
        </w:rPr>
        <w:t>c</w:t>
      </w:r>
      <w:r>
        <w:rPr>
          <w:spacing w:val="5"/>
        </w:rPr>
        <w:t>o</w:t>
      </w:r>
      <w:r>
        <w:t>u</w:t>
      </w:r>
      <w:r>
        <w:rPr>
          <w:spacing w:val="2"/>
        </w:rPr>
        <w:t>r</w:t>
      </w:r>
      <w:r>
        <w:rPr>
          <w:spacing w:val="-2"/>
        </w:rPr>
        <w:t>s</w:t>
      </w:r>
      <w:r>
        <w:rPr>
          <w:spacing w:val="-1"/>
        </w:rPr>
        <w:t>e</w:t>
      </w:r>
      <w:r>
        <w:t>s O</w:t>
      </w:r>
      <w:r>
        <w:rPr>
          <w:spacing w:val="5"/>
        </w:rPr>
        <w:t>t</w:t>
      </w:r>
      <w:r>
        <w:rPr>
          <w:spacing w:val="-5"/>
        </w:rPr>
        <w:t>h</w:t>
      </w:r>
      <w:r>
        <w:rPr>
          <w:spacing w:val="-1"/>
        </w:rPr>
        <w:t>e</w:t>
      </w:r>
      <w:r>
        <w:t>r</w:t>
      </w:r>
      <w:r>
        <w:rPr>
          <w:spacing w:val="43"/>
        </w:rPr>
        <w:t xml:space="preserve"> </w:t>
      </w:r>
      <w:r>
        <w:rPr>
          <w:spacing w:val="-2"/>
        </w:rPr>
        <w:t>s</w:t>
      </w:r>
      <w:r>
        <w:rPr>
          <w:spacing w:val="5"/>
        </w:rPr>
        <w:t>t</w:t>
      </w:r>
      <w:r>
        <w:t>ud</w:t>
      </w:r>
      <w:r>
        <w:rPr>
          <w:spacing w:val="-1"/>
        </w:rPr>
        <w:t>e</w:t>
      </w:r>
      <w:r>
        <w:rPr>
          <w:spacing w:val="-5"/>
        </w:rPr>
        <w:t>n</w:t>
      </w:r>
      <w:r>
        <w:t>t</w:t>
      </w:r>
      <w:r>
        <w:rPr>
          <w:spacing w:val="45"/>
        </w:rPr>
        <w:t xml:space="preserve"> </w:t>
      </w:r>
      <w:r>
        <w:rPr>
          <w:spacing w:val="-1"/>
        </w:rPr>
        <w:t>ac</w:t>
      </w:r>
      <w:r>
        <w:rPr>
          <w:spacing w:val="5"/>
        </w:rPr>
        <w:t>t</w:t>
      </w:r>
      <w:r>
        <w:rPr>
          <w:spacing w:val="-4"/>
        </w:rPr>
        <w:t>i</w:t>
      </w:r>
      <w:r>
        <w:t>v</w:t>
      </w:r>
      <w:r>
        <w:rPr>
          <w:spacing w:val="-9"/>
        </w:rPr>
        <w:t>i</w:t>
      </w:r>
      <w:r>
        <w:rPr>
          <w:spacing w:val="10"/>
        </w:rPr>
        <w:t>t</w:t>
      </w:r>
      <w:r>
        <w:rPr>
          <w:spacing w:val="-4"/>
        </w:rPr>
        <w:t>i</w:t>
      </w:r>
      <w:r>
        <w:rPr>
          <w:spacing w:val="4"/>
        </w:rPr>
        <w:t>e</w:t>
      </w:r>
      <w:r>
        <w:t>s</w:t>
      </w:r>
      <w:r>
        <w:rPr>
          <w:spacing w:val="45"/>
        </w:rPr>
        <w:t xml:space="preserve"> </w:t>
      </w:r>
      <w:r>
        <w:t>l</w:t>
      </w:r>
      <w:r>
        <w:rPr>
          <w:spacing w:val="-4"/>
        </w:rPr>
        <w:t>i</w:t>
      </w:r>
      <w:r>
        <w:t>ke</w:t>
      </w:r>
      <w:r>
        <w:rPr>
          <w:spacing w:val="47"/>
        </w:rPr>
        <w:t xml:space="preserve"> </w:t>
      </w:r>
      <w:r>
        <w:rPr>
          <w:spacing w:val="-2"/>
        </w:rPr>
        <w:t>s</w:t>
      </w:r>
      <w:r>
        <w:rPr>
          <w:spacing w:val="5"/>
        </w:rPr>
        <w:t>t</w:t>
      </w:r>
      <w:r>
        <w:t>u</w:t>
      </w:r>
      <w:r>
        <w:rPr>
          <w:spacing w:val="5"/>
        </w:rPr>
        <w:t>d</w:t>
      </w:r>
      <w:r>
        <w:t>y</w:t>
      </w:r>
      <w:r>
        <w:rPr>
          <w:spacing w:val="31"/>
        </w:rPr>
        <w:t xml:space="preserve"> </w:t>
      </w:r>
      <w:r>
        <w:rPr>
          <w:spacing w:val="5"/>
        </w:rPr>
        <w:t>to</w:t>
      </w:r>
      <w:r>
        <w:t>u</w:t>
      </w:r>
      <w:r>
        <w:rPr>
          <w:spacing w:val="-3"/>
        </w:rPr>
        <w:t>r</w:t>
      </w:r>
      <w:r>
        <w:t>,</w:t>
      </w:r>
      <w:r>
        <w:rPr>
          <w:spacing w:val="44"/>
        </w:rPr>
        <w:t xml:space="preserve"> </w:t>
      </w:r>
      <w:r>
        <w:t>gu</w:t>
      </w:r>
      <w:r>
        <w:rPr>
          <w:spacing w:val="-1"/>
        </w:rPr>
        <w:t>e</w:t>
      </w:r>
      <w:r>
        <w:rPr>
          <w:spacing w:val="-2"/>
        </w:rPr>
        <w:t>s</w:t>
      </w:r>
      <w:r>
        <w:t>t</w:t>
      </w:r>
      <w:r>
        <w:rPr>
          <w:spacing w:val="51"/>
        </w:rPr>
        <w:t xml:space="preserve"> </w:t>
      </w:r>
      <w:r>
        <w:rPr>
          <w:spacing w:val="-9"/>
        </w:rPr>
        <w:t>l</w:t>
      </w:r>
      <w:r>
        <w:rPr>
          <w:spacing w:val="4"/>
        </w:rPr>
        <w:t>e</w:t>
      </w:r>
      <w:r>
        <w:rPr>
          <w:spacing w:val="-1"/>
        </w:rPr>
        <w:t>c</w:t>
      </w:r>
      <w:r>
        <w:rPr>
          <w:spacing w:val="5"/>
        </w:rPr>
        <w:t>t</w:t>
      </w:r>
      <w:r>
        <w:t>u</w:t>
      </w:r>
      <w:r>
        <w:rPr>
          <w:spacing w:val="2"/>
        </w:rPr>
        <w:t>r</w:t>
      </w:r>
      <w:r>
        <w:rPr>
          <w:spacing w:val="-6"/>
        </w:rPr>
        <w:t>e</w:t>
      </w:r>
      <w:r>
        <w:t>,</w:t>
      </w:r>
      <w:r>
        <w:rPr>
          <w:spacing w:val="45"/>
        </w:rPr>
        <w:t xml:space="preserve"> </w:t>
      </w:r>
      <w:r>
        <w:rPr>
          <w:spacing w:val="-1"/>
        </w:rPr>
        <w:t>c</w:t>
      </w:r>
      <w:r>
        <w:rPr>
          <w:spacing w:val="5"/>
        </w:rPr>
        <w:t>o</w:t>
      </w:r>
      <w:r>
        <w:t>n</w:t>
      </w:r>
      <w:r>
        <w:rPr>
          <w:spacing w:val="-8"/>
        </w:rPr>
        <w:t>f</w:t>
      </w:r>
      <w:r>
        <w:rPr>
          <w:spacing w:val="-1"/>
        </w:rPr>
        <w:t>e</w:t>
      </w:r>
      <w:r>
        <w:rPr>
          <w:spacing w:val="2"/>
        </w:rPr>
        <w:t>r</w:t>
      </w:r>
      <w:r>
        <w:rPr>
          <w:spacing w:val="4"/>
        </w:rPr>
        <w:t>e</w:t>
      </w:r>
      <w:r>
        <w:rPr>
          <w:spacing w:val="-5"/>
        </w:rPr>
        <w:t>n</w:t>
      </w:r>
      <w:r>
        <w:rPr>
          <w:spacing w:val="-1"/>
        </w:rPr>
        <w:t>ce</w:t>
      </w:r>
      <w:r>
        <w:t>/w</w:t>
      </w:r>
      <w:r>
        <w:rPr>
          <w:spacing w:val="5"/>
        </w:rPr>
        <w:t>o</w:t>
      </w:r>
      <w:r>
        <w:rPr>
          <w:spacing w:val="2"/>
        </w:rPr>
        <w:t>r</w:t>
      </w:r>
      <w:r>
        <w:t>k</w:t>
      </w:r>
      <w:r>
        <w:rPr>
          <w:spacing w:val="-2"/>
        </w:rPr>
        <w:t>s</w:t>
      </w:r>
      <w:r>
        <w:rPr>
          <w:spacing w:val="-5"/>
        </w:rPr>
        <w:t>h</w:t>
      </w:r>
      <w:r>
        <w:rPr>
          <w:spacing w:val="5"/>
        </w:rPr>
        <w:t>o</w:t>
      </w:r>
      <w:r>
        <w:t>p</w:t>
      </w:r>
      <w:r>
        <w:rPr>
          <w:spacing w:val="30"/>
        </w:rPr>
        <w:t xml:space="preserve"> </w:t>
      </w:r>
      <w:r>
        <w:t>p</w:t>
      </w:r>
      <w:r>
        <w:rPr>
          <w:spacing w:val="-1"/>
        </w:rPr>
        <w:t>a</w:t>
      </w:r>
      <w:r>
        <w:rPr>
          <w:spacing w:val="2"/>
        </w:rPr>
        <w:t>r</w:t>
      </w:r>
      <w:r>
        <w:rPr>
          <w:spacing w:val="5"/>
        </w:rPr>
        <w:t>t</w:t>
      </w:r>
      <w:r>
        <w:rPr>
          <w:spacing w:val="-9"/>
        </w:rPr>
        <w:t>i</w:t>
      </w:r>
      <w:r>
        <w:rPr>
          <w:spacing w:val="4"/>
        </w:rPr>
        <w:t>c</w:t>
      </w:r>
      <w:r>
        <w:rPr>
          <w:spacing w:val="-4"/>
        </w:rPr>
        <w:t>i</w:t>
      </w:r>
      <w:r>
        <w:t>p</w:t>
      </w:r>
      <w:r>
        <w:rPr>
          <w:spacing w:val="-1"/>
        </w:rPr>
        <w:t>a</w:t>
      </w:r>
      <w:r>
        <w:rPr>
          <w:spacing w:val="10"/>
        </w:rPr>
        <w:t>t</w:t>
      </w:r>
      <w:r>
        <w:rPr>
          <w:spacing w:val="-9"/>
        </w:rPr>
        <w:t>i</w:t>
      </w:r>
      <w:r>
        <w:rPr>
          <w:spacing w:val="5"/>
        </w:rPr>
        <w:t>o</w:t>
      </w:r>
      <w:r>
        <w:t>n</w:t>
      </w:r>
      <w:r>
        <w:rPr>
          <w:spacing w:val="-2"/>
        </w:rPr>
        <w:t>s</w:t>
      </w:r>
      <w:r>
        <w:t xml:space="preserve">, </w:t>
      </w:r>
      <w:r>
        <w:rPr>
          <w:spacing w:val="5"/>
        </w:rPr>
        <w:t>t</w:t>
      </w:r>
      <w:r>
        <w:rPr>
          <w:spacing w:val="-1"/>
        </w:rPr>
        <w:t>ec</w:t>
      </w:r>
      <w:r>
        <w:rPr>
          <w:spacing w:val="-5"/>
        </w:rPr>
        <w:t>h</w:t>
      </w:r>
      <w:r>
        <w:t>n</w:t>
      </w:r>
      <w:r>
        <w:rPr>
          <w:spacing w:val="-4"/>
        </w:rPr>
        <w:t>i</w:t>
      </w:r>
      <w:r>
        <w:rPr>
          <w:spacing w:val="4"/>
        </w:rPr>
        <w:t>ca</w:t>
      </w:r>
      <w:r>
        <w:t>l</w:t>
      </w:r>
      <w:r>
        <w:rPr>
          <w:spacing w:val="-10"/>
        </w:rPr>
        <w:t xml:space="preserve"> </w:t>
      </w:r>
      <w:r>
        <w:t>p</w:t>
      </w:r>
      <w:r>
        <w:rPr>
          <w:spacing w:val="-1"/>
        </w:rPr>
        <w:t>a</w:t>
      </w:r>
      <w:r>
        <w:t>p</w:t>
      </w:r>
      <w:r>
        <w:rPr>
          <w:spacing w:val="-1"/>
        </w:rPr>
        <w:t>e</w:t>
      </w:r>
      <w:r>
        <w:t>r</w:t>
      </w:r>
      <w:r>
        <w:rPr>
          <w:spacing w:val="-1"/>
        </w:rPr>
        <w:t xml:space="preserve"> </w:t>
      </w:r>
      <w:r>
        <w:t>p</w:t>
      </w:r>
      <w:r>
        <w:rPr>
          <w:spacing w:val="2"/>
        </w:rPr>
        <w:t>r</w:t>
      </w:r>
      <w:r>
        <w:rPr>
          <w:spacing w:val="-1"/>
        </w:rPr>
        <w:t>e</w:t>
      </w:r>
      <w:r>
        <w:rPr>
          <w:spacing w:val="-2"/>
        </w:rPr>
        <w:t>s</w:t>
      </w:r>
      <w:r>
        <w:rPr>
          <w:spacing w:val="4"/>
        </w:rPr>
        <w:t>e</w:t>
      </w:r>
      <w:r>
        <w:rPr>
          <w:spacing w:val="-5"/>
        </w:rPr>
        <w:t>n</w:t>
      </w:r>
      <w:r>
        <w:rPr>
          <w:spacing w:val="5"/>
        </w:rPr>
        <w:t>t</w:t>
      </w:r>
      <w:r>
        <w:rPr>
          <w:spacing w:val="-1"/>
        </w:rPr>
        <w:t>a</w:t>
      </w:r>
      <w:r>
        <w:rPr>
          <w:spacing w:val="5"/>
        </w:rPr>
        <w:t>t</w:t>
      </w:r>
      <w:r>
        <w:rPr>
          <w:spacing w:val="-9"/>
        </w:rPr>
        <w:t>i</w:t>
      </w:r>
      <w:r>
        <w:rPr>
          <w:spacing w:val="5"/>
        </w:rPr>
        <w:t>o</w:t>
      </w:r>
      <w:r>
        <w:rPr>
          <w:spacing w:val="-5"/>
        </w:rPr>
        <w:t>n</w:t>
      </w:r>
      <w:r>
        <w:t>s,</w:t>
      </w:r>
      <w:r>
        <w:rPr>
          <w:spacing w:val="-3"/>
        </w:rPr>
        <w:t xml:space="preserve"> </w:t>
      </w:r>
      <w:r>
        <w:rPr>
          <w:spacing w:val="-1"/>
        </w:rPr>
        <w:t>a</w:t>
      </w:r>
      <w:r>
        <w:rPr>
          <w:spacing w:val="-5"/>
        </w:rPr>
        <w:t>n</w:t>
      </w:r>
      <w:r>
        <w:t>d</w:t>
      </w:r>
      <w:r>
        <w:rPr>
          <w:spacing w:val="5"/>
        </w:rPr>
        <w:t xml:space="preserve"> </w:t>
      </w:r>
      <w:r>
        <w:rPr>
          <w:spacing w:val="-4"/>
        </w:rPr>
        <w:t>i</w:t>
      </w:r>
      <w:r>
        <w:t>d</w:t>
      </w:r>
      <w:r>
        <w:rPr>
          <w:spacing w:val="4"/>
        </w:rPr>
        <w:t>e</w:t>
      </w:r>
      <w:r>
        <w:rPr>
          <w:spacing w:val="-5"/>
        </w:rPr>
        <w:t>n</w:t>
      </w:r>
      <w:r>
        <w:rPr>
          <w:spacing w:val="10"/>
        </w:rPr>
        <w:t>t</w:t>
      </w:r>
      <w:r>
        <w:rPr>
          <w:spacing w:val="-4"/>
        </w:rPr>
        <w:t>i</w:t>
      </w:r>
      <w:r>
        <w:rPr>
          <w:spacing w:val="-3"/>
        </w:rPr>
        <w:t>f</w:t>
      </w:r>
      <w:r>
        <w:rPr>
          <w:spacing w:val="-4"/>
        </w:rPr>
        <w:t>i</w:t>
      </w:r>
      <w:r>
        <w:rPr>
          <w:spacing w:val="-1"/>
        </w:rPr>
        <w:t>e</w:t>
      </w:r>
      <w:r>
        <w:t>d</w:t>
      </w:r>
      <w:r>
        <w:rPr>
          <w:spacing w:val="2"/>
        </w:rPr>
        <w:t xml:space="preserve"> </w:t>
      </w:r>
      <w:r>
        <w:rPr>
          <w:spacing w:val="-4"/>
        </w:rPr>
        <w:t>m</w:t>
      </w:r>
      <w:r>
        <w:rPr>
          <w:spacing w:val="4"/>
        </w:rPr>
        <w:t>a</w:t>
      </w:r>
      <w:r>
        <w:rPr>
          <w:spacing w:val="-5"/>
        </w:rPr>
        <w:t>n</w:t>
      </w:r>
      <w:r>
        <w:rPr>
          <w:spacing w:val="5"/>
        </w:rPr>
        <w:t>d</w:t>
      </w:r>
      <w:r>
        <w:rPr>
          <w:spacing w:val="-1"/>
        </w:rPr>
        <w:t>a</w:t>
      </w:r>
      <w:r>
        <w:t>t</w:t>
      </w:r>
      <w:r>
        <w:rPr>
          <w:spacing w:val="5"/>
        </w:rPr>
        <w:t>o</w:t>
      </w:r>
      <w:r>
        <w:rPr>
          <w:spacing w:val="2"/>
        </w:rPr>
        <w:t>r</w:t>
      </w:r>
      <w:r>
        <w:t>y</w:t>
      </w:r>
      <w:r>
        <w:rPr>
          <w:spacing w:val="-14"/>
        </w:rPr>
        <w:t xml:space="preserve"> </w:t>
      </w:r>
      <w:r>
        <w:rPr>
          <w:spacing w:val="-1"/>
        </w:rPr>
        <w:t>c</w:t>
      </w:r>
      <w:r>
        <w:rPr>
          <w:spacing w:val="5"/>
        </w:rPr>
        <w:t>o</w:t>
      </w:r>
      <w:r>
        <w:t>u</w:t>
      </w:r>
      <w:r>
        <w:rPr>
          <w:spacing w:val="2"/>
        </w:rPr>
        <w:t>r</w:t>
      </w:r>
      <w:r>
        <w:rPr>
          <w:spacing w:val="-2"/>
        </w:rPr>
        <w:t>s</w:t>
      </w:r>
      <w:r>
        <w:rPr>
          <w:spacing w:val="-1"/>
        </w:rPr>
        <w:t>e</w:t>
      </w:r>
      <w:r>
        <w:rPr>
          <w:spacing w:val="-2"/>
        </w:rPr>
        <w:t>s</w:t>
      </w:r>
      <w:r>
        <w:t>,</w:t>
      </w:r>
      <w:r>
        <w:rPr>
          <w:spacing w:val="-1"/>
        </w:rPr>
        <w:t xml:space="preserve"> </w:t>
      </w:r>
      <w:r>
        <w:rPr>
          <w:spacing w:val="-4"/>
        </w:rPr>
        <w:t>i</w:t>
      </w:r>
      <w:r>
        <w:t>f</w:t>
      </w:r>
      <w:r>
        <w:rPr>
          <w:spacing w:val="-6"/>
        </w:rPr>
        <w:t xml:space="preserve"> </w:t>
      </w:r>
      <w:r>
        <w:rPr>
          <w:spacing w:val="4"/>
        </w:rPr>
        <w:t>a</w:t>
      </w:r>
      <w:r>
        <w:t>n</w:t>
      </w:r>
      <w:r>
        <w:rPr>
          <w:spacing w:val="-5"/>
        </w:rPr>
        <w:t>y</w:t>
      </w:r>
      <w:r>
        <w:t>,</w:t>
      </w:r>
      <w:r>
        <w:rPr>
          <w:spacing w:val="2"/>
        </w:rPr>
        <w:t xml:space="preserve"> </w:t>
      </w:r>
      <w:r>
        <w:rPr>
          <w:spacing w:val="5"/>
        </w:rPr>
        <w:t>w</w:t>
      </w:r>
      <w:r>
        <w:rPr>
          <w:spacing w:val="-4"/>
        </w:rPr>
        <w:t>i</w:t>
      </w:r>
      <w:r>
        <w:t>ll</w:t>
      </w:r>
      <w:r>
        <w:rPr>
          <w:spacing w:val="1"/>
        </w:rPr>
        <w:t xml:space="preserve"> </w:t>
      </w:r>
      <w:r>
        <w:rPr>
          <w:spacing w:val="-5"/>
        </w:rPr>
        <w:t>n</w:t>
      </w:r>
      <w:r>
        <w:rPr>
          <w:spacing w:val="5"/>
        </w:rPr>
        <w:t>o</w:t>
      </w:r>
      <w:r>
        <w:t>t</w:t>
      </w:r>
      <w:r>
        <w:rPr>
          <w:spacing w:val="1"/>
        </w:rPr>
        <w:t xml:space="preserve"> </w:t>
      </w:r>
      <w:r>
        <w:rPr>
          <w:spacing w:val="-1"/>
        </w:rPr>
        <w:t>ca</w:t>
      </w:r>
      <w:r>
        <w:rPr>
          <w:spacing w:val="2"/>
        </w:rPr>
        <w:t>rr</w:t>
      </w:r>
      <w:r>
        <w:t>y</w:t>
      </w:r>
      <w:r>
        <w:rPr>
          <w:spacing w:val="-10"/>
        </w:rPr>
        <w:t xml:space="preserve"> </w:t>
      </w:r>
      <w:r>
        <w:rPr>
          <w:spacing w:val="-1"/>
        </w:rPr>
        <w:t>c</w:t>
      </w:r>
      <w:r>
        <w:rPr>
          <w:spacing w:val="2"/>
        </w:rPr>
        <w:t>r</w:t>
      </w:r>
      <w:r>
        <w:rPr>
          <w:spacing w:val="-1"/>
        </w:rPr>
        <w:t>e</w:t>
      </w:r>
      <w:r>
        <w:rPr>
          <w:spacing w:val="5"/>
        </w:rPr>
        <w:t>d</w:t>
      </w:r>
      <w:r>
        <w:rPr>
          <w:spacing w:val="-9"/>
        </w:rPr>
        <w:t>i</w:t>
      </w:r>
      <w:r>
        <w:rPr>
          <w:spacing w:val="5"/>
        </w:rPr>
        <w:t>t</w:t>
      </w:r>
      <w:r>
        <w:rPr>
          <w:spacing w:val="-2"/>
        </w:rPr>
        <w:t>s</w:t>
      </w:r>
      <w:r>
        <w:t xml:space="preserve"> but they will be evaluated internally if they get grades accordingly as per the table below. If a candidate dosent pass the mandatory courses , he will not be awarded with degree.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48"/>
        <w:gridCol w:w="3048"/>
      </w:tblGrid>
      <w:tr w:rsidR="00A81F4E" w:rsidRPr="00085EC6" w:rsidTr="0028537C">
        <w:trPr>
          <w:jc w:val="center"/>
        </w:trPr>
        <w:tc>
          <w:tcPr>
            <w:tcW w:w="3048" w:type="dxa"/>
          </w:tcPr>
          <w:p w:rsidR="00A81F4E" w:rsidRPr="00085EC6" w:rsidRDefault="00A81F4E" w:rsidP="0028537C">
            <w:pPr>
              <w:widowControl w:val="0"/>
              <w:autoSpaceDE w:val="0"/>
              <w:autoSpaceDN w:val="0"/>
              <w:adjustRightInd w:val="0"/>
              <w:jc w:val="center"/>
              <w:rPr>
                <w:b/>
                <w:bCs/>
                <w:sz w:val="26"/>
              </w:rPr>
            </w:pPr>
            <w:r w:rsidRPr="00085EC6">
              <w:rPr>
                <w:b/>
                <w:bCs/>
                <w:sz w:val="26"/>
              </w:rPr>
              <w:t>% of marks secured in a mandatory course</w:t>
            </w:r>
          </w:p>
        </w:tc>
        <w:tc>
          <w:tcPr>
            <w:tcW w:w="3048" w:type="dxa"/>
          </w:tcPr>
          <w:p w:rsidR="00A81F4E" w:rsidRPr="00085EC6" w:rsidRDefault="00A81F4E" w:rsidP="0028537C">
            <w:pPr>
              <w:widowControl w:val="0"/>
              <w:autoSpaceDE w:val="0"/>
              <w:autoSpaceDN w:val="0"/>
              <w:adjustRightInd w:val="0"/>
              <w:jc w:val="center"/>
              <w:rPr>
                <w:b/>
                <w:bCs/>
                <w:sz w:val="26"/>
              </w:rPr>
            </w:pPr>
            <w:r w:rsidRPr="00085EC6">
              <w:rPr>
                <w:b/>
                <w:bCs/>
                <w:sz w:val="26"/>
              </w:rPr>
              <w:t>Grade</w:t>
            </w:r>
          </w:p>
        </w:tc>
      </w:tr>
      <w:tr w:rsidR="00A81F4E" w:rsidRPr="00085EC6" w:rsidTr="0028537C">
        <w:trPr>
          <w:jc w:val="center"/>
        </w:trPr>
        <w:tc>
          <w:tcPr>
            <w:tcW w:w="3048" w:type="dxa"/>
          </w:tcPr>
          <w:p w:rsidR="00A81F4E" w:rsidRPr="00085EC6" w:rsidRDefault="00A81F4E" w:rsidP="0028537C">
            <w:pPr>
              <w:widowControl w:val="0"/>
              <w:autoSpaceDE w:val="0"/>
              <w:autoSpaceDN w:val="0"/>
              <w:adjustRightInd w:val="0"/>
              <w:rPr>
                <w:bCs/>
                <w:sz w:val="26"/>
              </w:rPr>
            </w:pPr>
            <w:r w:rsidRPr="00085EC6">
              <w:rPr>
                <w:bCs/>
                <w:sz w:val="26"/>
              </w:rPr>
              <w:t>Greater than or equal to 90%</w:t>
            </w:r>
          </w:p>
        </w:tc>
        <w:tc>
          <w:tcPr>
            <w:tcW w:w="3048" w:type="dxa"/>
          </w:tcPr>
          <w:p w:rsidR="00A81F4E" w:rsidRPr="00085EC6" w:rsidRDefault="00A81F4E" w:rsidP="0028537C">
            <w:pPr>
              <w:widowControl w:val="0"/>
              <w:autoSpaceDE w:val="0"/>
              <w:autoSpaceDN w:val="0"/>
              <w:adjustRightInd w:val="0"/>
              <w:jc w:val="center"/>
              <w:rPr>
                <w:bCs/>
                <w:sz w:val="26"/>
              </w:rPr>
            </w:pPr>
            <w:r w:rsidRPr="00085EC6">
              <w:rPr>
                <w:bCs/>
                <w:sz w:val="26"/>
              </w:rPr>
              <w:t>Outstanding</w:t>
            </w:r>
          </w:p>
        </w:tc>
      </w:tr>
      <w:tr w:rsidR="00A81F4E" w:rsidRPr="00085EC6" w:rsidTr="0028537C">
        <w:trPr>
          <w:jc w:val="center"/>
        </w:trPr>
        <w:tc>
          <w:tcPr>
            <w:tcW w:w="3048" w:type="dxa"/>
          </w:tcPr>
          <w:p w:rsidR="00A81F4E" w:rsidRPr="00085EC6" w:rsidRDefault="00A81F4E" w:rsidP="0028537C">
            <w:pPr>
              <w:widowControl w:val="0"/>
              <w:autoSpaceDE w:val="0"/>
              <w:autoSpaceDN w:val="0"/>
              <w:adjustRightInd w:val="0"/>
              <w:rPr>
                <w:bCs/>
                <w:sz w:val="26"/>
              </w:rPr>
            </w:pPr>
            <w:r w:rsidRPr="00085EC6">
              <w:rPr>
                <w:bCs/>
                <w:sz w:val="26"/>
              </w:rPr>
              <w:t>80 and less than 90%</w:t>
            </w:r>
          </w:p>
        </w:tc>
        <w:tc>
          <w:tcPr>
            <w:tcW w:w="3048" w:type="dxa"/>
          </w:tcPr>
          <w:p w:rsidR="00A81F4E" w:rsidRPr="00085EC6" w:rsidRDefault="00A81F4E" w:rsidP="0028537C">
            <w:pPr>
              <w:widowControl w:val="0"/>
              <w:autoSpaceDE w:val="0"/>
              <w:autoSpaceDN w:val="0"/>
              <w:adjustRightInd w:val="0"/>
              <w:jc w:val="center"/>
              <w:rPr>
                <w:bCs/>
                <w:sz w:val="26"/>
              </w:rPr>
            </w:pPr>
            <w:r w:rsidRPr="00085EC6">
              <w:rPr>
                <w:bCs/>
                <w:sz w:val="26"/>
              </w:rPr>
              <w:t>Excellent</w:t>
            </w:r>
          </w:p>
        </w:tc>
      </w:tr>
      <w:tr w:rsidR="00A81F4E" w:rsidRPr="00085EC6" w:rsidTr="0028537C">
        <w:trPr>
          <w:jc w:val="center"/>
        </w:trPr>
        <w:tc>
          <w:tcPr>
            <w:tcW w:w="3048" w:type="dxa"/>
          </w:tcPr>
          <w:p w:rsidR="00A81F4E" w:rsidRPr="00085EC6" w:rsidRDefault="00A81F4E" w:rsidP="0028537C">
            <w:pPr>
              <w:widowControl w:val="0"/>
              <w:autoSpaceDE w:val="0"/>
              <w:autoSpaceDN w:val="0"/>
              <w:adjustRightInd w:val="0"/>
              <w:rPr>
                <w:bCs/>
                <w:sz w:val="26"/>
              </w:rPr>
            </w:pPr>
            <w:r w:rsidRPr="00085EC6">
              <w:rPr>
                <w:bCs/>
                <w:sz w:val="26"/>
              </w:rPr>
              <w:t>70 and less than 80%</w:t>
            </w:r>
          </w:p>
        </w:tc>
        <w:tc>
          <w:tcPr>
            <w:tcW w:w="3048" w:type="dxa"/>
          </w:tcPr>
          <w:p w:rsidR="00A81F4E" w:rsidRPr="00085EC6" w:rsidRDefault="00A81F4E" w:rsidP="0028537C">
            <w:pPr>
              <w:widowControl w:val="0"/>
              <w:autoSpaceDE w:val="0"/>
              <w:autoSpaceDN w:val="0"/>
              <w:adjustRightInd w:val="0"/>
              <w:jc w:val="center"/>
              <w:rPr>
                <w:bCs/>
                <w:sz w:val="26"/>
              </w:rPr>
            </w:pPr>
            <w:r w:rsidRPr="00085EC6">
              <w:rPr>
                <w:bCs/>
                <w:sz w:val="26"/>
              </w:rPr>
              <w:t>Very good</w:t>
            </w:r>
          </w:p>
        </w:tc>
      </w:tr>
      <w:tr w:rsidR="00A81F4E" w:rsidRPr="00085EC6" w:rsidTr="0028537C">
        <w:trPr>
          <w:jc w:val="center"/>
        </w:trPr>
        <w:tc>
          <w:tcPr>
            <w:tcW w:w="3048" w:type="dxa"/>
          </w:tcPr>
          <w:p w:rsidR="00A81F4E" w:rsidRPr="00085EC6" w:rsidRDefault="00A81F4E" w:rsidP="0028537C">
            <w:pPr>
              <w:widowControl w:val="0"/>
              <w:autoSpaceDE w:val="0"/>
              <w:autoSpaceDN w:val="0"/>
              <w:adjustRightInd w:val="0"/>
              <w:rPr>
                <w:bCs/>
                <w:sz w:val="26"/>
              </w:rPr>
            </w:pPr>
            <w:r w:rsidRPr="00085EC6">
              <w:rPr>
                <w:bCs/>
                <w:sz w:val="26"/>
              </w:rPr>
              <w:t>60 and less than 70%</w:t>
            </w:r>
          </w:p>
        </w:tc>
        <w:tc>
          <w:tcPr>
            <w:tcW w:w="3048" w:type="dxa"/>
          </w:tcPr>
          <w:p w:rsidR="00A81F4E" w:rsidRPr="00085EC6" w:rsidRDefault="00A81F4E" w:rsidP="0028537C">
            <w:pPr>
              <w:widowControl w:val="0"/>
              <w:autoSpaceDE w:val="0"/>
              <w:autoSpaceDN w:val="0"/>
              <w:adjustRightInd w:val="0"/>
              <w:jc w:val="center"/>
              <w:rPr>
                <w:bCs/>
                <w:sz w:val="26"/>
              </w:rPr>
            </w:pPr>
            <w:r w:rsidRPr="00085EC6">
              <w:rPr>
                <w:bCs/>
                <w:sz w:val="26"/>
              </w:rPr>
              <w:t>Good</w:t>
            </w:r>
          </w:p>
        </w:tc>
      </w:tr>
      <w:tr w:rsidR="00A81F4E" w:rsidRPr="00085EC6" w:rsidTr="0028537C">
        <w:trPr>
          <w:jc w:val="center"/>
        </w:trPr>
        <w:tc>
          <w:tcPr>
            <w:tcW w:w="3048" w:type="dxa"/>
          </w:tcPr>
          <w:p w:rsidR="00A81F4E" w:rsidRPr="00085EC6" w:rsidRDefault="00A81F4E" w:rsidP="0028537C">
            <w:pPr>
              <w:widowControl w:val="0"/>
              <w:autoSpaceDE w:val="0"/>
              <w:autoSpaceDN w:val="0"/>
              <w:adjustRightInd w:val="0"/>
              <w:rPr>
                <w:bCs/>
                <w:sz w:val="26"/>
              </w:rPr>
            </w:pPr>
            <w:r w:rsidRPr="00085EC6">
              <w:rPr>
                <w:bCs/>
                <w:sz w:val="26"/>
              </w:rPr>
              <w:t>50 and less than 60%</w:t>
            </w:r>
          </w:p>
        </w:tc>
        <w:tc>
          <w:tcPr>
            <w:tcW w:w="3048" w:type="dxa"/>
          </w:tcPr>
          <w:p w:rsidR="00A81F4E" w:rsidRPr="00085EC6" w:rsidRDefault="00A81F4E" w:rsidP="0028537C">
            <w:pPr>
              <w:widowControl w:val="0"/>
              <w:autoSpaceDE w:val="0"/>
              <w:autoSpaceDN w:val="0"/>
              <w:adjustRightInd w:val="0"/>
              <w:jc w:val="center"/>
              <w:rPr>
                <w:bCs/>
                <w:sz w:val="26"/>
              </w:rPr>
            </w:pPr>
            <w:r>
              <w:rPr>
                <w:bCs/>
                <w:sz w:val="26"/>
              </w:rPr>
              <w:t xml:space="preserve">Above </w:t>
            </w:r>
            <w:r w:rsidRPr="00085EC6">
              <w:rPr>
                <w:bCs/>
                <w:sz w:val="26"/>
              </w:rPr>
              <w:t>Average</w:t>
            </w:r>
          </w:p>
        </w:tc>
      </w:tr>
      <w:tr w:rsidR="00A81F4E" w:rsidRPr="00085EC6" w:rsidTr="0028537C">
        <w:trPr>
          <w:jc w:val="center"/>
        </w:trPr>
        <w:tc>
          <w:tcPr>
            <w:tcW w:w="3048" w:type="dxa"/>
          </w:tcPr>
          <w:p w:rsidR="00A81F4E" w:rsidRPr="00085EC6" w:rsidRDefault="00A81F4E" w:rsidP="0028537C">
            <w:pPr>
              <w:widowControl w:val="0"/>
              <w:autoSpaceDE w:val="0"/>
              <w:autoSpaceDN w:val="0"/>
              <w:adjustRightInd w:val="0"/>
              <w:rPr>
                <w:bCs/>
                <w:sz w:val="26"/>
              </w:rPr>
            </w:pPr>
            <w:r>
              <w:rPr>
                <w:bCs/>
                <w:sz w:val="26"/>
              </w:rPr>
              <w:t>L</w:t>
            </w:r>
            <w:r w:rsidRPr="00085EC6">
              <w:rPr>
                <w:bCs/>
                <w:sz w:val="26"/>
              </w:rPr>
              <w:t>ess than 50%</w:t>
            </w:r>
          </w:p>
        </w:tc>
        <w:tc>
          <w:tcPr>
            <w:tcW w:w="3048" w:type="dxa"/>
          </w:tcPr>
          <w:p w:rsidR="00A81F4E" w:rsidRPr="00085EC6" w:rsidRDefault="00A81F4E" w:rsidP="0028537C">
            <w:pPr>
              <w:widowControl w:val="0"/>
              <w:autoSpaceDE w:val="0"/>
              <w:autoSpaceDN w:val="0"/>
              <w:adjustRightInd w:val="0"/>
              <w:jc w:val="center"/>
              <w:rPr>
                <w:bCs/>
                <w:sz w:val="26"/>
              </w:rPr>
            </w:pPr>
            <w:r>
              <w:rPr>
                <w:bCs/>
                <w:sz w:val="26"/>
              </w:rPr>
              <w:t>Fail</w:t>
            </w:r>
          </w:p>
        </w:tc>
      </w:tr>
      <w:tr w:rsidR="00A81F4E" w:rsidRPr="00085EC6" w:rsidTr="0028537C">
        <w:trPr>
          <w:jc w:val="center"/>
        </w:trPr>
        <w:tc>
          <w:tcPr>
            <w:tcW w:w="3048" w:type="dxa"/>
          </w:tcPr>
          <w:p w:rsidR="00A81F4E" w:rsidRPr="00085EC6" w:rsidRDefault="00A81F4E" w:rsidP="0028537C">
            <w:pPr>
              <w:widowControl w:val="0"/>
              <w:autoSpaceDE w:val="0"/>
              <w:autoSpaceDN w:val="0"/>
              <w:adjustRightInd w:val="0"/>
              <w:rPr>
                <w:bCs/>
                <w:sz w:val="26"/>
              </w:rPr>
            </w:pPr>
            <w:r w:rsidRPr="00085EC6">
              <w:rPr>
                <w:bCs/>
                <w:sz w:val="26"/>
              </w:rPr>
              <w:t>Absent</w:t>
            </w:r>
          </w:p>
        </w:tc>
        <w:tc>
          <w:tcPr>
            <w:tcW w:w="3048" w:type="dxa"/>
          </w:tcPr>
          <w:p w:rsidR="00A81F4E" w:rsidRPr="00085EC6" w:rsidRDefault="00A81F4E" w:rsidP="0028537C">
            <w:pPr>
              <w:widowControl w:val="0"/>
              <w:autoSpaceDE w:val="0"/>
              <w:autoSpaceDN w:val="0"/>
              <w:adjustRightInd w:val="0"/>
              <w:jc w:val="center"/>
              <w:rPr>
                <w:bCs/>
                <w:sz w:val="26"/>
              </w:rPr>
            </w:pPr>
            <w:r w:rsidRPr="00085EC6">
              <w:rPr>
                <w:bCs/>
                <w:sz w:val="26"/>
              </w:rPr>
              <w:t>Ab</w:t>
            </w:r>
          </w:p>
        </w:tc>
      </w:tr>
    </w:tbl>
    <w:p w:rsidR="00A81F4E" w:rsidRDefault="00A81F4E" w:rsidP="00A81F4E">
      <w:pPr>
        <w:widowControl w:val="0"/>
        <w:autoSpaceDE w:val="0"/>
        <w:autoSpaceDN w:val="0"/>
        <w:adjustRightInd w:val="0"/>
        <w:rPr>
          <w:rFonts w:ascii="Arial" w:hAnsi="Arial"/>
          <w:b/>
          <w:bCs/>
        </w:rPr>
      </w:pPr>
    </w:p>
    <w:p w:rsidR="00A81F4E" w:rsidRDefault="00A81F4E" w:rsidP="00A81F4E">
      <w:pPr>
        <w:ind w:left="720" w:hanging="720"/>
        <w:rPr>
          <w:bCs/>
        </w:rPr>
      </w:pPr>
      <w:r>
        <w:rPr>
          <w:b/>
          <w:bCs/>
          <w:spacing w:val="2"/>
        </w:rPr>
        <w:t>3</w:t>
      </w:r>
      <w:r>
        <w:rPr>
          <w:b/>
          <w:bCs/>
          <w:spacing w:val="3"/>
        </w:rPr>
        <w:t>.</w:t>
      </w:r>
      <w:r>
        <w:rPr>
          <w:b/>
          <w:bCs/>
          <w:spacing w:val="2"/>
        </w:rPr>
        <w:t>3</w:t>
      </w:r>
      <w:r>
        <w:rPr>
          <w:b/>
          <w:bCs/>
          <w:spacing w:val="3"/>
        </w:rPr>
        <w:t>.3</w:t>
      </w:r>
      <w:r>
        <w:rPr>
          <w:b/>
          <w:bCs/>
        </w:rPr>
        <w:t xml:space="preserve">   </w:t>
      </w:r>
      <w:r w:rsidRPr="00C702D6">
        <w:t xml:space="preserve">The student shall register for all </w:t>
      </w:r>
      <w:r>
        <w:t xml:space="preserve">68 </w:t>
      </w:r>
      <w:r w:rsidRPr="00C702D6">
        <w:t xml:space="preserve">credits and secure all the </w:t>
      </w:r>
      <w:r>
        <w:t xml:space="preserve">68 </w:t>
      </w:r>
      <w:r w:rsidRPr="00C702D6">
        <w:t xml:space="preserve">credits. </w:t>
      </w:r>
      <w:r w:rsidRPr="00C702D6">
        <w:rPr>
          <w:bCs/>
        </w:rPr>
        <w:t xml:space="preserve"> In case a student who passed in all subjects, but the SGPA in any semester is less than </w:t>
      </w:r>
      <w:r>
        <w:rPr>
          <w:bCs/>
        </w:rPr>
        <w:t>6</w:t>
      </w:r>
      <w:r w:rsidRPr="00C702D6">
        <w:rPr>
          <w:bCs/>
        </w:rPr>
        <w:t xml:space="preserve">.0 he/she can be permitted to write the end semester examinations in the subjects of his/her choice in the corresponding semester in the following academic  year for improving the grade in the subjects concerned so that the SGPA of </w:t>
      </w:r>
      <w:r>
        <w:rPr>
          <w:bCs/>
        </w:rPr>
        <w:t>6</w:t>
      </w:r>
      <w:r w:rsidRPr="00C702D6">
        <w:rPr>
          <w:bCs/>
        </w:rPr>
        <w:t>.0 can be attained.  Thus</w:t>
      </w:r>
      <w:r>
        <w:rPr>
          <w:bCs/>
        </w:rPr>
        <w:t>,</w:t>
      </w:r>
      <w:r w:rsidRPr="00C702D6">
        <w:rPr>
          <w:bCs/>
        </w:rPr>
        <w:t xml:space="preserve"> a student will not be permitted to write the end semester examinations once again for the purpose of improving the grade in the subject and hence the SGPA, in the event the student has already secured SGPA of </w:t>
      </w:r>
      <w:r>
        <w:rPr>
          <w:bCs/>
        </w:rPr>
        <w:t>6</w:t>
      </w:r>
      <w:r w:rsidRPr="00C702D6">
        <w:rPr>
          <w:bCs/>
        </w:rPr>
        <w:t>.0 and above.</w:t>
      </w:r>
    </w:p>
    <w:p w:rsidR="00A81F4E" w:rsidRDefault="00A81F4E" w:rsidP="00A81F4E">
      <w:pPr>
        <w:widowControl w:val="0"/>
        <w:autoSpaceDE w:val="0"/>
        <w:autoSpaceDN w:val="0"/>
        <w:adjustRightInd w:val="0"/>
      </w:pPr>
      <w:r>
        <w:rPr>
          <w:b/>
          <w:bCs/>
        </w:rPr>
        <w:t>3</w:t>
      </w:r>
      <w:r>
        <w:rPr>
          <w:b/>
          <w:bCs/>
          <w:spacing w:val="3"/>
        </w:rPr>
        <w:t>.</w:t>
      </w:r>
      <w:r>
        <w:rPr>
          <w:b/>
          <w:bCs/>
        </w:rPr>
        <w:t>3</w:t>
      </w:r>
      <w:r>
        <w:rPr>
          <w:b/>
          <w:bCs/>
          <w:spacing w:val="2"/>
        </w:rPr>
        <w:t>.4</w:t>
      </w:r>
      <w:r>
        <w:rPr>
          <w:b/>
          <w:bCs/>
        </w:rPr>
        <w:t xml:space="preserve">  </w:t>
      </w:r>
      <w:r>
        <w:rPr>
          <w:b/>
          <w:bCs/>
          <w:spacing w:val="51"/>
        </w:rPr>
        <w:t xml:space="preserve"> </w:t>
      </w:r>
      <w:r>
        <w:rPr>
          <w:b/>
          <w:bCs/>
          <w:spacing w:val="1"/>
        </w:rPr>
        <w:t>Sub</w:t>
      </w:r>
      <w:r>
        <w:rPr>
          <w:b/>
          <w:bCs/>
          <w:spacing w:val="2"/>
        </w:rPr>
        <w:t>j</w:t>
      </w:r>
      <w:r>
        <w:rPr>
          <w:b/>
          <w:bCs/>
          <w:spacing w:val="-1"/>
        </w:rPr>
        <w:t>ec</w:t>
      </w:r>
      <w:r>
        <w:rPr>
          <w:b/>
          <w:bCs/>
        </w:rPr>
        <w:t>t</w:t>
      </w:r>
      <w:r>
        <w:rPr>
          <w:b/>
          <w:bCs/>
          <w:spacing w:val="-2"/>
        </w:rPr>
        <w:t xml:space="preserve"> </w:t>
      </w:r>
      <w:r>
        <w:rPr>
          <w:b/>
          <w:bCs/>
        </w:rPr>
        <w:t>C</w:t>
      </w:r>
      <w:r>
        <w:rPr>
          <w:b/>
          <w:bCs/>
          <w:spacing w:val="-5"/>
        </w:rPr>
        <w:t>o</w:t>
      </w:r>
      <w:r>
        <w:rPr>
          <w:b/>
          <w:bCs/>
          <w:spacing w:val="1"/>
        </w:rPr>
        <w:t>u</w:t>
      </w:r>
      <w:r>
        <w:rPr>
          <w:b/>
          <w:bCs/>
          <w:spacing w:val="-6"/>
        </w:rPr>
        <w:t>r</w:t>
      </w:r>
      <w:r>
        <w:rPr>
          <w:b/>
          <w:bCs/>
          <w:spacing w:val="-2"/>
        </w:rPr>
        <w:t>s</w:t>
      </w:r>
      <w:r>
        <w:rPr>
          <w:b/>
          <w:bCs/>
        </w:rPr>
        <w:t>e</w:t>
      </w:r>
      <w:r>
        <w:rPr>
          <w:b/>
          <w:bCs/>
          <w:spacing w:val="-3"/>
        </w:rPr>
        <w:t xml:space="preserve"> </w:t>
      </w:r>
      <w:r>
        <w:rPr>
          <w:b/>
          <w:bCs/>
          <w:spacing w:val="5"/>
        </w:rPr>
        <w:t>C</w:t>
      </w:r>
      <w:r>
        <w:rPr>
          <w:b/>
          <w:bCs/>
          <w:spacing w:val="-4"/>
        </w:rPr>
        <w:t>l</w:t>
      </w:r>
      <w:r>
        <w:rPr>
          <w:b/>
          <w:bCs/>
        </w:rPr>
        <w:t>a</w:t>
      </w:r>
      <w:r>
        <w:rPr>
          <w:b/>
          <w:bCs/>
          <w:spacing w:val="3"/>
        </w:rPr>
        <w:t>s</w:t>
      </w:r>
      <w:r>
        <w:rPr>
          <w:b/>
          <w:bCs/>
          <w:spacing w:val="-2"/>
        </w:rPr>
        <w:t>s</w:t>
      </w:r>
      <w:r>
        <w:rPr>
          <w:b/>
          <w:bCs/>
        </w:rPr>
        <w:t>i</w:t>
      </w:r>
      <w:r>
        <w:rPr>
          <w:b/>
          <w:bCs/>
          <w:spacing w:val="-3"/>
        </w:rPr>
        <w:t>f</w:t>
      </w:r>
      <w:r>
        <w:rPr>
          <w:b/>
          <w:bCs/>
        </w:rPr>
        <w:t>i</w:t>
      </w:r>
      <w:r>
        <w:rPr>
          <w:b/>
          <w:bCs/>
          <w:spacing w:val="-1"/>
        </w:rPr>
        <w:t>c</w:t>
      </w:r>
      <w:r>
        <w:rPr>
          <w:b/>
          <w:bCs/>
        </w:rPr>
        <w:t>a</w:t>
      </w:r>
      <w:r>
        <w:rPr>
          <w:b/>
          <w:bCs/>
          <w:spacing w:val="2"/>
        </w:rPr>
        <w:t>t</w:t>
      </w:r>
      <w:r>
        <w:rPr>
          <w:b/>
          <w:bCs/>
        </w:rPr>
        <w:t>ion</w:t>
      </w:r>
    </w:p>
    <w:p w:rsidR="00A81F4E" w:rsidRDefault="00A81F4E" w:rsidP="00A81F4E">
      <w:pPr>
        <w:widowControl w:val="0"/>
        <w:autoSpaceDE w:val="0"/>
        <w:autoSpaceDN w:val="0"/>
        <w:adjustRightInd w:val="0"/>
        <w:ind w:left="720" w:right="175"/>
      </w:pPr>
      <w:r>
        <w:t>All</w:t>
      </w:r>
      <w:r>
        <w:rPr>
          <w:spacing w:val="10"/>
        </w:rPr>
        <w:t xml:space="preserve"> </w:t>
      </w:r>
      <w:r>
        <w:rPr>
          <w:spacing w:val="-2"/>
        </w:rPr>
        <w:t>s</w:t>
      </w:r>
      <w:r>
        <w:rPr>
          <w:spacing w:val="5"/>
        </w:rPr>
        <w:t>u</w:t>
      </w:r>
      <w:r>
        <w:t>b</w:t>
      </w:r>
      <w:r>
        <w:rPr>
          <w:spacing w:val="-4"/>
        </w:rPr>
        <w:t>j</w:t>
      </w:r>
      <w:r>
        <w:rPr>
          <w:spacing w:val="-1"/>
        </w:rPr>
        <w:t>ec</w:t>
      </w:r>
      <w:r>
        <w:rPr>
          <w:spacing w:val="5"/>
        </w:rPr>
        <w:t>t</w:t>
      </w:r>
      <w:r>
        <w:rPr>
          <w:spacing w:val="-2"/>
        </w:rPr>
        <w:t>s</w:t>
      </w:r>
      <w:r>
        <w:t>/</w:t>
      </w:r>
      <w:r>
        <w:rPr>
          <w:spacing w:val="-1"/>
        </w:rPr>
        <w:t>c</w:t>
      </w:r>
      <w:r>
        <w:rPr>
          <w:spacing w:val="5"/>
        </w:rPr>
        <w:t>o</w:t>
      </w:r>
      <w:r>
        <w:t>u</w:t>
      </w:r>
      <w:r>
        <w:rPr>
          <w:spacing w:val="2"/>
        </w:rPr>
        <w:t>r</w:t>
      </w:r>
      <w:r>
        <w:rPr>
          <w:spacing w:val="-2"/>
        </w:rPr>
        <w:t>s</w:t>
      </w:r>
      <w:r>
        <w:rPr>
          <w:spacing w:val="-1"/>
        </w:rPr>
        <w:t>e</w:t>
      </w:r>
      <w:r>
        <w:t xml:space="preserve">s </w:t>
      </w:r>
      <w:r>
        <w:rPr>
          <w:spacing w:val="5"/>
        </w:rPr>
        <w:t>o</w:t>
      </w:r>
      <w:r>
        <w:rPr>
          <w:spacing w:val="-3"/>
        </w:rPr>
        <w:t>ff</w:t>
      </w:r>
      <w:r>
        <w:rPr>
          <w:spacing w:val="-1"/>
        </w:rPr>
        <w:t>e</w:t>
      </w:r>
      <w:r>
        <w:rPr>
          <w:spacing w:val="2"/>
        </w:rPr>
        <w:t>r</w:t>
      </w:r>
      <w:r>
        <w:rPr>
          <w:spacing w:val="-1"/>
        </w:rPr>
        <w:t>e</w:t>
      </w:r>
      <w:r>
        <w:t>d</w:t>
      </w:r>
      <w:r>
        <w:rPr>
          <w:spacing w:val="11"/>
        </w:rPr>
        <w:t xml:space="preserve"> </w:t>
      </w:r>
      <w:r>
        <w:rPr>
          <w:spacing w:val="-8"/>
        </w:rPr>
        <w:t>f</w:t>
      </w:r>
      <w:r>
        <w:rPr>
          <w:spacing w:val="5"/>
        </w:rPr>
        <w:t>o</w:t>
      </w:r>
      <w:r>
        <w:t>r</w:t>
      </w:r>
      <w:r>
        <w:rPr>
          <w:spacing w:val="10"/>
        </w:rPr>
        <w:t xml:space="preserve"> </w:t>
      </w:r>
      <w:r>
        <w:rPr>
          <w:spacing w:val="5"/>
        </w:rPr>
        <w:t>t</w:t>
      </w:r>
      <w:r>
        <w:rPr>
          <w:spacing w:val="-5"/>
        </w:rPr>
        <w:t>h</w:t>
      </w:r>
      <w:r>
        <w:t>e</w:t>
      </w:r>
      <w:r>
        <w:rPr>
          <w:spacing w:val="14"/>
        </w:rPr>
        <w:t xml:space="preserve"> </w:t>
      </w:r>
      <w:r>
        <w:rPr>
          <w:spacing w:val="1"/>
        </w:rPr>
        <w:t>P</w:t>
      </w:r>
      <w:r>
        <w:rPr>
          <w:spacing w:val="5"/>
        </w:rPr>
        <w:t>o</w:t>
      </w:r>
      <w:r>
        <w:rPr>
          <w:spacing w:val="-2"/>
        </w:rPr>
        <w:t>s</w:t>
      </w:r>
      <w:r>
        <w:rPr>
          <w:spacing w:val="8"/>
        </w:rPr>
        <w:t>t</w:t>
      </w:r>
      <w:r>
        <w:rPr>
          <w:spacing w:val="2"/>
        </w:rPr>
        <w:t>-</w:t>
      </w:r>
      <w:r>
        <w:rPr>
          <w:spacing w:val="-5"/>
        </w:rPr>
        <w:t>G</w:t>
      </w:r>
      <w:r>
        <w:rPr>
          <w:spacing w:val="2"/>
        </w:rPr>
        <w:t>r</w:t>
      </w:r>
      <w:r>
        <w:rPr>
          <w:spacing w:val="-1"/>
        </w:rPr>
        <w:t>a</w:t>
      </w:r>
      <w:r>
        <w:t>du</w:t>
      </w:r>
      <w:r>
        <w:rPr>
          <w:spacing w:val="-1"/>
        </w:rPr>
        <w:t>a</w:t>
      </w:r>
      <w:r>
        <w:rPr>
          <w:spacing w:val="5"/>
        </w:rPr>
        <w:t>t</w:t>
      </w:r>
      <w:r>
        <w:t>e</w:t>
      </w:r>
      <w:r>
        <w:rPr>
          <w:spacing w:val="1"/>
        </w:rPr>
        <w:t xml:space="preserve"> P</w:t>
      </w:r>
      <w:r>
        <w:rPr>
          <w:spacing w:val="-3"/>
        </w:rPr>
        <w:t>r</w:t>
      </w:r>
      <w:r>
        <w:rPr>
          <w:spacing w:val="5"/>
        </w:rPr>
        <w:t>o</w:t>
      </w:r>
      <w:r>
        <w:t>g</w:t>
      </w:r>
      <w:r>
        <w:rPr>
          <w:spacing w:val="2"/>
        </w:rPr>
        <w:t>r</w:t>
      </w:r>
      <w:r>
        <w:rPr>
          <w:spacing w:val="-1"/>
        </w:rPr>
        <w:t>a</w:t>
      </w:r>
      <w:r>
        <w:rPr>
          <w:spacing w:val="-4"/>
        </w:rPr>
        <w:t>mm</w:t>
      </w:r>
      <w:r>
        <w:t>e</w:t>
      </w:r>
      <w:r>
        <w:rPr>
          <w:spacing w:val="7"/>
        </w:rPr>
        <w:t xml:space="preserve"> </w:t>
      </w:r>
      <w:r>
        <w:rPr>
          <w:spacing w:val="-4"/>
        </w:rPr>
        <w:t>i</w:t>
      </w:r>
      <w:r>
        <w:t>n</w:t>
      </w:r>
      <w:r>
        <w:rPr>
          <w:spacing w:val="11"/>
        </w:rPr>
        <w:t xml:space="preserve"> </w:t>
      </w:r>
      <w:r>
        <w:t>E</w:t>
      </w:r>
      <w:r>
        <w:rPr>
          <w:spacing w:val="18"/>
        </w:rPr>
        <w:t xml:space="preserve"> </w:t>
      </w:r>
      <w:r>
        <w:t>&amp;</w:t>
      </w:r>
      <w:r>
        <w:rPr>
          <w:spacing w:val="10"/>
        </w:rPr>
        <w:t xml:space="preserve"> </w:t>
      </w:r>
      <w:r>
        <w:t>T</w:t>
      </w:r>
      <w:r>
        <w:rPr>
          <w:spacing w:val="13"/>
        </w:rPr>
        <w:t xml:space="preserve"> </w:t>
      </w:r>
      <w:r>
        <w:rPr>
          <w:spacing w:val="2"/>
        </w:rPr>
        <w:t>(</w:t>
      </w:r>
      <w:r>
        <w:rPr>
          <w:spacing w:val="-2"/>
        </w:rPr>
        <w:t>M</w:t>
      </w:r>
      <w:r>
        <w:rPr>
          <w:spacing w:val="2"/>
        </w:rPr>
        <w:t>.T</w:t>
      </w:r>
      <w:r>
        <w:rPr>
          <w:spacing w:val="-1"/>
        </w:rPr>
        <w:t>ec</w:t>
      </w:r>
      <w:r>
        <w:t>h</w:t>
      </w:r>
      <w:r>
        <w:rPr>
          <w:spacing w:val="6"/>
        </w:rPr>
        <w:t xml:space="preserve"> </w:t>
      </w:r>
      <w:r>
        <w:t>D</w:t>
      </w:r>
      <w:r>
        <w:rPr>
          <w:spacing w:val="-1"/>
        </w:rPr>
        <w:t>e</w:t>
      </w:r>
      <w:r>
        <w:t>g</w:t>
      </w:r>
      <w:r>
        <w:rPr>
          <w:spacing w:val="2"/>
        </w:rPr>
        <w:t>r</w:t>
      </w:r>
      <w:r>
        <w:rPr>
          <w:spacing w:val="-1"/>
        </w:rPr>
        <w:t>e</w:t>
      </w:r>
      <w:r>
        <w:t xml:space="preserve">e </w:t>
      </w:r>
      <w:r>
        <w:rPr>
          <w:spacing w:val="1"/>
        </w:rPr>
        <w:t>P</w:t>
      </w:r>
      <w:r>
        <w:rPr>
          <w:spacing w:val="-3"/>
        </w:rPr>
        <w:t>r</w:t>
      </w:r>
      <w:r>
        <w:rPr>
          <w:spacing w:val="5"/>
        </w:rPr>
        <w:t>o</w:t>
      </w:r>
      <w:r>
        <w:t>g</w:t>
      </w:r>
      <w:r>
        <w:rPr>
          <w:spacing w:val="2"/>
        </w:rPr>
        <w:t>r</w:t>
      </w:r>
      <w:r>
        <w:rPr>
          <w:spacing w:val="-1"/>
        </w:rPr>
        <w:t>a</w:t>
      </w:r>
      <w:r>
        <w:rPr>
          <w:spacing w:val="-4"/>
        </w:rPr>
        <w:t>mm</w:t>
      </w:r>
      <w:r>
        <w:rPr>
          <w:spacing w:val="-1"/>
        </w:rPr>
        <w:t>e</w:t>
      </w:r>
      <w:r>
        <w:t>)</w:t>
      </w:r>
      <w:r>
        <w:rPr>
          <w:spacing w:val="3"/>
        </w:rPr>
        <w:t xml:space="preserve"> </w:t>
      </w:r>
      <w:r>
        <w:rPr>
          <w:spacing w:val="-1"/>
        </w:rPr>
        <w:t>a</w:t>
      </w:r>
      <w:r>
        <w:rPr>
          <w:spacing w:val="2"/>
        </w:rPr>
        <w:t>r</w:t>
      </w:r>
      <w:r>
        <w:t>e</w:t>
      </w:r>
      <w:r>
        <w:rPr>
          <w:spacing w:val="10"/>
        </w:rPr>
        <w:t xml:space="preserve"> </w:t>
      </w:r>
      <w:r>
        <w:rPr>
          <w:spacing w:val="-5"/>
        </w:rPr>
        <w:t>b</w:t>
      </w:r>
      <w:r>
        <w:rPr>
          <w:spacing w:val="2"/>
        </w:rPr>
        <w:t>r</w:t>
      </w:r>
      <w:r>
        <w:rPr>
          <w:spacing w:val="5"/>
        </w:rPr>
        <w:t>o</w:t>
      </w:r>
      <w:r>
        <w:rPr>
          <w:spacing w:val="-1"/>
        </w:rPr>
        <w:t>a</w:t>
      </w:r>
      <w:r>
        <w:rPr>
          <w:spacing w:val="5"/>
        </w:rPr>
        <w:t>d</w:t>
      </w:r>
      <w:r>
        <w:rPr>
          <w:spacing w:val="-4"/>
        </w:rPr>
        <w:t>l</w:t>
      </w:r>
      <w:r>
        <w:t>y</w:t>
      </w:r>
      <w:r>
        <w:rPr>
          <w:spacing w:val="2"/>
        </w:rPr>
        <w:t xml:space="preserve"> </w:t>
      </w:r>
      <w:r>
        <w:rPr>
          <w:spacing w:val="4"/>
        </w:rPr>
        <w:t>c</w:t>
      </w:r>
      <w:r>
        <w:rPr>
          <w:spacing w:val="-4"/>
        </w:rPr>
        <w:t>l</w:t>
      </w:r>
      <w:r>
        <w:rPr>
          <w:spacing w:val="4"/>
        </w:rPr>
        <w:t>a</w:t>
      </w:r>
      <w:r>
        <w:rPr>
          <w:spacing w:val="-2"/>
        </w:rPr>
        <w:t>s</w:t>
      </w:r>
      <w:r>
        <w:rPr>
          <w:spacing w:val="3"/>
        </w:rPr>
        <w:t>s</w:t>
      </w:r>
      <w:r>
        <w:t>i</w:t>
      </w:r>
      <w:r>
        <w:rPr>
          <w:spacing w:val="2"/>
        </w:rPr>
        <w:t>f</w:t>
      </w:r>
      <w:r>
        <w:rPr>
          <w:spacing w:val="-4"/>
        </w:rPr>
        <w:t>i</w:t>
      </w:r>
      <w:r>
        <w:rPr>
          <w:spacing w:val="-1"/>
        </w:rPr>
        <w:t>e</w:t>
      </w:r>
      <w:r>
        <w:t>d</w:t>
      </w:r>
      <w:r>
        <w:rPr>
          <w:spacing w:val="8"/>
        </w:rPr>
        <w:t xml:space="preserve"> </w:t>
      </w:r>
      <w:r>
        <w:rPr>
          <w:spacing w:val="-1"/>
        </w:rPr>
        <w:t>a</w:t>
      </w:r>
      <w:r>
        <w:t>s</w:t>
      </w:r>
      <w:r>
        <w:rPr>
          <w:spacing w:val="13"/>
        </w:rPr>
        <w:t xml:space="preserve"> </w:t>
      </w:r>
      <w:r>
        <w:rPr>
          <w:spacing w:val="-8"/>
        </w:rPr>
        <w:t>f</w:t>
      </w:r>
      <w:r>
        <w:rPr>
          <w:spacing w:val="10"/>
        </w:rPr>
        <w:t>o</w:t>
      </w:r>
      <w:r>
        <w:rPr>
          <w:spacing w:val="-4"/>
        </w:rPr>
        <w:t>l</w:t>
      </w:r>
      <w:r>
        <w:rPr>
          <w:spacing w:val="-9"/>
        </w:rPr>
        <w:t>l</w:t>
      </w:r>
      <w:r>
        <w:rPr>
          <w:spacing w:val="5"/>
        </w:rPr>
        <w:t>ow</w:t>
      </w:r>
      <w:r>
        <w:rPr>
          <w:spacing w:val="-2"/>
        </w:rPr>
        <w:t>s</w:t>
      </w:r>
      <w:r>
        <w:t>.</w:t>
      </w:r>
      <w:r>
        <w:rPr>
          <w:spacing w:val="8"/>
        </w:rPr>
        <w:t xml:space="preserve"> </w:t>
      </w:r>
      <w:r>
        <w:rPr>
          <w:spacing w:val="2"/>
        </w:rPr>
        <w:t>T</w:t>
      </w:r>
      <w:r>
        <w:rPr>
          <w:spacing w:val="-5"/>
        </w:rPr>
        <w:t>h</w:t>
      </w:r>
      <w:r>
        <w:t>e</w:t>
      </w:r>
      <w:r>
        <w:rPr>
          <w:spacing w:val="9"/>
        </w:rPr>
        <w:t xml:space="preserve"> </w:t>
      </w:r>
      <w:r>
        <w:rPr>
          <w:spacing w:val="5"/>
        </w:rPr>
        <w:t>U</w:t>
      </w:r>
      <w:r>
        <w:t>n</w:t>
      </w:r>
      <w:r>
        <w:rPr>
          <w:spacing w:val="-4"/>
        </w:rPr>
        <w:t>i</w:t>
      </w:r>
      <w:r>
        <w:t>v</w:t>
      </w:r>
      <w:r>
        <w:rPr>
          <w:spacing w:val="-1"/>
        </w:rPr>
        <w:t>e</w:t>
      </w:r>
      <w:r>
        <w:rPr>
          <w:spacing w:val="2"/>
        </w:rPr>
        <w:t>r</w:t>
      </w:r>
      <w:r>
        <w:rPr>
          <w:spacing w:val="3"/>
        </w:rPr>
        <w:t>s</w:t>
      </w:r>
      <w:r>
        <w:rPr>
          <w:spacing w:val="-9"/>
        </w:rPr>
        <w:t>i</w:t>
      </w:r>
      <w:r>
        <w:rPr>
          <w:spacing w:val="10"/>
        </w:rPr>
        <w:t>t</w:t>
      </w:r>
      <w:r>
        <w:t>y</w:t>
      </w:r>
      <w:r>
        <w:rPr>
          <w:spacing w:val="3"/>
        </w:rPr>
        <w:t xml:space="preserve"> </w:t>
      </w:r>
      <w:r>
        <w:rPr>
          <w:spacing w:val="-5"/>
        </w:rPr>
        <w:t>h</w:t>
      </w:r>
      <w:r>
        <w:rPr>
          <w:spacing w:val="-1"/>
        </w:rPr>
        <w:t>a</w:t>
      </w:r>
      <w:r>
        <w:t>s</w:t>
      </w:r>
      <w:r>
        <w:rPr>
          <w:spacing w:val="12"/>
        </w:rPr>
        <w:t xml:space="preserve"> </w:t>
      </w:r>
      <w:r>
        <w:rPr>
          <w:spacing w:val="-8"/>
        </w:rPr>
        <w:t>f</w:t>
      </w:r>
      <w:r>
        <w:rPr>
          <w:spacing w:val="14"/>
        </w:rPr>
        <w:t>o</w:t>
      </w:r>
      <w:r>
        <w:t>l</w:t>
      </w:r>
      <w:r>
        <w:rPr>
          <w:spacing w:val="-9"/>
        </w:rPr>
        <w:t>l</w:t>
      </w:r>
      <w:r>
        <w:rPr>
          <w:spacing w:val="5"/>
        </w:rPr>
        <w:t>o</w:t>
      </w:r>
      <w:r>
        <w:t>w</w:t>
      </w:r>
      <w:r>
        <w:rPr>
          <w:spacing w:val="-1"/>
        </w:rPr>
        <w:t>e</w:t>
      </w:r>
      <w:r>
        <w:t>d</w:t>
      </w:r>
      <w:r>
        <w:rPr>
          <w:spacing w:val="10"/>
        </w:rPr>
        <w:t xml:space="preserve"> </w:t>
      </w:r>
      <w:r>
        <w:rPr>
          <w:spacing w:val="-4"/>
        </w:rPr>
        <w:t>i</w:t>
      </w:r>
      <w:r>
        <w:t>n</w:t>
      </w:r>
      <w:r>
        <w:rPr>
          <w:spacing w:val="6"/>
        </w:rPr>
        <w:t xml:space="preserve"> </w:t>
      </w:r>
      <w:r>
        <w:rPr>
          <w:spacing w:val="5"/>
        </w:rPr>
        <w:t>g</w:t>
      </w:r>
      <w:r>
        <w:rPr>
          <w:spacing w:val="4"/>
        </w:rPr>
        <w:t>e</w:t>
      </w:r>
      <w:r>
        <w:rPr>
          <w:spacing w:val="-5"/>
        </w:rPr>
        <w:t>n</w:t>
      </w:r>
      <w:r>
        <w:rPr>
          <w:spacing w:val="-1"/>
        </w:rPr>
        <w:t>e</w:t>
      </w:r>
      <w:r>
        <w:rPr>
          <w:spacing w:val="2"/>
        </w:rPr>
        <w:t>r</w:t>
      </w:r>
      <w:r>
        <w:rPr>
          <w:spacing w:val="4"/>
        </w:rPr>
        <w:t>a</w:t>
      </w:r>
      <w:r>
        <w:t xml:space="preserve">l </w:t>
      </w:r>
      <w:r>
        <w:rPr>
          <w:spacing w:val="5"/>
        </w:rPr>
        <w:t>t</w:t>
      </w:r>
      <w:r>
        <w:rPr>
          <w:spacing w:val="-5"/>
        </w:rPr>
        <w:t>h</w:t>
      </w:r>
      <w:r>
        <w:t>e g</w:t>
      </w:r>
      <w:r>
        <w:rPr>
          <w:spacing w:val="5"/>
        </w:rPr>
        <w:t>u</w:t>
      </w:r>
      <w:r>
        <w:rPr>
          <w:spacing w:val="-9"/>
        </w:rPr>
        <w:t>i</w:t>
      </w:r>
      <w:r>
        <w:t>d</w:t>
      </w:r>
      <w:r>
        <w:rPr>
          <w:spacing w:val="4"/>
        </w:rPr>
        <w:t>e</w:t>
      </w:r>
      <w:r>
        <w:t>l</w:t>
      </w:r>
      <w:r>
        <w:rPr>
          <w:spacing w:val="-4"/>
        </w:rPr>
        <w:t>i</w:t>
      </w:r>
      <w:r>
        <w:t>n</w:t>
      </w:r>
      <w:r>
        <w:rPr>
          <w:spacing w:val="-1"/>
        </w:rPr>
        <w:t>e</w:t>
      </w:r>
      <w:r>
        <w:t>s</w:t>
      </w:r>
      <w:r>
        <w:rPr>
          <w:spacing w:val="-3"/>
        </w:rPr>
        <w:t xml:space="preserve"> </w:t>
      </w:r>
      <w:r>
        <w:rPr>
          <w:spacing w:val="-4"/>
        </w:rPr>
        <w:t>i</w:t>
      </w:r>
      <w:r>
        <w:rPr>
          <w:spacing w:val="3"/>
        </w:rPr>
        <w:t>s</w:t>
      </w:r>
      <w:r>
        <w:rPr>
          <w:spacing w:val="-2"/>
        </w:rPr>
        <w:t>s</w:t>
      </w:r>
      <w:r>
        <w:t>u</w:t>
      </w:r>
      <w:r>
        <w:rPr>
          <w:spacing w:val="-1"/>
        </w:rPr>
        <w:t>e</w:t>
      </w:r>
      <w:r>
        <w:t>d</w:t>
      </w:r>
      <w:r>
        <w:rPr>
          <w:spacing w:val="-3"/>
        </w:rPr>
        <w:t xml:space="preserve"> </w:t>
      </w:r>
      <w:r>
        <w:t>by</w:t>
      </w:r>
      <w:r>
        <w:rPr>
          <w:spacing w:val="1"/>
        </w:rPr>
        <w:t xml:space="preserve"> </w:t>
      </w:r>
      <w:r>
        <w:rPr>
          <w:spacing w:val="-5"/>
        </w:rPr>
        <w:t>A</w:t>
      </w:r>
      <w:r>
        <w:rPr>
          <w:spacing w:val="2"/>
        </w:rPr>
        <w:t>I</w:t>
      </w:r>
      <w:r>
        <w:rPr>
          <w:spacing w:val="-1"/>
        </w:rPr>
        <w:t>C</w:t>
      </w:r>
      <w:r>
        <w:rPr>
          <w:spacing w:val="2"/>
        </w:rPr>
        <w:t>TE</w:t>
      </w:r>
      <w:r>
        <w:t>/UG</w:t>
      </w:r>
      <w:r>
        <w:rPr>
          <w:spacing w:val="-1"/>
        </w:rPr>
        <w:t>C</w:t>
      </w:r>
      <w:r>
        <w:t>.</w:t>
      </w:r>
    </w:p>
    <w:tbl>
      <w:tblPr>
        <w:tblW w:w="0" w:type="auto"/>
        <w:tblInd w:w="5" w:type="dxa"/>
        <w:tblCellMar>
          <w:left w:w="0" w:type="dxa"/>
          <w:right w:w="0" w:type="dxa"/>
        </w:tblCellMar>
        <w:tblLook w:val="0000"/>
      </w:tblPr>
      <w:tblGrid>
        <w:gridCol w:w="685"/>
        <w:gridCol w:w="2145"/>
        <w:gridCol w:w="1642"/>
        <w:gridCol w:w="4443"/>
      </w:tblGrid>
      <w:tr w:rsidR="00A81F4E" w:rsidTr="0028537C">
        <w:trPr>
          <w:trHeight w:hRule="exact" w:val="829"/>
        </w:trPr>
        <w:tc>
          <w:tcPr>
            <w:tcW w:w="0" w:type="auto"/>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rPr>
                <w:sz w:val="13"/>
                <w:szCs w:val="13"/>
              </w:rPr>
            </w:pPr>
          </w:p>
          <w:p w:rsidR="00A81F4E" w:rsidRDefault="00A81F4E" w:rsidP="0028537C">
            <w:pPr>
              <w:widowControl w:val="0"/>
              <w:autoSpaceDE w:val="0"/>
              <w:autoSpaceDN w:val="0"/>
              <w:adjustRightInd w:val="0"/>
              <w:ind w:left="100"/>
            </w:pPr>
            <w:r>
              <w:rPr>
                <w:spacing w:val="1"/>
              </w:rPr>
              <w:t>S</w:t>
            </w:r>
            <w:r>
              <w:rPr>
                <w:spacing w:val="2"/>
              </w:rPr>
              <w:t>.</w:t>
            </w:r>
            <w:r>
              <w:rPr>
                <w:spacing w:val="-5"/>
              </w:rPr>
              <w:t>N</w:t>
            </w:r>
            <w:r>
              <w:rPr>
                <w:spacing w:val="5"/>
              </w:rPr>
              <w:t>o</w:t>
            </w:r>
            <w:r>
              <w:t>.</w:t>
            </w:r>
          </w:p>
        </w:tc>
        <w:tc>
          <w:tcPr>
            <w:tcW w:w="0" w:type="auto"/>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383"/>
            </w:pPr>
            <w:r>
              <w:rPr>
                <w:spacing w:val="-1"/>
              </w:rPr>
              <w:t>B</w:t>
            </w:r>
            <w:r>
              <w:rPr>
                <w:spacing w:val="2"/>
              </w:rPr>
              <w:t>r</w:t>
            </w:r>
            <w:r>
              <w:rPr>
                <w:spacing w:val="5"/>
              </w:rPr>
              <w:t>o</w:t>
            </w:r>
            <w:r>
              <w:rPr>
                <w:spacing w:val="-1"/>
              </w:rPr>
              <w:t>a</w:t>
            </w:r>
            <w:r>
              <w:t>d</w:t>
            </w:r>
            <w:r>
              <w:rPr>
                <w:spacing w:val="-3"/>
              </w:rPr>
              <w:t xml:space="preserve"> </w:t>
            </w:r>
            <w:r>
              <w:rPr>
                <w:spacing w:val="-6"/>
              </w:rPr>
              <w:t>C</w:t>
            </w:r>
            <w:r>
              <w:rPr>
                <w:spacing w:val="5"/>
              </w:rPr>
              <w:t>o</w:t>
            </w:r>
            <w:r>
              <w:t>u</w:t>
            </w:r>
            <w:r>
              <w:rPr>
                <w:spacing w:val="2"/>
              </w:rPr>
              <w:t>r</w:t>
            </w:r>
            <w:r>
              <w:rPr>
                <w:spacing w:val="-2"/>
              </w:rPr>
              <w:t>s</w:t>
            </w:r>
            <w:r>
              <w:t xml:space="preserve">e </w:t>
            </w:r>
            <w:r>
              <w:rPr>
                <w:spacing w:val="3"/>
              </w:rPr>
              <w:t>C</w:t>
            </w:r>
            <w:r>
              <w:rPr>
                <w:spacing w:val="-9"/>
              </w:rPr>
              <w:t>l</w:t>
            </w:r>
            <w:r>
              <w:rPr>
                <w:spacing w:val="4"/>
              </w:rPr>
              <w:t>a</w:t>
            </w:r>
            <w:r>
              <w:rPr>
                <w:spacing w:val="-2"/>
              </w:rPr>
              <w:t>s</w:t>
            </w:r>
            <w:r>
              <w:rPr>
                <w:spacing w:val="3"/>
              </w:rPr>
              <w:t>s</w:t>
            </w:r>
            <w:r>
              <w:t>i</w:t>
            </w:r>
            <w:r>
              <w:rPr>
                <w:spacing w:val="2"/>
              </w:rPr>
              <w:t>f</w:t>
            </w:r>
            <w:r>
              <w:rPr>
                <w:spacing w:val="-4"/>
              </w:rPr>
              <w:t>i</w:t>
            </w:r>
            <w:r>
              <w:rPr>
                <w:spacing w:val="-1"/>
              </w:rPr>
              <w:t>ca</w:t>
            </w:r>
            <w:r>
              <w:rPr>
                <w:spacing w:val="10"/>
              </w:rPr>
              <w:t>t</w:t>
            </w:r>
            <w:r>
              <w:rPr>
                <w:spacing w:val="-9"/>
              </w:rPr>
              <w:t>i</w:t>
            </w:r>
            <w:r>
              <w:rPr>
                <w:spacing w:val="5"/>
              </w:rPr>
              <w:t>o</w:t>
            </w:r>
            <w:r>
              <w:t>n</w:t>
            </w:r>
          </w:p>
        </w:tc>
        <w:tc>
          <w:tcPr>
            <w:tcW w:w="0" w:type="auto"/>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99" w:right="91"/>
              <w:jc w:val="center"/>
            </w:pPr>
            <w:r>
              <w:rPr>
                <w:spacing w:val="-1"/>
              </w:rPr>
              <w:t>C</w:t>
            </w:r>
            <w:r>
              <w:rPr>
                <w:spacing w:val="5"/>
              </w:rPr>
              <w:t>o</w:t>
            </w:r>
            <w:r>
              <w:t>u</w:t>
            </w:r>
            <w:r>
              <w:rPr>
                <w:spacing w:val="2"/>
              </w:rPr>
              <w:t>r</w:t>
            </w:r>
            <w:r>
              <w:rPr>
                <w:spacing w:val="-2"/>
              </w:rPr>
              <w:t>s</w:t>
            </w:r>
            <w:r>
              <w:t>e</w:t>
            </w:r>
            <w:r>
              <w:rPr>
                <w:spacing w:val="-4"/>
              </w:rPr>
              <w:t xml:space="preserve"> </w:t>
            </w:r>
            <w:r>
              <w:rPr>
                <w:w w:val="99"/>
              </w:rPr>
              <w:t>G</w:t>
            </w:r>
            <w:r>
              <w:rPr>
                <w:spacing w:val="-3"/>
                <w:w w:val="99"/>
              </w:rPr>
              <w:t>r</w:t>
            </w:r>
            <w:r>
              <w:rPr>
                <w:spacing w:val="5"/>
                <w:w w:val="99"/>
              </w:rPr>
              <w:t>o</w:t>
            </w:r>
            <w:r>
              <w:rPr>
                <w:w w:val="99"/>
              </w:rPr>
              <w:t>up/</w:t>
            </w:r>
          </w:p>
          <w:p w:rsidR="00A81F4E" w:rsidRDefault="00A81F4E" w:rsidP="0028537C">
            <w:pPr>
              <w:widowControl w:val="0"/>
              <w:autoSpaceDE w:val="0"/>
              <w:autoSpaceDN w:val="0"/>
              <w:adjustRightInd w:val="0"/>
              <w:spacing w:before="2"/>
              <w:ind w:left="379" w:right="375"/>
              <w:jc w:val="center"/>
            </w:pPr>
            <w:r>
              <w:rPr>
                <w:spacing w:val="-1"/>
                <w:w w:val="99"/>
              </w:rPr>
              <w:t>C</w:t>
            </w:r>
            <w:r>
              <w:rPr>
                <w:spacing w:val="-1"/>
              </w:rPr>
              <w:t>a</w:t>
            </w:r>
            <w:r>
              <w:rPr>
                <w:spacing w:val="5"/>
              </w:rPr>
              <w:t>t</w:t>
            </w:r>
            <w:r>
              <w:rPr>
                <w:spacing w:val="-1"/>
              </w:rPr>
              <w:t>e</w:t>
            </w:r>
            <w:r>
              <w:rPr>
                <w:w w:val="99"/>
              </w:rPr>
              <w:t>go</w:t>
            </w:r>
            <w:r>
              <w:rPr>
                <w:spacing w:val="2"/>
                <w:w w:val="99"/>
              </w:rPr>
              <w:t>r</w:t>
            </w:r>
            <w:r>
              <w:rPr>
                <w:w w:val="99"/>
              </w:rPr>
              <w:t>y</w:t>
            </w:r>
          </w:p>
        </w:tc>
        <w:tc>
          <w:tcPr>
            <w:tcW w:w="0" w:type="auto"/>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rPr>
                <w:sz w:val="13"/>
                <w:szCs w:val="13"/>
              </w:rPr>
            </w:pPr>
          </w:p>
          <w:p w:rsidR="00A81F4E" w:rsidRDefault="00A81F4E" w:rsidP="0028537C">
            <w:pPr>
              <w:widowControl w:val="0"/>
              <w:autoSpaceDE w:val="0"/>
              <w:autoSpaceDN w:val="0"/>
              <w:adjustRightInd w:val="0"/>
              <w:ind w:left="1348"/>
            </w:pPr>
            <w:r>
              <w:rPr>
                <w:spacing w:val="-1"/>
              </w:rPr>
              <w:t>C</w:t>
            </w:r>
            <w:r>
              <w:rPr>
                <w:spacing w:val="5"/>
              </w:rPr>
              <w:t>o</w:t>
            </w:r>
            <w:r>
              <w:t>u</w:t>
            </w:r>
            <w:r>
              <w:rPr>
                <w:spacing w:val="2"/>
              </w:rPr>
              <w:t>r</w:t>
            </w:r>
            <w:r>
              <w:rPr>
                <w:spacing w:val="-2"/>
              </w:rPr>
              <w:t>s</w:t>
            </w:r>
            <w:r>
              <w:t>e</w:t>
            </w:r>
            <w:r>
              <w:rPr>
                <w:spacing w:val="-4"/>
              </w:rPr>
              <w:t xml:space="preserve"> </w:t>
            </w:r>
            <w:r>
              <w:t>D</w:t>
            </w:r>
            <w:r>
              <w:rPr>
                <w:spacing w:val="-1"/>
              </w:rPr>
              <w:t>e</w:t>
            </w:r>
            <w:r>
              <w:rPr>
                <w:spacing w:val="-2"/>
              </w:rPr>
              <w:t>s</w:t>
            </w:r>
            <w:r>
              <w:rPr>
                <w:spacing w:val="-1"/>
              </w:rPr>
              <w:t>c</w:t>
            </w:r>
            <w:r>
              <w:rPr>
                <w:spacing w:val="6"/>
              </w:rPr>
              <w:t>r</w:t>
            </w:r>
            <w:r>
              <w:rPr>
                <w:spacing w:val="-9"/>
              </w:rPr>
              <w:t>i</w:t>
            </w:r>
            <w:r>
              <w:t>p</w:t>
            </w:r>
            <w:r>
              <w:rPr>
                <w:spacing w:val="5"/>
              </w:rPr>
              <w:t>t</w:t>
            </w:r>
            <w:r>
              <w:rPr>
                <w:spacing w:val="-9"/>
              </w:rPr>
              <w:t>i</w:t>
            </w:r>
            <w:r>
              <w:rPr>
                <w:spacing w:val="5"/>
              </w:rPr>
              <w:t>o</w:t>
            </w:r>
            <w:r>
              <w:t>n</w:t>
            </w:r>
          </w:p>
        </w:tc>
      </w:tr>
      <w:tr w:rsidR="00A81F4E" w:rsidTr="0028537C">
        <w:trPr>
          <w:trHeight w:hRule="exact" w:val="840"/>
        </w:trPr>
        <w:tc>
          <w:tcPr>
            <w:tcW w:w="0" w:type="auto"/>
            <w:vMerge w:val="restart"/>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spacing w:before="8"/>
              <w:rPr>
                <w:sz w:val="18"/>
                <w:szCs w:val="18"/>
              </w:rPr>
            </w:pPr>
          </w:p>
          <w:p w:rsidR="00A81F4E" w:rsidRDefault="00A81F4E" w:rsidP="0028537C">
            <w:pPr>
              <w:widowControl w:val="0"/>
              <w:autoSpaceDE w:val="0"/>
              <w:autoSpaceDN w:val="0"/>
              <w:adjustRightInd w:val="0"/>
              <w:rPr>
                <w:sz w:val="20"/>
                <w:szCs w:val="20"/>
              </w:rPr>
            </w:pPr>
          </w:p>
          <w:p w:rsidR="00A81F4E" w:rsidRDefault="00A81F4E" w:rsidP="0028537C">
            <w:pPr>
              <w:widowControl w:val="0"/>
              <w:autoSpaceDE w:val="0"/>
              <w:autoSpaceDN w:val="0"/>
              <w:adjustRightInd w:val="0"/>
              <w:rPr>
                <w:sz w:val="20"/>
                <w:szCs w:val="20"/>
              </w:rPr>
            </w:pPr>
          </w:p>
          <w:p w:rsidR="00A81F4E" w:rsidRDefault="00A81F4E" w:rsidP="0028537C">
            <w:pPr>
              <w:widowControl w:val="0"/>
              <w:autoSpaceDE w:val="0"/>
              <w:autoSpaceDN w:val="0"/>
              <w:adjustRightInd w:val="0"/>
              <w:rPr>
                <w:sz w:val="20"/>
                <w:szCs w:val="20"/>
              </w:rPr>
            </w:pPr>
          </w:p>
          <w:p w:rsidR="00A81F4E" w:rsidRDefault="00A81F4E" w:rsidP="0028537C">
            <w:pPr>
              <w:widowControl w:val="0"/>
              <w:autoSpaceDE w:val="0"/>
              <w:autoSpaceDN w:val="0"/>
              <w:adjustRightInd w:val="0"/>
              <w:rPr>
                <w:sz w:val="20"/>
                <w:szCs w:val="20"/>
              </w:rPr>
            </w:pPr>
          </w:p>
          <w:p w:rsidR="00A81F4E" w:rsidRDefault="00A81F4E" w:rsidP="0028537C">
            <w:pPr>
              <w:widowControl w:val="0"/>
              <w:autoSpaceDE w:val="0"/>
              <w:autoSpaceDN w:val="0"/>
              <w:adjustRightInd w:val="0"/>
              <w:rPr>
                <w:sz w:val="20"/>
                <w:szCs w:val="20"/>
              </w:rPr>
            </w:pPr>
          </w:p>
          <w:p w:rsidR="00A81F4E" w:rsidRDefault="00A81F4E" w:rsidP="0028537C">
            <w:pPr>
              <w:widowControl w:val="0"/>
              <w:autoSpaceDE w:val="0"/>
              <w:autoSpaceDN w:val="0"/>
              <w:adjustRightInd w:val="0"/>
              <w:rPr>
                <w:sz w:val="20"/>
                <w:szCs w:val="20"/>
              </w:rPr>
            </w:pPr>
          </w:p>
          <w:p w:rsidR="00A81F4E" w:rsidRDefault="00A81F4E" w:rsidP="0028537C">
            <w:pPr>
              <w:widowControl w:val="0"/>
              <w:autoSpaceDE w:val="0"/>
              <w:autoSpaceDN w:val="0"/>
              <w:adjustRightInd w:val="0"/>
              <w:ind w:left="273" w:right="283"/>
              <w:jc w:val="center"/>
            </w:pPr>
            <w:r>
              <w:rPr>
                <w:w w:val="99"/>
              </w:rPr>
              <w:t>1</w:t>
            </w:r>
          </w:p>
        </w:tc>
        <w:tc>
          <w:tcPr>
            <w:tcW w:w="0" w:type="auto"/>
            <w:vMerge w:val="restart"/>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rPr>
                <w:sz w:val="20"/>
                <w:szCs w:val="20"/>
              </w:rPr>
            </w:pPr>
          </w:p>
          <w:p w:rsidR="00A81F4E" w:rsidRDefault="00A81F4E" w:rsidP="0028537C">
            <w:pPr>
              <w:widowControl w:val="0"/>
              <w:autoSpaceDE w:val="0"/>
              <w:autoSpaceDN w:val="0"/>
              <w:adjustRightInd w:val="0"/>
              <w:rPr>
                <w:sz w:val="20"/>
                <w:szCs w:val="20"/>
              </w:rPr>
            </w:pPr>
          </w:p>
          <w:p w:rsidR="00A81F4E" w:rsidRDefault="00A81F4E" w:rsidP="0028537C">
            <w:pPr>
              <w:widowControl w:val="0"/>
              <w:autoSpaceDE w:val="0"/>
              <w:autoSpaceDN w:val="0"/>
              <w:adjustRightInd w:val="0"/>
              <w:rPr>
                <w:sz w:val="20"/>
                <w:szCs w:val="20"/>
              </w:rPr>
            </w:pPr>
          </w:p>
          <w:p w:rsidR="00A81F4E" w:rsidRDefault="00A81F4E" w:rsidP="0028537C">
            <w:pPr>
              <w:widowControl w:val="0"/>
              <w:autoSpaceDE w:val="0"/>
              <w:autoSpaceDN w:val="0"/>
              <w:adjustRightInd w:val="0"/>
              <w:rPr>
                <w:sz w:val="20"/>
                <w:szCs w:val="20"/>
              </w:rPr>
            </w:pPr>
          </w:p>
          <w:p w:rsidR="00A81F4E" w:rsidRDefault="00A81F4E" w:rsidP="0028537C">
            <w:pPr>
              <w:widowControl w:val="0"/>
              <w:autoSpaceDE w:val="0"/>
              <w:autoSpaceDN w:val="0"/>
              <w:adjustRightInd w:val="0"/>
              <w:ind w:left="100"/>
            </w:pPr>
            <w:r>
              <w:rPr>
                <w:spacing w:val="-1"/>
              </w:rPr>
              <w:t>C</w:t>
            </w:r>
            <w:r>
              <w:rPr>
                <w:spacing w:val="5"/>
              </w:rPr>
              <w:t>o</w:t>
            </w:r>
            <w:r>
              <w:rPr>
                <w:spacing w:val="2"/>
              </w:rPr>
              <w:t>r</w:t>
            </w:r>
            <w:r>
              <w:t>e</w:t>
            </w:r>
            <w:r>
              <w:rPr>
                <w:spacing w:val="-2"/>
              </w:rPr>
              <w:t xml:space="preserve"> </w:t>
            </w:r>
            <w:r>
              <w:rPr>
                <w:spacing w:val="-6"/>
              </w:rPr>
              <w:t>C</w:t>
            </w:r>
            <w:r>
              <w:rPr>
                <w:spacing w:val="5"/>
              </w:rPr>
              <w:t>o</w:t>
            </w:r>
            <w:r>
              <w:t>u</w:t>
            </w:r>
            <w:r>
              <w:rPr>
                <w:spacing w:val="2"/>
              </w:rPr>
              <w:t>r</w:t>
            </w:r>
            <w:r>
              <w:rPr>
                <w:spacing w:val="-2"/>
              </w:rPr>
              <w:t>s</w:t>
            </w:r>
            <w:r>
              <w:rPr>
                <w:spacing w:val="-1"/>
              </w:rPr>
              <w:t>e</w:t>
            </w:r>
            <w:r>
              <w:t>s</w:t>
            </w:r>
          </w:p>
          <w:p w:rsidR="00A81F4E" w:rsidRDefault="00A81F4E" w:rsidP="0028537C">
            <w:pPr>
              <w:widowControl w:val="0"/>
              <w:autoSpaceDE w:val="0"/>
              <w:autoSpaceDN w:val="0"/>
              <w:adjustRightInd w:val="0"/>
              <w:spacing w:before="2"/>
              <w:ind w:left="100"/>
            </w:pPr>
            <w:r>
              <w:rPr>
                <w:spacing w:val="2"/>
              </w:rPr>
              <w:t>(</w:t>
            </w:r>
            <w:r>
              <w:rPr>
                <w:spacing w:val="-1"/>
              </w:rPr>
              <w:t>C</w:t>
            </w:r>
            <w:r>
              <w:rPr>
                <w:spacing w:val="5"/>
              </w:rPr>
              <w:t>o</w:t>
            </w:r>
            <w:r>
              <w:rPr>
                <w:spacing w:val="-1"/>
              </w:rPr>
              <w:t>C</w:t>
            </w:r>
            <w:r>
              <w:t>)</w:t>
            </w:r>
          </w:p>
        </w:tc>
        <w:tc>
          <w:tcPr>
            <w:tcW w:w="0" w:type="auto"/>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105"/>
            </w:pPr>
            <w:r>
              <w:rPr>
                <w:spacing w:val="1"/>
              </w:rPr>
              <w:t>P</w:t>
            </w:r>
            <w:r>
              <w:rPr>
                <w:spacing w:val="-1"/>
              </w:rPr>
              <w:t>C</w:t>
            </w:r>
            <w:r>
              <w:t>-</w:t>
            </w:r>
          </w:p>
          <w:p w:rsidR="00A81F4E" w:rsidRDefault="00A81F4E" w:rsidP="0028537C">
            <w:pPr>
              <w:widowControl w:val="0"/>
              <w:autoSpaceDE w:val="0"/>
              <w:autoSpaceDN w:val="0"/>
              <w:adjustRightInd w:val="0"/>
              <w:spacing w:before="2"/>
              <w:ind w:left="105"/>
            </w:pPr>
            <w:r>
              <w:rPr>
                <w:spacing w:val="1"/>
              </w:rPr>
              <w:t>P</w:t>
            </w:r>
            <w:r>
              <w:rPr>
                <w:spacing w:val="-3"/>
              </w:rPr>
              <w:t>r</w:t>
            </w:r>
            <w:r>
              <w:rPr>
                <w:spacing w:val="5"/>
              </w:rPr>
              <w:t>o</w:t>
            </w:r>
            <w:r>
              <w:rPr>
                <w:spacing w:val="-8"/>
              </w:rPr>
              <w:t>f</w:t>
            </w:r>
            <w:r>
              <w:rPr>
                <w:spacing w:val="4"/>
              </w:rPr>
              <w:t>e</w:t>
            </w:r>
            <w:r>
              <w:rPr>
                <w:spacing w:val="-2"/>
              </w:rPr>
              <w:t>s</w:t>
            </w:r>
            <w:r>
              <w:rPr>
                <w:spacing w:val="3"/>
              </w:rPr>
              <w:t>s</w:t>
            </w:r>
            <w:r>
              <w:rPr>
                <w:spacing w:val="-9"/>
              </w:rPr>
              <w:t>i</w:t>
            </w:r>
            <w:r>
              <w:rPr>
                <w:spacing w:val="10"/>
              </w:rPr>
              <w:t>o</w:t>
            </w:r>
            <w:r>
              <w:rPr>
                <w:spacing w:val="-5"/>
              </w:rPr>
              <w:t>n</w:t>
            </w:r>
            <w:r>
              <w:rPr>
                <w:spacing w:val="4"/>
              </w:rPr>
              <w:t>a</w:t>
            </w:r>
            <w:r>
              <w:t>l</w:t>
            </w:r>
          </w:p>
          <w:p w:rsidR="00A81F4E" w:rsidRDefault="00A81F4E" w:rsidP="0028537C">
            <w:pPr>
              <w:widowControl w:val="0"/>
              <w:autoSpaceDE w:val="0"/>
              <w:autoSpaceDN w:val="0"/>
              <w:adjustRightInd w:val="0"/>
              <w:ind w:left="105"/>
            </w:pPr>
            <w:r>
              <w:rPr>
                <w:spacing w:val="-1"/>
              </w:rPr>
              <w:t>C</w:t>
            </w:r>
            <w:r>
              <w:rPr>
                <w:spacing w:val="5"/>
              </w:rPr>
              <w:t>o</w:t>
            </w:r>
            <w:r>
              <w:rPr>
                <w:spacing w:val="2"/>
              </w:rPr>
              <w:t>r</w:t>
            </w:r>
            <w:r>
              <w:t>e</w:t>
            </w:r>
          </w:p>
        </w:tc>
        <w:tc>
          <w:tcPr>
            <w:tcW w:w="0" w:type="auto"/>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105"/>
            </w:pPr>
            <w:r>
              <w:rPr>
                <w:spacing w:val="2"/>
              </w:rPr>
              <w:t>I</w:t>
            </w:r>
            <w:r>
              <w:rPr>
                <w:spacing w:val="-5"/>
              </w:rPr>
              <w:t>n</w:t>
            </w:r>
            <w:r>
              <w:rPr>
                <w:spacing w:val="4"/>
              </w:rPr>
              <w:t>c</w:t>
            </w:r>
            <w:r>
              <w:rPr>
                <w:spacing w:val="-4"/>
              </w:rPr>
              <w:t>l</w:t>
            </w:r>
            <w:r>
              <w:t>ud</w:t>
            </w:r>
            <w:r>
              <w:rPr>
                <w:spacing w:val="-1"/>
              </w:rPr>
              <w:t>e</w:t>
            </w:r>
            <w:r>
              <w:t xml:space="preserve">s  </w:t>
            </w:r>
            <w:r>
              <w:rPr>
                <w:spacing w:val="23"/>
              </w:rPr>
              <w:t xml:space="preserve"> </w:t>
            </w:r>
            <w:r>
              <w:rPr>
                <w:spacing w:val="-2"/>
              </w:rPr>
              <w:t>s</w:t>
            </w:r>
            <w:r>
              <w:rPr>
                <w:spacing w:val="5"/>
              </w:rPr>
              <w:t>u</w:t>
            </w:r>
            <w:r>
              <w:t>b</w:t>
            </w:r>
            <w:r>
              <w:rPr>
                <w:spacing w:val="-4"/>
              </w:rPr>
              <w:t>j</w:t>
            </w:r>
            <w:r>
              <w:rPr>
                <w:spacing w:val="-1"/>
              </w:rPr>
              <w:t>ec</w:t>
            </w:r>
            <w:r>
              <w:rPr>
                <w:spacing w:val="5"/>
              </w:rPr>
              <w:t>t</w:t>
            </w:r>
            <w:r>
              <w:t xml:space="preserve">s  </w:t>
            </w:r>
            <w:r>
              <w:rPr>
                <w:spacing w:val="19"/>
              </w:rPr>
              <w:t xml:space="preserve"> </w:t>
            </w:r>
            <w:r>
              <w:rPr>
                <w:spacing w:val="2"/>
              </w:rPr>
              <w:t>r</w:t>
            </w:r>
            <w:r>
              <w:rPr>
                <w:spacing w:val="4"/>
              </w:rPr>
              <w:t>e</w:t>
            </w:r>
            <w:r>
              <w:rPr>
                <w:spacing w:val="-9"/>
              </w:rPr>
              <w:t>l</w:t>
            </w:r>
            <w:r>
              <w:rPr>
                <w:spacing w:val="-1"/>
              </w:rPr>
              <w:t>a</w:t>
            </w:r>
            <w:r>
              <w:rPr>
                <w:spacing w:val="5"/>
              </w:rPr>
              <w:t>t</w:t>
            </w:r>
            <w:r>
              <w:rPr>
                <w:spacing w:val="-1"/>
              </w:rPr>
              <w:t>e</w:t>
            </w:r>
            <w:r>
              <w:t xml:space="preserve">d  </w:t>
            </w:r>
            <w:r>
              <w:rPr>
                <w:spacing w:val="24"/>
              </w:rPr>
              <w:t xml:space="preserve"> </w:t>
            </w:r>
            <w:r>
              <w:t xml:space="preserve">to  </w:t>
            </w:r>
            <w:r>
              <w:rPr>
                <w:spacing w:val="20"/>
              </w:rPr>
              <w:t xml:space="preserve"> </w:t>
            </w:r>
            <w:r>
              <w:rPr>
                <w:spacing w:val="5"/>
              </w:rPr>
              <w:t>t</w:t>
            </w:r>
            <w:r>
              <w:rPr>
                <w:spacing w:val="-5"/>
              </w:rPr>
              <w:t>h</w:t>
            </w:r>
            <w:r>
              <w:t xml:space="preserve">e  </w:t>
            </w:r>
            <w:r>
              <w:rPr>
                <w:spacing w:val="25"/>
              </w:rPr>
              <w:t xml:space="preserve"> </w:t>
            </w:r>
            <w:r>
              <w:t>p</w:t>
            </w:r>
            <w:r>
              <w:rPr>
                <w:spacing w:val="-1"/>
              </w:rPr>
              <w:t>a</w:t>
            </w:r>
            <w:r>
              <w:rPr>
                <w:spacing w:val="2"/>
              </w:rPr>
              <w:t>r</w:t>
            </w:r>
            <w:r>
              <w:rPr>
                <w:spacing w:val="-1"/>
              </w:rPr>
              <w:t>e</w:t>
            </w:r>
            <w:r>
              <w:rPr>
                <w:spacing w:val="-5"/>
              </w:rPr>
              <w:t>n</w:t>
            </w:r>
            <w:r>
              <w:t>t</w:t>
            </w:r>
          </w:p>
          <w:p w:rsidR="00A81F4E" w:rsidRDefault="00A81F4E" w:rsidP="0028537C">
            <w:pPr>
              <w:widowControl w:val="0"/>
              <w:autoSpaceDE w:val="0"/>
              <w:autoSpaceDN w:val="0"/>
              <w:adjustRightInd w:val="0"/>
              <w:spacing w:before="2"/>
              <w:ind w:left="105"/>
            </w:pPr>
            <w:r>
              <w:rPr>
                <w:spacing w:val="5"/>
              </w:rPr>
              <w:t>d</w:t>
            </w:r>
            <w:r>
              <w:rPr>
                <w:spacing w:val="-9"/>
              </w:rPr>
              <w:t>i</w:t>
            </w:r>
            <w:r>
              <w:rPr>
                <w:spacing w:val="3"/>
              </w:rPr>
              <w:t>s</w:t>
            </w:r>
            <w:r>
              <w:rPr>
                <w:spacing w:val="4"/>
              </w:rPr>
              <w:t>c</w:t>
            </w:r>
            <w:r>
              <w:rPr>
                <w:spacing w:val="-9"/>
              </w:rPr>
              <w:t>i</w:t>
            </w:r>
            <w:r>
              <w:rPr>
                <w:spacing w:val="5"/>
              </w:rPr>
              <w:t>p</w:t>
            </w:r>
            <w:r>
              <w:t>l</w:t>
            </w:r>
            <w:r>
              <w:rPr>
                <w:spacing w:val="-4"/>
              </w:rPr>
              <w:t>i</w:t>
            </w:r>
            <w:r>
              <w:t>n</w:t>
            </w:r>
            <w:r>
              <w:rPr>
                <w:spacing w:val="-1"/>
              </w:rPr>
              <w:t>e</w:t>
            </w:r>
            <w:r>
              <w:t>/d</w:t>
            </w:r>
            <w:r>
              <w:rPr>
                <w:spacing w:val="-1"/>
              </w:rPr>
              <w:t>e</w:t>
            </w:r>
            <w:r>
              <w:rPr>
                <w:spacing w:val="5"/>
              </w:rPr>
              <w:t>p</w:t>
            </w:r>
            <w:r>
              <w:rPr>
                <w:spacing w:val="-1"/>
              </w:rPr>
              <w:t>a</w:t>
            </w:r>
            <w:r>
              <w:rPr>
                <w:spacing w:val="2"/>
              </w:rPr>
              <w:t>r</w:t>
            </w:r>
            <w:r>
              <w:rPr>
                <w:spacing w:val="5"/>
              </w:rPr>
              <w:t>t</w:t>
            </w:r>
            <w:r>
              <w:rPr>
                <w:spacing w:val="-9"/>
              </w:rPr>
              <w:t>m</w:t>
            </w:r>
            <w:r>
              <w:rPr>
                <w:spacing w:val="4"/>
              </w:rPr>
              <w:t>e</w:t>
            </w:r>
            <w:r>
              <w:rPr>
                <w:spacing w:val="-5"/>
              </w:rPr>
              <w:t>n</w:t>
            </w:r>
            <w:r>
              <w:rPr>
                <w:spacing w:val="5"/>
              </w:rPr>
              <w:t>t</w:t>
            </w:r>
            <w:r>
              <w:t xml:space="preserve">/          </w:t>
            </w:r>
            <w:r>
              <w:rPr>
                <w:spacing w:val="1"/>
              </w:rPr>
              <w:t xml:space="preserve"> </w:t>
            </w:r>
            <w:r>
              <w:rPr>
                <w:spacing w:val="-5"/>
              </w:rPr>
              <w:t>b</w:t>
            </w:r>
            <w:r>
              <w:rPr>
                <w:spacing w:val="2"/>
              </w:rPr>
              <w:t>r</w:t>
            </w:r>
            <w:r>
              <w:rPr>
                <w:spacing w:val="4"/>
              </w:rPr>
              <w:t>a</w:t>
            </w:r>
            <w:r>
              <w:rPr>
                <w:spacing w:val="-5"/>
              </w:rPr>
              <w:t>n</w:t>
            </w:r>
            <w:r>
              <w:rPr>
                <w:spacing w:val="4"/>
              </w:rPr>
              <w:t>c</w:t>
            </w:r>
            <w:r>
              <w:t xml:space="preserve">h          </w:t>
            </w:r>
            <w:r>
              <w:rPr>
                <w:spacing w:val="8"/>
              </w:rPr>
              <w:t xml:space="preserve"> </w:t>
            </w:r>
            <w:r>
              <w:rPr>
                <w:spacing w:val="5"/>
              </w:rPr>
              <w:t>o</w:t>
            </w:r>
            <w:r>
              <w:t>f</w:t>
            </w:r>
          </w:p>
          <w:p w:rsidR="00A81F4E" w:rsidRDefault="00A81F4E" w:rsidP="0028537C">
            <w:pPr>
              <w:widowControl w:val="0"/>
              <w:autoSpaceDE w:val="0"/>
              <w:autoSpaceDN w:val="0"/>
              <w:adjustRightInd w:val="0"/>
              <w:ind w:left="105"/>
            </w:pPr>
            <w:r>
              <w:rPr>
                <w:spacing w:val="2"/>
              </w:rPr>
              <w:t>E</w:t>
            </w:r>
            <w:r>
              <w:rPr>
                <w:spacing w:val="-5"/>
              </w:rPr>
              <w:t>n</w:t>
            </w:r>
            <w:r>
              <w:rPr>
                <w:spacing w:val="5"/>
              </w:rPr>
              <w:t>g</w:t>
            </w:r>
            <w:r>
              <w:rPr>
                <w:spacing w:val="-4"/>
              </w:rPr>
              <w:t>i</w:t>
            </w:r>
            <w:r>
              <w:t>n</w:t>
            </w:r>
            <w:r>
              <w:rPr>
                <w:spacing w:val="-1"/>
              </w:rPr>
              <w:t>ee</w:t>
            </w:r>
            <w:r>
              <w:rPr>
                <w:spacing w:val="6"/>
              </w:rPr>
              <w:t>r</w:t>
            </w:r>
            <w:r>
              <w:rPr>
                <w:spacing w:val="-4"/>
              </w:rPr>
              <w:t>i</w:t>
            </w:r>
            <w:r>
              <w:rPr>
                <w:spacing w:val="-5"/>
              </w:rPr>
              <w:t>n</w:t>
            </w:r>
            <w:r>
              <w:t>g</w:t>
            </w:r>
          </w:p>
        </w:tc>
      </w:tr>
      <w:tr w:rsidR="00A81F4E" w:rsidTr="0028537C">
        <w:trPr>
          <w:trHeight w:hRule="exact" w:val="562"/>
        </w:trPr>
        <w:tc>
          <w:tcPr>
            <w:tcW w:w="0" w:type="auto"/>
            <w:vMerge/>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105"/>
            </w:pPr>
          </w:p>
        </w:tc>
        <w:tc>
          <w:tcPr>
            <w:tcW w:w="0" w:type="auto"/>
            <w:vMerge/>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105"/>
            </w:pPr>
          </w:p>
        </w:tc>
        <w:tc>
          <w:tcPr>
            <w:tcW w:w="0" w:type="auto"/>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105"/>
            </w:pPr>
            <w:r>
              <w:rPr>
                <w:spacing w:val="1"/>
              </w:rPr>
              <w:t>P</w:t>
            </w:r>
            <w:r>
              <w:rPr>
                <w:spacing w:val="-3"/>
              </w:rPr>
              <w:t>r</w:t>
            </w:r>
            <w:r>
              <w:rPr>
                <w:spacing w:val="5"/>
              </w:rPr>
              <w:t>o</w:t>
            </w:r>
            <w:r>
              <w:rPr>
                <w:spacing w:val="-4"/>
              </w:rPr>
              <w:t>j</w:t>
            </w:r>
            <w:r>
              <w:rPr>
                <w:spacing w:val="-1"/>
              </w:rPr>
              <w:t>ec</w:t>
            </w:r>
            <w:r>
              <w:t>t</w:t>
            </w:r>
            <w:r>
              <w:rPr>
                <w:spacing w:val="5"/>
              </w:rPr>
              <w:t xml:space="preserve"> </w:t>
            </w:r>
            <w:r>
              <w:rPr>
                <w:spacing w:val="-5"/>
              </w:rPr>
              <w:t>W</w:t>
            </w:r>
            <w:r>
              <w:rPr>
                <w:spacing w:val="5"/>
              </w:rPr>
              <w:t>o</w:t>
            </w:r>
            <w:r>
              <w:rPr>
                <w:spacing w:val="2"/>
              </w:rPr>
              <w:t>r</w:t>
            </w:r>
            <w:r>
              <w:t>k</w:t>
            </w:r>
          </w:p>
        </w:tc>
        <w:tc>
          <w:tcPr>
            <w:tcW w:w="0" w:type="auto"/>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105"/>
            </w:pPr>
            <w:r>
              <w:rPr>
                <w:spacing w:val="-2"/>
              </w:rPr>
              <w:t>M</w:t>
            </w:r>
            <w:r>
              <w:rPr>
                <w:spacing w:val="2"/>
              </w:rPr>
              <w:t>.T</w:t>
            </w:r>
            <w:r>
              <w:rPr>
                <w:spacing w:val="-1"/>
              </w:rPr>
              <w:t>ec</w:t>
            </w:r>
            <w:r>
              <w:t xml:space="preserve">h </w:t>
            </w:r>
            <w:r>
              <w:rPr>
                <w:spacing w:val="29"/>
              </w:rPr>
              <w:t xml:space="preserve"> </w:t>
            </w:r>
            <w:r>
              <w:rPr>
                <w:spacing w:val="1"/>
              </w:rPr>
              <w:t>P</w:t>
            </w:r>
            <w:r>
              <w:rPr>
                <w:spacing w:val="2"/>
              </w:rPr>
              <w:t>r</w:t>
            </w:r>
            <w:r>
              <w:rPr>
                <w:spacing w:val="5"/>
              </w:rPr>
              <w:t>o</w:t>
            </w:r>
            <w:r>
              <w:rPr>
                <w:spacing w:val="-9"/>
              </w:rPr>
              <w:t>j</w:t>
            </w:r>
            <w:r>
              <w:rPr>
                <w:spacing w:val="-1"/>
              </w:rPr>
              <w:t>ec</w:t>
            </w:r>
            <w:r>
              <w:t xml:space="preserve">t </w:t>
            </w:r>
            <w:r>
              <w:rPr>
                <w:spacing w:val="41"/>
              </w:rPr>
              <w:t xml:space="preserve"> </w:t>
            </w:r>
            <w:r>
              <w:t xml:space="preserve">or </w:t>
            </w:r>
            <w:r>
              <w:rPr>
                <w:spacing w:val="38"/>
              </w:rPr>
              <w:t xml:space="preserve"> </w:t>
            </w:r>
            <w:r>
              <w:rPr>
                <w:spacing w:val="1"/>
              </w:rPr>
              <w:t>P</w:t>
            </w:r>
            <w:r>
              <w:t xml:space="preserve">G </w:t>
            </w:r>
            <w:r>
              <w:rPr>
                <w:spacing w:val="31"/>
              </w:rPr>
              <w:t xml:space="preserve"> </w:t>
            </w:r>
            <w:r>
              <w:rPr>
                <w:spacing w:val="1"/>
              </w:rPr>
              <w:t>P</w:t>
            </w:r>
            <w:r>
              <w:rPr>
                <w:spacing w:val="-3"/>
              </w:rPr>
              <w:t>r</w:t>
            </w:r>
            <w:r>
              <w:rPr>
                <w:spacing w:val="5"/>
              </w:rPr>
              <w:t>o</w:t>
            </w:r>
            <w:r>
              <w:rPr>
                <w:spacing w:val="-9"/>
              </w:rPr>
              <w:t>j</w:t>
            </w:r>
            <w:r>
              <w:rPr>
                <w:spacing w:val="-1"/>
              </w:rPr>
              <w:t>ec</w:t>
            </w:r>
            <w:r>
              <w:t xml:space="preserve">t </w:t>
            </w:r>
            <w:r>
              <w:rPr>
                <w:spacing w:val="41"/>
              </w:rPr>
              <w:t xml:space="preserve"> </w:t>
            </w:r>
            <w:r>
              <w:t xml:space="preserve">or </w:t>
            </w:r>
            <w:r>
              <w:rPr>
                <w:spacing w:val="38"/>
              </w:rPr>
              <w:t xml:space="preserve"> </w:t>
            </w:r>
            <w:r>
              <w:rPr>
                <w:spacing w:val="-2"/>
              </w:rPr>
              <w:t>M</w:t>
            </w:r>
            <w:r>
              <w:rPr>
                <w:spacing w:val="4"/>
              </w:rPr>
              <w:t>a</w:t>
            </w:r>
            <w:r>
              <w:rPr>
                <w:spacing w:val="-9"/>
              </w:rPr>
              <w:t>j</w:t>
            </w:r>
            <w:r>
              <w:rPr>
                <w:spacing w:val="5"/>
              </w:rPr>
              <w:t>o</w:t>
            </w:r>
            <w:r>
              <w:t>r</w:t>
            </w:r>
          </w:p>
          <w:p w:rsidR="00A81F4E" w:rsidRDefault="00A81F4E" w:rsidP="0028537C">
            <w:pPr>
              <w:widowControl w:val="0"/>
              <w:autoSpaceDE w:val="0"/>
              <w:autoSpaceDN w:val="0"/>
              <w:adjustRightInd w:val="0"/>
              <w:ind w:left="105"/>
            </w:pPr>
            <w:r>
              <w:rPr>
                <w:spacing w:val="1"/>
              </w:rPr>
              <w:t>P</w:t>
            </w:r>
            <w:r>
              <w:rPr>
                <w:spacing w:val="-3"/>
              </w:rPr>
              <w:t>r</w:t>
            </w:r>
            <w:r>
              <w:rPr>
                <w:spacing w:val="5"/>
              </w:rPr>
              <w:t>o</w:t>
            </w:r>
            <w:r>
              <w:rPr>
                <w:spacing w:val="-4"/>
              </w:rPr>
              <w:t>j</w:t>
            </w:r>
            <w:r>
              <w:rPr>
                <w:spacing w:val="-1"/>
              </w:rPr>
              <w:t>ec</w:t>
            </w:r>
            <w:r>
              <w:t>t</w:t>
            </w:r>
          </w:p>
        </w:tc>
      </w:tr>
      <w:tr w:rsidR="00A81F4E" w:rsidTr="0028537C">
        <w:trPr>
          <w:trHeight w:hRule="exact" w:val="835"/>
        </w:trPr>
        <w:tc>
          <w:tcPr>
            <w:tcW w:w="0" w:type="auto"/>
            <w:vMerge/>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105"/>
            </w:pPr>
          </w:p>
        </w:tc>
        <w:tc>
          <w:tcPr>
            <w:tcW w:w="0" w:type="auto"/>
            <w:vMerge/>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105"/>
            </w:pPr>
          </w:p>
        </w:tc>
        <w:tc>
          <w:tcPr>
            <w:tcW w:w="0" w:type="auto"/>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105"/>
            </w:pPr>
            <w:r>
              <w:rPr>
                <w:spacing w:val="1"/>
              </w:rPr>
              <w:t>S</w:t>
            </w:r>
            <w:r>
              <w:rPr>
                <w:spacing w:val="4"/>
              </w:rPr>
              <w:t>e</w:t>
            </w:r>
            <w:r>
              <w:rPr>
                <w:spacing w:val="-4"/>
              </w:rPr>
              <w:t>mi</w:t>
            </w:r>
            <w:r>
              <w:t>n</w:t>
            </w:r>
            <w:r>
              <w:rPr>
                <w:spacing w:val="-1"/>
              </w:rPr>
              <w:t>a</w:t>
            </w:r>
            <w:r>
              <w:rPr>
                <w:spacing w:val="2"/>
              </w:rPr>
              <w:t>r</w:t>
            </w:r>
            <w:r>
              <w:t>,</w:t>
            </w:r>
          </w:p>
          <w:p w:rsidR="00A81F4E" w:rsidRDefault="00A81F4E" w:rsidP="0028537C">
            <w:pPr>
              <w:widowControl w:val="0"/>
              <w:autoSpaceDE w:val="0"/>
              <w:autoSpaceDN w:val="0"/>
              <w:adjustRightInd w:val="0"/>
              <w:ind w:left="105"/>
            </w:pPr>
            <w:r>
              <w:rPr>
                <w:spacing w:val="2"/>
              </w:rPr>
              <w:t>T</w:t>
            </w:r>
            <w:r>
              <w:rPr>
                <w:spacing w:val="-1"/>
              </w:rPr>
              <w:t>ec</w:t>
            </w:r>
            <w:r>
              <w:t>hn</w:t>
            </w:r>
            <w:r>
              <w:rPr>
                <w:spacing w:val="-4"/>
              </w:rPr>
              <w:t>i</w:t>
            </w:r>
            <w:r>
              <w:rPr>
                <w:spacing w:val="-1"/>
              </w:rPr>
              <w:t>c</w:t>
            </w:r>
            <w:r>
              <w:rPr>
                <w:spacing w:val="4"/>
              </w:rPr>
              <w:t>a</w:t>
            </w:r>
            <w:r>
              <w:t>l</w:t>
            </w:r>
          </w:p>
          <w:p w:rsidR="00A81F4E" w:rsidRDefault="00A81F4E" w:rsidP="0028537C">
            <w:pPr>
              <w:widowControl w:val="0"/>
              <w:autoSpaceDE w:val="0"/>
              <w:autoSpaceDN w:val="0"/>
              <w:adjustRightInd w:val="0"/>
              <w:spacing w:before="2"/>
              <w:ind w:left="105"/>
            </w:pPr>
            <w:r>
              <w:rPr>
                <w:spacing w:val="1"/>
              </w:rPr>
              <w:t>P</w:t>
            </w:r>
            <w:r>
              <w:rPr>
                <w:spacing w:val="-1"/>
              </w:rPr>
              <w:t>a</w:t>
            </w:r>
            <w:r>
              <w:t>p</w:t>
            </w:r>
            <w:r>
              <w:rPr>
                <w:spacing w:val="-1"/>
              </w:rPr>
              <w:t>e</w:t>
            </w:r>
            <w:r>
              <w:t xml:space="preserve">r </w:t>
            </w:r>
            <w:r>
              <w:rPr>
                <w:spacing w:val="-5"/>
              </w:rPr>
              <w:t>W</w:t>
            </w:r>
            <w:r>
              <w:rPr>
                <w:spacing w:val="6"/>
              </w:rPr>
              <w:t>r</w:t>
            </w:r>
            <w:r>
              <w:rPr>
                <w:spacing w:val="-9"/>
              </w:rPr>
              <w:t>i</w:t>
            </w:r>
            <w:r>
              <w:rPr>
                <w:spacing w:val="10"/>
              </w:rPr>
              <w:t>t</w:t>
            </w:r>
            <w:r>
              <w:rPr>
                <w:spacing w:val="-4"/>
              </w:rPr>
              <w:t>i</w:t>
            </w:r>
            <w:r>
              <w:rPr>
                <w:spacing w:val="-5"/>
              </w:rPr>
              <w:t>n</w:t>
            </w:r>
            <w:r>
              <w:t>g</w:t>
            </w:r>
          </w:p>
        </w:tc>
        <w:tc>
          <w:tcPr>
            <w:tcW w:w="0" w:type="auto"/>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105"/>
            </w:pPr>
            <w:r>
              <w:rPr>
                <w:spacing w:val="1"/>
              </w:rPr>
              <w:t>S</w:t>
            </w:r>
            <w:r>
              <w:rPr>
                <w:spacing w:val="4"/>
              </w:rPr>
              <w:t>e</w:t>
            </w:r>
            <w:r>
              <w:rPr>
                <w:spacing w:val="-4"/>
              </w:rPr>
              <w:t>mi</w:t>
            </w:r>
            <w:r>
              <w:t>n</w:t>
            </w:r>
            <w:r>
              <w:rPr>
                <w:spacing w:val="-1"/>
              </w:rPr>
              <w:t>a</w:t>
            </w:r>
            <w:r>
              <w:rPr>
                <w:spacing w:val="2"/>
              </w:rPr>
              <w:t>r</w:t>
            </w:r>
            <w:r>
              <w:t>/</w:t>
            </w:r>
            <w:r>
              <w:rPr>
                <w:spacing w:val="-1"/>
              </w:rPr>
              <w:t>C</w:t>
            </w:r>
            <w:r>
              <w:rPr>
                <w:spacing w:val="10"/>
              </w:rPr>
              <w:t>o</w:t>
            </w:r>
            <w:r>
              <w:rPr>
                <w:spacing w:val="-4"/>
              </w:rPr>
              <w:t>l</w:t>
            </w:r>
            <w:r>
              <w:rPr>
                <w:spacing w:val="-9"/>
              </w:rPr>
              <w:t>l</w:t>
            </w:r>
            <w:r>
              <w:rPr>
                <w:spacing w:val="5"/>
              </w:rPr>
              <w:t>o</w:t>
            </w:r>
            <w:r>
              <w:t>q</w:t>
            </w:r>
            <w:r>
              <w:rPr>
                <w:spacing w:val="5"/>
              </w:rPr>
              <w:t>u</w:t>
            </w:r>
            <w:r>
              <w:rPr>
                <w:spacing w:val="-9"/>
              </w:rPr>
              <w:t>i</w:t>
            </w:r>
            <w:r>
              <w:rPr>
                <w:spacing w:val="5"/>
              </w:rPr>
              <w:t>u</w:t>
            </w:r>
            <w:r>
              <w:t>m</w:t>
            </w:r>
            <w:r>
              <w:rPr>
                <w:spacing w:val="6"/>
              </w:rPr>
              <w:t xml:space="preserve"> </w:t>
            </w:r>
            <w:r>
              <w:t>b</w:t>
            </w:r>
            <w:r>
              <w:rPr>
                <w:spacing w:val="-1"/>
              </w:rPr>
              <w:t>a</w:t>
            </w:r>
            <w:r>
              <w:rPr>
                <w:spacing w:val="3"/>
              </w:rPr>
              <w:t>s</w:t>
            </w:r>
            <w:r>
              <w:rPr>
                <w:spacing w:val="-1"/>
              </w:rPr>
              <w:t>e</w:t>
            </w:r>
            <w:r>
              <w:t>d</w:t>
            </w:r>
            <w:r>
              <w:rPr>
                <w:spacing w:val="17"/>
              </w:rPr>
              <w:t xml:space="preserve"> </w:t>
            </w:r>
            <w:r>
              <w:rPr>
                <w:spacing w:val="5"/>
              </w:rPr>
              <w:t>o</w:t>
            </w:r>
            <w:r>
              <w:t>n</w:t>
            </w:r>
            <w:r>
              <w:rPr>
                <w:spacing w:val="15"/>
              </w:rPr>
              <w:t xml:space="preserve"> </w:t>
            </w:r>
            <w:r>
              <w:rPr>
                <w:spacing w:val="-1"/>
              </w:rPr>
              <w:t>c</w:t>
            </w:r>
            <w:r>
              <w:rPr>
                <w:spacing w:val="5"/>
              </w:rPr>
              <w:t>o</w:t>
            </w:r>
            <w:r>
              <w:rPr>
                <w:spacing w:val="2"/>
              </w:rPr>
              <w:t>r</w:t>
            </w:r>
            <w:r>
              <w:t>e</w:t>
            </w:r>
            <w:r>
              <w:rPr>
                <w:spacing w:val="19"/>
              </w:rPr>
              <w:t xml:space="preserve"> </w:t>
            </w:r>
            <w:r>
              <w:rPr>
                <w:spacing w:val="-1"/>
              </w:rPr>
              <w:t>c</w:t>
            </w:r>
            <w:r>
              <w:rPr>
                <w:spacing w:val="5"/>
              </w:rPr>
              <w:t>o</w:t>
            </w:r>
            <w:r>
              <w:rPr>
                <w:spacing w:val="-5"/>
              </w:rPr>
              <w:t>n</w:t>
            </w:r>
            <w:r>
              <w:rPr>
                <w:spacing w:val="5"/>
              </w:rPr>
              <w:t>t</w:t>
            </w:r>
            <w:r>
              <w:rPr>
                <w:spacing w:val="-1"/>
              </w:rPr>
              <w:t>e</w:t>
            </w:r>
            <w:r>
              <w:rPr>
                <w:spacing w:val="-5"/>
              </w:rPr>
              <w:t>n</w:t>
            </w:r>
            <w:r>
              <w:rPr>
                <w:spacing w:val="5"/>
              </w:rPr>
              <w:t>t</w:t>
            </w:r>
            <w:r>
              <w:t>s</w:t>
            </w:r>
          </w:p>
          <w:p w:rsidR="00A81F4E" w:rsidRDefault="00A81F4E" w:rsidP="0028537C">
            <w:pPr>
              <w:widowControl w:val="0"/>
              <w:autoSpaceDE w:val="0"/>
              <w:autoSpaceDN w:val="0"/>
              <w:adjustRightInd w:val="0"/>
              <w:ind w:left="105"/>
            </w:pPr>
            <w:r>
              <w:rPr>
                <w:spacing w:val="2"/>
              </w:rPr>
              <w:t>r</w:t>
            </w:r>
            <w:r>
              <w:rPr>
                <w:spacing w:val="4"/>
              </w:rPr>
              <w:t>e</w:t>
            </w:r>
            <w:r>
              <w:rPr>
                <w:spacing w:val="-9"/>
              </w:rPr>
              <w:t>l</w:t>
            </w:r>
            <w:r>
              <w:rPr>
                <w:spacing w:val="-1"/>
              </w:rPr>
              <w:t>a</w:t>
            </w:r>
            <w:r>
              <w:rPr>
                <w:spacing w:val="5"/>
              </w:rPr>
              <w:t>t</w:t>
            </w:r>
            <w:r>
              <w:rPr>
                <w:spacing w:val="-1"/>
              </w:rPr>
              <w:t>e</w:t>
            </w:r>
            <w:r>
              <w:t>d  to p</w:t>
            </w:r>
            <w:r>
              <w:rPr>
                <w:spacing w:val="-1"/>
              </w:rPr>
              <w:t>a</w:t>
            </w:r>
            <w:r>
              <w:rPr>
                <w:spacing w:val="2"/>
              </w:rPr>
              <w:t>r</w:t>
            </w:r>
            <w:r>
              <w:rPr>
                <w:spacing w:val="-1"/>
              </w:rPr>
              <w:t>e</w:t>
            </w:r>
            <w:r>
              <w:rPr>
                <w:spacing w:val="-5"/>
              </w:rPr>
              <w:t>n</w:t>
            </w:r>
            <w:r>
              <w:t xml:space="preserve">t </w:t>
            </w:r>
            <w:r>
              <w:rPr>
                <w:spacing w:val="5"/>
              </w:rPr>
              <w:t>d</w:t>
            </w:r>
            <w:r>
              <w:rPr>
                <w:spacing w:val="-9"/>
              </w:rPr>
              <w:t>i</w:t>
            </w:r>
            <w:r>
              <w:rPr>
                <w:spacing w:val="3"/>
              </w:rPr>
              <w:t>s</w:t>
            </w:r>
            <w:r>
              <w:rPr>
                <w:spacing w:val="4"/>
              </w:rPr>
              <w:t>c</w:t>
            </w:r>
            <w:r>
              <w:rPr>
                <w:spacing w:val="-9"/>
              </w:rPr>
              <w:t>i</w:t>
            </w:r>
            <w:r>
              <w:rPr>
                <w:spacing w:val="5"/>
              </w:rPr>
              <w:t>p</w:t>
            </w:r>
            <w:r>
              <w:t>l</w:t>
            </w:r>
            <w:r>
              <w:rPr>
                <w:spacing w:val="-4"/>
              </w:rPr>
              <w:t>i</w:t>
            </w:r>
            <w:r>
              <w:t>n</w:t>
            </w:r>
            <w:r>
              <w:rPr>
                <w:spacing w:val="-1"/>
              </w:rPr>
              <w:t>e</w:t>
            </w:r>
            <w:r>
              <w:t>/d</w:t>
            </w:r>
            <w:r>
              <w:rPr>
                <w:spacing w:val="-1"/>
              </w:rPr>
              <w:t>e</w:t>
            </w:r>
            <w:r>
              <w:rPr>
                <w:spacing w:val="5"/>
              </w:rPr>
              <w:t>p</w:t>
            </w:r>
            <w:r>
              <w:rPr>
                <w:spacing w:val="-1"/>
              </w:rPr>
              <w:t>a</w:t>
            </w:r>
            <w:r>
              <w:rPr>
                <w:spacing w:val="2"/>
              </w:rPr>
              <w:t>r</w:t>
            </w:r>
            <w:r>
              <w:rPr>
                <w:spacing w:val="5"/>
              </w:rPr>
              <w:t>t</w:t>
            </w:r>
            <w:r>
              <w:rPr>
                <w:spacing w:val="-9"/>
              </w:rPr>
              <w:t>m</w:t>
            </w:r>
            <w:r>
              <w:rPr>
                <w:spacing w:val="4"/>
              </w:rPr>
              <w:t>e</w:t>
            </w:r>
            <w:r>
              <w:rPr>
                <w:spacing w:val="-5"/>
              </w:rPr>
              <w:t>n</w:t>
            </w:r>
            <w:r>
              <w:rPr>
                <w:spacing w:val="5"/>
              </w:rPr>
              <w:t>t</w:t>
            </w:r>
            <w:r>
              <w:t>/</w:t>
            </w:r>
            <w:r>
              <w:rPr>
                <w:spacing w:val="-5"/>
              </w:rPr>
              <w:t>b</w:t>
            </w:r>
            <w:r>
              <w:rPr>
                <w:spacing w:val="2"/>
              </w:rPr>
              <w:t>r</w:t>
            </w:r>
            <w:r>
              <w:rPr>
                <w:spacing w:val="4"/>
              </w:rPr>
              <w:t>a</w:t>
            </w:r>
            <w:r>
              <w:rPr>
                <w:spacing w:val="-5"/>
              </w:rPr>
              <w:t>n</w:t>
            </w:r>
            <w:r>
              <w:rPr>
                <w:spacing w:val="4"/>
              </w:rPr>
              <w:t>c</w:t>
            </w:r>
            <w:r>
              <w:t>h</w:t>
            </w:r>
            <w:r>
              <w:rPr>
                <w:spacing w:val="-19"/>
              </w:rPr>
              <w:t xml:space="preserve"> </w:t>
            </w:r>
            <w:r>
              <w:rPr>
                <w:spacing w:val="5"/>
              </w:rPr>
              <w:t>o</w:t>
            </w:r>
            <w:r>
              <w:t>f</w:t>
            </w:r>
            <w:r>
              <w:rPr>
                <w:spacing w:val="-7"/>
              </w:rPr>
              <w:t xml:space="preserve"> </w:t>
            </w:r>
            <w:r>
              <w:rPr>
                <w:spacing w:val="2"/>
              </w:rPr>
              <w:t>E</w:t>
            </w:r>
            <w:r>
              <w:rPr>
                <w:spacing w:val="-5"/>
              </w:rPr>
              <w:t>n</w:t>
            </w:r>
            <w:r>
              <w:rPr>
                <w:spacing w:val="5"/>
              </w:rPr>
              <w:t>g</w:t>
            </w:r>
            <w:r>
              <w:rPr>
                <w:spacing w:val="-4"/>
              </w:rPr>
              <w:t>i</w:t>
            </w:r>
            <w:r>
              <w:t>n</w:t>
            </w:r>
            <w:r>
              <w:rPr>
                <w:spacing w:val="-1"/>
              </w:rPr>
              <w:t>ee</w:t>
            </w:r>
            <w:r>
              <w:rPr>
                <w:spacing w:val="6"/>
              </w:rPr>
              <w:t>r</w:t>
            </w:r>
            <w:r>
              <w:rPr>
                <w:spacing w:val="-4"/>
              </w:rPr>
              <w:t>i</w:t>
            </w:r>
            <w:r>
              <w:t>ng</w:t>
            </w:r>
          </w:p>
          <w:p w:rsidR="00A81F4E" w:rsidRDefault="00A81F4E" w:rsidP="0028537C">
            <w:pPr>
              <w:widowControl w:val="0"/>
              <w:autoSpaceDE w:val="0"/>
              <w:autoSpaceDN w:val="0"/>
              <w:adjustRightInd w:val="0"/>
              <w:spacing w:before="2"/>
              <w:ind w:left="105"/>
            </w:pPr>
          </w:p>
        </w:tc>
      </w:tr>
      <w:tr w:rsidR="00A81F4E" w:rsidTr="0028537C">
        <w:trPr>
          <w:trHeight w:hRule="exact" w:val="840"/>
        </w:trPr>
        <w:tc>
          <w:tcPr>
            <w:tcW w:w="0" w:type="auto"/>
            <w:vMerge/>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spacing w:before="2"/>
              <w:ind w:left="105"/>
            </w:pPr>
          </w:p>
        </w:tc>
        <w:tc>
          <w:tcPr>
            <w:tcW w:w="0" w:type="auto"/>
            <w:vMerge/>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spacing w:before="2"/>
              <w:ind w:left="105"/>
            </w:pPr>
          </w:p>
        </w:tc>
        <w:tc>
          <w:tcPr>
            <w:tcW w:w="0" w:type="auto"/>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105"/>
            </w:pPr>
            <w:r>
              <w:rPr>
                <w:spacing w:val="-1"/>
              </w:rPr>
              <w:t>C</w:t>
            </w:r>
            <w:r>
              <w:rPr>
                <w:spacing w:val="5"/>
              </w:rPr>
              <w:t>o</w:t>
            </w:r>
            <w:r>
              <w:rPr>
                <w:spacing w:val="-9"/>
              </w:rPr>
              <w:t>m</w:t>
            </w:r>
            <w:r>
              <w:t>p</w:t>
            </w:r>
            <w:r>
              <w:rPr>
                <w:spacing w:val="2"/>
              </w:rPr>
              <w:t>r</w:t>
            </w:r>
            <w:r>
              <w:rPr>
                <w:spacing w:val="4"/>
              </w:rPr>
              <w:t>e</w:t>
            </w:r>
            <w:r>
              <w:rPr>
                <w:spacing w:val="-5"/>
              </w:rPr>
              <w:t>h</w:t>
            </w:r>
            <w:r>
              <w:rPr>
                <w:spacing w:val="4"/>
              </w:rPr>
              <w:t>e</w:t>
            </w:r>
            <w:r>
              <w:t>n</w:t>
            </w:r>
            <w:r>
              <w:rPr>
                <w:spacing w:val="3"/>
              </w:rPr>
              <w:t>s</w:t>
            </w:r>
            <w:r>
              <w:rPr>
                <w:spacing w:val="-4"/>
              </w:rPr>
              <w:t>i</w:t>
            </w:r>
            <w:r>
              <w:t>ve</w:t>
            </w:r>
          </w:p>
          <w:p w:rsidR="00A81F4E" w:rsidRDefault="00A81F4E" w:rsidP="0028537C">
            <w:pPr>
              <w:widowControl w:val="0"/>
              <w:autoSpaceDE w:val="0"/>
              <w:autoSpaceDN w:val="0"/>
              <w:adjustRightInd w:val="0"/>
              <w:spacing w:before="2"/>
              <w:ind w:left="105"/>
            </w:pPr>
            <w:r>
              <w:rPr>
                <w:spacing w:val="5"/>
              </w:rPr>
              <w:t>V</w:t>
            </w:r>
            <w:r>
              <w:rPr>
                <w:spacing w:val="-4"/>
              </w:rPr>
              <w:t>i</w:t>
            </w:r>
            <w:r>
              <w:rPr>
                <w:spacing w:val="-5"/>
              </w:rPr>
              <w:t>v</w:t>
            </w:r>
            <w:r>
              <w:rPr>
                <w:spacing w:val="-1"/>
              </w:rPr>
              <w:t>a</w:t>
            </w:r>
            <w:r>
              <w:rPr>
                <w:spacing w:val="2"/>
              </w:rPr>
              <w:t>-</w:t>
            </w:r>
            <w:r>
              <w:t>V</w:t>
            </w:r>
            <w:r>
              <w:rPr>
                <w:spacing w:val="5"/>
              </w:rPr>
              <w:t>o</w:t>
            </w:r>
            <w:r>
              <w:rPr>
                <w:spacing w:val="-1"/>
              </w:rPr>
              <w:t>c</w:t>
            </w:r>
            <w:r>
              <w:t>e</w:t>
            </w:r>
          </w:p>
        </w:tc>
        <w:tc>
          <w:tcPr>
            <w:tcW w:w="0" w:type="auto"/>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105"/>
            </w:pPr>
            <w:r>
              <w:rPr>
                <w:spacing w:val="5"/>
              </w:rPr>
              <w:t>V</w:t>
            </w:r>
            <w:r>
              <w:rPr>
                <w:spacing w:val="-4"/>
              </w:rPr>
              <w:t>i</w:t>
            </w:r>
            <w:r>
              <w:rPr>
                <w:spacing w:val="-5"/>
              </w:rPr>
              <w:t>v</w:t>
            </w:r>
            <w:r>
              <w:rPr>
                <w:spacing w:val="-1"/>
              </w:rPr>
              <w:t>a</w:t>
            </w:r>
            <w:r>
              <w:rPr>
                <w:spacing w:val="7"/>
              </w:rPr>
              <w:t>-</w:t>
            </w:r>
            <w:r>
              <w:rPr>
                <w:spacing w:val="-5"/>
              </w:rPr>
              <w:t>v</w:t>
            </w:r>
            <w:r>
              <w:rPr>
                <w:spacing w:val="5"/>
              </w:rPr>
              <w:t>o</w:t>
            </w:r>
            <w:r>
              <w:rPr>
                <w:spacing w:val="-1"/>
              </w:rPr>
              <w:t>c</w:t>
            </w:r>
            <w:r>
              <w:t xml:space="preserve">e </w:t>
            </w:r>
            <w:r>
              <w:rPr>
                <w:spacing w:val="51"/>
              </w:rPr>
              <w:t xml:space="preserve"> </w:t>
            </w:r>
            <w:r>
              <w:rPr>
                <w:spacing w:val="-1"/>
              </w:rPr>
              <w:t>c</w:t>
            </w:r>
            <w:r>
              <w:rPr>
                <w:spacing w:val="5"/>
              </w:rPr>
              <w:t>o</w:t>
            </w:r>
            <w:r>
              <w:rPr>
                <w:spacing w:val="-5"/>
              </w:rPr>
              <w:t>v</w:t>
            </w:r>
            <w:r>
              <w:rPr>
                <w:spacing w:val="-1"/>
              </w:rPr>
              <w:t>e</w:t>
            </w:r>
            <w:r>
              <w:rPr>
                <w:spacing w:val="6"/>
              </w:rPr>
              <w:t>r</w:t>
            </w:r>
            <w:r>
              <w:rPr>
                <w:spacing w:val="-4"/>
              </w:rPr>
              <w:t>i</w:t>
            </w:r>
            <w:r>
              <w:rPr>
                <w:spacing w:val="-5"/>
              </w:rPr>
              <w:t>n</w:t>
            </w:r>
            <w:r>
              <w:t xml:space="preserve">g </w:t>
            </w:r>
            <w:r>
              <w:rPr>
                <w:spacing w:val="56"/>
              </w:rPr>
              <w:t xml:space="preserve"> </w:t>
            </w:r>
            <w:r>
              <w:rPr>
                <w:spacing w:val="4"/>
              </w:rPr>
              <w:t>a</w:t>
            </w:r>
            <w:r>
              <w:t xml:space="preserve">ll </w:t>
            </w:r>
            <w:r>
              <w:rPr>
                <w:spacing w:val="53"/>
              </w:rPr>
              <w:t xml:space="preserve"> </w:t>
            </w:r>
            <w:r>
              <w:rPr>
                <w:spacing w:val="5"/>
              </w:rPr>
              <w:t>t</w:t>
            </w:r>
            <w:r>
              <w:rPr>
                <w:spacing w:val="-5"/>
              </w:rPr>
              <w:t>h</w:t>
            </w:r>
            <w:r>
              <w:t xml:space="preserve">e </w:t>
            </w:r>
            <w:r>
              <w:rPr>
                <w:spacing w:val="56"/>
              </w:rPr>
              <w:t xml:space="preserve"> </w:t>
            </w:r>
            <w:r>
              <w:rPr>
                <w:spacing w:val="1"/>
              </w:rPr>
              <w:t>P</w:t>
            </w:r>
            <w:r>
              <w:t xml:space="preserve">G </w:t>
            </w:r>
            <w:r>
              <w:rPr>
                <w:spacing w:val="59"/>
              </w:rPr>
              <w:t xml:space="preserve"> </w:t>
            </w:r>
            <w:r>
              <w:rPr>
                <w:spacing w:val="-2"/>
              </w:rPr>
              <w:t>s</w:t>
            </w:r>
            <w:r>
              <w:rPr>
                <w:spacing w:val="5"/>
              </w:rPr>
              <w:t>u</w:t>
            </w:r>
            <w:r>
              <w:t>b</w:t>
            </w:r>
            <w:r>
              <w:rPr>
                <w:spacing w:val="-4"/>
              </w:rPr>
              <w:t>j</w:t>
            </w:r>
            <w:r>
              <w:rPr>
                <w:spacing w:val="-1"/>
              </w:rPr>
              <w:t>ec</w:t>
            </w:r>
            <w:r>
              <w:rPr>
                <w:spacing w:val="5"/>
              </w:rPr>
              <w:t>t</w:t>
            </w:r>
            <w:r>
              <w:t>s</w:t>
            </w:r>
          </w:p>
          <w:p w:rsidR="00A81F4E" w:rsidRDefault="00A81F4E" w:rsidP="0028537C">
            <w:pPr>
              <w:widowControl w:val="0"/>
              <w:autoSpaceDE w:val="0"/>
              <w:autoSpaceDN w:val="0"/>
              <w:adjustRightInd w:val="0"/>
              <w:spacing w:before="7"/>
              <w:ind w:left="105" w:right="67"/>
            </w:pPr>
            <w:r>
              <w:rPr>
                <w:spacing w:val="-2"/>
              </w:rPr>
              <w:t>s</w:t>
            </w:r>
            <w:r>
              <w:rPr>
                <w:spacing w:val="5"/>
              </w:rPr>
              <w:t>t</w:t>
            </w:r>
            <w:r>
              <w:t>ud</w:t>
            </w:r>
            <w:r>
              <w:rPr>
                <w:spacing w:val="-9"/>
              </w:rPr>
              <w:t>i</w:t>
            </w:r>
            <w:r>
              <w:rPr>
                <w:spacing w:val="-1"/>
              </w:rPr>
              <w:t>e</w:t>
            </w:r>
            <w:r>
              <w:t>d</w:t>
            </w:r>
            <w:r>
              <w:rPr>
                <w:spacing w:val="40"/>
              </w:rPr>
              <w:t xml:space="preserve"> </w:t>
            </w:r>
            <w:r>
              <w:t>du</w:t>
            </w:r>
            <w:r>
              <w:rPr>
                <w:spacing w:val="6"/>
              </w:rPr>
              <w:t>r</w:t>
            </w:r>
            <w:r>
              <w:rPr>
                <w:spacing w:val="-4"/>
              </w:rPr>
              <w:t>i</w:t>
            </w:r>
            <w:r>
              <w:rPr>
                <w:spacing w:val="-5"/>
              </w:rPr>
              <w:t>n</w:t>
            </w:r>
            <w:r>
              <w:t>g</w:t>
            </w:r>
            <w:r>
              <w:rPr>
                <w:spacing w:val="39"/>
              </w:rPr>
              <w:t xml:space="preserve"> </w:t>
            </w:r>
            <w:r>
              <w:rPr>
                <w:spacing w:val="5"/>
              </w:rPr>
              <w:t>t</w:t>
            </w:r>
            <w:r>
              <w:rPr>
                <w:spacing w:val="-5"/>
              </w:rPr>
              <w:t>h</w:t>
            </w:r>
            <w:r>
              <w:t>e</w:t>
            </w:r>
            <w:r>
              <w:rPr>
                <w:spacing w:val="39"/>
              </w:rPr>
              <w:t xml:space="preserve"> </w:t>
            </w:r>
            <w:r>
              <w:rPr>
                <w:spacing w:val="-1"/>
              </w:rPr>
              <w:t>c</w:t>
            </w:r>
            <w:r>
              <w:rPr>
                <w:spacing w:val="5"/>
              </w:rPr>
              <w:t>o</w:t>
            </w:r>
            <w:r>
              <w:t>u</w:t>
            </w:r>
            <w:r>
              <w:rPr>
                <w:spacing w:val="2"/>
              </w:rPr>
              <w:t>r</w:t>
            </w:r>
            <w:r>
              <w:rPr>
                <w:spacing w:val="-2"/>
              </w:rPr>
              <w:t>s</w:t>
            </w:r>
            <w:r>
              <w:t>e</w:t>
            </w:r>
            <w:r>
              <w:rPr>
                <w:spacing w:val="36"/>
              </w:rPr>
              <w:t xml:space="preserve"> </w:t>
            </w:r>
            <w:r>
              <w:t>w</w:t>
            </w:r>
            <w:r>
              <w:rPr>
                <w:spacing w:val="5"/>
              </w:rPr>
              <w:t>o</w:t>
            </w:r>
            <w:r>
              <w:rPr>
                <w:spacing w:val="2"/>
              </w:rPr>
              <w:t>r</w:t>
            </w:r>
            <w:r>
              <w:t>k</w:t>
            </w:r>
            <w:r>
              <w:rPr>
                <w:spacing w:val="36"/>
              </w:rPr>
              <w:t xml:space="preserve"> </w:t>
            </w:r>
            <w:r>
              <w:rPr>
                <w:spacing w:val="-1"/>
              </w:rPr>
              <w:t>a</w:t>
            </w:r>
            <w:r>
              <w:rPr>
                <w:spacing w:val="-5"/>
              </w:rPr>
              <w:t>n</w:t>
            </w:r>
            <w:r>
              <w:t>d</w:t>
            </w:r>
            <w:r>
              <w:rPr>
                <w:spacing w:val="39"/>
              </w:rPr>
              <w:t xml:space="preserve"> </w:t>
            </w:r>
            <w:r>
              <w:rPr>
                <w:spacing w:val="2"/>
              </w:rPr>
              <w:t>r</w:t>
            </w:r>
            <w:r>
              <w:rPr>
                <w:spacing w:val="4"/>
              </w:rPr>
              <w:t>e</w:t>
            </w:r>
            <w:r>
              <w:rPr>
                <w:spacing w:val="-4"/>
              </w:rPr>
              <w:t>l</w:t>
            </w:r>
            <w:r>
              <w:rPr>
                <w:spacing w:val="-1"/>
              </w:rPr>
              <w:t>a</w:t>
            </w:r>
            <w:r>
              <w:rPr>
                <w:spacing w:val="5"/>
              </w:rPr>
              <w:t>t</w:t>
            </w:r>
            <w:r>
              <w:rPr>
                <w:spacing w:val="-1"/>
              </w:rPr>
              <w:t>e</w:t>
            </w:r>
            <w:r>
              <w:t xml:space="preserve">d </w:t>
            </w:r>
            <w:r>
              <w:rPr>
                <w:spacing w:val="-1"/>
              </w:rPr>
              <w:t>a</w:t>
            </w:r>
            <w:r>
              <w:rPr>
                <w:spacing w:val="-2"/>
              </w:rPr>
              <w:t>s</w:t>
            </w:r>
            <w:r>
              <w:t>p</w:t>
            </w:r>
            <w:r>
              <w:rPr>
                <w:spacing w:val="-1"/>
              </w:rPr>
              <w:t>ec</w:t>
            </w:r>
            <w:r>
              <w:rPr>
                <w:spacing w:val="5"/>
              </w:rPr>
              <w:t>t</w:t>
            </w:r>
            <w:r>
              <w:t>s</w:t>
            </w:r>
          </w:p>
        </w:tc>
      </w:tr>
      <w:tr w:rsidR="00A81F4E" w:rsidTr="0028537C">
        <w:trPr>
          <w:trHeight w:hRule="exact" w:val="835"/>
        </w:trPr>
        <w:tc>
          <w:tcPr>
            <w:tcW w:w="0" w:type="auto"/>
            <w:vMerge w:val="restart"/>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rPr>
                <w:sz w:val="20"/>
                <w:szCs w:val="20"/>
              </w:rPr>
            </w:pPr>
          </w:p>
          <w:p w:rsidR="00A81F4E" w:rsidRDefault="00A81F4E" w:rsidP="0028537C">
            <w:pPr>
              <w:widowControl w:val="0"/>
              <w:autoSpaceDE w:val="0"/>
              <w:autoSpaceDN w:val="0"/>
              <w:adjustRightInd w:val="0"/>
              <w:rPr>
                <w:sz w:val="20"/>
                <w:szCs w:val="20"/>
              </w:rPr>
            </w:pPr>
          </w:p>
          <w:p w:rsidR="00A81F4E" w:rsidRDefault="00A81F4E" w:rsidP="0028537C">
            <w:pPr>
              <w:widowControl w:val="0"/>
              <w:autoSpaceDE w:val="0"/>
              <w:autoSpaceDN w:val="0"/>
              <w:adjustRightInd w:val="0"/>
              <w:rPr>
                <w:sz w:val="20"/>
                <w:szCs w:val="20"/>
              </w:rPr>
            </w:pPr>
          </w:p>
          <w:p w:rsidR="00A81F4E" w:rsidRDefault="00A81F4E" w:rsidP="0028537C">
            <w:pPr>
              <w:widowControl w:val="0"/>
              <w:autoSpaceDE w:val="0"/>
              <w:autoSpaceDN w:val="0"/>
              <w:adjustRightInd w:val="0"/>
              <w:spacing w:before="1"/>
            </w:pPr>
          </w:p>
          <w:p w:rsidR="00A81F4E" w:rsidRDefault="00A81F4E" w:rsidP="0028537C">
            <w:pPr>
              <w:widowControl w:val="0"/>
              <w:autoSpaceDE w:val="0"/>
              <w:autoSpaceDN w:val="0"/>
              <w:adjustRightInd w:val="0"/>
              <w:ind w:left="273" w:right="283"/>
              <w:jc w:val="center"/>
            </w:pPr>
            <w:r>
              <w:rPr>
                <w:w w:val="99"/>
              </w:rPr>
              <w:t>2</w:t>
            </w:r>
          </w:p>
        </w:tc>
        <w:tc>
          <w:tcPr>
            <w:tcW w:w="0" w:type="auto"/>
            <w:vMerge w:val="restart"/>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spacing w:before="6"/>
              <w:rPr>
                <w:sz w:val="19"/>
                <w:szCs w:val="19"/>
              </w:rPr>
            </w:pPr>
          </w:p>
          <w:p w:rsidR="00A81F4E" w:rsidRDefault="00A81F4E" w:rsidP="0028537C">
            <w:pPr>
              <w:widowControl w:val="0"/>
              <w:autoSpaceDE w:val="0"/>
              <w:autoSpaceDN w:val="0"/>
              <w:adjustRightInd w:val="0"/>
              <w:ind w:left="100"/>
            </w:pPr>
            <w:r>
              <w:rPr>
                <w:spacing w:val="2"/>
              </w:rPr>
              <w:t>E</w:t>
            </w:r>
            <w:r>
              <w:rPr>
                <w:spacing w:val="-4"/>
              </w:rPr>
              <w:t>l</w:t>
            </w:r>
            <w:r>
              <w:rPr>
                <w:spacing w:val="-1"/>
              </w:rPr>
              <w:t>ec</w:t>
            </w:r>
            <w:r>
              <w:rPr>
                <w:spacing w:val="10"/>
              </w:rPr>
              <w:t>t</w:t>
            </w:r>
            <w:r>
              <w:rPr>
                <w:spacing w:val="-4"/>
              </w:rPr>
              <w:t>i</w:t>
            </w:r>
            <w:r>
              <w:rPr>
                <w:spacing w:val="-5"/>
              </w:rPr>
              <w:t>v</w:t>
            </w:r>
            <w:r>
              <w:t>e</w:t>
            </w:r>
            <w:r>
              <w:rPr>
                <w:spacing w:val="-1"/>
              </w:rPr>
              <w:t xml:space="preserve"> C</w:t>
            </w:r>
            <w:r>
              <w:rPr>
                <w:spacing w:val="5"/>
              </w:rPr>
              <w:t>o</w:t>
            </w:r>
            <w:r>
              <w:t>u</w:t>
            </w:r>
            <w:r>
              <w:rPr>
                <w:spacing w:val="2"/>
              </w:rPr>
              <w:t>r</w:t>
            </w:r>
            <w:r>
              <w:rPr>
                <w:spacing w:val="-2"/>
              </w:rPr>
              <w:t>s</w:t>
            </w:r>
            <w:r>
              <w:rPr>
                <w:spacing w:val="-1"/>
              </w:rPr>
              <w:t>e</w:t>
            </w:r>
            <w:r>
              <w:t>s</w:t>
            </w:r>
          </w:p>
          <w:p w:rsidR="00A81F4E" w:rsidRDefault="00A81F4E" w:rsidP="0028537C">
            <w:pPr>
              <w:widowControl w:val="0"/>
              <w:autoSpaceDE w:val="0"/>
              <w:autoSpaceDN w:val="0"/>
              <w:adjustRightInd w:val="0"/>
              <w:ind w:left="100"/>
            </w:pPr>
            <w:r>
              <w:rPr>
                <w:spacing w:val="2"/>
              </w:rPr>
              <w:t>(</w:t>
            </w:r>
            <w:r>
              <w:rPr>
                <w:spacing w:val="3"/>
              </w:rPr>
              <w:t>E</w:t>
            </w:r>
            <w:r>
              <w:rPr>
                <w:spacing w:val="-1"/>
                <w:sz w:val="40"/>
                <w:szCs w:val="40"/>
              </w:rPr>
              <w:t>ι</w:t>
            </w:r>
            <w:r>
              <w:rPr>
                <w:spacing w:val="2"/>
              </w:rPr>
              <w:t>E</w:t>
            </w:r>
            <w:r>
              <w:t>)</w:t>
            </w:r>
          </w:p>
        </w:tc>
        <w:tc>
          <w:tcPr>
            <w:tcW w:w="0" w:type="auto"/>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105"/>
            </w:pPr>
            <w:r>
              <w:rPr>
                <w:spacing w:val="1"/>
              </w:rPr>
              <w:t>P</w:t>
            </w:r>
            <w:r>
              <w:t xml:space="preserve">E                  </w:t>
            </w:r>
            <w:r>
              <w:rPr>
                <w:spacing w:val="7"/>
              </w:rPr>
              <w:t xml:space="preserve"> </w:t>
            </w:r>
            <w:r>
              <w:t>-</w:t>
            </w:r>
          </w:p>
          <w:p w:rsidR="00A81F4E" w:rsidRDefault="00A81F4E" w:rsidP="0028537C">
            <w:pPr>
              <w:widowControl w:val="0"/>
              <w:autoSpaceDE w:val="0"/>
              <w:autoSpaceDN w:val="0"/>
              <w:adjustRightInd w:val="0"/>
              <w:ind w:left="105"/>
            </w:pPr>
            <w:r>
              <w:rPr>
                <w:spacing w:val="1"/>
              </w:rPr>
              <w:t>P</w:t>
            </w:r>
            <w:r>
              <w:rPr>
                <w:spacing w:val="-3"/>
              </w:rPr>
              <w:t>r</w:t>
            </w:r>
            <w:r>
              <w:rPr>
                <w:spacing w:val="5"/>
              </w:rPr>
              <w:t>o</w:t>
            </w:r>
            <w:r>
              <w:rPr>
                <w:spacing w:val="-8"/>
              </w:rPr>
              <w:t>f</w:t>
            </w:r>
            <w:r>
              <w:rPr>
                <w:spacing w:val="4"/>
              </w:rPr>
              <w:t>e</w:t>
            </w:r>
            <w:r>
              <w:rPr>
                <w:spacing w:val="-2"/>
              </w:rPr>
              <w:t>s</w:t>
            </w:r>
            <w:r>
              <w:rPr>
                <w:spacing w:val="3"/>
              </w:rPr>
              <w:t>s</w:t>
            </w:r>
            <w:r>
              <w:rPr>
                <w:spacing w:val="-9"/>
              </w:rPr>
              <w:t>i</w:t>
            </w:r>
            <w:r>
              <w:rPr>
                <w:spacing w:val="10"/>
              </w:rPr>
              <w:t>o</w:t>
            </w:r>
            <w:r>
              <w:rPr>
                <w:spacing w:val="-5"/>
              </w:rPr>
              <w:t>n</w:t>
            </w:r>
            <w:r>
              <w:rPr>
                <w:spacing w:val="4"/>
              </w:rPr>
              <w:t>a</w:t>
            </w:r>
            <w:r>
              <w:t>l</w:t>
            </w:r>
          </w:p>
          <w:p w:rsidR="00A81F4E" w:rsidRDefault="00A81F4E" w:rsidP="0028537C">
            <w:pPr>
              <w:widowControl w:val="0"/>
              <w:autoSpaceDE w:val="0"/>
              <w:autoSpaceDN w:val="0"/>
              <w:adjustRightInd w:val="0"/>
              <w:spacing w:before="2"/>
              <w:ind w:left="105"/>
            </w:pPr>
            <w:r>
              <w:rPr>
                <w:spacing w:val="2"/>
              </w:rPr>
              <w:t>E</w:t>
            </w:r>
            <w:r>
              <w:rPr>
                <w:spacing w:val="-4"/>
              </w:rPr>
              <w:t>l</w:t>
            </w:r>
            <w:r>
              <w:rPr>
                <w:spacing w:val="-1"/>
              </w:rPr>
              <w:t>ec</w:t>
            </w:r>
            <w:r>
              <w:rPr>
                <w:spacing w:val="10"/>
              </w:rPr>
              <w:t>t</w:t>
            </w:r>
            <w:r>
              <w:rPr>
                <w:spacing w:val="-4"/>
              </w:rPr>
              <w:t>i</w:t>
            </w:r>
            <w:r>
              <w:rPr>
                <w:spacing w:val="-5"/>
              </w:rPr>
              <w:t>v</w:t>
            </w:r>
            <w:r>
              <w:rPr>
                <w:spacing w:val="-1"/>
              </w:rPr>
              <w:t>e</w:t>
            </w:r>
            <w:r>
              <w:t>s</w:t>
            </w:r>
          </w:p>
        </w:tc>
        <w:tc>
          <w:tcPr>
            <w:tcW w:w="0" w:type="auto"/>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105"/>
            </w:pPr>
            <w:r>
              <w:rPr>
                <w:spacing w:val="2"/>
              </w:rPr>
              <w:t>I</w:t>
            </w:r>
            <w:r>
              <w:rPr>
                <w:spacing w:val="-5"/>
              </w:rPr>
              <w:t>n</w:t>
            </w:r>
            <w:r>
              <w:rPr>
                <w:spacing w:val="4"/>
              </w:rPr>
              <w:t>c</w:t>
            </w:r>
            <w:r>
              <w:rPr>
                <w:spacing w:val="-4"/>
              </w:rPr>
              <w:t>l</w:t>
            </w:r>
            <w:r>
              <w:t>ud</w:t>
            </w:r>
            <w:r>
              <w:rPr>
                <w:spacing w:val="-1"/>
              </w:rPr>
              <w:t>e</w:t>
            </w:r>
            <w:r>
              <w:t>s</w:t>
            </w:r>
            <w:r>
              <w:rPr>
                <w:spacing w:val="-6"/>
              </w:rPr>
              <w:t xml:space="preserve"> </w:t>
            </w:r>
            <w:r>
              <w:rPr>
                <w:spacing w:val="4"/>
              </w:rPr>
              <w:t>e</w:t>
            </w:r>
            <w:r>
              <w:rPr>
                <w:spacing w:val="-4"/>
              </w:rPr>
              <w:t>l</w:t>
            </w:r>
            <w:r>
              <w:rPr>
                <w:spacing w:val="-1"/>
              </w:rPr>
              <w:t>ec</w:t>
            </w:r>
            <w:r>
              <w:rPr>
                <w:spacing w:val="10"/>
              </w:rPr>
              <w:t>t</w:t>
            </w:r>
            <w:r>
              <w:rPr>
                <w:spacing w:val="-4"/>
              </w:rPr>
              <w:t>i</w:t>
            </w:r>
            <w:r>
              <w:rPr>
                <w:spacing w:val="-5"/>
              </w:rPr>
              <w:t>v</w:t>
            </w:r>
            <w:r>
              <w:t>e</w:t>
            </w:r>
            <w:r>
              <w:rPr>
                <w:spacing w:val="1"/>
              </w:rPr>
              <w:t xml:space="preserve"> </w:t>
            </w:r>
            <w:r>
              <w:rPr>
                <w:spacing w:val="-2"/>
              </w:rPr>
              <w:t>s</w:t>
            </w:r>
            <w:r>
              <w:rPr>
                <w:spacing w:val="5"/>
              </w:rPr>
              <w:t>u</w:t>
            </w:r>
            <w:r>
              <w:t>b</w:t>
            </w:r>
            <w:r>
              <w:rPr>
                <w:spacing w:val="-4"/>
              </w:rPr>
              <w:t>j</w:t>
            </w:r>
            <w:r>
              <w:rPr>
                <w:spacing w:val="-1"/>
              </w:rPr>
              <w:t>ec</w:t>
            </w:r>
            <w:r>
              <w:rPr>
                <w:spacing w:val="5"/>
              </w:rPr>
              <w:t>t</w:t>
            </w:r>
            <w:r>
              <w:t>s</w:t>
            </w:r>
            <w:r>
              <w:rPr>
                <w:spacing w:val="-5"/>
              </w:rPr>
              <w:t xml:space="preserve"> </w:t>
            </w:r>
            <w:r>
              <w:rPr>
                <w:spacing w:val="2"/>
              </w:rPr>
              <w:t>r</w:t>
            </w:r>
            <w:r>
              <w:rPr>
                <w:spacing w:val="4"/>
              </w:rPr>
              <w:t>e</w:t>
            </w:r>
            <w:r>
              <w:rPr>
                <w:spacing w:val="-9"/>
              </w:rPr>
              <w:t>l</w:t>
            </w:r>
            <w:r>
              <w:rPr>
                <w:spacing w:val="-1"/>
              </w:rPr>
              <w:t>a</w:t>
            </w:r>
            <w:r>
              <w:rPr>
                <w:spacing w:val="5"/>
              </w:rPr>
              <w:t>t</w:t>
            </w:r>
            <w:r>
              <w:rPr>
                <w:spacing w:val="-1"/>
              </w:rPr>
              <w:t>e</w:t>
            </w:r>
            <w:r>
              <w:t>d to</w:t>
            </w:r>
            <w:r>
              <w:rPr>
                <w:spacing w:val="-3"/>
              </w:rPr>
              <w:t xml:space="preserve"> </w:t>
            </w:r>
            <w:r>
              <w:rPr>
                <w:spacing w:val="5"/>
              </w:rPr>
              <w:t>t</w:t>
            </w:r>
            <w:r>
              <w:rPr>
                <w:spacing w:val="-5"/>
              </w:rPr>
              <w:t>h</w:t>
            </w:r>
            <w:r>
              <w:t>e</w:t>
            </w:r>
          </w:p>
          <w:p w:rsidR="00A81F4E" w:rsidRDefault="00A81F4E" w:rsidP="0028537C">
            <w:pPr>
              <w:widowControl w:val="0"/>
              <w:autoSpaceDE w:val="0"/>
              <w:autoSpaceDN w:val="0"/>
              <w:adjustRightInd w:val="0"/>
              <w:ind w:left="105"/>
            </w:pPr>
            <w:r>
              <w:t>p</w:t>
            </w:r>
            <w:r>
              <w:rPr>
                <w:spacing w:val="-1"/>
              </w:rPr>
              <w:t>a</w:t>
            </w:r>
            <w:r>
              <w:rPr>
                <w:spacing w:val="2"/>
              </w:rPr>
              <w:t>r</w:t>
            </w:r>
            <w:r>
              <w:rPr>
                <w:spacing w:val="-1"/>
              </w:rPr>
              <w:t>e</w:t>
            </w:r>
            <w:r>
              <w:rPr>
                <w:spacing w:val="-5"/>
              </w:rPr>
              <w:t>n</w:t>
            </w:r>
            <w:r>
              <w:t>t</w:t>
            </w:r>
            <w:r>
              <w:rPr>
                <w:spacing w:val="4"/>
              </w:rPr>
              <w:t xml:space="preserve"> </w:t>
            </w:r>
            <w:r>
              <w:t>d</w:t>
            </w:r>
            <w:r>
              <w:rPr>
                <w:spacing w:val="-4"/>
              </w:rPr>
              <w:t>i</w:t>
            </w:r>
            <w:r>
              <w:rPr>
                <w:spacing w:val="-2"/>
              </w:rPr>
              <w:t>s</w:t>
            </w:r>
            <w:r>
              <w:rPr>
                <w:spacing w:val="4"/>
              </w:rPr>
              <w:t>c</w:t>
            </w:r>
            <w:r>
              <w:rPr>
                <w:spacing w:val="-4"/>
              </w:rPr>
              <w:t>i</w:t>
            </w:r>
            <w:r>
              <w:rPr>
                <w:spacing w:val="5"/>
              </w:rPr>
              <w:t>p</w:t>
            </w:r>
            <w:r>
              <w:t>l</w:t>
            </w:r>
            <w:r>
              <w:rPr>
                <w:spacing w:val="-4"/>
              </w:rPr>
              <w:t>i</w:t>
            </w:r>
            <w:r>
              <w:t>n</w:t>
            </w:r>
            <w:r>
              <w:rPr>
                <w:spacing w:val="-1"/>
              </w:rPr>
              <w:t>e</w:t>
            </w:r>
            <w:r>
              <w:t>/d</w:t>
            </w:r>
            <w:r>
              <w:rPr>
                <w:spacing w:val="-1"/>
              </w:rPr>
              <w:t>e</w:t>
            </w:r>
            <w:r>
              <w:t>p</w:t>
            </w:r>
            <w:r>
              <w:rPr>
                <w:spacing w:val="-1"/>
              </w:rPr>
              <w:t>a</w:t>
            </w:r>
            <w:r>
              <w:rPr>
                <w:spacing w:val="2"/>
              </w:rPr>
              <w:t>r</w:t>
            </w:r>
            <w:r>
              <w:rPr>
                <w:spacing w:val="5"/>
              </w:rPr>
              <w:t>t</w:t>
            </w:r>
            <w:r>
              <w:rPr>
                <w:spacing w:val="-4"/>
              </w:rPr>
              <w:t>m</w:t>
            </w:r>
            <w:r>
              <w:rPr>
                <w:spacing w:val="4"/>
              </w:rPr>
              <w:t>e</w:t>
            </w:r>
            <w:r>
              <w:rPr>
                <w:spacing w:val="-5"/>
              </w:rPr>
              <w:t>n</w:t>
            </w:r>
            <w:r>
              <w:rPr>
                <w:spacing w:val="5"/>
              </w:rPr>
              <w:t>t</w:t>
            </w:r>
            <w:r>
              <w:t>/</w:t>
            </w:r>
            <w:r>
              <w:rPr>
                <w:spacing w:val="-5"/>
              </w:rPr>
              <w:t>b</w:t>
            </w:r>
            <w:r>
              <w:rPr>
                <w:spacing w:val="2"/>
              </w:rPr>
              <w:t>r</w:t>
            </w:r>
            <w:r>
              <w:rPr>
                <w:spacing w:val="-1"/>
              </w:rPr>
              <w:t>a</w:t>
            </w:r>
            <w:r>
              <w:rPr>
                <w:spacing w:val="-5"/>
              </w:rPr>
              <w:t>n</w:t>
            </w:r>
            <w:r>
              <w:rPr>
                <w:spacing w:val="4"/>
              </w:rPr>
              <w:t>c</w:t>
            </w:r>
            <w:r>
              <w:t>h</w:t>
            </w:r>
            <w:r>
              <w:rPr>
                <w:spacing w:val="-21"/>
              </w:rPr>
              <w:t xml:space="preserve"> </w:t>
            </w:r>
            <w:r>
              <w:rPr>
                <w:spacing w:val="10"/>
              </w:rPr>
              <w:t>o</w:t>
            </w:r>
            <w:r>
              <w:t>f</w:t>
            </w:r>
          </w:p>
          <w:p w:rsidR="00A81F4E" w:rsidRDefault="00A81F4E" w:rsidP="0028537C">
            <w:pPr>
              <w:widowControl w:val="0"/>
              <w:autoSpaceDE w:val="0"/>
              <w:autoSpaceDN w:val="0"/>
              <w:adjustRightInd w:val="0"/>
              <w:spacing w:before="2"/>
              <w:ind w:left="105"/>
            </w:pPr>
            <w:r>
              <w:rPr>
                <w:spacing w:val="2"/>
              </w:rPr>
              <w:t>E</w:t>
            </w:r>
            <w:r>
              <w:rPr>
                <w:spacing w:val="-5"/>
              </w:rPr>
              <w:t>n</w:t>
            </w:r>
            <w:r>
              <w:rPr>
                <w:spacing w:val="5"/>
              </w:rPr>
              <w:t>g</w:t>
            </w:r>
            <w:r>
              <w:rPr>
                <w:spacing w:val="-4"/>
              </w:rPr>
              <w:t>i</w:t>
            </w:r>
            <w:r>
              <w:t>n</w:t>
            </w:r>
            <w:r>
              <w:rPr>
                <w:spacing w:val="-1"/>
              </w:rPr>
              <w:t>ee</w:t>
            </w:r>
            <w:r>
              <w:rPr>
                <w:spacing w:val="6"/>
              </w:rPr>
              <w:t>r</w:t>
            </w:r>
            <w:r>
              <w:rPr>
                <w:spacing w:val="-4"/>
              </w:rPr>
              <w:t>i</w:t>
            </w:r>
            <w:r>
              <w:rPr>
                <w:spacing w:val="-5"/>
              </w:rPr>
              <w:t>n</w:t>
            </w:r>
            <w:r>
              <w:t>g</w:t>
            </w:r>
          </w:p>
        </w:tc>
      </w:tr>
      <w:tr w:rsidR="00A81F4E" w:rsidTr="0028537C">
        <w:trPr>
          <w:trHeight w:hRule="exact" w:val="1118"/>
        </w:trPr>
        <w:tc>
          <w:tcPr>
            <w:tcW w:w="0" w:type="auto"/>
            <w:vMerge/>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spacing w:before="2"/>
              <w:ind w:left="105"/>
            </w:pPr>
          </w:p>
        </w:tc>
        <w:tc>
          <w:tcPr>
            <w:tcW w:w="0" w:type="auto"/>
            <w:vMerge/>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spacing w:before="2"/>
              <w:ind w:left="105"/>
            </w:pPr>
          </w:p>
        </w:tc>
        <w:tc>
          <w:tcPr>
            <w:tcW w:w="0" w:type="auto"/>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105"/>
            </w:pPr>
            <w:r>
              <w:t xml:space="preserve">OE   </w:t>
            </w:r>
            <w:r>
              <w:rPr>
                <w:spacing w:val="52"/>
              </w:rPr>
              <w:t xml:space="preserve"> </w:t>
            </w:r>
            <w:r>
              <w:t xml:space="preserve">-   </w:t>
            </w:r>
            <w:r>
              <w:rPr>
                <w:spacing w:val="54"/>
              </w:rPr>
              <w:t xml:space="preserve"> </w:t>
            </w:r>
            <w:r>
              <w:t>Op</w:t>
            </w:r>
            <w:r>
              <w:rPr>
                <w:spacing w:val="-1"/>
              </w:rPr>
              <w:t>e</w:t>
            </w:r>
            <w:r>
              <w:t>n</w:t>
            </w:r>
          </w:p>
          <w:p w:rsidR="00A81F4E" w:rsidRDefault="00A81F4E" w:rsidP="0028537C">
            <w:pPr>
              <w:widowControl w:val="0"/>
              <w:autoSpaceDE w:val="0"/>
              <w:autoSpaceDN w:val="0"/>
              <w:adjustRightInd w:val="0"/>
              <w:ind w:left="105"/>
            </w:pPr>
            <w:r>
              <w:rPr>
                <w:spacing w:val="2"/>
              </w:rPr>
              <w:t>E</w:t>
            </w:r>
            <w:r>
              <w:rPr>
                <w:spacing w:val="-4"/>
              </w:rPr>
              <w:t>l</w:t>
            </w:r>
            <w:r>
              <w:rPr>
                <w:spacing w:val="-1"/>
              </w:rPr>
              <w:t>ec</w:t>
            </w:r>
            <w:r>
              <w:rPr>
                <w:spacing w:val="10"/>
              </w:rPr>
              <w:t>t</w:t>
            </w:r>
            <w:r>
              <w:rPr>
                <w:spacing w:val="-4"/>
              </w:rPr>
              <w:t>i</w:t>
            </w:r>
            <w:r>
              <w:rPr>
                <w:spacing w:val="-5"/>
              </w:rPr>
              <w:t>v</w:t>
            </w:r>
            <w:r>
              <w:rPr>
                <w:spacing w:val="-1"/>
              </w:rPr>
              <w:t>e</w:t>
            </w:r>
            <w:r>
              <w:t>s</w:t>
            </w:r>
          </w:p>
        </w:tc>
        <w:tc>
          <w:tcPr>
            <w:tcW w:w="0" w:type="auto"/>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105" w:right="65"/>
            </w:pPr>
            <w:r>
              <w:rPr>
                <w:spacing w:val="2"/>
              </w:rPr>
              <w:t>E</w:t>
            </w:r>
            <w:r>
              <w:rPr>
                <w:spacing w:val="-4"/>
              </w:rPr>
              <w:t>l</w:t>
            </w:r>
            <w:r>
              <w:rPr>
                <w:spacing w:val="-1"/>
              </w:rPr>
              <w:t>ec</w:t>
            </w:r>
            <w:r>
              <w:rPr>
                <w:spacing w:val="10"/>
              </w:rPr>
              <w:t>t</w:t>
            </w:r>
            <w:r>
              <w:rPr>
                <w:spacing w:val="-4"/>
              </w:rPr>
              <w:t>i</w:t>
            </w:r>
            <w:r>
              <w:rPr>
                <w:spacing w:val="-5"/>
              </w:rPr>
              <w:t>v</w:t>
            </w:r>
            <w:r>
              <w:t xml:space="preserve">e   </w:t>
            </w:r>
            <w:r>
              <w:rPr>
                <w:spacing w:val="1"/>
              </w:rPr>
              <w:t xml:space="preserve"> </w:t>
            </w:r>
            <w:r>
              <w:rPr>
                <w:spacing w:val="-2"/>
              </w:rPr>
              <w:t>s</w:t>
            </w:r>
            <w:r>
              <w:rPr>
                <w:spacing w:val="5"/>
              </w:rPr>
              <w:t>u</w:t>
            </w:r>
            <w:r>
              <w:t>b</w:t>
            </w:r>
            <w:r>
              <w:rPr>
                <w:spacing w:val="-4"/>
              </w:rPr>
              <w:t>j</w:t>
            </w:r>
            <w:r>
              <w:rPr>
                <w:spacing w:val="-1"/>
              </w:rPr>
              <w:t>ec</w:t>
            </w:r>
            <w:r>
              <w:rPr>
                <w:spacing w:val="5"/>
              </w:rPr>
              <w:t>t</w:t>
            </w:r>
            <w:r>
              <w:t xml:space="preserve">s  </w:t>
            </w:r>
            <w:r>
              <w:rPr>
                <w:spacing w:val="58"/>
              </w:rPr>
              <w:t xml:space="preserve"> </w:t>
            </w:r>
            <w:r>
              <w:t>wh</w:t>
            </w:r>
            <w:r>
              <w:rPr>
                <w:spacing w:val="-4"/>
              </w:rPr>
              <w:t>i</w:t>
            </w:r>
            <w:r>
              <w:rPr>
                <w:spacing w:val="4"/>
              </w:rPr>
              <w:t>c</w:t>
            </w:r>
            <w:r>
              <w:t xml:space="preserve">h    </w:t>
            </w:r>
            <w:r>
              <w:rPr>
                <w:spacing w:val="-4"/>
              </w:rPr>
              <w:t>i</w:t>
            </w:r>
            <w:r>
              <w:t>n</w:t>
            </w:r>
            <w:r>
              <w:rPr>
                <w:spacing w:val="4"/>
              </w:rPr>
              <w:t>c</w:t>
            </w:r>
            <w:r>
              <w:rPr>
                <w:spacing w:val="-4"/>
              </w:rPr>
              <w:t>l</w:t>
            </w:r>
            <w:r>
              <w:t xml:space="preserve">ude   </w:t>
            </w:r>
            <w:r>
              <w:rPr>
                <w:spacing w:val="3"/>
              </w:rPr>
              <w:t xml:space="preserve"> </w:t>
            </w:r>
            <w:r>
              <w:rPr>
                <w:spacing w:val="-4"/>
              </w:rPr>
              <w:t>i</w:t>
            </w:r>
            <w:r>
              <w:rPr>
                <w:spacing w:val="-5"/>
              </w:rPr>
              <w:t>n</w:t>
            </w:r>
            <w:r>
              <w:rPr>
                <w:spacing w:val="5"/>
              </w:rPr>
              <w:t>t</w:t>
            </w:r>
            <w:r>
              <w:rPr>
                <w:spacing w:val="-1"/>
              </w:rPr>
              <w:t>e</w:t>
            </w:r>
            <w:r>
              <w:rPr>
                <w:spacing w:val="4"/>
              </w:rPr>
              <w:t>r</w:t>
            </w:r>
            <w:r>
              <w:t xml:space="preserve">- </w:t>
            </w:r>
            <w:r>
              <w:rPr>
                <w:spacing w:val="5"/>
              </w:rPr>
              <w:t>d</w:t>
            </w:r>
            <w:r>
              <w:rPr>
                <w:spacing w:val="-9"/>
              </w:rPr>
              <w:t>i</w:t>
            </w:r>
            <w:r>
              <w:rPr>
                <w:spacing w:val="3"/>
              </w:rPr>
              <w:t>s</w:t>
            </w:r>
            <w:r>
              <w:rPr>
                <w:spacing w:val="4"/>
              </w:rPr>
              <w:t>c</w:t>
            </w:r>
            <w:r>
              <w:rPr>
                <w:spacing w:val="-9"/>
              </w:rPr>
              <w:t>i</w:t>
            </w:r>
            <w:r>
              <w:rPr>
                <w:spacing w:val="5"/>
              </w:rPr>
              <w:t>p</w:t>
            </w:r>
            <w:r>
              <w:t>l</w:t>
            </w:r>
            <w:r>
              <w:rPr>
                <w:spacing w:val="-4"/>
              </w:rPr>
              <w:t>i</w:t>
            </w:r>
            <w:r>
              <w:t>n</w:t>
            </w:r>
            <w:r>
              <w:rPr>
                <w:spacing w:val="-1"/>
              </w:rPr>
              <w:t>a</w:t>
            </w:r>
            <w:r>
              <w:rPr>
                <w:spacing w:val="6"/>
              </w:rPr>
              <w:t>r</w:t>
            </w:r>
            <w:r>
              <w:t>y</w:t>
            </w:r>
            <w:r>
              <w:rPr>
                <w:spacing w:val="38"/>
              </w:rPr>
              <w:t xml:space="preserve"> </w:t>
            </w:r>
            <w:r>
              <w:rPr>
                <w:spacing w:val="-2"/>
              </w:rPr>
              <w:t>s</w:t>
            </w:r>
            <w:r>
              <w:rPr>
                <w:spacing w:val="5"/>
              </w:rPr>
              <w:t>u</w:t>
            </w:r>
            <w:r>
              <w:t>b</w:t>
            </w:r>
            <w:r>
              <w:rPr>
                <w:spacing w:val="-4"/>
              </w:rPr>
              <w:t>j</w:t>
            </w:r>
            <w:r>
              <w:rPr>
                <w:spacing w:val="-1"/>
              </w:rPr>
              <w:t>ec</w:t>
            </w:r>
            <w:r>
              <w:rPr>
                <w:spacing w:val="5"/>
              </w:rPr>
              <w:t>t</w:t>
            </w:r>
            <w:r>
              <w:t>s</w:t>
            </w:r>
            <w:r>
              <w:rPr>
                <w:spacing w:val="43"/>
              </w:rPr>
              <w:t xml:space="preserve"> </w:t>
            </w:r>
            <w:r>
              <w:rPr>
                <w:spacing w:val="5"/>
              </w:rPr>
              <w:t>o</w:t>
            </w:r>
            <w:r>
              <w:t>r</w:t>
            </w:r>
            <w:r>
              <w:rPr>
                <w:spacing w:val="50"/>
              </w:rPr>
              <w:t xml:space="preserve"> </w:t>
            </w:r>
            <w:r>
              <w:rPr>
                <w:spacing w:val="-2"/>
              </w:rPr>
              <w:t>s</w:t>
            </w:r>
            <w:r>
              <w:t>ub</w:t>
            </w:r>
            <w:r>
              <w:rPr>
                <w:spacing w:val="-9"/>
              </w:rPr>
              <w:t>j</w:t>
            </w:r>
            <w:r>
              <w:rPr>
                <w:spacing w:val="4"/>
              </w:rPr>
              <w:t>e</w:t>
            </w:r>
            <w:r>
              <w:rPr>
                <w:spacing w:val="-1"/>
              </w:rPr>
              <w:t>c</w:t>
            </w:r>
            <w:r>
              <w:rPr>
                <w:spacing w:val="5"/>
              </w:rPr>
              <w:t>t</w:t>
            </w:r>
            <w:r>
              <w:t>s</w:t>
            </w:r>
            <w:r>
              <w:rPr>
                <w:spacing w:val="43"/>
              </w:rPr>
              <w:t xml:space="preserve"> </w:t>
            </w:r>
            <w:r>
              <w:rPr>
                <w:spacing w:val="-4"/>
              </w:rPr>
              <w:t>i</w:t>
            </w:r>
            <w:r>
              <w:t>n</w:t>
            </w:r>
            <w:r>
              <w:rPr>
                <w:spacing w:val="45"/>
              </w:rPr>
              <w:t xml:space="preserve"> </w:t>
            </w:r>
            <w:r>
              <w:rPr>
                <w:spacing w:val="4"/>
              </w:rPr>
              <w:t>a</w:t>
            </w:r>
            <w:r>
              <w:t>n</w:t>
            </w:r>
            <w:r>
              <w:rPr>
                <w:spacing w:val="45"/>
              </w:rPr>
              <w:t xml:space="preserve"> </w:t>
            </w:r>
            <w:r>
              <w:rPr>
                <w:spacing w:val="-1"/>
              </w:rPr>
              <w:t>a</w:t>
            </w:r>
            <w:r>
              <w:rPr>
                <w:spacing w:val="2"/>
              </w:rPr>
              <w:t>r</w:t>
            </w:r>
            <w:r>
              <w:rPr>
                <w:spacing w:val="-1"/>
              </w:rPr>
              <w:t>e</w:t>
            </w:r>
            <w:r>
              <w:t>a</w:t>
            </w:r>
          </w:p>
          <w:p w:rsidR="00A81F4E" w:rsidRDefault="00A81F4E" w:rsidP="0028537C">
            <w:pPr>
              <w:widowControl w:val="0"/>
              <w:autoSpaceDE w:val="0"/>
              <w:autoSpaceDN w:val="0"/>
              <w:adjustRightInd w:val="0"/>
              <w:ind w:left="105"/>
            </w:pPr>
            <w:r>
              <w:rPr>
                <w:spacing w:val="5"/>
              </w:rPr>
              <w:t>o</w:t>
            </w:r>
            <w:r>
              <w:rPr>
                <w:spacing w:val="-5"/>
              </w:rPr>
              <w:t>u</w:t>
            </w:r>
            <w:r>
              <w:rPr>
                <w:spacing w:val="5"/>
              </w:rPr>
              <w:t>t</w:t>
            </w:r>
            <w:r>
              <w:rPr>
                <w:spacing w:val="-2"/>
              </w:rPr>
              <w:t>s</w:t>
            </w:r>
            <w:r>
              <w:rPr>
                <w:spacing w:val="-9"/>
              </w:rPr>
              <w:t>i</w:t>
            </w:r>
            <w:r>
              <w:t xml:space="preserve">de  </w:t>
            </w:r>
            <w:r>
              <w:rPr>
                <w:spacing w:val="20"/>
              </w:rPr>
              <w:t xml:space="preserve"> </w:t>
            </w:r>
            <w:r>
              <w:rPr>
                <w:spacing w:val="5"/>
              </w:rPr>
              <w:t>t</w:t>
            </w:r>
            <w:r>
              <w:rPr>
                <w:spacing w:val="-5"/>
              </w:rPr>
              <w:t>h</w:t>
            </w:r>
            <w:r>
              <w:t xml:space="preserve">e  </w:t>
            </w:r>
            <w:r>
              <w:rPr>
                <w:spacing w:val="25"/>
              </w:rPr>
              <w:t xml:space="preserve"> </w:t>
            </w:r>
            <w:r>
              <w:t>p</w:t>
            </w:r>
            <w:r>
              <w:rPr>
                <w:spacing w:val="-1"/>
              </w:rPr>
              <w:t>a</w:t>
            </w:r>
            <w:r>
              <w:rPr>
                <w:spacing w:val="2"/>
              </w:rPr>
              <w:t>r</w:t>
            </w:r>
            <w:r>
              <w:rPr>
                <w:spacing w:val="4"/>
              </w:rPr>
              <w:t>e</w:t>
            </w:r>
            <w:r>
              <w:rPr>
                <w:spacing w:val="-5"/>
              </w:rPr>
              <w:t>n</w:t>
            </w:r>
            <w:r>
              <w:t xml:space="preserve">t  </w:t>
            </w:r>
            <w:r>
              <w:rPr>
                <w:spacing w:val="28"/>
              </w:rPr>
              <w:t xml:space="preserve"> </w:t>
            </w:r>
            <w:r>
              <w:t>d</w:t>
            </w:r>
            <w:r>
              <w:rPr>
                <w:spacing w:val="-4"/>
              </w:rPr>
              <w:t>i</w:t>
            </w:r>
            <w:r>
              <w:rPr>
                <w:spacing w:val="-2"/>
              </w:rPr>
              <w:t>s</w:t>
            </w:r>
            <w:r>
              <w:rPr>
                <w:spacing w:val="4"/>
              </w:rPr>
              <w:t>c</w:t>
            </w:r>
            <w:r>
              <w:rPr>
                <w:spacing w:val="-4"/>
              </w:rPr>
              <w:t>i</w:t>
            </w:r>
            <w:r>
              <w:rPr>
                <w:spacing w:val="5"/>
              </w:rPr>
              <w:t>p</w:t>
            </w:r>
            <w:r>
              <w:rPr>
                <w:spacing w:val="-4"/>
              </w:rPr>
              <w:t>li</w:t>
            </w:r>
            <w:r>
              <w:t>n</w:t>
            </w:r>
            <w:r>
              <w:rPr>
                <w:spacing w:val="4"/>
              </w:rPr>
              <w:t>e</w:t>
            </w:r>
            <w:r>
              <w:t>/d</w:t>
            </w:r>
            <w:r>
              <w:rPr>
                <w:spacing w:val="-1"/>
              </w:rPr>
              <w:t>e</w:t>
            </w:r>
            <w:r>
              <w:t>p</w:t>
            </w:r>
            <w:r>
              <w:rPr>
                <w:spacing w:val="-1"/>
              </w:rPr>
              <w:t>a</w:t>
            </w:r>
            <w:r>
              <w:rPr>
                <w:spacing w:val="2"/>
              </w:rPr>
              <w:t>r</w:t>
            </w:r>
            <w:r>
              <w:rPr>
                <w:spacing w:val="5"/>
              </w:rPr>
              <w:t>t</w:t>
            </w:r>
            <w:r>
              <w:rPr>
                <w:spacing w:val="-4"/>
              </w:rPr>
              <w:t>m</w:t>
            </w:r>
            <w:r>
              <w:rPr>
                <w:spacing w:val="-1"/>
              </w:rPr>
              <w:t>e</w:t>
            </w:r>
            <w:r>
              <w:rPr>
                <w:spacing w:val="-5"/>
              </w:rPr>
              <w:t>n</w:t>
            </w:r>
            <w:r>
              <w:rPr>
                <w:spacing w:val="5"/>
              </w:rPr>
              <w:t>t</w:t>
            </w:r>
            <w:r>
              <w:t>/</w:t>
            </w:r>
          </w:p>
          <w:p w:rsidR="00A81F4E" w:rsidRDefault="00A81F4E" w:rsidP="0028537C">
            <w:pPr>
              <w:widowControl w:val="0"/>
              <w:autoSpaceDE w:val="0"/>
              <w:autoSpaceDN w:val="0"/>
              <w:adjustRightInd w:val="0"/>
              <w:ind w:left="105"/>
            </w:pPr>
            <w:r>
              <w:rPr>
                <w:spacing w:val="-5"/>
              </w:rPr>
              <w:t>b</w:t>
            </w:r>
            <w:r>
              <w:rPr>
                <w:spacing w:val="2"/>
              </w:rPr>
              <w:t>r</w:t>
            </w:r>
            <w:r>
              <w:rPr>
                <w:spacing w:val="4"/>
              </w:rPr>
              <w:t>a</w:t>
            </w:r>
            <w:r>
              <w:rPr>
                <w:spacing w:val="-5"/>
              </w:rPr>
              <w:t>n</w:t>
            </w:r>
            <w:r>
              <w:rPr>
                <w:spacing w:val="4"/>
              </w:rPr>
              <w:t>c</w:t>
            </w:r>
            <w:r>
              <w:t>h</w:t>
            </w:r>
            <w:r>
              <w:rPr>
                <w:spacing w:val="-6"/>
              </w:rPr>
              <w:t xml:space="preserve"> </w:t>
            </w:r>
            <w:r>
              <w:rPr>
                <w:spacing w:val="5"/>
              </w:rPr>
              <w:t>o</w:t>
            </w:r>
            <w:r>
              <w:t>f</w:t>
            </w:r>
            <w:r>
              <w:rPr>
                <w:spacing w:val="-7"/>
              </w:rPr>
              <w:t xml:space="preserve"> </w:t>
            </w:r>
            <w:r>
              <w:rPr>
                <w:spacing w:val="2"/>
              </w:rPr>
              <w:t>E</w:t>
            </w:r>
            <w:r>
              <w:rPr>
                <w:spacing w:val="-5"/>
              </w:rPr>
              <w:t>n</w:t>
            </w:r>
            <w:r>
              <w:rPr>
                <w:spacing w:val="5"/>
              </w:rPr>
              <w:t>g</w:t>
            </w:r>
            <w:r>
              <w:rPr>
                <w:spacing w:val="-4"/>
              </w:rPr>
              <w:t>i</w:t>
            </w:r>
            <w:r>
              <w:t>n</w:t>
            </w:r>
            <w:r>
              <w:rPr>
                <w:spacing w:val="-1"/>
              </w:rPr>
              <w:t>ee</w:t>
            </w:r>
            <w:r>
              <w:rPr>
                <w:spacing w:val="6"/>
              </w:rPr>
              <w:t>r</w:t>
            </w:r>
            <w:r>
              <w:rPr>
                <w:spacing w:val="-4"/>
              </w:rPr>
              <w:t>i</w:t>
            </w:r>
            <w:r>
              <w:t>ng</w:t>
            </w:r>
          </w:p>
        </w:tc>
      </w:tr>
      <w:tr w:rsidR="00A81F4E" w:rsidTr="0028537C">
        <w:trPr>
          <w:trHeight w:hRule="exact" w:val="283"/>
        </w:trPr>
        <w:tc>
          <w:tcPr>
            <w:tcW w:w="0" w:type="auto"/>
            <w:gridSpan w:val="4"/>
            <w:tcBorders>
              <w:top w:val="nil"/>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spacing w:before="1"/>
              <w:ind w:left="3254" w:right="3267"/>
              <w:jc w:val="center"/>
            </w:pPr>
            <w:r>
              <w:rPr>
                <w:b/>
                <w:bCs/>
                <w:spacing w:val="-1"/>
              </w:rPr>
              <w:t>T</w:t>
            </w:r>
            <w:r>
              <w:rPr>
                <w:b/>
                <w:bCs/>
              </w:rPr>
              <w:t>o</w:t>
            </w:r>
            <w:r>
              <w:rPr>
                <w:b/>
                <w:bCs/>
                <w:spacing w:val="2"/>
              </w:rPr>
              <w:t>t</w:t>
            </w:r>
            <w:r>
              <w:rPr>
                <w:b/>
                <w:bCs/>
              </w:rPr>
              <w:t>al</w:t>
            </w:r>
            <w:r>
              <w:rPr>
                <w:b/>
                <w:bCs/>
                <w:spacing w:val="55"/>
              </w:rPr>
              <w:t xml:space="preserve"> </w:t>
            </w:r>
            <w:r>
              <w:rPr>
                <w:b/>
                <w:bCs/>
                <w:spacing w:val="1"/>
              </w:rPr>
              <w:t>nu</w:t>
            </w:r>
            <w:r>
              <w:rPr>
                <w:b/>
                <w:bCs/>
                <w:spacing w:val="-3"/>
              </w:rPr>
              <w:t>m</w:t>
            </w:r>
            <w:r>
              <w:rPr>
                <w:b/>
                <w:bCs/>
                <w:spacing w:val="1"/>
              </w:rPr>
              <w:t>b</w:t>
            </w:r>
            <w:r>
              <w:rPr>
                <w:b/>
                <w:bCs/>
                <w:spacing w:val="-1"/>
              </w:rPr>
              <w:t>e</w:t>
            </w:r>
            <w:r>
              <w:rPr>
                <w:b/>
                <w:bCs/>
              </w:rPr>
              <w:t>r</w:t>
            </w:r>
            <w:r>
              <w:rPr>
                <w:b/>
                <w:bCs/>
                <w:spacing w:val="-9"/>
              </w:rPr>
              <w:t xml:space="preserve"> </w:t>
            </w:r>
            <w:r>
              <w:rPr>
                <w:b/>
                <w:bCs/>
              </w:rPr>
              <w:t>of</w:t>
            </w:r>
            <w:r>
              <w:rPr>
                <w:b/>
                <w:bCs/>
                <w:spacing w:val="-2"/>
              </w:rPr>
              <w:t xml:space="preserve"> </w:t>
            </w:r>
            <w:r>
              <w:rPr>
                <w:b/>
                <w:bCs/>
                <w:spacing w:val="5"/>
                <w:w w:val="99"/>
              </w:rPr>
              <w:t>C</w:t>
            </w:r>
            <w:r>
              <w:rPr>
                <w:b/>
                <w:bCs/>
                <w:spacing w:val="-6"/>
              </w:rPr>
              <w:t>r</w:t>
            </w:r>
            <w:r>
              <w:rPr>
                <w:b/>
                <w:bCs/>
                <w:spacing w:val="-1"/>
              </w:rPr>
              <w:t>e</w:t>
            </w:r>
            <w:r>
              <w:rPr>
                <w:b/>
                <w:bCs/>
                <w:spacing w:val="1"/>
                <w:w w:val="99"/>
              </w:rPr>
              <w:t>d</w:t>
            </w:r>
            <w:r>
              <w:rPr>
                <w:b/>
                <w:bCs/>
              </w:rPr>
              <w:t>i</w:t>
            </w:r>
            <w:r>
              <w:rPr>
                <w:b/>
                <w:bCs/>
                <w:spacing w:val="2"/>
                <w:w w:val="99"/>
              </w:rPr>
              <w:t>t</w:t>
            </w:r>
            <w:r>
              <w:rPr>
                <w:b/>
                <w:bCs/>
                <w:w w:val="99"/>
              </w:rPr>
              <w:t>s – 69</w:t>
            </w:r>
          </w:p>
        </w:tc>
      </w:tr>
    </w:tbl>
    <w:p w:rsidR="00A81F4E" w:rsidRDefault="00A81F4E" w:rsidP="00A81F4E">
      <w:pPr>
        <w:ind w:left="720" w:hanging="720"/>
        <w:rPr>
          <w:bCs/>
        </w:rPr>
      </w:pPr>
    </w:p>
    <w:p w:rsidR="00A81F4E" w:rsidRPr="00105435" w:rsidRDefault="00A81F4E" w:rsidP="00A81F4E">
      <w:pPr>
        <w:widowControl w:val="0"/>
        <w:autoSpaceDE w:val="0"/>
        <w:autoSpaceDN w:val="0"/>
        <w:adjustRightInd w:val="0"/>
        <w:rPr>
          <w:rFonts w:ascii="Arial" w:hAnsi="Arial"/>
        </w:rPr>
      </w:pPr>
      <w:r>
        <w:rPr>
          <w:rFonts w:ascii="Arial" w:hAnsi="Arial"/>
          <w:b/>
          <w:bCs/>
        </w:rPr>
        <w:t>4</w:t>
      </w:r>
      <w:r w:rsidRPr="00105435">
        <w:rPr>
          <w:rFonts w:ascii="Arial" w:hAnsi="Arial"/>
          <w:b/>
          <w:bCs/>
        </w:rPr>
        <w:t xml:space="preserve">.  </w:t>
      </w:r>
      <w:r>
        <w:rPr>
          <w:rFonts w:ascii="Arial" w:hAnsi="Arial"/>
          <w:b/>
          <w:bCs/>
        </w:rPr>
        <w:tab/>
      </w:r>
      <w:r w:rsidRPr="00105435">
        <w:rPr>
          <w:rFonts w:ascii="Arial" w:hAnsi="Arial"/>
          <w:b/>
          <w:bCs/>
        </w:rPr>
        <w:t xml:space="preserve"> </w:t>
      </w:r>
      <w:r w:rsidRPr="00105435">
        <w:rPr>
          <w:rFonts w:ascii="Arial" w:hAnsi="Arial"/>
          <w:b/>
          <w:bCs/>
          <w:u w:val="single"/>
        </w:rPr>
        <w:t xml:space="preserve">COURSES OF STUDY </w:t>
      </w:r>
    </w:p>
    <w:p w:rsidR="00A81F4E" w:rsidRPr="00105435" w:rsidRDefault="00A81F4E" w:rsidP="00A81F4E">
      <w:pPr>
        <w:widowControl w:val="0"/>
        <w:tabs>
          <w:tab w:val="left" w:pos="720"/>
        </w:tabs>
        <w:autoSpaceDE w:val="0"/>
        <w:autoSpaceDN w:val="0"/>
        <w:adjustRightInd w:val="0"/>
        <w:ind w:left="1440" w:hanging="1440"/>
        <w:rPr>
          <w:rFonts w:ascii="Arial" w:hAnsi="Arial" w:cs="Arial"/>
        </w:rPr>
      </w:pPr>
      <w:r>
        <w:rPr>
          <w:rFonts w:ascii="Arial" w:hAnsi="Arial" w:cs="Arial"/>
          <w:b/>
          <w:bCs/>
        </w:rPr>
        <w:tab/>
      </w:r>
      <w:r w:rsidRPr="00105435">
        <w:rPr>
          <w:rFonts w:ascii="Arial" w:hAnsi="Arial" w:cs="Arial"/>
          <w:b/>
          <w:bCs/>
        </w:rPr>
        <w:t xml:space="preserve">Departments offering M.Tech. Programmes with specializations are noted below: </w:t>
      </w:r>
    </w:p>
    <w:tbl>
      <w:tblPr>
        <w:tblW w:w="7562"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1800"/>
        <w:gridCol w:w="4682"/>
      </w:tblGrid>
      <w:tr w:rsidR="00A81F4E" w:rsidRPr="00105435" w:rsidTr="0028537C">
        <w:trPr>
          <w:trHeight w:val="359"/>
        </w:trPr>
        <w:tc>
          <w:tcPr>
            <w:tcW w:w="1080" w:type="dxa"/>
            <w:tcBorders>
              <w:top w:val="single" w:sz="4" w:space="0" w:color="auto"/>
              <w:left w:val="single" w:sz="4" w:space="0" w:color="auto"/>
              <w:bottom w:val="single" w:sz="4" w:space="0" w:color="auto"/>
              <w:right w:val="single" w:sz="4" w:space="0" w:color="auto"/>
            </w:tcBorders>
          </w:tcPr>
          <w:p w:rsidR="00A81F4E" w:rsidRPr="00105435" w:rsidRDefault="00A81F4E" w:rsidP="0028537C">
            <w:pPr>
              <w:jc w:val="center"/>
              <w:rPr>
                <w:rFonts w:ascii="Arial" w:hAnsi="Arial"/>
                <w:b/>
                <w:bCs/>
              </w:rPr>
            </w:pPr>
            <w:r w:rsidRPr="00105435">
              <w:rPr>
                <w:rFonts w:ascii="Arial" w:hAnsi="Arial"/>
                <w:b/>
                <w:bCs/>
              </w:rPr>
              <w:t>Sl.</w:t>
            </w:r>
          </w:p>
          <w:p w:rsidR="00A81F4E" w:rsidRPr="00105435" w:rsidRDefault="00A81F4E" w:rsidP="0028537C">
            <w:pPr>
              <w:jc w:val="center"/>
              <w:rPr>
                <w:rFonts w:ascii="Arial" w:hAnsi="Arial"/>
                <w:b/>
                <w:bCs/>
              </w:rPr>
            </w:pPr>
            <w:r w:rsidRPr="00105435">
              <w:rPr>
                <w:rFonts w:ascii="Arial" w:hAnsi="Arial"/>
                <w:b/>
                <w:bCs/>
              </w:rPr>
              <w:t>No.</w:t>
            </w:r>
          </w:p>
        </w:tc>
        <w:tc>
          <w:tcPr>
            <w:tcW w:w="1800" w:type="dxa"/>
            <w:tcBorders>
              <w:top w:val="single" w:sz="4" w:space="0" w:color="auto"/>
              <w:left w:val="single" w:sz="4" w:space="0" w:color="auto"/>
              <w:bottom w:val="single" w:sz="4" w:space="0" w:color="auto"/>
              <w:right w:val="single" w:sz="4" w:space="0" w:color="auto"/>
            </w:tcBorders>
          </w:tcPr>
          <w:p w:rsidR="00A81F4E" w:rsidRPr="00105435" w:rsidRDefault="00A81F4E" w:rsidP="0028537C">
            <w:pPr>
              <w:jc w:val="center"/>
              <w:rPr>
                <w:rFonts w:ascii="Arial" w:hAnsi="Arial"/>
                <w:b/>
                <w:bCs/>
              </w:rPr>
            </w:pPr>
            <w:r w:rsidRPr="00105435">
              <w:rPr>
                <w:rFonts w:ascii="Arial" w:hAnsi="Arial"/>
                <w:b/>
                <w:bCs/>
              </w:rPr>
              <w:t>Department</w:t>
            </w:r>
          </w:p>
        </w:tc>
        <w:tc>
          <w:tcPr>
            <w:tcW w:w="4682" w:type="dxa"/>
            <w:tcBorders>
              <w:top w:val="single" w:sz="4" w:space="0" w:color="auto"/>
              <w:left w:val="single" w:sz="4" w:space="0" w:color="auto"/>
              <w:bottom w:val="single" w:sz="4" w:space="0" w:color="auto"/>
              <w:right w:val="single" w:sz="4" w:space="0" w:color="auto"/>
            </w:tcBorders>
            <w:vAlign w:val="center"/>
          </w:tcPr>
          <w:p w:rsidR="00A81F4E" w:rsidRPr="00105435" w:rsidRDefault="00A81F4E" w:rsidP="0028537C">
            <w:pPr>
              <w:jc w:val="center"/>
              <w:rPr>
                <w:rFonts w:ascii="Arial" w:hAnsi="Arial"/>
                <w:b/>
                <w:bCs/>
              </w:rPr>
            </w:pPr>
            <w:r w:rsidRPr="00105435">
              <w:rPr>
                <w:rFonts w:ascii="Arial" w:hAnsi="Arial"/>
                <w:b/>
                <w:bCs/>
              </w:rPr>
              <w:t>M.Tech Course</w:t>
            </w:r>
          </w:p>
        </w:tc>
      </w:tr>
      <w:tr w:rsidR="00A81F4E" w:rsidRPr="00105435" w:rsidTr="0028537C">
        <w:trPr>
          <w:trHeight w:val="170"/>
        </w:trPr>
        <w:tc>
          <w:tcPr>
            <w:tcW w:w="1080" w:type="dxa"/>
            <w:tcBorders>
              <w:top w:val="single" w:sz="4" w:space="0" w:color="auto"/>
              <w:left w:val="single" w:sz="4" w:space="0" w:color="auto"/>
              <w:bottom w:val="single" w:sz="4" w:space="0" w:color="auto"/>
              <w:right w:val="single" w:sz="4" w:space="0" w:color="auto"/>
            </w:tcBorders>
          </w:tcPr>
          <w:p w:rsidR="00A81F4E" w:rsidRPr="00105435" w:rsidRDefault="00A81F4E" w:rsidP="0028537C">
            <w:pPr>
              <w:jc w:val="center"/>
              <w:rPr>
                <w:rFonts w:ascii="Arial" w:hAnsi="Arial"/>
              </w:rPr>
            </w:pPr>
            <w:r w:rsidRPr="00105435">
              <w:rPr>
                <w:rFonts w:ascii="Arial" w:hAnsi="Arial"/>
              </w:rPr>
              <w:t>1</w:t>
            </w:r>
          </w:p>
        </w:tc>
        <w:tc>
          <w:tcPr>
            <w:tcW w:w="1800" w:type="dxa"/>
            <w:tcBorders>
              <w:top w:val="single" w:sz="4" w:space="0" w:color="auto"/>
              <w:left w:val="single" w:sz="4" w:space="0" w:color="auto"/>
              <w:bottom w:val="single" w:sz="4" w:space="0" w:color="auto"/>
              <w:right w:val="single" w:sz="4" w:space="0" w:color="auto"/>
            </w:tcBorders>
          </w:tcPr>
          <w:p w:rsidR="00A81F4E" w:rsidRPr="00105435" w:rsidRDefault="00A81F4E" w:rsidP="0028537C">
            <w:pPr>
              <w:rPr>
                <w:rFonts w:ascii="Arial" w:hAnsi="Arial"/>
              </w:rPr>
            </w:pPr>
            <w:r w:rsidRPr="00105435">
              <w:rPr>
                <w:rFonts w:ascii="Arial" w:hAnsi="Arial"/>
              </w:rPr>
              <w:t>CSE</w:t>
            </w:r>
          </w:p>
        </w:tc>
        <w:tc>
          <w:tcPr>
            <w:tcW w:w="4682" w:type="dxa"/>
            <w:tcBorders>
              <w:top w:val="single" w:sz="4" w:space="0" w:color="auto"/>
              <w:left w:val="single" w:sz="4" w:space="0" w:color="auto"/>
              <w:bottom w:val="single" w:sz="4" w:space="0" w:color="auto"/>
              <w:right w:val="single" w:sz="4" w:space="0" w:color="auto"/>
            </w:tcBorders>
            <w:vAlign w:val="center"/>
          </w:tcPr>
          <w:p w:rsidR="00A81F4E" w:rsidRPr="00105435" w:rsidRDefault="00A81F4E" w:rsidP="0028537C">
            <w:pPr>
              <w:rPr>
                <w:rFonts w:ascii="Arial" w:hAnsi="Arial"/>
              </w:rPr>
            </w:pPr>
            <w:r>
              <w:rPr>
                <w:rFonts w:ascii="Arial" w:hAnsi="Arial"/>
              </w:rPr>
              <w:t>Computer Science</w:t>
            </w:r>
          </w:p>
        </w:tc>
      </w:tr>
      <w:tr w:rsidR="00A81F4E" w:rsidRPr="00105435" w:rsidTr="0028537C">
        <w:trPr>
          <w:trHeight w:val="50"/>
        </w:trPr>
        <w:tc>
          <w:tcPr>
            <w:tcW w:w="1080" w:type="dxa"/>
            <w:tcBorders>
              <w:top w:val="single" w:sz="4" w:space="0" w:color="auto"/>
              <w:left w:val="single" w:sz="4" w:space="0" w:color="auto"/>
              <w:bottom w:val="single" w:sz="4" w:space="0" w:color="auto"/>
              <w:right w:val="single" w:sz="4" w:space="0" w:color="auto"/>
            </w:tcBorders>
          </w:tcPr>
          <w:p w:rsidR="00A81F4E" w:rsidRPr="00105435" w:rsidRDefault="00A81F4E" w:rsidP="0028537C">
            <w:pPr>
              <w:jc w:val="center"/>
              <w:rPr>
                <w:rFonts w:ascii="Arial" w:hAnsi="Arial"/>
              </w:rPr>
            </w:pPr>
            <w:r w:rsidRPr="00105435">
              <w:rPr>
                <w:rFonts w:ascii="Arial" w:hAnsi="Arial"/>
              </w:rPr>
              <w:t>2</w:t>
            </w:r>
          </w:p>
        </w:tc>
        <w:tc>
          <w:tcPr>
            <w:tcW w:w="1800" w:type="dxa"/>
            <w:tcBorders>
              <w:top w:val="single" w:sz="4" w:space="0" w:color="auto"/>
              <w:left w:val="single" w:sz="4" w:space="0" w:color="auto"/>
              <w:bottom w:val="single" w:sz="4" w:space="0" w:color="auto"/>
              <w:right w:val="single" w:sz="4" w:space="0" w:color="auto"/>
            </w:tcBorders>
          </w:tcPr>
          <w:p w:rsidR="00A81F4E" w:rsidRPr="00105435" w:rsidRDefault="00A81F4E" w:rsidP="0028537C">
            <w:pPr>
              <w:rPr>
                <w:rFonts w:ascii="Arial" w:hAnsi="Arial"/>
              </w:rPr>
            </w:pPr>
            <w:r>
              <w:rPr>
                <w:rFonts w:ascii="Arial" w:hAnsi="Arial"/>
              </w:rPr>
              <w:t>CSE</w:t>
            </w:r>
          </w:p>
        </w:tc>
        <w:tc>
          <w:tcPr>
            <w:tcW w:w="4682" w:type="dxa"/>
            <w:tcBorders>
              <w:top w:val="single" w:sz="4" w:space="0" w:color="auto"/>
              <w:left w:val="single" w:sz="4" w:space="0" w:color="auto"/>
              <w:bottom w:val="single" w:sz="4" w:space="0" w:color="auto"/>
              <w:right w:val="single" w:sz="4" w:space="0" w:color="auto"/>
            </w:tcBorders>
            <w:vAlign w:val="center"/>
          </w:tcPr>
          <w:p w:rsidR="00A81F4E" w:rsidRPr="00105435" w:rsidRDefault="00A81F4E" w:rsidP="0028537C">
            <w:pPr>
              <w:rPr>
                <w:rFonts w:ascii="Arial" w:hAnsi="Arial"/>
              </w:rPr>
            </w:pPr>
            <w:r>
              <w:rPr>
                <w:rFonts w:ascii="Arial" w:hAnsi="Arial"/>
              </w:rPr>
              <w:t>Computer Science and Engineering</w:t>
            </w:r>
          </w:p>
        </w:tc>
      </w:tr>
      <w:tr w:rsidR="00A81F4E" w:rsidRPr="00105435" w:rsidTr="0028537C">
        <w:trPr>
          <w:trHeight w:val="50"/>
        </w:trPr>
        <w:tc>
          <w:tcPr>
            <w:tcW w:w="1080" w:type="dxa"/>
            <w:tcBorders>
              <w:top w:val="single" w:sz="4" w:space="0" w:color="auto"/>
              <w:left w:val="single" w:sz="4" w:space="0" w:color="auto"/>
              <w:bottom w:val="single" w:sz="4" w:space="0" w:color="auto"/>
              <w:right w:val="single" w:sz="4" w:space="0" w:color="auto"/>
            </w:tcBorders>
          </w:tcPr>
          <w:p w:rsidR="00A81F4E" w:rsidRPr="00105435" w:rsidRDefault="00A81F4E" w:rsidP="0028537C">
            <w:pPr>
              <w:jc w:val="center"/>
              <w:rPr>
                <w:rFonts w:ascii="Arial" w:hAnsi="Arial"/>
              </w:rPr>
            </w:pPr>
            <w:r w:rsidRPr="00105435">
              <w:rPr>
                <w:rFonts w:ascii="Arial" w:hAnsi="Arial"/>
              </w:rPr>
              <w:t>3</w:t>
            </w:r>
          </w:p>
        </w:tc>
        <w:tc>
          <w:tcPr>
            <w:tcW w:w="1800" w:type="dxa"/>
            <w:tcBorders>
              <w:top w:val="single" w:sz="4" w:space="0" w:color="auto"/>
              <w:left w:val="single" w:sz="4" w:space="0" w:color="auto"/>
              <w:bottom w:val="single" w:sz="4" w:space="0" w:color="auto"/>
              <w:right w:val="single" w:sz="4" w:space="0" w:color="auto"/>
            </w:tcBorders>
          </w:tcPr>
          <w:p w:rsidR="00A81F4E" w:rsidRPr="00105435" w:rsidRDefault="00A81F4E" w:rsidP="0028537C">
            <w:pPr>
              <w:rPr>
                <w:rFonts w:ascii="Arial" w:hAnsi="Arial"/>
              </w:rPr>
            </w:pPr>
            <w:r w:rsidRPr="00105435">
              <w:rPr>
                <w:rFonts w:ascii="Arial" w:hAnsi="Arial"/>
              </w:rPr>
              <w:t>EEE</w:t>
            </w:r>
          </w:p>
        </w:tc>
        <w:tc>
          <w:tcPr>
            <w:tcW w:w="4682" w:type="dxa"/>
            <w:tcBorders>
              <w:top w:val="single" w:sz="4" w:space="0" w:color="auto"/>
              <w:left w:val="single" w:sz="4" w:space="0" w:color="auto"/>
              <w:bottom w:val="single" w:sz="4" w:space="0" w:color="auto"/>
              <w:right w:val="single" w:sz="4" w:space="0" w:color="auto"/>
            </w:tcBorders>
            <w:vAlign w:val="center"/>
          </w:tcPr>
          <w:p w:rsidR="00A81F4E" w:rsidRPr="00105435" w:rsidRDefault="00A81F4E" w:rsidP="0028537C">
            <w:pPr>
              <w:rPr>
                <w:rFonts w:ascii="Arial" w:hAnsi="Arial"/>
              </w:rPr>
            </w:pPr>
            <w:r w:rsidRPr="00105435">
              <w:rPr>
                <w:rFonts w:ascii="Arial" w:hAnsi="Arial"/>
              </w:rPr>
              <w:t>Electrical Power Engineering</w:t>
            </w:r>
          </w:p>
        </w:tc>
      </w:tr>
      <w:tr w:rsidR="00A81F4E" w:rsidRPr="00105435" w:rsidTr="0028537C">
        <w:trPr>
          <w:trHeight w:val="50"/>
        </w:trPr>
        <w:tc>
          <w:tcPr>
            <w:tcW w:w="1080" w:type="dxa"/>
            <w:tcBorders>
              <w:top w:val="single" w:sz="4" w:space="0" w:color="auto"/>
              <w:left w:val="single" w:sz="4" w:space="0" w:color="auto"/>
              <w:bottom w:val="single" w:sz="4" w:space="0" w:color="auto"/>
              <w:right w:val="single" w:sz="4" w:space="0" w:color="auto"/>
            </w:tcBorders>
          </w:tcPr>
          <w:p w:rsidR="00A81F4E" w:rsidRPr="00105435" w:rsidRDefault="00A81F4E" w:rsidP="0028537C">
            <w:pPr>
              <w:jc w:val="center"/>
              <w:rPr>
                <w:rFonts w:ascii="Arial" w:hAnsi="Arial"/>
              </w:rPr>
            </w:pPr>
            <w:r>
              <w:rPr>
                <w:rFonts w:ascii="Arial" w:hAnsi="Arial"/>
              </w:rPr>
              <w:t>4</w:t>
            </w:r>
          </w:p>
        </w:tc>
        <w:tc>
          <w:tcPr>
            <w:tcW w:w="1800" w:type="dxa"/>
            <w:tcBorders>
              <w:top w:val="single" w:sz="4" w:space="0" w:color="auto"/>
              <w:left w:val="single" w:sz="4" w:space="0" w:color="auto"/>
              <w:bottom w:val="single" w:sz="4" w:space="0" w:color="auto"/>
              <w:right w:val="single" w:sz="4" w:space="0" w:color="auto"/>
            </w:tcBorders>
          </w:tcPr>
          <w:p w:rsidR="00A81F4E" w:rsidRPr="00105435" w:rsidRDefault="00A81F4E" w:rsidP="0028537C">
            <w:pPr>
              <w:rPr>
                <w:rFonts w:ascii="Arial" w:hAnsi="Arial"/>
              </w:rPr>
            </w:pPr>
            <w:r w:rsidRPr="00105435">
              <w:rPr>
                <w:rFonts w:ascii="Arial" w:hAnsi="Arial"/>
              </w:rPr>
              <w:t>ECE</w:t>
            </w:r>
          </w:p>
        </w:tc>
        <w:tc>
          <w:tcPr>
            <w:tcW w:w="4682" w:type="dxa"/>
            <w:tcBorders>
              <w:top w:val="single" w:sz="4" w:space="0" w:color="auto"/>
              <w:left w:val="single" w:sz="4" w:space="0" w:color="auto"/>
              <w:bottom w:val="single" w:sz="4" w:space="0" w:color="auto"/>
              <w:right w:val="single" w:sz="4" w:space="0" w:color="auto"/>
            </w:tcBorders>
            <w:vAlign w:val="center"/>
          </w:tcPr>
          <w:p w:rsidR="00A81F4E" w:rsidRPr="00105435" w:rsidRDefault="00A81F4E" w:rsidP="0028537C">
            <w:pPr>
              <w:rPr>
                <w:rFonts w:ascii="Arial" w:hAnsi="Arial"/>
              </w:rPr>
            </w:pPr>
            <w:r w:rsidRPr="00105435">
              <w:rPr>
                <w:rFonts w:ascii="Arial" w:hAnsi="Arial"/>
              </w:rPr>
              <w:t>Digital Systems and Computer Electronics</w:t>
            </w:r>
          </w:p>
        </w:tc>
      </w:tr>
      <w:tr w:rsidR="00A81F4E" w:rsidRPr="00105435" w:rsidTr="0028537C">
        <w:trPr>
          <w:trHeight w:val="50"/>
        </w:trPr>
        <w:tc>
          <w:tcPr>
            <w:tcW w:w="1080" w:type="dxa"/>
            <w:tcBorders>
              <w:top w:val="single" w:sz="4" w:space="0" w:color="auto"/>
              <w:left w:val="single" w:sz="4" w:space="0" w:color="auto"/>
              <w:bottom w:val="single" w:sz="4" w:space="0" w:color="auto"/>
              <w:right w:val="single" w:sz="4" w:space="0" w:color="auto"/>
            </w:tcBorders>
          </w:tcPr>
          <w:p w:rsidR="00A81F4E" w:rsidRPr="00105435" w:rsidRDefault="00A81F4E" w:rsidP="0028537C">
            <w:pPr>
              <w:jc w:val="center"/>
              <w:rPr>
                <w:rFonts w:ascii="Arial" w:hAnsi="Arial"/>
              </w:rPr>
            </w:pPr>
            <w:r>
              <w:rPr>
                <w:rFonts w:ascii="Arial" w:hAnsi="Arial"/>
              </w:rPr>
              <w:t>5</w:t>
            </w:r>
          </w:p>
        </w:tc>
        <w:tc>
          <w:tcPr>
            <w:tcW w:w="1800" w:type="dxa"/>
            <w:tcBorders>
              <w:top w:val="single" w:sz="4" w:space="0" w:color="auto"/>
              <w:left w:val="single" w:sz="4" w:space="0" w:color="auto"/>
              <w:bottom w:val="single" w:sz="4" w:space="0" w:color="auto"/>
              <w:right w:val="single" w:sz="4" w:space="0" w:color="auto"/>
            </w:tcBorders>
          </w:tcPr>
          <w:p w:rsidR="00A81F4E" w:rsidRPr="00105435" w:rsidRDefault="00A81F4E" w:rsidP="0028537C">
            <w:pPr>
              <w:rPr>
                <w:rFonts w:ascii="Arial" w:hAnsi="Arial"/>
              </w:rPr>
            </w:pPr>
            <w:r w:rsidRPr="00105435">
              <w:rPr>
                <w:rFonts w:ascii="Arial" w:hAnsi="Arial"/>
              </w:rPr>
              <w:t>ME</w:t>
            </w:r>
          </w:p>
        </w:tc>
        <w:tc>
          <w:tcPr>
            <w:tcW w:w="4682" w:type="dxa"/>
            <w:tcBorders>
              <w:top w:val="single" w:sz="4" w:space="0" w:color="auto"/>
              <w:left w:val="single" w:sz="4" w:space="0" w:color="auto"/>
              <w:bottom w:val="single" w:sz="4" w:space="0" w:color="auto"/>
              <w:right w:val="single" w:sz="4" w:space="0" w:color="auto"/>
            </w:tcBorders>
            <w:vAlign w:val="center"/>
          </w:tcPr>
          <w:p w:rsidR="00A81F4E" w:rsidRPr="00105435" w:rsidRDefault="00A81F4E" w:rsidP="0028537C">
            <w:pPr>
              <w:rPr>
                <w:rFonts w:ascii="Arial" w:hAnsi="Arial"/>
              </w:rPr>
            </w:pPr>
            <w:r w:rsidRPr="00105435">
              <w:rPr>
                <w:rFonts w:ascii="Arial" w:hAnsi="Arial"/>
              </w:rPr>
              <w:t>CAD/CAM</w:t>
            </w:r>
          </w:p>
        </w:tc>
      </w:tr>
      <w:tr w:rsidR="00A81F4E" w:rsidRPr="00105435" w:rsidTr="0028537C">
        <w:trPr>
          <w:trHeight w:val="50"/>
        </w:trPr>
        <w:tc>
          <w:tcPr>
            <w:tcW w:w="1080" w:type="dxa"/>
            <w:tcBorders>
              <w:top w:val="single" w:sz="4" w:space="0" w:color="auto"/>
              <w:left w:val="single" w:sz="4" w:space="0" w:color="auto"/>
              <w:bottom w:val="single" w:sz="4" w:space="0" w:color="auto"/>
              <w:right w:val="single" w:sz="4" w:space="0" w:color="auto"/>
            </w:tcBorders>
          </w:tcPr>
          <w:p w:rsidR="00A81F4E" w:rsidRPr="00105435" w:rsidRDefault="00A81F4E" w:rsidP="0028537C">
            <w:pPr>
              <w:jc w:val="center"/>
              <w:rPr>
                <w:rFonts w:ascii="Arial" w:hAnsi="Arial"/>
              </w:rPr>
            </w:pPr>
            <w:r>
              <w:rPr>
                <w:rFonts w:ascii="Arial" w:hAnsi="Arial"/>
              </w:rPr>
              <w:t>6</w:t>
            </w:r>
          </w:p>
        </w:tc>
        <w:tc>
          <w:tcPr>
            <w:tcW w:w="1800" w:type="dxa"/>
            <w:tcBorders>
              <w:top w:val="single" w:sz="4" w:space="0" w:color="auto"/>
              <w:left w:val="single" w:sz="4" w:space="0" w:color="auto"/>
              <w:bottom w:val="single" w:sz="4" w:space="0" w:color="auto"/>
              <w:right w:val="single" w:sz="4" w:space="0" w:color="auto"/>
            </w:tcBorders>
          </w:tcPr>
          <w:p w:rsidR="00A81F4E" w:rsidRPr="00105435" w:rsidRDefault="00A81F4E" w:rsidP="0028537C">
            <w:pPr>
              <w:rPr>
                <w:rFonts w:ascii="Arial" w:hAnsi="Arial"/>
              </w:rPr>
            </w:pPr>
            <w:r w:rsidRPr="00105435">
              <w:rPr>
                <w:rFonts w:ascii="Arial" w:hAnsi="Arial"/>
              </w:rPr>
              <w:t>ME</w:t>
            </w:r>
          </w:p>
        </w:tc>
        <w:tc>
          <w:tcPr>
            <w:tcW w:w="4682" w:type="dxa"/>
            <w:tcBorders>
              <w:top w:val="single" w:sz="4" w:space="0" w:color="auto"/>
              <w:left w:val="single" w:sz="4" w:space="0" w:color="auto"/>
              <w:bottom w:val="single" w:sz="4" w:space="0" w:color="auto"/>
              <w:right w:val="single" w:sz="4" w:space="0" w:color="auto"/>
            </w:tcBorders>
            <w:vAlign w:val="center"/>
          </w:tcPr>
          <w:p w:rsidR="00A81F4E" w:rsidRPr="00105435" w:rsidRDefault="00A81F4E" w:rsidP="0028537C">
            <w:pPr>
              <w:rPr>
                <w:rFonts w:ascii="Arial" w:hAnsi="Arial"/>
              </w:rPr>
            </w:pPr>
            <w:r>
              <w:rPr>
                <w:rFonts w:ascii="Arial" w:hAnsi="Arial"/>
              </w:rPr>
              <w:t>Thermal Engineering</w:t>
            </w:r>
          </w:p>
        </w:tc>
      </w:tr>
      <w:tr w:rsidR="00A81F4E" w:rsidRPr="00105435" w:rsidTr="0028537C">
        <w:trPr>
          <w:trHeight w:val="50"/>
        </w:trPr>
        <w:tc>
          <w:tcPr>
            <w:tcW w:w="1080" w:type="dxa"/>
            <w:tcBorders>
              <w:top w:val="single" w:sz="4" w:space="0" w:color="auto"/>
              <w:left w:val="single" w:sz="4" w:space="0" w:color="auto"/>
              <w:bottom w:val="single" w:sz="4" w:space="0" w:color="auto"/>
              <w:right w:val="single" w:sz="4" w:space="0" w:color="auto"/>
            </w:tcBorders>
          </w:tcPr>
          <w:p w:rsidR="00A81F4E" w:rsidRPr="00105435" w:rsidRDefault="00A81F4E" w:rsidP="0028537C">
            <w:pPr>
              <w:jc w:val="center"/>
              <w:rPr>
                <w:rFonts w:ascii="Arial" w:hAnsi="Arial"/>
              </w:rPr>
            </w:pPr>
            <w:r>
              <w:rPr>
                <w:rFonts w:ascii="Arial" w:hAnsi="Arial"/>
              </w:rPr>
              <w:t>7</w:t>
            </w:r>
          </w:p>
        </w:tc>
        <w:tc>
          <w:tcPr>
            <w:tcW w:w="1800" w:type="dxa"/>
            <w:tcBorders>
              <w:top w:val="single" w:sz="4" w:space="0" w:color="auto"/>
              <w:left w:val="single" w:sz="4" w:space="0" w:color="auto"/>
              <w:bottom w:val="single" w:sz="4" w:space="0" w:color="auto"/>
              <w:right w:val="single" w:sz="4" w:space="0" w:color="auto"/>
            </w:tcBorders>
          </w:tcPr>
          <w:p w:rsidR="00A81F4E" w:rsidRPr="00105435" w:rsidRDefault="00A81F4E" w:rsidP="0028537C">
            <w:pPr>
              <w:rPr>
                <w:rFonts w:ascii="Arial" w:hAnsi="Arial"/>
              </w:rPr>
            </w:pPr>
            <w:r w:rsidRPr="00105435">
              <w:rPr>
                <w:rFonts w:ascii="Arial" w:hAnsi="Arial"/>
              </w:rPr>
              <w:t>IT</w:t>
            </w:r>
          </w:p>
        </w:tc>
        <w:tc>
          <w:tcPr>
            <w:tcW w:w="4682" w:type="dxa"/>
            <w:tcBorders>
              <w:top w:val="single" w:sz="4" w:space="0" w:color="auto"/>
              <w:left w:val="single" w:sz="4" w:space="0" w:color="auto"/>
              <w:bottom w:val="single" w:sz="4" w:space="0" w:color="auto"/>
              <w:right w:val="single" w:sz="4" w:space="0" w:color="auto"/>
            </w:tcBorders>
            <w:vAlign w:val="center"/>
          </w:tcPr>
          <w:p w:rsidR="00A81F4E" w:rsidRPr="00105435" w:rsidRDefault="00A81F4E" w:rsidP="0028537C">
            <w:pPr>
              <w:rPr>
                <w:rFonts w:ascii="Arial" w:hAnsi="Arial"/>
              </w:rPr>
            </w:pPr>
            <w:r w:rsidRPr="00105435">
              <w:rPr>
                <w:rFonts w:ascii="Arial" w:hAnsi="Arial"/>
              </w:rPr>
              <w:t>Computer Networks and Information Security</w:t>
            </w:r>
          </w:p>
        </w:tc>
      </w:tr>
    </w:tbl>
    <w:p w:rsidR="00A81F4E" w:rsidRPr="00105435" w:rsidRDefault="00A81F4E" w:rsidP="00A81F4E">
      <w:pPr>
        <w:widowControl w:val="0"/>
        <w:autoSpaceDE w:val="0"/>
        <w:autoSpaceDN w:val="0"/>
        <w:adjustRightInd w:val="0"/>
        <w:rPr>
          <w:rFonts w:ascii="Arial" w:hAnsi="Arial" w:cs="Arial"/>
        </w:rPr>
      </w:pPr>
    </w:p>
    <w:p w:rsidR="00A81F4E" w:rsidRDefault="00A81F4E" w:rsidP="00A81F4E">
      <w:pPr>
        <w:widowControl w:val="0"/>
        <w:autoSpaceDE w:val="0"/>
        <w:autoSpaceDN w:val="0"/>
        <w:adjustRightInd w:val="0"/>
        <w:ind w:left="720" w:hanging="720"/>
        <w:rPr>
          <w:rFonts w:ascii="Arial" w:hAnsi="Arial"/>
        </w:rPr>
      </w:pPr>
      <w:r>
        <w:rPr>
          <w:rFonts w:ascii="Arial" w:hAnsi="Arial"/>
          <w:b/>
          <w:bCs/>
        </w:rPr>
        <w:t>5</w:t>
      </w:r>
      <w:r w:rsidRPr="00105435">
        <w:rPr>
          <w:rFonts w:ascii="Arial" w:hAnsi="Arial"/>
          <w:b/>
          <w:bCs/>
        </w:rPr>
        <w:t xml:space="preserve">.0 </w:t>
      </w:r>
      <w:r w:rsidRPr="00105435">
        <w:rPr>
          <w:rFonts w:ascii="Arial" w:hAnsi="Arial"/>
          <w:b/>
          <w:bCs/>
        </w:rPr>
        <w:tab/>
        <w:t>ATTENDANCE</w:t>
      </w:r>
      <w:r>
        <w:rPr>
          <w:rFonts w:ascii="Arial" w:hAnsi="Arial"/>
          <w:b/>
          <w:bCs/>
        </w:rPr>
        <w:t xml:space="preserve"> REQUIREMENTS</w:t>
      </w:r>
      <w:r w:rsidRPr="00105435">
        <w:rPr>
          <w:rFonts w:ascii="Arial" w:hAnsi="Arial"/>
        </w:rPr>
        <w:t xml:space="preserve"> </w:t>
      </w:r>
    </w:p>
    <w:p w:rsidR="00A81F4E" w:rsidRPr="00105435" w:rsidRDefault="00A81F4E" w:rsidP="00A81F4E">
      <w:pPr>
        <w:widowControl w:val="0"/>
        <w:autoSpaceDE w:val="0"/>
        <w:autoSpaceDN w:val="0"/>
        <w:adjustRightInd w:val="0"/>
        <w:ind w:left="720" w:hanging="720"/>
        <w:rPr>
          <w:rFonts w:ascii="Arial" w:hAnsi="Arial"/>
        </w:rPr>
      </w:pPr>
      <w:r w:rsidRPr="00105435">
        <w:rPr>
          <w:rFonts w:ascii="Arial" w:hAnsi="Arial"/>
        </w:rPr>
        <w:t xml:space="preserve">The programs are offered on a unit basis with each subject being considered a unit. </w:t>
      </w:r>
    </w:p>
    <w:p w:rsidR="00A81F4E" w:rsidRDefault="00A81F4E" w:rsidP="00A81F4E">
      <w:pPr>
        <w:widowControl w:val="0"/>
        <w:autoSpaceDE w:val="0"/>
        <w:autoSpaceDN w:val="0"/>
        <w:adjustRightInd w:val="0"/>
        <w:ind w:left="1536" w:right="68" w:hanging="720"/>
        <w:rPr>
          <w:spacing w:val="15"/>
        </w:rPr>
      </w:pPr>
      <w:r>
        <w:rPr>
          <w:b/>
          <w:bCs/>
        </w:rPr>
        <w:t>5</w:t>
      </w:r>
      <w:r>
        <w:rPr>
          <w:b/>
          <w:bCs/>
          <w:spacing w:val="3"/>
        </w:rPr>
        <w:t>.</w:t>
      </w:r>
      <w:r>
        <w:rPr>
          <w:b/>
          <w:bCs/>
        </w:rPr>
        <w:t xml:space="preserve">1  </w:t>
      </w:r>
      <w:r>
        <w:rPr>
          <w:spacing w:val="-5"/>
        </w:rPr>
        <w:t>A</w:t>
      </w:r>
      <w:r>
        <w:rPr>
          <w:spacing w:val="5"/>
        </w:rPr>
        <w:t>tt</w:t>
      </w:r>
      <w:r>
        <w:rPr>
          <w:spacing w:val="-1"/>
        </w:rPr>
        <w:t>e</w:t>
      </w:r>
      <w:r>
        <w:rPr>
          <w:spacing w:val="-5"/>
        </w:rPr>
        <w:t>n</w:t>
      </w:r>
      <w:r>
        <w:t>d</w:t>
      </w:r>
      <w:r>
        <w:rPr>
          <w:spacing w:val="-1"/>
        </w:rPr>
        <w:t>a</w:t>
      </w:r>
      <w:r>
        <w:rPr>
          <w:spacing w:val="-5"/>
        </w:rPr>
        <w:t>n</w:t>
      </w:r>
      <w:r>
        <w:rPr>
          <w:spacing w:val="4"/>
        </w:rPr>
        <w:t>c</w:t>
      </w:r>
      <w:r>
        <w:t>e</w:t>
      </w:r>
      <w:r>
        <w:rPr>
          <w:spacing w:val="56"/>
        </w:rPr>
        <w:t xml:space="preserve"> </w:t>
      </w:r>
      <w:r>
        <w:rPr>
          <w:spacing w:val="-4"/>
        </w:rPr>
        <w:t>i</w:t>
      </w:r>
      <w:r>
        <w:t>n</w:t>
      </w:r>
      <w:r>
        <w:rPr>
          <w:spacing w:val="57"/>
        </w:rPr>
        <w:t xml:space="preserve"> </w:t>
      </w:r>
      <w:r>
        <w:rPr>
          <w:spacing w:val="4"/>
        </w:rPr>
        <w:t>a</w:t>
      </w:r>
      <w:r>
        <w:rPr>
          <w:spacing w:val="-4"/>
        </w:rPr>
        <w:t>l</w:t>
      </w:r>
      <w:r>
        <w:t>l</w:t>
      </w:r>
      <w:r>
        <w:rPr>
          <w:spacing w:val="55"/>
        </w:rPr>
        <w:t xml:space="preserve"> </w:t>
      </w:r>
      <w:r>
        <w:rPr>
          <w:spacing w:val="4"/>
        </w:rPr>
        <w:t>c</w:t>
      </w:r>
      <w:r>
        <w:rPr>
          <w:spacing w:val="-4"/>
        </w:rPr>
        <w:t>l</w:t>
      </w:r>
      <w:r>
        <w:rPr>
          <w:spacing w:val="5"/>
        </w:rPr>
        <w:t>a</w:t>
      </w:r>
      <w:r>
        <w:rPr>
          <w:spacing w:val="-2"/>
        </w:rPr>
        <w:t>s</w:t>
      </w:r>
      <w:r>
        <w:rPr>
          <w:spacing w:val="3"/>
        </w:rPr>
        <w:t>s</w:t>
      </w:r>
      <w:r>
        <w:rPr>
          <w:spacing w:val="-1"/>
        </w:rPr>
        <w:t>e</w:t>
      </w:r>
      <w:r>
        <w:t>s</w:t>
      </w:r>
      <w:r>
        <w:rPr>
          <w:spacing w:val="54"/>
        </w:rPr>
        <w:t xml:space="preserve"> </w:t>
      </w:r>
      <w:r>
        <w:rPr>
          <w:spacing w:val="2"/>
        </w:rPr>
        <w:t>(</w:t>
      </w:r>
      <w:r>
        <w:rPr>
          <w:spacing w:val="-2"/>
        </w:rPr>
        <w:t>L</w:t>
      </w:r>
      <w:r>
        <w:rPr>
          <w:spacing w:val="4"/>
        </w:rPr>
        <w:t>e</w:t>
      </w:r>
      <w:r>
        <w:rPr>
          <w:spacing w:val="-1"/>
        </w:rPr>
        <w:t>c</w:t>
      </w:r>
      <w:r>
        <w:rPr>
          <w:spacing w:val="5"/>
        </w:rPr>
        <w:t>t</w:t>
      </w:r>
      <w:r>
        <w:t>u</w:t>
      </w:r>
      <w:r>
        <w:rPr>
          <w:spacing w:val="2"/>
        </w:rPr>
        <w:t>r</w:t>
      </w:r>
      <w:r>
        <w:rPr>
          <w:spacing w:val="-1"/>
        </w:rPr>
        <w:t>e</w:t>
      </w:r>
      <w:r>
        <w:rPr>
          <w:spacing w:val="-2"/>
        </w:rPr>
        <w:t>s</w:t>
      </w:r>
      <w:r>
        <w:t>/Tutorials /</w:t>
      </w:r>
      <w:r>
        <w:rPr>
          <w:spacing w:val="-2"/>
        </w:rPr>
        <w:t>L</w:t>
      </w:r>
      <w:r>
        <w:rPr>
          <w:spacing w:val="-1"/>
        </w:rPr>
        <w:t>a</w:t>
      </w:r>
      <w:r>
        <w:rPr>
          <w:spacing w:val="-5"/>
        </w:rPr>
        <w:t>b</w:t>
      </w:r>
      <w:r>
        <w:rPr>
          <w:spacing w:val="5"/>
        </w:rPr>
        <w:t>o</w:t>
      </w:r>
      <w:r>
        <w:rPr>
          <w:spacing w:val="2"/>
        </w:rPr>
        <w:t>r</w:t>
      </w:r>
      <w:r>
        <w:rPr>
          <w:spacing w:val="-1"/>
        </w:rPr>
        <w:t>a</w:t>
      </w:r>
      <w:r>
        <w:t>t</w:t>
      </w:r>
      <w:r>
        <w:rPr>
          <w:spacing w:val="5"/>
        </w:rPr>
        <w:t>o</w:t>
      </w:r>
      <w:r>
        <w:rPr>
          <w:spacing w:val="2"/>
        </w:rPr>
        <w:t>r</w:t>
      </w:r>
      <w:r>
        <w:rPr>
          <w:spacing w:val="-9"/>
        </w:rPr>
        <w:t>i</w:t>
      </w:r>
      <w:r>
        <w:rPr>
          <w:spacing w:val="-1"/>
        </w:rPr>
        <w:t>e</w:t>
      </w:r>
      <w:r>
        <w:rPr>
          <w:spacing w:val="4"/>
        </w:rPr>
        <w:t>s</w:t>
      </w:r>
      <w:r>
        <w:t>/</w:t>
      </w:r>
      <w:r>
        <w:rPr>
          <w:spacing w:val="1"/>
        </w:rPr>
        <w:t>S</w:t>
      </w:r>
      <w:r>
        <w:rPr>
          <w:spacing w:val="4"/>
        </w:rPr>
        <w:t>e</w:t>
      </w:r>
      <w:r>
        <w:rPr>
          <w:spacing w:val="-4"/>
        </w:rPr>
        <w:t>mi</w:t>
      </w:r>
      <w:r>
        <w:t>n</w:t>
      </w:r>
      <w:r>
        <w:rPr>
          <w:spacing w:val="-1"/>
        </w:rPr>
        <w:t>a</w:t>
      </w:r>
      <w:r>
        <w:rPr>
          <w:spacing w:val="2"/>
        </w:rPr>
        <w:t>r/ Mandatory courses</w:t>
      </w:r>
      <w:r>
        <w:t>)</w:t>
      </w:r>
      <w:r>
        <w:rPr>
          <w:spacing w:val="45"/>
        </w:rPr>
        <w:t xml:space="preserve"> </w:t>
      </w:r>
      <w:r>
        <w:rPr>
          <w:spacing w:val="-9"/>
        </w:rPr>
        <w:t>i</w:t>
      </w:r>
      <w:r>
        <w:t>s</w:t>
      </w:r>
      <w:r>
        <w:rPr>
          <w:spacing w:val="56"/>
        </w:rPr>
        <w:t xml:space="preserve"> </w:t>
      </w:r>
      <w:r>
        <w:rPr>
          <w:spacing w:val="-1"/>
        </w:rPr>
        <w:t>c</w:t>
      </w:r>
      <w:r>
        <w:rPr>
          <w:spacing w:val="10"/>
        </w:rPr>
        <w:t>o</w:t>
      </w:r>
      <w:r>
        <w:rPr>
          <w:spacing w:val="-9"/>
        </w:rPr>
        <w:t>m</w:t>
      </w:r>
      <w:r>
        <w:t>p</w:t>
      </w:r>
      <w:r>
        <w:rPr>
          <w:spacing w:val="5"/>
        </w:rPr>
        <w:t>u</w:t>
      </w:r>
      <w:r>
        <w:rPr>
          <w:spacing w:val="-4"/>
        </w:rPr>
        <w:t>l</w:t>
      </w:r>
      <w:r>
        <w:rPr>
          <w:spacing w:val="-2"/>
        </w:rPr>
        <w:t>s</w:t>
      </w:r>
      <w:r>
        <w:rPr>
          <w:spacing w:val="5"/>
        </w:rPr>
        <w:t>o</w:t>
      </w:r>
      <w:r>
        <w:rPr>
          <w:spacing w:val="6"/>
        </w:rPr>
        <w:t>r</w:t>
      </w:r>
      <w:r>
        <w:rPr>
          <w:spacing w:val="-9"/>
        </w:rPr>
        <w:t>y</w:t>
      </w:r>
      <w:r>
        <w:t xml:space="preserve">.  </w:t>
      </w:r>
      <w:r>
        <w:rPr>
          <w:spacing w:val="50"/>
        </w:rPr>
        <w:t xml:space="preserve"> </w:t>
      </w:r>
      <w:r>
        <w:rPr>
          <w:spacing w:val="2"/>
        </w:rPr>
        <w:t>T</w:t>
      </w:r>
      <w:r>
        <w:rPr>
          <w:spacing w:val="-5"/>
        </w:rPr>
        <w:t>h</w:t>
      </w:r>
      <w:r>
        <w:t xml:space="preserve">e  </w:t>
      </w:r>
      <w:r>
        <w:rPr>
          <w:spacing w:val="1"/>
        </w:rPr>
        <w:t>m</w:t>
      </w:r>
      <w:r>
        <w:rPr>
          <w:spacing w:val="-4"/>
        </w:rPr>
        <w:t>i</w:t>
      </w:r>
      <w:r>
        <w:rPr>
          <w:spacing w:val="5"/>
        </w:rPr>
        <w:t>n</w:t>
      </w:r>
      <w:r>
        <w:t>i</w:t>
      </w:r>
      <w:r>
        <w:rPr>
          <w:spacing w:val="-4"/>
        </w:rPr>
        <w:t>m</w:t>
      </w:r>
      <w:r>
        <w:rPr>
          <w:spacing w:val="10"/>
        </w:rPr>
        <w:t>u</w:t>
      </w:r>
      <w:r>
        <w:t xml:space="preserve">m </w:t>
      </w:r>
      <w:r>
        <w:rPr>
          <w:spacing w:val="2"/>
        </w:rPr>
        <w:t>r</w:t>
      </w:r>
      <w:r>
        <w:rPr>
          <w:spacing w:val="-1"/>
        </w:rPr>
        <w:t>e</w:t>
      </w:r>
      <w:r>
        <w:t>q</w:t>
      </w:r>
      <w:r>
        <w:rPr>
          <w:spacing w:val="5"/>
        </w:rPr>
        <w:t>u</w:t>
      </w:r>
      <w:r>
        <w:rPr>
          <w:spacing w:val="-9"/>
        </w:rPr>
        <w:t>i</w:t>
      </w:r>
      <w:r>
        <w:rPr>
          <w:spacing w:val="2"/>
        </w:rPr>
        <w:t>r</w:t>
      </w:r>
      <w:r>
        <w:rPr>
          <w:spacing w:val="-1"/>
        </w:rPr>
        <w:t>e</w:t>
      </w:r>
      <w:r>
        <w:t>d a</w:t>
      </w:r>
      <w:r>
        <w:rPr>
          <w:spacing w:val="5"/>
        </w:rPr>
        <w:t>t</w:t>
      </w:r>
      <w:r>
        <w:rPr>
          <w:spacing w:val="6"/>
        </w:rPr>
        <w:t>t</w:t>
      </w:r>
      <w:r>
        <w:rPr>
          <w:spacing w:val="-6"/>
        </w:rPr>
        <w:t>e</w:t>
      </w:r>
      <w:r>
        <w:rPr>
          <w:spacing w:val="-5"/>
        </w:rPr>
        <w:t>n</w:t>
      </w:r>
      <w:r>
        <w:t>d</w:t>
      </w:r>
      <w:r>
        <w:rPr>
          <w:spacing w:val="4"/>
        </w:rPr>
        <w:t>a</w:t>
      </w:r>
      <w:r>
        <w:rPr>
          <w:spacing w:val="-5"/>
        </w:rPr>
        <w:t>n</w:t>
      </w:r>
      <w:r>
        <w:rPr>
          <w:spacing w:val="-1"/>
        </w:rPr>
        <w:t>c</w:t>
      </w:r>
      <w:r>
        <w:t>e</w:t>
      </w:r>
      <w:r>
        <w:rPr>
          <w:spacing w:val="10"/>
        </w:rPr>
        <w:t xml:space="preserve"> </w:t>
      </w:r>
      <w:r>
        <w:t>in</w:t>
      </w:r>
      <w:r>
        <w:rPr>
          <w:spacing w:val="9"/>
        </w:rPr>
        <w:t xml:space="preserve"> </w:t>
      </w:r>
      <w:r>
        <w:rPr>
          <w:spacing w:val="4"/>
        </w:rPr>
        <w:t>e</w:t>
      </w:r>
      <w:r>
        <w:rPr>
          <w:spacing w:val="-1"/>
        </w:rPr>
        <w:t>a</w:t>
      </w:r>
      <w:r>
        <w:rPr>
          <w:spacing w:val="4"/>
        </w:rPr>
        <w:t>c</w:t>
      </w:r>
      <w:r>
        <w:t>h</w:t>
      </w:r>
      <w:r>
        <w:rPr>
          <w:spacing w:val="4"/>
        </w:rPr>
        <w:t xml:space="preserve"> </w:t>
      </w:r>
      <w:r>
        <w:rPr>
          <w:spacing w:val="10"/>
        </w:rPr>
        <w:t>t</w:t>
      </w:r>
      <w:r>
        <w:t>h</w:t>
      </w:r>
      <w:r>
        <w:rPr>
          <w:spacing w:val="-1"/>
        </w:rPr>
        <w:t>e</w:t>
      </w:r>
      <w:r>
        <w:rPr>
          <w:spacing w:val="5"/>
        </w:rPr>
        <w:t>o</w:t>
      </w:r>
      <w:r>
        <w:rPr>
          <w:spacing w:val="6"/>
        </w:rPr>
        <w:t>r</w:t>
      </w:r>
      <w:r>
        <w:t>y</w:t>
      </w:r>
      <w:r>
        <w:rPr>
          <w:spacing w:val="7"/>
        </w:rPr>
        <w:t xml:space="preserve"> </w:t>
      </w:r>
      <w:r>
        <w:rPr>
          <w:spacing w:val="-4"/>
        </w:rPr>
        <w:t>i</w:t>
      </w:r>
      <w:r>
        <w:t>n</w:t>
      </w:r>
      <w:r>
        <w:rPr>
          <w:spacing w:val="9"/>
        </w:rPr>
        <w:t>c</w:t>
      </w:r>
      <w:r>
        <w:rPr>
          <w:spacing w:val="-4"/>
        </w:rPr>
        <w:t>l</w:t>
      </w:r>
      <w:r>
        <w:rPr>
          <w:spacing w:val="5"/>
        </w:rPr>
        <w:t>ud</w:t>
      </w:r>
      <w:r>
        <w:t>ing</w:t>
      </w:r>
      <w:r>
        <w:rPr>
          <w:spacing w:val="4"/>
        </w:rPr>
        <w:t xml:space="preserve"> </w:t>
      </w:r>
      <w:r>
        <w:rPr>
          <w:spacing w:val="5"/>
        </w:rPr>
        <w:t>t</w:t>
      </w:r>
      <w:r>
        <w:t>he</w:t>
      </w:r>
      <w:r>
        <w:rPr>
          <w:spacing w:val="8"/>
        </w:rPr>
        <w:t xml:space="preserve"> </w:t>
      </w:r>
      <w:r>
        <w:rPr>
          <w:spacing w:val="-1"/>
        </w:rPr>
        <w:t>a</w:t>
      </w:r>
      <w:r>
        <w:rPr>
          <w:spacing w:val="5"/>
        </w:rPr>
        <w:t>tt</w:t>
      </w:r>
      <w:r>
        <w:rPr>
          <w:spacing w:val="4"/>
        </w:rPr>
        <w:t>e</w:t>
      </w:r>
      <w:r>
        <w:rPr>
          <w:spacing w:val="-5"/>
        </w:rPr>
        <w:t>n</w:t>
      </w:r>
      <w:r>
        <w:rPr>
          <w:spacing w:val="5"/>
        </w:rPr>
        <w:t>d</w:t>
      </w:r>
      <w:r>
        <w:rPr>
          <w:spacing w:val="4"/>
        </w:rPr>
        <w:t>a</w:t>
      </w:r>
      <w:r>
        <w:t>n</w:t>
      </w:r>
      <w:r>
        <w:rPr>
          <w:spacing w:val="4"/>
        </w:rPr>
        <w:t>c</w:t>
      </w:r>
      <w:r>
        <w:t>e</w:t>
      </w:r>
      <w:r>
        <w:rPr>
          <w:spacing w:val="5"/>
        </w:rPr>
        <w:t xml:space="preserve"> </w:t>
      </w:r>
      <w:r>
        <w:rPr>
          <w:spacing w:val="10"/>
        </w:rPr>
        <w:t>o</w:t>
      </w:r>
      <w:r>
        <w:t>f</w:t>
      </w:r>
      <w:r>
        <w:rPr>
          <w:spacing w:val="5"/>
        </w:rPr>
        <w:t xml:space="preserve"> </w:t>
      </w:r>
      <w:r>
        <w:rPr>
          <w:spacing w:val="1"/>
        </w:rPr>
        <w:t>m</w:t>
      </w:r>
      <w:r>
        <w:rPr>
          <w:spacing w:val="-4"/>
        </w:rPr>
        <w:t>i</w:t>
      </w:r>
      <w:r>
        <w:rPr>
          <w:spacing w:val="7"/>
        </w:rPr>
        <w:t>d</w:t>
      </w:r>
      <w:r>
        <w:rPr>
          <w:spacing w:val="2"/>
        </w:rPr>
        <w:t>-</w:t>
      </w:r>
      <w:r>
        <w:rPr>
          <w:spacing w:val="5"/>
        </w:rPr>
        <w:t>t</w:t>
      </w:r>
      <w:r>
        <w:rPr>
          <w:spacing w:val="-1"/>
        </w:rPr>
        <w:t>e</w:t>
      </w:r>
      <w:r>
        <w:rPr>
          <w:spacing w:val="6"/>
        </w:rPr>
        <w:t>r</w:t>
      </w:r>
      <w:r>
        <w:t>m</w:t>
      </w:r>
      <w:r>
        <w:rPr>
          <w:spacing w:val="5"/>
        </w:rPr>
        <w:t xml:space="preserve"> </w:t>
      </w:r>
      <w:r>
        <w:rPr>
          <w:spacing w:val="4"/>
        </w:rPr>
        <w:t>e</w:t>
      </w:r>
      <w:r>
        <w:t>x</w:t>
      </w:r>
      <w:r>
        <w:rPr>
          <w:spacing w:val="4"/>
        </w:rPr>
        <w:t>a</w:t>
      </w:r>
      <w:r>
        <w:rPr>
          <w:spacing w:val="1"/>
        </w:rPr>
        <w:t>m</w:t>
      </w:r>
      <w:r>
        <w:t>in</w:t>
      </w:r>
      <w:r>
        <w:rPr>
          <w:spacing w:val="-1"/>
        </w:rPr>
        <w:t>a</w:t>
      </w:r>
      <w:r>
        <w:rPr>
          <w:spacing w:val="10"/>
        </w:rPr>
        <w:t>t</w:t>
      </w:r>
      <w:r>
        <w:rPr>
          <w:spacing w:val="-9"/>
        </w:rPr>
        <w:t>i</w:t>
      </w:r>
      <w:r>
        <w:rPr>
          <w:spacing w:val="10"/>
        </w:rPr>
        <w:t>o</w:t>
      </w:r>
      <w:r>
        <w:t>n</w:t>
      </w:r>
      <w:r>
        <w:rPr>
          <w:spacing w:val="2"/>
        </w:rPr>
        <w:t xml:space="preserve"> </w:t>
      </w:r>
      <w:r>
        <w:t xml:space="preserve">/ </w:t>
      </w:r>
      <w:r>
        <w:rPr>
          <w:spacing w:val="2"/>
        </w:rPr>
        <w:t>L</w:t>
      </w:r>
      <w:r>
        <w:rPr>
          <w:spacing w:val="4"/>
        </w:rPr>
        <w:t>a</w:t>
      </w:r>
      <w:r>
        <w:rPr>
          <w:spacing w:val="-5"/>
        </w:rPr>
        <w:t>b</w:t>
      </w:r>
      <w:r>
        <w:rPr>
          <w:spacing w:val="5"/>
        </w:rPr>
        <w:t>o</w:t>
      </w:r>
      <w:r>
        <w:rPr>
          <w:spacing w:val="2"/>
        </w:rPr>
        <w:t>r</w:t>
      </w:r>
      <w:r>
        <w:rPr>
          <w:spacing w:val="-1"/>
        </w:rPr>
        <w:t>a</w:t>
      </w:r>
      <w:r>
        <w:rPr>
          <w:spacing w:val="5"/>
        </w:rPr>
        <w:t>to</w:t>
      </w:r>
      <w:r>
        <w:rPr>
          <w:spacing w:val="6"/>
        </w:rPr>
        <w:t>r</w:t>
      </w:r>
      <w:r>
        <w:t xml:space="preserve">y </w:t>
      </w:r>
      <w:r>
        <w:rPr>
          <w:spacing w:val="-1"/>
        </w:rPr>
        <w:t>e</w:t>
      </w:r>
      <w:r>
        <w:rPr>
          <w:spacing w:val="5"/>
        </w:rPr>
        <w:t>t</w:t>
      </w:r>
      <w:r>
        <w:rPr>
          <w:spacing w:val="-1"/>
        </w:rPr>
        <w:t>c</w:t>
      </w:r>
      <w:r>
        <w:t>.</w:t>
      </w:r>
      <w:r>
        <w:rPr>
          <w:spacing w:val="23"/>
        </w:rPr>
        <w:t xml:space="preserve"> </w:t>
      </w:r>
      <w:r>
        <w:rPr>
          <w:spacing w:val="-4"/>
        </w:rPr>
        <w:t>i</w:t>
      </w:r>
      <w:r>
        <w:t>s</w:t>
      </w:r>
      <w:r>
        <w:rPr>
          <w:spacing w:val="19"/>
        </w:rPr>
        <w:t xml:space="preserve"> </w:t>
      </w:r>
      <w:r>
        <w:rPr>
          <w:spacing w:val="5"/>
        </w:rPr>
        <w:t>7</w:t>
      </w:r>
      <w:r>
        <w:t>5</w:t>
      </w:r>
      <w:r>
        <w:rPr>
          <w:spacing w:val="4"/>
        </w:rPr>
        <w:t>%</w:t>
      </w:r>
      <w:r>
        <w:t>.</w:t>
      </w:r>
      <w:r>
        <w:rPr>
          <w:spacing w:val="15"/>
        </w:rPr>
        <w:t xml:space="preserve"> </w:t>
      </w:r>
    </w:p>
    <w:p w:rsidR="00A81F4E" w:rsidRPr="008D58E4" w:rsidRDefault="00A81F4E" w:rsidP="00A81F4E">
      <w:pPr>
        <w:widowControl w:val="0"/>
        <w:autoSpaceDE w:val="0"/>
        <w:autoSpaceDN w:val="0"/>
        <w:adjustRightInd w:val="0"/>
        <w:ind w:left="1536" w:right="68" w:hanging="96"/>
        <w:rPr>
          <w:i/>
        </w:rPr>
      </w:pPr>
      <w:r w:rsidRPr="008D58E4">
        <w:rPr>
          <w:b/>
          <w:i/>
          <w:spacing w:val="2"/>
        </w:rPr>
        <w:t>T</w:t>
      </w:r>
      <w:r w:rsidRPr="008D58E4">
        <w:rPr>
          <w:b/>
          <w:i/>
        </w:rPr>
        <w:t>wo</w:t>
      </w:r>
      <w:r w:rsidRPr="008D58E4">
        <w:rPr>
          <w:b/>
          <w:i/>
          <w:spacing w:val="17"/>
        </w:rPr>
        <w:t xml:space="preserve"> </w:t>
      </w:r>
      <w:r w:rsidRPr="008D58E4">
        <w:rPr>
          <w:b/>
          <w:i/>
        </w:rPr>
        <w:t>p</w:t>
      </w:r>
      <w:r w:rsidRPr="008D58E4">
        <w:rPr>
          <w:b/>
          <w:i/>
          <w:spacing w:val="-1"/>
        </w:rPr>
        <w:t>e</w:t>
      </w:r>
      <w:r w:rsidRPr="008D58E4">
        <w:rPr>
          <w:b/>
          <w:i/>
          <w:spacing w:val="6"/>
        </w:rPr>
        <w:t>r</w:t>
      </w:r>
      <w:r w:rsidRPr="008D58E4">
        <w:rPr>
          <w:b/>
          <w:i/>
          <w:spacing w:val="-9"/>
        </w:rPr>
        <w:t>i</w:t>
      </w:r>
      <w:r w:rsidRPr="008D58E4">
        <w:rPr>
          <w:b/>
          <w:i/>
          <w:spacing w:val="10"/>
        </w:rPr>
        <w:t>o</w:t>
      </w:r>
      <w:r w:rsidRPr="008D58E4">
        <w:rPr>
          <w:b/>
          <w:i/>
          <w:spacing w:val="5"/>
        </w:rPr>
        <w:t>d</w:t>
      </w:r>
      <w:r w:rsidRPr="008D58E4">
        <w:rPr>
          <w:b/>
          <w:i/>
        </w:rPr>
        <w:t>s</w:t>
      </w:r>
      <w:r w:rsidRPr="008D58E4">
        <w:rPr>
          <w:b/>
          <w:i/>
          <w:spacing w:val="8"/>
        </w:rPr>
        <w:t xml:space="preserve"> </w:t>
      </w:r>
      <w:r w:rsidRPr="008D58E4">
        <w:rPr>
          <w:b/>
          <w:i/>
          <w:spacing w:val="10"/>
        </w:rPr>
        <w:t>o</w:t>
      </w:r>
      <w:r w:rsidRPr="008D58E4">
        <w:rPr>
          <w:b/>
          <w:i/>
        </w:rPr>
        <w:t>f</w:t>
      </w:r>
      <w:r w:rsidRPr="008D58E4">
        <w:rPr>
          <w:b/>
          <w:i/>
          <w:spacing w:val="8"/>
        </w:rPr>
        <w:t xml:space="preserve"> </w:t>
      </w:r>
      <w:r w:rsidRPr="008D58E4">
        <w:rPr>
          <w:b/>
          <w:i/>
          <w:spacing w:val="-1"/>
        </w:rPr>
        <w:t>a</w:t>
      </w:r>
      <w:r w:rsidRPr="008D58E4">
        <w:rPr>
          <w:b/>
          <w:i/>
          <w:spacing w:val="5"/>
        </w:rPr>
        <w:t>tt</w:t>
      </w:r>
      <w:r w:rsidRPr="008D58E4">
        <w:rPr>
          <w:b/>
          <w:i/>
          <w:spacing w:val="-1"/>
        </w:rPr>
        <w:t>e</w:t>
      </w:r>
      <w:r w:rsidRPr="008D58E4">
        <w:rPr>
          <w:b/>
          <w:i/>
        </w:rPr>
        <w:t>nd</w:t>
      </w:r>
      <w:r w:rsidRPr="008D58E4">
        <w:rPr>
          <w:b/>
          <w:i/>
          <w:spacing w:val="4"/>
        </w:rPr>
        <w:t>a</w:t>
      </w:r>
      <w:r w:rsidRPr="008D58E4">
        <w:rPr>
          <w:b/>
          <w:i/>
        </w:rPr>
        <w:t>n</w:t>
      </w:r>
      <w:r w:rsidRPr="008D58E4">
        <w:rPr>
          <w:b/>
          <w:i/>
          <w:spacing w:val="4"/>
        </w:rPr>
        <w:t>c</w:t>
      </w:r>
      <w:r w:rsidRPr="008D58E4">
        <w:rPr>
          <w:b/>
          <w:i/>
        </w:rPr>
        <w:t>e</w:t>
      </w:r>
      <w:r w:rsidRPr="008D58E4">
        <w:rPr>
          <w:b/>
          <w:i/>
          <w:spacing w:val="15"/>
        </w:rPr>
        <w:t xml:space="preserve"> </w:t>
      </w:r>
      <w:r w:rsidRPr="008D58E4">
        <w:rPr>
          <w:b/>
          <w:i/>
          <w:spacing w:val="-8"/>
        </w:rPr>
        <w:t>f</w:t>
      </w:r>
      <w:r w:rsidRPr="008D58E4">
        <w:rPr>
          <w:b/>
          <w:i/>
          <w:spacing w:val="5"/>
        </w:rPr>
        <w:t>o</w:t>
      </w:r>
      <w:r w:rsidRPr="008D58E4">
        <w:rPr>
          <w:b/>
          <w:i/>
        </w:rPr>
        <w:t>r</w:t>
      </w:r>
      <w:r w:rsidRPr="008D58E4">
        <w:rPr>
          <w:b/>
          <w:i/>
          <w:spacing w:val="18"/>
        </w:rPr>
        <w:t xml:space="preserve"> </w:t>
      </w:r>
      <w:r w:rsidRPr="008D58E4">
        <w:rPr>
          <w:b/>
          <w:i/>
          <w:spacing w:val="4"/>
        </w:rPr>
        <w:t>eac</w:t>
      </w:r>
      <w:r w:rsidRPr="008D58E4">
        <w:rPr>
          <w:b/>
          <w:i/>
        </w:rPr>
        <w:t>h</w:t>
      </w:r>
      <w:r w:rsidRPr="008D58E4">
        <w:rPr>
          <w:b/>
          <w:i/>
          <w:spacing w:val="12"/>
        </w:rPr>
        <w:t xml:space="preserve"> </w:t>
      </w:r>
      <w:r w:rsidRPr="008D58E4">
        <w:rPr>
          <w:b/>
          <w:i/>
          <w:spacing w:val="5"/>
        </w:rPr>
        <w:t>t</w:t>
      </w:r>
      <w:r w:rsidRPr="008D58E4">
        <w:rPr>
          <w:b/>
          <w:i/>
        </w:rPr>
        <w:t>h</w:t>
      </w:r>
      <w:r w:rsidRPr="008D58E4">
        <w:rPr>
          <w:b/>
          <w:i/>
          <w:spacing w:val="-1"/>
        </w:rPr>
        <w:t>e</w:t>
      </w:r>
      <w:r w:rsidRPr="008D58E4">
        <w:rPr>
          <w:b/>
          <w:i/>
          <w:spacing w:val="5"/>
        </w:rPr>
        <w:t>o</w:t>
      </w:r>
      <w:r w:rsidRPr="008D58E4">
        <w:rPr>
          <w:b/>
          <w:i/>
          <w:spacing w:val="6"/>
        </w:rPr>
        <w:t>r</w:t>
      </w:r>
      <w:r w:rsidRPr="008D58E4">
        <w:rPr>
          <w:b/>
          <w:i/>
        </w:rPr>
        <w:t>y</w:t>
      </w:r>
      <w:r w:rsidRPr="008D58E4">
        <w:rPr>
          <w:b/>
          <w:i/>
          <w:spacing w:val="7"/>
        </w:rPr>
        <w:t xml:space="preserve"> </w:t>
      </w:r>
      <w:r w:rsidRPr="008D58E4">
        <w:rPr>
          <w:b/>
          <w:i/>
          <w:spacing w:val="3"/>
        </w:rPr>
        <w:t>s</w:t>
      </w:r>
      <w:r w:rsidRPr="008D58E4">
        <w:rPr>
          <w:b/>
          <w:i/>
          <w:spacing w:val="5"/>
        </w:rPr>
        <w:t>u</w:t>
      </w:r>
      <w:r w:rsidRPr="008D58E4">
        <w:rPr>
          <w:b/>
          <w:i/>
        </w:rPr>
        <w:t>b</w:t>
      </w:r>
      <w:r w:rsidRPr="008D58E4">
        <w:rPr>
          <w:b/>
          <w:i/>
          <w:spacing w:val="-4"/>
        </w:rPr>
        <w:t>j</w:t>
      </w:r>
      <w:r w:rsidRPr="008D58E4">
        <w:rPr>
          <w:b/>
          <w:i/>
          <w:spacing w:val="4"/>
        </w:rPr>
        <w:t>e</w:t>
      </w:r>
      <w:r w:rsidRPr="008D58E4">
        <w:rPr>
          <w:b/>
          <w:i/>
          <w:spacing w:val="-1"/>
        </w:rPr>
        <w:t>c</w:t>
      </w:r>
      <w:r w:rsidRPr="008D58E4">
        <w:rPr>
          <w:b/>
          <w:i/>
        </w:rPr>
        <w:t>t</w:t>
      </w:r>
      <w:r w:rsidRPr="008D58E4">
        <w:rPr>
          <w:b/>
          <w:i/>
          <w:spacing w:val="18"/>
        </w:rPr>
        <w:t xml:space="preserve"> </w:t>
      </w:r>
      <w:r w:rsidRPr="008D58E4">
        <w:rPr>
          <w:b/>
          <w:i/>
          <w:spacing w:val="3"/>
        </w:rPr>
        <w:t>s</w:t>
      </w:r>
      <w:r w:rsidRPr="008D58E4">
        <w:rPr>
          <w:b/>
          <w:i/>
        </w:rPr>
        <w:t>h</w:t>
      </w:r>
      <w:r w:rsidRPr="008D58E4">
        <w:rPr>
          <w:b/>
          <w:i/>
          <w:spacing w:val="9"/>
        </w:rPr>
        <w:t>a</w:t>
      </w:r>
      <w:r w:rsidRPr="008D58E4">
        <w:rPr>
          <w:b/>
          <w:i/>
        </w:rPr>
        <w:t>ll</w:t>
      </w:r>
      <w:r w:rsidRPr="008D58E4">
        <w:rPr>
          <w:b/>
          <w:i/>
          <w:spacing w:val="15"/>
        </w:rPr>
        <w:t xml:space="preserve"> </w:t>
      </w:r>
      <w:r w:rsidRPr="008D58E4">
        <w:rPr>
          <w:b/>
          <w:i/>
        </w:rPr>
        <w:t xml:space="preserve">be </w:t>
      </w:r>
      <w:r w:rsidRPr="008D58E4">
        <w:rPr>
          <w:b/>
          <w:i/>
          <w:spacing w:val="-1"/>
        </w:rPr>
        <w:t>c</w:t>
      </w:r>
      <w:r w:rsidRPr="008D58E4">
        <w:rPr>
          <w:b/>
          <w:i/>
          <w:spacing w:val="5"/>
        </w:rPr>
        <w:t>o</w:t>
      </w:r>
      <w:r w:rsidRPr="008D58E4">
        <w:rPr>
          <w:b/>
          <w:i/>
        </w:rPr>
        <w:t>n</w:t>
      </w:r>
      <w:r w:rsidRPr="008D58E4">
        <w:rPr>
          <w:b/>
          <w:i/>
          <w:spacing w:val="7"/>
        </w:rPr>
        <w:t>s</w:t>
      </w:r>
      <w:r w:rsidRPr="008D58E4">
        <w:rPr>
          <w:b/>
          <w:i/>
          <w:spacing w:val="-4"/>
        </w:rPr>
        <w:t>i</w:t>
      </w:r>
      <w:r w:rsidRPr="008D58E4">
        <w:rPr>
          <w:b/>
          <w:i/>
          <w:spacing w:val="5"/>
        </w:rPr>
        <w:t>d</w:t>
      </w:r>
      <w:r w:rsidRPr="008D58E4">
        <w:rPr>
          <w:b/>
          <w:i/>
          <w:spacing w:val="-1"/>
        </w:rPr>
        <w:t>e</w:t>
      </w:r>
      <w:r w:rsidRPr="008D58E4">
        <w:rPr>
          <w:b/>
          <w:i/>
          <w:spacing w:val="2"/>
        </w:rPr>
        <w:t>r</w:t>
      </w:r>
      <w:r w:rsidRPr="008D58E4">
        <w:rPr>
          <w:b/>
          <w:i/>
          <w:spacing w:val="4"/>
        </w:rPr>
        <w:t>e</w:t>
      </w:r>
      <w:r w:rsidRPr="008D58E4">
        <w:rPr>
          <w:b/>
          <w:i/>
          <w:spacing w:val="1"/>
        </w:rPr>
        <w:t>d</w:t>
      </w:r>
      <w:r w:rsidRPr="008D58E4">
        <w:rPr>
          <w:b/>
          <w:i/>
        </w:rPr>
        <w:t>,</w:t>
      </w:r>
      <w:r w:rsidRPr="008D58E4">
        <w:rPr>
          <w:b/>
          <w:i/>
          <w:spacing w:val="14"/>
        </w:rPr>
        <w:t xml:space="preserve"> </w:t>
      </w:r>
      <w:r w:rsidRPr="008D58E4">
        <w:rPr>
          <w:b/>
          <w:i/>
        </w:rPr>
        <w:t>if</w:t>
      </w:r>
      <w:r w:rsidRPr="008D58E4">
        <w:rPr>
          <w:b/>
          <w:i/>
          <w:spacing w:val="9"/>
        </w:rPr>
        <w:t xml:space="preserve"> </w:t>
      </w:r>
      <w:r w:rsidRPr="008D58E4">
        <w:rPr>
          <w:b/>
          <w:i/>
          <w:spacing w:val="10"/>
        </w:rPr>
        <w:t>t</w:t>
      </w:r>
      <w:r w:rsidRPr="008D58E4">
        <w:rPr>
          <w:b/>
          <w:i/>
        </w:rPr>
        <w:t>he</w:t>
      </w:r>
      <w:r w:rsidRPr="008D58E4">
        <w:rPr>
          <w:b/>
          <w:i/>
          <w:spacing w:val="15"/>
        </w:rPr>
        <w:t xml:space="preserve"> </w:t>
      </w:r>
      <w:r w:rsidRPr="008D58E4">
        <w:rPr>
          <w:b/>
          <w:i/>
          <w:spacing w:val="-2"/>
        </w:rPr>
        <w:t>s</w:t>
      </w:r>
      <w:r w:rsidRPr="008D58E4">
        <w:rPr>
          <w:b/>
          <w:i/>
          <w:spacing w:val="5"/>
        </w:rPr>
        <w:t>t</w:t>
      </w:r>
      <w:r w:rsidRPr="008D58E4">
        <w:rPr>
          <w:b/>
          <w:i/>
        </w:rPr>
        <w:t>u</w:t>
      </w:r>
      <w:r w:rsidRPr="008D58E4">
        <w:rPr>
          <w:b/>
          <w:i/>
          <w:spacing w:val="5"/>
        </w:rPr>
        <w:t>d</w:t>
      </w:r>
      <w:r w:rsidRPr="008D58E4">
        <w:rPr>
          <w:b/>
          <w:i/>
          <w:spacing w:val="4"/>
        </w:rPr>
        <w:t>e</w:t>
      </w:r>
      <w:r w:rsidRPr="008D58E4">
        <w:rPr>
          <w:b/>
          <w:i/>
          <w:spacing w:val="-5"/>
        </w:rPr>
        <w:t>n</w:t>
      </w:r>
      <w:r w:rsidRPr="008D58E4">
        <w:rPr>
          <w:b/>
          <w:i/>
        </w:rPr>
        <w:t>t</w:t>
      </w:r>
      <w:r w:rsidRPr="008D58E4">
        <w:rPr>
          <w:b/>
          <w:i/>
          <w:spacing w:val="14"/>
        </w:rPr>
        <w:t xml:space="preserve"> </w:t>
      </w:r>
      <w:r w:rsidRPr="008D58E4">
        <w:rPr>
          <w:b/>
          <w:i/>
          <w:spacing w:val="4"/>
        </w:rPr>
        <w:t>a</w:t>
      </w:r>
      <w:r w:rsidRPr="008D58E4">
        <w:rPr>
          <w:b/>
          <w:i/>
        </w:rPr>
        <w:t>p</w:t>
      </w:r>
      <w:r w:rsidRPr="008D58E4">
        <w:rPr>
          <w:b/>
          <w:i/>
          <w:spacing w:val="5"/>
        </w:rPr>
        <w:t>p</w:t>
      </w:r>
      <w:r w:rsidRPr="008D58E4">
        <w:rPr>
          <w:b/>
          <w:i/>
          <w:spacing w:val="-1"/>
        </w:rPr>
        <w:t>ea</w:t>
      </w:r>
      <w:r w:rsidRPr="008D58E4">
        <w:rPr>
          <w:b/>
          <w:i/>
          <w:spacing w:val="6"/>
        </w:rPr>
        <w:t>r</w:t>
      </w:r>
      <w:r w:rsidRPr="008D58E4">
        <w:rPr>
          <w:b/>
          <w:i/>
        </w:rPr>
        <w:t>s</w:t>
      </w:r>
      <w:r w:rsidRPr="008D58E4">
        <w:rPr>
          <w:b/>
          <w:i/>
          <w:spacing w:val="12"/>
        </w:rPr>
        <w:t xml:space="preserve"> </w:t>
      </w:r>
      <w:r w:rsidRPr="008D58E4">
        <w:rPr>
          <w:b/>
          <w:i/>
          <w:spacing w:val="-3"/>
        </w:rPr>
        <w:t>f</w:t>
      </w:r>
      <w:r w:rsidRPr="008D58E4">
        <w:rPr>
          <w:b/>
          <w:i/>
          <w:spacing w:val="5"/>
        </w:rPr>
        <w:t>o</w:t>
      </w:r>
      <w:r w:rsidRPr="008D58E4">
        <w:rPr>
          <w:b/>
          <w:i/>
        </w:rPr>
        <w:t>r</w:t>
      </w:r>
      <w:r w:rsidRPr="008D58E4">
        <w:rPr>
          <w:b/>
          <w:i/>
          <w:spacing w:val="12"/>
        </w:rPr>
        <w:t xml:space="preserve"> </w:t>
      </w:r>
      <w:r w:rsidRPr="008D58E4">
        <w:rPr>
          <w:b/>
          <w:i/>
          <w:spacing w:val="10"/>
        </w:rPr>
        <w:t>t</w:t>
      </w:r>
      <w:r w:rsidRPr="008D58E4">
        <w:rPr>
          <w:b/>
          <w:i/>
          <w:spacing w:val="-5"/>
        </w:rPr>
        <w:t>h</w:t>
      </w:r>
      <w:r w:rsidRPr="008D58E4">
        <w:rPr>
          <w:b/>
          <w:i/>
        </w:rPr>
        <w:t>e</w:t>
      </w:r>
      <w:r w:rsidRPr="008D58E4">
        <w:rPr>
          <w:b/>
          <w:i/>
          <w:spacing w:val="21"/>
        </w:rPr>
        <w:t xml:space="preserve"> </w:t>
      </w:r>
      <w:r w:rsidRPr="008D58E4">
        <w:rPr>
          <w:b/>
          <w:i/>
          <w:spacing w:val="1"/>
        </w:rPr>
        <w:t>m</w:t>
      </w:r>
      <w:r w:rsidRPr="008D58E4">
        <w:rPr>
          <w:b/>
          <w:i/>
          <w:spacing w:val="-4"/>
        </w:rPr>
        <w:t>i</w:t>
      </w:r>
      <w:r w:rsidRPr="008D58E4">
        <w:rPr>
          <w:b/>
          <w:i/>
          <w:spacing w:val="9"/>
        </w:rPr>
        <w:t>d</w:t>
      </w:r>
      <w:r w:rsidRPr="008D58E4">
        <w:rPr>
          <w:b/>
          <w:i/>
          <w:spacing w:val="2"/>
        </w:rPr>
        <w:t>-</w:t>
      </w:r>
      <w:r w:rsidRPr="008D58E4">
        <w:rPr>
          <w:b/>
          <w:i/>
          <w:spacing w:val="5"/>
        </w:rPr>
        <w:t>t</w:t>
      </w:r>
      <w:r w:rsidRPr="008D58E4">
        <w:rPr>
          <w:b/>
          <w:i/>
          <w:spacing w:val="4"/>
        </w:rPr>
        <w:t>e</w:t>
      </w:r>
      <w:r w:rsidRPr="008D58E4">
        <w:rPr>
          <w:b/>
          <w:i/>
          <w:spacing w:val="6"/>
        </w:rPr>
        <w:t>r</w:t>
      </w:r>
      <w:r w:rsidRPr="008D58E4">
        <w:rPr>
          <w:b/>
          <w:i/>
        </w:rPr>
        <w:t>m</w:t>
      </w:r>
      <w:r w:rsidRPr="008D58E4">
        <w:rPr>
          <w:b/>
          <w:i/>
          <w:spacing w:val="3"/>
        </w:rPr>
        <w:t xml:space="preserve"> </w:t>
      </w:r>
      <w:r w:rsidRPr="008D58E4">
        <w:rPr>
          <w:b/>
          <w:i/>
          <w:spacing w:val="4"/>
        </w:rPr>
        <w:t>e</w:t>
      </w:r>
      <w:r w:rsidRPr="008D58E4">
        <w:rPr>
          <w:b/>
          <w:i/>
        </w:rPr>
        <w:t>x</w:t>
      </w:r>
      <w:r w:rsidRPr="008D58E4">
        <w:rPr>
          <w:b/>
          <w:i/>
          <w:spacing w:val="9"/>
        </w:rPr>
        <w:t>a</w:t>
      </w:r>
      <w:r w:rsidRPr="008D58E4">
        <w:rPr>
          <w:b/>
          <w:i/>
          <w:spacing w:val="1"/>
        </w:rPr>
        <w:t>m</w:t>
      </w:r>
      <w:r w:rsidRPr="008D58E4">
        <w:rPr>
          <w:b/>
          <w:i/>
          <w:spacing w:val="-4"/>
        </w:rPr>
        <w:t>i</w:t>
      </w:r>
      <w:r w:rsidRPr="008D58E4">
        <w:rPr>
          <w:b/>
          <w:i/>
        </w:rPr>
        <w:t>n</w:t>
      </w:r>
      <w:r w:rsidRPr="008D58E4">
        <w:rPr>
          <w:b/>
          <w:i/>
          <w:spacing w:val="-1"/>
        </w:rPr>
        <w:t>a</w:t>
      </w:r>
      <w:r w:rsidRPr="008D58E4">
        <w:rPr>
          <w:b/>
          <w:i/>
          <w:spacing w:val="10"/>
        </w:rPr>
        <w:t>t</w:t>
      </w:r>
      <w:r w:rsidRPr="008D58E4">
        <w:rPr>
          <w:b/>
          <w:i/>
          <w:spacing w:val="-4"/>
        </w:rPr>
        <w:t>i</w:t>
      </w:r>
      <w:r w:rsidRPr="008D58E4">
        <w:rPr>
          <w:b/>
          <w:i/>
          <w:spacing w:val="10"/>
        </w:rPr>
        <w:t>o</w:t>
      </w:r>
      <w:r w:rsidRPr="008D58E4">
        <w:rPr>
          <w:b/>
          <w:i/>
        </w:rPr>
        <w:t xml:space="preserve">n </w:t>
      </w:r>
      <w:r w:rsidRPr="008D58E4">
        <w:rPr>
          <w:b/>
          <w:i/>
          <w:spacing w:val="10"/>
        </w:rPr>
        <w:t>o</w:t>
      </w:r>
      <w:r w:rsidRPr="008D58E4">
        <w:rPr>
          <w:b/>
          <w:i/>
        </w:rPr>
        <w:t>f</w:t>
      </w:r>
      <w:r w:rsidRPr="008D58E4">
        <w:rPr>
          <w:b/>
          <w:i/>
          <w:spacing w:val="8"/>
        </w:rPr>
        <w:t xml:space="preserve"> </w:t>
      </w:r>
      <w:r w:rsidRPr="008D58E4">
        <w:rPr>
          <w:b/>
          <w:i/>
          <w:spacing w:val="10"/>
        </w:rPr>
        <w:t>t</w:t>
      </w:r>
      <w:r w:rsidRPr="008D58E4">
        <w:rPr>
          <w:b/>
          <w:i/>
        </w:rPr>
        <w:t>h</w:t>
      </w:r>
      <w:r w:rsidRPr="008D58E4">
        <w:rPr>
          <w:b/>
          <w:i/>
          <w:spacing w:val="-1"/>
        </w:rPr>
        <w:t>a</w:t>
      </w:r>
      <w:r w:rsidRPr="008D58E4">
        <w:rPr>
          <w:b/>
          <w:i/>
        </w:rPr>
        <w:t>t</w:t>
      </w:r>
      <w:r w:rsidRPr="008D58E4">
        <w:rPr>
          <w:b/>
          <w:i/>
          <w:spacing w:val="17"/>
        </w:rPr>
        <w:t xml:space="preserve"> </w:t>
      </w:r>
      <w:r w:rsidRPr="008D58E4">
        <w:rPr>
          <w:b/>
          <w:i/>
          <w:spacing w:val="-2"/>
        </w:rPr>
        <w:t>s</w:t>
      </w:r>
      <w:r w:rsidRPr="008D58E4">
        <w:rPr>
          <w:b/>
          <w:i/>
          <w:spacing w:val="5"/>
        </w:rPr>
        <w:t>ub</w:t>
      </w:r>
      <w:r w:rsidRPr="008D58E4">
        <w:rPr>
          <w:b/>
          <w:i/>
          <w:spacing w:val="-4"/>
        </w:rPr>
        <w:t>j</w:t>
      </w:r>
      <w:r w:rsidRPr="008D58E4">
        <w:rPr>
          <w:b/>
          <w:i/>
          <w:spacing w:val="4"/>
        </w:rPr>
        <w:t>e</w:t>
      </w:r>
      <w:r w:rsidRPr="008D58E4">
        <w:rPr>
          <w:b/>
          <w:i/>
          <w:spacing w:val="-1"/>
        </w:rPr>
        <w:t>c</w:t>
      </w:r>
      <w:r w:rsidRPr="008D58E4">
        <w:rPr>
          <w:b/>
          <w:i/>
          <w:spacing w:val="5"/>
        </w:rPr>
        <w:t>t</w:t>
      </w:r>
      <w:r w:rsidRPr="008D58E4">
        <w:rPr>
          <w:b/>
          <w:i/>
        </w:rPr>
        <w:t>.</w:t>
      </w:r>
      <w:r w:rsidRPr="008D58E4">
        <w:rPr>
          <w:b/>
          <w:i/>
          <w:spacing w:val="19"/>
        </w:rPr>
        <w:t xml:space="preserve"> </w:t>
      </w:r>
      <w:r w:rsidRPr="008D58E4">
        <w:rPr>
          <w:b/>
          <w:i/>
        </w:rPr>
        <w:t>A</w:t>
      </w:r>
      <w:r w:rsidRPr="008D58E4">
        <w:rPr>
          <w:b/>
          <w:i/>
          <w:spacing w:val="6"/>
        </w:rPr>
        <w:t xml:space="preserve"> </w:t>
      </w:r>
      <w:r w:rsidRPr="008D58E4">
        <w:rPr>
          <w:b/>
          <w:i/>
          <w:spacing w:val="-2"/>
        </w:rPr>
        <w:t>s</w:t>
      </w:r>
      <w:r w:rsidRPr="008D58E4">
        <w:rPr>
          <w:b/>
          <w:i/>
          <w:spacing w:val="5"/>
        </w:rPr>
        <w:t>t</w:t>
      </w:r>
      <w:r w:rsidRPr="008D58E4">
        <w:rPr>
          <w:b/>
          <w:i/>
        </w:rPr>
        <w:t>ud</w:t>
      </w:r>
      <w:r w:rsidRPr="008D58E4">
        <w:rPr>
          <w:b/>
          <w:i/>
          <w:spacing w:val="-6"/>
        </w:rPr>
        <w:t>e</w:t>
      </w:r>
      <w:r w:rsidRPr="008D58E4">
        <w:rPr>
          <w:b/>
          <w:i/>
          <w:spacing w:val="-5"/>
        </w:rPr>
        <w:t>n</w:t>
      </w:r>
      <w:r w:rsidRPr="008D58E4">
        <w:rPr>
          <w:b/>
          <w:i/>
        </w:rPr>
        <w:t xml:space="preserve">t </w:t>
      </w:r>
      <w:r w:rsidRPr="008D58E4">
        <w:rPr>
          <w:b/>
          <w:i/>
          <w:spacing w:val="-2"/>
        </w:rPr>
        <w:t>s</w:t>
      </w:r>
      <w:r w:rsidRPr="008D58E4">
        <w:rPr>
          <w:b/>
          <w:i/>
        </w:rPr>
        <w:t>h</w:t>
      </w:r>
      <w:r w:rsidRPr="008D58E4">
        <w:rPr>
          <w:b/>
          <w:i/>
          <w:spacing w:val="4"/>
        </w:rPr>
        <w:t>a</w:t>
      </w:r>
      <w:r w:rsidRPr="008D58E4">
        <w:rPr>
          <w:b/>
          <w:i/>
          <w:spacing w:val="-4"/>
        </w:rPr>
        <w:t>l</w:t>
      </w:r>
      <w:r w:rsidRPr="008D58E4">
        <w:rPr>
          <w:b/>
          <w:i/>
        </w:rPr>
        <w:t>l</w:t>
      </w:r>
      <w:r w:rsidRPr="008D58E4">
        <w:rPr>
          <w:b/>
          <w:i/>
          <w:spacing w:val="10"/>
        </w:rPr>
        <w:t xml:space="preserve"> </w:t>
      </w:r>
      <w:r w:rsidRPr="008D58E4">
        <w:rPr>
          <w:b/>
          <w:i/>
          <w:spacing w:val="5"/>
        </w:rPr>
        <w:t>n</w:t>
      </w:r>
      <w:r w:rsidRPr="008D58E4">
        <w:rPr>
          <w:b/>
          <w:i/>
          <w:spacing w:val="15"/>
        </w:rPr>
        <w:t>o</w:t>
      </w:r>
      <w:r w:rsidRPr="008D58E4">
        <w:rPr>
          <w:b/>
          <w:i/>
        </w:rPr>
        <w:t>t</w:t>
      </w:r>
      <w:r w:rsidRPr="008D58E4">
        <w:rPr>
          <w:b/>
          <w:i/>
          <w:spacing w:val="35"/>
        </w:rPr>
        <w:t xml:space="preserve"> </w:t>
      </w:r>
      <w:r w:rsidRPr="008D58E4">
        <w:rPr>
          <w:b/>
          <w:i/>
          <w:spacing w:val="-5"/>
        </w:rPr>
        <w:t>b</w:t>
      </w:r>
      <w:r w:rsidRPr="008D58E4">
        <w:rPr>
          <w:b/>
          <w:i/>
        </w:rPr>
        <w:t>e</w:t>
      </w:r>
      <w:r w:rsidRPr="008D58E4">
        <w:rPr>
          <w:b/>
          <w:i/>
          <w:spacing w:val="10"/>
        </w:rPr>
        <w:t xml:space="preserve"> </w:t>
      </w:r>
      <w:r w:rsidRPr="008D58E4">
        <w:rPr>
          <w:b/>
          <w:i/>
        </w:rPr>
        <w:t>p</w:t>
      </w:r>
      <w:r w:rsidRPr="008D58E4">
        <w:rPr>
          <w:b/>
          <w:i/>
          <w:spacing w:val="-1"/>
        </w:rPr>
        <w:t>e</w:t>
      </w:r>
      <w:r w:rsidRPr="008D58E4">
        <w:rPr>
          <w:b/>
          <w:i/>
          <w:spacing w:val="6"/>
        </w:rPr>
        <w:t>r</w:t>
      </w:r>
      <w:r w:rsidRPr="008D58E4">
        <w:rPr>
          <w:b/>
          <w:i/>
          <w:spacing w:val="1"/>
        </w:rPr>
        <w:t>m</w:t>
      </w:r>
      <w:r w:rsidRPr="008D58E4">
        <w:rPr>
          <w:b/>
          <w:i/>
          <w:spacing w:val="-9"/>
        </w:rPr>
        <w:t>i</w:t>
      </w:r>
      <w:r w:rsidRPr="008D58E4">
        <w:rPr>
          <w:b/>
          <w:i/>
          <w:spacing w:val="5"/>
        </w:rPr>
        <w:t>tt</w:t>
      </w:r>
      <w:r w:rsidRPr="008D58E4">
        <w:rPr>
          <w:b/>
          <w:i/>
          <w:spacing w:val="-1"/>
        </w:rPr>
        <w:t>e</w:t>
      </w:r>
      <w:r w:rsidRPr="008D58E4">
        <w:rPr>
          <w:b/>
          <w:i/>
        </w:rPr>
        <w:t>d</w:t>
      </w:r>
      <w:r w:rsidRPr="008D58E4">
        <w:rPr>
          <w:b/>
          <w:i/>
          <w:spacing w:val="6"/>
        </w:rPr>
        <w:t xml:space="preserve"> </w:t>
      </w:r>
      <w:r w:rsidRPr="008D58E4">
        <w:rPr>
          <w:b/>
          <w:i/>
        </w:rPr>
        <w:t>to</w:t>
      </w:r>
      <w:r w:rsidRPr="008D58E4">
        <w:rPr>
          <w:b/>
          <w:i/>
          <w:spacing w:val="16"/>
        </w:rPr>
        <w:t xml:space="preserve"> </w:t>
      </w:r>
      <w:r w:rsidRPr="008D58E4">
        <w:rPr>
          <w:b/>
          <w:i/>
          <w:spacing w:val="-1"/>
        </w:rPr>
        <w:t>a</w:t>
      </w:r>
      <w:r w:rsidRPr="008D58E4">
        <w:rPr>
          <w:b/>
          <w:i/>
        </w:rPr>
        <w:t>pp</w:t>
      </w:r>
      <w:r w:rsidRPr="008D58E4">
        <w:rPr>
          <w:b/>
          <w:i/>
          <w:spacing w:val="-1"/>
        </w:rPr>
        <w:t>ea</w:t>
      </w:r>
      <w:r w:rsidRPr="008D58E4">
        <w:rPr>
          <w:b/>
          <w:i/>
        </w:rPr>
        <w:t>r</w:t>
      </w:r>
      <w:r w:rsidRPr="008D58E4">
        <w:rPr>
          <w:b/>
          <w:i/>
          <w:spacing w:val="10"/>
        </w:rPr>
        <w:t xml:space="preserve"> </w:t>
      </w:r>
      <w:r w:rsidRPr="008D58E4">
        <w:rPr>
          <w:b/>
          <w:i/>
          <w:spacing w:val="-8"/>
        </w:rPr>
        <w:t>f</w:t>
      </w:r>
      <w:r w:rsidRPr="008D58E4">
        <w:rPr>
          <w:b/>
          <w:i/>
          <w:spacing w:val="5"/>
        </w:rPr>
        <w:t>o</w:t>
      </w:r>
      <w:r w:rsidRPr="008D58E4">
        <w:rPr>
          <w:b/>
          <w:i/>
        </w:rPr>
        <w:t>r</w:t>
      </w:r>
      <w:r w:rsidRPr="008D58E4">
        <w:rPr>
          <w:b/>
          <w:i/>
          <w:spacing w:val="11"/>
        </w:rPr>
        <w:t xml:space="preserve"> </w:t>
      </w:r>
      <w:r w:rsidRPr="008D58E4">
        <w:rPr>
          <w:b/>
          <w:i/>
          <w:spacing w:val="5"/>
        </w:rPr>
        <w:t>t</w:t>
      </w:r>
      <w:r w:rsidRPr="008D58E4">
        <w:rPr>
          <w:b/>
          <w:i/>
          <w:spacing w:val="-5"/>
        </w:rPr>
        <w:t>h</w:t>
      </w:r>
      <w:r w:rsidRPr="008D58E4">
        <w:rPr>
          <w:b/>
          <w:i/>
        </w:rPr>
        <w:t>e</w:t>
      </w:r>
      <w:r w:rsidRPr="008D58E4">
        <w:rPr>
          <w:b/>
          <w:i/>
          <w:spacing w:val="10"/>
        </w:rPr>
        <w:t xml:space="preserve"> </w:t>
      </w:r>
      <w:r w:rsidRPr="008D58E4">
        <w:rPr>
          <w:b/>
          <w:i/>
          <w:spacing w:val="1"/>
        </w:rPr>
        <w:t>S</w:t>
      </w:r>
      <w:r w:rsidRPr="008D58E4">
        <w:rPr>
          <w:b/>
          <w:i/>
          <w:spacing w:val="4"/>
        </w:rPr>
        <w:t>e</w:t>
      </w:r>
      <w:r w:rsidRPr="008D58E4">
        <w:rPr>
          <w:b/>
          <w:i/>
          <w:spacing w:val="-4"/>
        </w:rPr>
        <w:t>m</w:t>
      </w:r>
      <w:r w:rsidRPr="008D58E4">
        <w:rPr>
          <w:b/>
          <w:i/>
          <w:spacing w:val="-1"/>
        </w:rPr>
        <w:t>e</w:t>
      </w:r>
      <w:r w:rsidRPr="008D58E4">
        <w:rPr>
          <w:b/>
          <w:i/>
          <w:spacing w:val="-2"/>
        </w:rPr>
        <w:t>s</w:t>
      </w:r>
      <w:r w:rsidRPr="008D58E4">
        <w:rPr>
          <w:b/>
          <w:i/>
          <w:spacing w:val="5"/>
        </w:rPr>
        <w:t>t</w:t>
      </w:r>
      <w:r w:rsidRPr="008D58E4">
        <w:rPr>
          <w:b/>
          <w:i/>
          <w:spacing w:val="-1"/>
        </w:rPr>
        <w:t>e</w:t>
      </w:r>
      <w:r w:rsidRPr="008D58E4">
        <w:rPr>
          <w:b/>
          <w:i/>
        </w:rPr>
        <w:t>r</w:t>
      </w:r>
      <w:r w:rsidRPr="008D58E4">
        <w:rPr>
          <w:b/>
          <w:i/>
          <w:spacing w:val="9"/>
        </w:rPr>
        <w:t xml:space="preserve"> </w:t>
      </w:r>
      <w:r w:rsidRPr="008D58E4">
        <w:rPr>
          <w:b/>
          <w:i/>
          <w:spacing w:val="2"/>
        </w:rPr>
        <w:t>E</w:t>
      </w:r>
      <w:r w:rsidRPr="008D58E4">
        <w:rPr>
          <w:b/>
          <w:i/>
          <w:spacing w:val="-5"/>
        </w:rPr>
        <w:t>n</w:t>
      </w:r>
      <w:r w:rsidRPr="008D58E4">
        <w:rPr>
          <w:b/>
          <w:i/>
        </w:rPr>
        <w:t>d</w:t>
      </w:r>
      <w:r w:rsidRPr="008D58E4">
        <w:rPr>
          <w:b/>
          <w:i/>
          <w:spacing w:val="8"/>
        </w:rPr>
        <w:t xml:space="preserve"> </w:t>
      </w:r>
      <w:r w:rsidRPr="008D58E4">
        <w:rPr>
          <w:b/>
          <w:i/>
          <w:spacing w:val="2"/>
        </w:rPr>
        <w:t>E</w:t>
      </w:r>
      <w:r w:rsidRPr="008D58E4">
        <w:rPr>
          <w:b/>
          <w:i/>
        </w:rPr>
        <w:t>x</w:t>
      </w:r>
      <w:r w:rsidRPr="008D58E4">
        <w:rPr>
          <w:b/>
          <w:i/>
          <w:spacing w:val="4"/>
        </w:rPr>
        <w:t>a</w:t>
      </w:r>
      <w:r w:rsidRPr="008D58E4">
        <w:rPr>
          <w:b/>
          <w:i/>
          <w:spacing w:val="-4"/>
        </w:rPr>
        <w:t>mi</w:t>
      </w:r>
      <w:r w:rsidRPr="008D58E4">
        <w:rPr>
          <w:b/>
          <w:i/>
        </w:rPr>
        <w:t>n</w:t>
      </w:r>
      <w:r w:rsidRPr="008D58E4">
        <w:rPr>
          <w:b/>
          <w:i/>
          <w:spacing w:val="-1"/>
        </w:rPr>
        <w:t>a</w:t>
      </w:r>
      <w:r w:rsidRPr="008D58E4">
        <w:rPr>
          <w:b/>
          <w:i/>
          <w:spacing w:val="10"/>
        </w:rPr>
        <w:t>t</w:t>
      </w:r>
      <w:r w:rsidRPr="008D58E4">
        <w:rPr>
          <w:b/>
          <w:i/>
          <w:spacing w:val="-9"/>
        </w:rPr>
        <w:t>i</w:t>
      </w:r>
      <w:r w:rsidRPr="008D58E4">
        <w:rPr>
          <w:b/>
          <w:i/>
          <w:spacing w:val="5"/>
        </w:rPr>
        <w:t>o</w:t>
      </w:r>
      <w:r w:rsidRPr="008D58E4">
        <w:rPr>
          <w:b/>
          <w:i/>
        </w:rPr>
        <w:t>ns</w:t>
      </w:r>
      <w:r w:rsidRPr="008D58E4">
        <w:rPr>
          <w:b/>
          <w:i/>
          <w:spacing w:val="-1"/>
        </w:rPr>
        <w:t xml:space="preserve"> </w:t>
      </w:r>
      <w:r w:rsidRPr="008D58E4">
        <w:rPr>
          <w:b/>
          <w:i/>
          <w:spacing w:val="2"/>
        </w:rPr>
        <w:t>(</w:t>
      </w:r>
      <w:r w:rsidRPr="008D58E4">
        <w:rPr>
          <w:b/>
          <w:i/>
          <w:spacing w:val="1"/>
        </w:rPr>
        <w:t>S</w:t>
      </w:r>
      <w:r w:rsidRPr="008D58E4">
        <w:rPr>
          <w:b/>
          <w:i/>
          <w:spacing w:val="2"/>
        </w:rPr>
        <w:t>EE</w:t>
      </w:r>
      <w:r w:rsidRPr="008D58E4">
        <w:rPr>
          <w:b/>
          <w:i/>
          <w:spacing w:val="7"/>
        </w:rPr>
        <w:t>)</w:t>
      </w:r>
      <w:r w:rsidRPr="008D58E4">
        <w:rPr>
          <w:b/>
          <w:i/>
        </w:rPr>
        <w:t>,</w:t>
      </w:r>
      <w:r w:rsidRPr="008D58E4">
        <w:rPr>
          <w:b/>
          <w:i/>
          <w:spacing w:val="9"/>
        </w:rPr>
        <w:t xml:space="preserve"> </w:t>
      </w:r>
      <w:r w:rsidRPr="008D58E4">
        <w:rPr>
          <w:b/>
          <w:i/>
          <w:spacing w:val="-4"/>
        </w:rPr>
        <w:t>i</w:t>
      </w:r>
      <w:r w:rsidRPr="008D58E4">
        <w:rPr>
          <w:b/>
          <w:i/>
        </w:rPr>
        <w:t>f</w:t>
      </w:r>
      <w:r w:rsidRPr="008D58E4">
        <w:rPr>
          <w:b/>
          <w:i/>
          <w:spacing w:val="13"/>
        </w:rPr>
        <w:t xml:space="preserve"> </w:t>
      </w:r>
      <w:r w:rsidRPr="008D58E4">
        <w:rPr>
          <w:b/>
          <w:i/>
        </w:rPr>
        <w:t>h</w:t>
      </w:r>
      <w:r w:rsidRPr="008D58E4">
        <w:rPr>
          <w:b/>
          <w:i/>
          <w:spacing w:val="-4"/>
        </w:rPr>
        <w:t>i</w:t>
      </w:r>
      <w:r w:rsidRPr="008D58E4">
        <w:rPr>
          <w:b/>
          <w:i/>
        </w:rPr>
        <w:t>s</w:t>
      </w:r>
      <w:r w:rsidRPr="008D58E4">
        <w:rPr>
          <w:b/>
          <w:i/>
          <w:spacing w:val="7"/>
        </w:rPr>
        <w:t xml:space="preserve"> </w:t>
      </w:r>
      <w:r w:rsidRPr="008D58E4">
        <w:rPr>
          <w:b/>
          <w:i/>
          <w:spacing w:val="-1"/>
        </w:rPr>
        <w:t>a</w:t>
      </w:r>
      <w:r w:rsidRPr="008D58E4">
        <w:rPr>
          <w:b/>
          <w:i/>
          <w:spacing w:val="5"/>
        </w:rPr>
        <w:t>tt</w:t>
      </w:r>
      <w:r w:rsidRPr="008D58E4">
        <w:rPr>
          <w:b/>
          <w:i/>
          <w:spacing w:val="-1"/>
        </w:rPr>
        <w:t>e</w:t>
      </w:r>
      <w:r w:rsidRPr="008D58E4">
        <w:rPr>
          <w:b/>
          <w:i/>
          <w:spacing w:val="-5"/>
        </w:rPr>
        <w:t>n</w:t>
      </w:r>
      <w:r w:rsidRPr="008D58E4">
        <w:rPr>
          <w:b/>
          <w:i/>
        </w:rPr>
        <w:t>d</w:t>
      </w:r>
      <w:r w:rsidRPr="008D58E4">
        <w:rPr>
          <w:b/>
          <w:i/>
          <w:spacing w:val="4"/>
        </w:rPr>
        <w:t>a</w:t>
      </w:r>
      <w:r w:rsidRPr="008D58E4">
        <w:rPr>
          <w:b/>
          <w:i/>
          <w:spacing w:val="-5"/>
        </w:rPr>
        <w:t>n</w:t>
      </w:r>
      <w:r w:rsidRPr="008D58E4">
        <w:rPr>
          <w:b/>
          <w:i/>
          <w:spacing w:val="-1"/>
        </w:rPr>
        <w:t>c</w:t>
      </w:r>
      <w:r w:rsidRPr="008D58E4">
        <w:rPr>
          <w:b/>
          <w:i/>
        </w:rPr>
        <w:t xml:space="preserve">e </w:t>
      </w:r>
      <w:r w:rsidRPr="008D58E4">
        <w:rPr>
          <w:b/>
          <w:i/>
          <w:spacing w:val="-4"/>
        </w:rPr>
        <w:t>i</w:t>
      </w:r>
      <w:r w:rsidRPr="008D58E4">
        <w:rPr>
          <w:b/>
          <w:i/>
        </w:rPr>
        <w:t>s</w:t>
      </w:r>
      <w:r w:rsidRPr="008D58E4">
        <w:rPr>
          <w:b/>
          <w:i/>
          <w:spacing w:val="4"/>
        </w:rPr>
        <w:t xml:space="preserve"> </w:t>
      </w:r>
      <w:r w:rsidRPr="008D58E4">
        <w:rPr>
          <w:b/>
          <w:i/>
          <w:spacing w:val="-4"/>
        </w:rPr>
        <w:t>l</w:t>
      </w:r>
      <w:r w:rsidRPr="008D58E4">
        <w:rPr>
          <w:b/>
          <w:i/>
          <w:spacing w:val="-1"/>
        </w:rPr>
        <w:t>e</w:t>
      </w:r>
      <w:r w:rsidRPr="008D58E4">
        <w:rPr>
          <w:b/>
          <w:i/>
          <w:spacing w:val="3"/>
        </w:rPr>
        <w:t>s</w:t>
      </w:r>
      <w:r w:rsidRPr="008D58E4">
        <w:rPr>
          <w:b/>
          <w:i/>
        </w:rPr>
        <w:t>s</w:t>
      </w:r>
      <w:r w:rsidRPr="008D58E4">
        <w:rPr>
          <w:b/>
          <w:i/>
          <w:spacing w:val="-2"/>
        </w:rPr>
        <w:t xml:space="preserve"> </w:t>
      </w:r>
      <w:r w:rsidRPr="008D58E4">
        <w:rPr>
          <w:b/>
          <w:i/>
          <w:spacing w:val="5"/>
        </w:rPr>
        <w:t>t</w:t>
      </w:r>
      <w:r w:rsidRPr="008D58E4">
        <w:rPr>
          <w:b/>
          <w:i/>
          <w:spacing w:val="-5"/>
        </w:rPr>
        <w:t>h</w:t>
      </w:r>
      <w:r w:rsidRPr="008D58E4">
        <w:rPr>
          <w:b/>
          <w:i/>
          <w:spacing w:val="-1"/>
        </w:rPr>
        <w:t>a</w:t>
      </w:r>
      <w:r w:rsidRPr="008D58E4">
        <w:rPr>
          <w:b/>
          <w:i/>
        </w:rPr>
        <w:t>n</w:t>
      </w:r>
      <w:r w:rsidRPr="008D58E4">
        <w:rPr>
          <w:b/>
          <w:i/>
          <w:spacing w:val="-4"/>
        </w:rPr>
        <w:t xml:space="preserve"> </w:t>
      </w:r>
      <w:r w:rsidRPr="008D58E4">
        <w:rPr>
          <w:b/>
          <w:i/>
        </w:rPr>
        <w:t>75</w:t>
      </w:r>
      <w:r w:rsidRPr="008D58E4">
        <w:rPr>
          <w:b/>
          <w:i/>
          <w:spacing w:val="3"/>
        </w:rPr>
        <w:t>%</w:t>
      </w:r>
      <w:r w:rsidRPr="008D58E4">
        <w:rPr>
          <w:b/>
          <w:i/>
        </w:rPr>
        <w:t>.</w:t>
      </w:r>
    </w:p>
    <w:p w:rsidR="00A81F4E" w:rsidRDefault="00A81F4E" w:rsidP="00A81F4E">
      <w:pPr>
        <w:widowControl w:val="0"/>
        <w:autoSpaceDE w:val="0"/>
        <w:autoSpaceDN w:val="0"/>
        <w:adjustRightInd w:val="0"/>
        <w:ind w:left="1536" w:right="76" w:hanging="720"/>
      </w:pPr>
      <w:r>
        <w:rPr>
          <w:b/>
          <w:bCs/>
        </w:rPr>
        <w:t>5</w:t>
      </w:r>
      <w:r>
        <w:rPr>
          <w:b/>
          <w:bCs/>
          <w:spacing w:val="2"/>
        </w:rPr>
        <w:t>.</w:t>
      </w:r>
      <w:r>
        <w:rPr>
          <w:b/>
          <w:bCs/>
        </w:rPr>
        <w:t xml:space="preserve">2    </w:t>
      </w:r>
      <w:r>
        <w:t>A</w:t>
      </w:r>
      <w:r>
        <w:rPr>
          <w:spacing w:val="2"/>
        </w:rPr>
        <w:t xml:space="preserve"> </w:t>
      </w:r>
      <w:r>
        <w:rPr>
          <w:spacing w:val="-2"/>
        </w:rPr>
        <w:t>s</w:t>
      </w:r>
      <w:r>
        <w:rPr>
          <w:spacing w:val="5"/>
        </w:rPr>
        <w:t>t</w:t>
      </w:r>
      <w:r>
        <w:t>ud</w:t>
      </w:r>
      <w:r>
        <w:rPr>
          <w:spacing w:val="-1"/>
        </w:rPr>
        <w:t>e</w:t>
      </w:r>
      <w:r>
        <w:rPr>
          <w:spacing w:val="-5"/>
        </w:rPr>
        <w:t>n</w:t>
      </w:r>
      <w:r>
        <w:rPr>
          <w:spacing w:val="5"/>
        </w:rPr>
        <w:t>t</w:t>
      </w:r>
      <w:r>
        <w:t xml:space="preserve">'s </w:t>
      </w:r>
      <w:r>
        <w:rPr>
          <w:spacing w:val="-2"/>
        </w:rPr>
        <w:t>s</w:t>
      </w:r>
      <w:r>
        <w:rPr>
          <w:spacing w:val="4"/>
        </w:rPr>
        <w:t>e</w:t>
      </w:r>
      <w:r>
        <w:rPr>
          <w:spacing w:val="1"/>
        </w:rPr>
        <w:t>m</w:t>
      </w:r>
      <w:r>
        <w:rPr>
          <w:spacing w:val="-4"/>
        </w:rPr>
        <w:t>i</w:t>
      </w:r>
      <w:r>
        <w:t>n</w:t>
      </w:r>
      <w:r>
        <w:rPr>
          <w:spacing w:val="-1"/>
        </w:rPr>
        <w:t>a</w:t>
      </w:r>
      <w:r>
        <w:t>r</w:t>
      </w:r>
      <w:r>
        <w:rPr>
          <w:spacing w:val="5"/>
        </w:rPr>
        <w:t xml:space="preserve"> </w:t>
      </w:r>
      <w:r>
        <w:rPr>
          <w:spacing w:val="2"/>
        </w:rPr>
        <w:t>r</w:t>
      </w:r>
      <w:r>
        <w:rPr>
          <w:spacing w:val="-1"/>
        </w:rPr>
        <w:t>e</w:t>
      </w:r>
      <w:r>
        <w:t>po</w:t>
      </w:r>
      <w:r>
        <w:rPr>
          <w:spacing w:val="-3"/>
        </w:rPr>
        <w:t>r</w:t>
      </w:r>
      <w:r>
        <w:t>t</w:t>
      </w:r>
      <w:r>
        <w:rPr>
          <w:spacing w:val="10"/>
        </w:rPr>
        <w:t xml:space="preserve"> </w:t>
      </w:r>
      <w:r>
        <w:rPr>
          <w:spacing w:val="-1"/>
        </w:rPr>
        <w:t>a</w:t>
      </w:r>
      <w:r>
        <w:rPr>
          <w:spacing w:val="-5"/>
        </w:rPr>
        <w:t>n</w:t>
      </w:r>
      <w:r>
        <w:t>d</w:t>
      </w:r>
      <w:r>
        <w:rPr>
          <w:spacing w:val="7"/>
        </w:rPr>
        <w:t xml:space="preserve"> </w:t>
      </w:r>
      <w:r>
        <w:rPr>
          <w:spacing w:val="-2"/>
        </w:rPr>
        <w:t>s</w:t>
      </w:r>
      <w:r>
        <w:rPr>
          <w:spacing w:val="4"/>
        </w:rPr>
        <w:t>e</w:t>
      </w:r>
      <w:r>
        <w:rPr>
          <w:spacing w:val="-4"/>
        </w:rPr>
        <w:t>mi</w:t>
      </w:r>
      <w:r>
        <w:t>n</w:t>
      </w:r>
      <w:r>
        <w:rPr>
          <w:spacing w:val="-1"/>
        </w:rPr>
        <w:t>a</w:t>
      </w:r>
      <w:r>
        <w:t>r</w:t>
      </w:r>
      <w:r>
        <w:rPr>
          <w:spacing w:val="5"/>
        </w:rPr>
        <w:t xml:space="preserve"> </w:t>
      </w:r>
      <w:r>
        <w:t>p</w:t>
      </w:r>
      <w:r>
        <w:rPr>
          <w:spacing w:val="2"/>
        </w:rPr>
        <w:t>r</w:t>
      </w:r>
      <w:r>
        <w:rPr>
          <w:spacing w:val="-1"/>
        </w:rPr>
        <w:t>e</w:t>
      </w:r>
      <w:r>
        <w:rPr>
          <w:spacing w:val="-2"/>
        </w:rPr>
        <w:t>s</w:t>
      </w:r>
      <w:r>
        <w:rPr>
          <w:spacing w:val="4"/>
        </w:rPr>
        <w:t>e</w:t>
      </w:r>
      <w:r>
        <w:rPr>
          <w:spacing w:val="-5"/>
        </w:rPr>
        <w:t>n</w:t>
      </w:r>
      <w:r>
        <w:rPr>
          <w:spacing w:val="5"/>
        </w:rPr>
        <w:t>t</w:t>
      </w:r>
      <w:r>
        <w:rPr>
          <w:spacing w:val="-1"/>
        </w:rPr>
        <w:t>a</w:t>
      </w:r>
      <w:r>
        <w:rPr>
          <w:spacing w:val="5"/>
        </w:rPr>
        <w:t>t</w:t>
      </w:r>
      <w:r>
        <w:rPr>
          <w:spacing w:val="-4"/>
        </w:rPr>
        <w:t>i</w:t>
      </w:r>
      <w:r>
        <w:rPr>
          <w:spacing w:val="5"/>
        </w:rPr>
        <w:t>o</w:t>
      </w:r>
      <w:r>
        <w:t>n</w:t>
      </w:r>
      <w:r>
        <w:rPr>
          <w:spacing w:val="1"/>
        </w:rPr>
        <w:t xml:space="preserve"> </w:t>
      </w:r>
      <w:r>
        <w:rPr>
          <w:spacing w:val="5"/>
        </w:rPr>
        <w:t>w</w:t>
      </w:r>
      <w:r>
        <w:rPr>
          <w:spacing w:val="-4"/>
        </w:rPr>
        <w:t>il</w:t>
      </w:r>
      <w:r>
        <w:t>l</w:t>
      </w:r>
      <w:r>
        <w:rPr>
          <w:spacing w:val="7"/>
        </w:rPr>
        <w:t xml:space="preserve"> </w:t>
      </w:r>
      <w:r>
        <w:rPr>
          <w:spacing w:val="-5"/>
        </w:rPr>
        <w:t>b</w:t>
      </w:r>
      <w:r>
        <w:t>e</w:t>
      </w:r>
      <w:r>
        <w:rPr>
          <w:spacing w:val="7"/>
        </w:rPr>
        <w:t xml:space="preserve"> </w:t>
      </w:r>
      <w:r>
        <w:rPr>
          <w:spacing w:val="4"/>
        </w:rPr>
        <w:t>e</w:t>
      </w:r>
      <w:r>
        <w:t>l</w:t>
      </w:r>
      <w:r>
        <w:rPr>
          <w:spacing w:val="-4"/>
        </w:rPr>
        <w:t>i</w:t>
      </w:r>
      <w:r>
        <w:rPr>
          <w:spacing w:val="5"/>
        </w:rPr>
        <w:t>g</w:t>
      </w:r>
      <w:r>
        <w:rPr>
          <w:spacing w:val="-4"/>
        </w:rPr>
        <w:t>i</w:t>
      </w:r>
      <w:r>
        <w:t>b</w:t>
      </w:r>
      <w:r>
        <w:rPr>
          <w:spacing w:val="-4"/>
        </w:rPr>
        <w:t>l</w:t>
      </w:r>
      <w:r>
        <w:t>e</w:t>
      </w:r>
      <w:r>
        <w:rPr>
          <w:spacing w:val="10"/>
        </w:rPr>
        <w:t xml:space="preserve"> </w:t>
      </w:r>
      <w:r>
        <w:rPr>
          <w:spacing w:val="-8"/>
        </w:rPr>
        <w:t>f</w:t>
      </w:r>
      <w:r>
        <w:rPr>
          <w:spacing w:val="5"/>
        </w:rPr>
        <w:t>o</w:t>
      </w:r>
      <w:r>
        <w:t>r</w:t>
      </w:r>
      <w:r>
        <w:rPr>
          <w:spacing w:val="8"/>
        </w:rPr>
        <w:t xml:space="preserve"> </w:t>
      </w:r>
      <w:r>
        <w:rPr>
          <w:spacing w:val="-1"/>
        </w:rPr>
        <w:t>e</w:t>
      </w:r>
      <w:r>
        <w:rPr>
          <w:spacing w:val="-5"/>
        </w:rPr>
        <w:t>v</w:t>
      </w:r>
      <w:r>
        <w:rPr>
          <w:spacing w:val="4"/>
        </w:rPr>
        <w:t>a</w:t>
      </w:r>
      <w:r>
        <w:rPr>
          <w:spacing w:val="-4"/>
        </w:rPr>
        <w:t>l</w:t>
      </w:r>
      <w:r>
        <w:rPr>
          <w:spacing w:val="5"/>
        </w:rPr>
        <w:t>u</w:t>
      </w:r>
      <w:r>
        <w:rPr>
          <w:spacing w:val="-1"/>
        </w:rPr>
        <w:t>a</w:t>
      </w:r>
      <w:r>
        <w:rPr>
          <w:spacing w:val="5"/>
        </w:rPr>
        <w:t>t</w:t>
      </w:r>
      <w:r>
        <w:rPr>
          <w:spacing w:val="-9"/>
        </w:rPr>
        <w:t>i</w:t>
      </w:r>
      <w:r>
        <w:rPr>
          <w:spacing w:val="5"/>
        </w:rPr>
        <w:t>o</w:t>
      </w:r>
      <w:r>
        <w:rPr>
          <w:spacing w:val="-5"/>
        </w:rPr>
        <w:t>n</w:t>
      </w:r>
      <w:r>
        <w:t>,</w:t>
      </w:r>
      <w:r>
        <w:rPr>
          <w:spacing w:val="6"/>
        </w:rPr>
        <w:t xml:space="preserve"> </w:t>
      </w:r>
      <w:r>
        <w:rPr>
          <w:spacing w:val="5"/>
        </w:rPr>
        <w:t>o</w:t>
      </w:r>
      <w:r>
        <w:t>n</w:t>
      </w:r>
      <w:r>
        <w:rPr>
          <w:spacing w:val="-4"/>
        </w:rPr>
        <w:t>l</w:t>
      </w:r>
      <w:r>
        <w:t>y</w:t>
      </w:r>
      <w:r>
        <w:rPr>
          <w:spacing w:val="5"/>
        </w:rPr>
        <w:t xml:space="preserve"> </w:t>
      </w:r>
      <w:r>
        <w:rPr>
          <w:spacing w:val="-4"/>
        </w:rPr>
        <w:t>i</w:t>
      </w:r>
      <w:r>
        <w:t>f</w:t>
      </w:r>
      <w:r>
        <w:rPr>
          <w:spacing w:val="10"/>
        </w:rPr>
        <w:t xml:space="preserve"> </w:t>
      </w:r>
      <w:r>
        <w:rPr>
          <w:spacing w:val="-5"/>
        </w:rPr>
        <w:t>h</w:t>
      </w:r>
      <w:r>
        <w:t xml:space="preserve">e </w:t>
      </w:r>
      <w:r>
        <w:rPr>
          <w:spacing w:val="-1"/>
        </w:rPr>
        <w:t>e</w:t>
      </w:r>
      <w:r>
        <w:t>n</w:t>
      </w:r>
      <w:r>
        <w:rPr>
          <w:spacing w:val="-2"/>
        </w:rPr>
        <w:t>s</w:t>
      </w:r>
      <w:r>
        <w:t>u</w:t>
      </w:r>
      <w:r>
        <w:rPr>
          <w:spacing w:val="2"/>
        </w:rPr>
        <w:t>r</w:t>
      </w:r>
      <w:r>
        <w:rPr>
          <w:spacing w:val="-1"/>
        </w:rPr>
        <w:t>e</w:t>
      </w:r>
      <w:r>
        <w:t>s</w:t>
      </w:r>
      <w:r>
        <w:rPr>
          <w:spacing w:val="4"/>
        </w:rPr>
        <w:t xml:space="preserve"> </w:t>
      </w:r>
      <w:r>
        <w:t>a</w:t>
      </w:r>
      <w:r>
        <w:rPr>
          <w:spacing w:val="15"/>
        </w:rPr>
        <w:t xml:space="preserve"> </w:t>
      </w:r>
      <w:r>
        <w:rPr>
          <w:spacing w:val="1"/>
        </w:rPr>
        <w:t>m</w:t>
      </w:r>
      <w:r>
        <w:rPr>
          <w:spacing w:val="-4"/>
        </w:rPr>
        <w:t>i</w:t>
      </w:r>
      <w:r>
        <w:rPr>
          <w:spacing w:val="5"/>
        </w:rPr>
        <w:t>n</w:t>
      </w:r>
      <w:r>
        <w:t>i</w:t>
      </w:r>
      <w:r>
        <w:rPr>
          <w:spacing w:val="-4"/>
        </w:rPr>
        <w:t>m</w:t>
      </w:r>
      <w:r>
        <w:rPr>
          <w:spacing w:val="5"/>
        </w:rPr>
        <w:t>u</w:t>
      </w:r>
      <w:r>
        <w:t xml:space="preserve">m </w:t>
      </w:r>
      <w:r>
        <w:rPr>
          <w:spacing w:val="5"/>
        </w:rPr>
        <w:t>o</w:t>
      </w:r>
      <w:r>
        <w:t>f</w:t>
      </w:r>
      <w:r>
        <w:rPr>
          <w:spacing w:val="2"/>
        </w:rPr>
        <w:t xml:space="preserve"> </w:t>
      </w:r>
      <w:r>
        <w:t>75%</w:t>
      </w:r>
      <w:r>
        <w:rPr>
          <w:spacing w:val="9"/>
        </w:rPr>
        <w:t xml:space="preserve"> </w:t>
      </w:r>
      <w:r>
        <w:rPr>
          <w:spacing w:val="10"/>
        </w:rPr>
        <w:t>o</w:t>
      </w:r>
      <w:r>
        <w:t>f</w:t>
      </w:r>
      <w:r>
        <w:rPr>
          <w:spacing w:val="7"/>
        </w:rPr>
        <w:t xml:space="preserve"> </w:t>
      </w:r>
      <w:r>
        <w:t>h</w:t>
      </w:r>
      <w:r>
        <w:rPr>
          <w:spacing w:val="-4"/>
        </w:rPr>
        <w:t>i</w:t>
      </w:r>
      <w:r>
        <w:t>s</w:t>
      </w:r>
      <w:r>
        <w:rPr>
          <w:spacing w:val="6"/>
        </w:rPr>
        <w:t xml:space="preserve"> </w:t>
      </w:r>
      <w:r>
        <w:rPr>
          <w:spacing w:val="-1"/>
        </w:rPr>
        <w:t>a</w:t>
      </w:r>
      <w:r>
        <w:rPr>
          <w:spacing w:val="5"/>
        </w:rPr>
        <w:t>tt</w:t>
      </w:r>
      <w:r>
        <w:rPr>
          <w:spacing w:val="-1"/>
        </w:rPr>
        <w:t>e</w:t>
      </w:r>
      <w:r>
        <w:rPr>
          <w:spacing w:val="-5"/>
        </w:rPr>
        <w:t>n</w:t>
      </w:r>
      <w:r>
        <w:t>d</w:t>
      </w:r>
      <w:r>
        <w:rPr>
          <w:spacing w:val="4"/>
        </w:rPr>
        <w:t>a</w:t>
      </w:r>
      <w:r>
        <w:rPr>
          <w:spacing w:val="-5"/>
        </w:rPr>
        <w:t>n</w:t>
      </w:r>
      <w:r>
        <w:rPr>
          <w:spacing w:val="-1"/>
        </w:rPr>
        <w:t>c</w:t>
      </w:r>
      <w:r>
        <w:t>e</w:t>
      </w:r>
      <w:r>
        <w:rPr>
          <w:spacing w:val="10"/>
        </w:rPr>
        <w:t xml:space="preserve"> </w:t>
      </w:r>
      <w:r>
        <w:t>in</w:t>
      </w:r>
      <w:r>
        <w:rPr>
          <w:spacing w:val="11"/>
        </w:rPr>
        <w:t xml:space="preserve"> </w:t>
      </w:r>
      <w:r>
        <w:rPr>
          <w:spacing w:val="-2"/>
        </w:rPr>
        <w:t>s</w:t>
      </w:r>
      <w:r>
        <w:rPr>
          <w:spacing w:val="4"/>
        </w:rPr>
        <w:t>e</w:t>
      </w:r>
      <w:r>
        <w:rPr>
          <w:spacing w:val="-4"/>
        </w:rPr>
        <w:t>mi</w:t>
      </w:r>
      <w:r>
        <w:t>n</w:t>
      </w:r>
      <w:r>
        <w:rPr>
          <w:spacing w:val="-1"/>
        </w:rPr>
        <w:t>a</w:t>
      </w:r>
      <w:r>
        <w:t>r</w:t>
      </w:r>
      <w:r>
        <w:rPr>
          <w:spacing w:val="7"/>
        </w:rPr>
        <w:t xml:space="preserve"> </w:t>
      </w:r>
      <w:r>
        <w:t>p</w:t>
      </w:r>
      <w:r>
        <w:rPr>
          <w:spacing w:val="2"/>
        </w:rPr>
        <w:t>r</w:t>
      </w:r>
      <w:r>
        <w:rPr>
          <w:spacing w:val="4"/>
        </w:rPr>
        <w:t>e</w:t>
      </w:r>
      <w:r>
        <w:rPr>
          <w:spacing w:val="-2"/>
        </w:rPr>
        <w:t>s</w:t>
      </w:r>
      <w:r>
        <w:rPr>
          <w:spacing w:val="4"/>
        </w:rPr>
        <w:t>e</w:t>
      </w:r>
      <w:r>
        <w:rPr>
          <w:spacing w:val="-5"/>
        </w:rPr>
        <w:t>n</w:t>
      </w:r>
      <w:r>
        <w:rPr>
          <w:spacing w:val="5"/>
        </w:rPr>
        <w:t>t</w:t>
      </w:r>
      <w:r>
        <w:rPr>
          <w:spacing w:val="-1"/>
        </w:rPr>
        <w:t>a</w:t>
      </w:r>
      <w:r>
        <w:rPr>
          <w:spacing w:val="5"/>
        </w:rPr>
        <w:t>t</w:t>
      </w:r>
      <w:r>
        <w:rPr>
          <w:spacing w:val="-9"/>
        </w:rPr>
        <w:t>i</w:t>
      </w:r>
      <w:r>
        <w:rPr>
          <w:spacing w:val="5"/>
        </w:rPr>
        <w:t>o</w:t>
      </w:r>
      <w:r>
        <w:t xml:space="preserve">n </w:t>
      </w:r>
      <w:r>
        <w:rPr>
          <w:spacing w:val="4"/>
        </w:rPr>
        <w:t>c</w:t>
      </w:r>
      <w:r>
        <w:rPr>
          <w:spacing w:val="-4"/>
        </w:rPr>
        <w:t>l</w:t>
      </w:r>
      <w:r>
        <w:rPr>
          <w:spacing w:val="-1"/>
        </w:rPr>
        <w:t>a</w:t>
      </w:r>
      <w:r>
        <w:rPr>
          <w:spacing w:val="3"/>
        </w:rPr>
        <w:t>s</w:t>
      </w:r>
      <w:r>
        <w:rPr>
          <w:spacing w:val="-2"/>
        </w:rPr>
        <w:t>s</w:t>
      </w:r>
      <w:r>
        <w:rPr>
          <w:spacing w:val="4"/>
        </w:rPr>
        <w:t>e</w:t>
      </w:r>
      <w:r>
        <w:t>s</w:t>
      </w:r>
      <w:r>
        <w:rPr>
          <w:spacing w:val="6"/>
        </w:rPr>
        <w:t xml:space="preserve"> </w:t>
      </w:r>
      <w:r>
        <w:t>du</w:t>
      </w:r>
      <w:r>
        <w:rPr>
          <w:spacing w:val="6"/>
        </w:rPr>
        <w:t>r</w:t>
      </w:r>
      <w:r>
        <w:rPr>
          <w:spacing w:val="-4"/>
        </w:rPr>
        <w:t>i</w:t>
      </w:r>
      <w:r>
        <w:rPr>
          <w:spacing w:val="-5"/>
        </w:rPr>
        <w:t>n</w:t>
      </w:r>
      <w:r>
        <w:t>g</w:t>
      </w:r>
      <w:r>
        <w:rPr>
          <w:spacing w:val="5"/>
        </w:rPr>
        <w:t xml:space="preserve"> t</w:t>
      </w:r>
      <w:r>
        <w:rPr>
          <w:spacing w:val="-5"/>
        </w:rPr>
        <w:t>h</w:t>
      </w:r>
      <w:r>
        <w:rPr>
          <w:spacing w:val="-1"/>
        </w:rPr>
        <w:t>a</w:t>
      </w:r>
      <w:r>
        <w:t xml:space="preserve">t </w:t>
      </w:r>
      <w:r>
        <w:rPr>
          <w:spacing w:val="-2"/>
        </w:rPr>
        <w:t>s</w:t>
      </w:r>
      <w:r>
        <w:rPr>
          <w:spacing w:val="4"/>
        </w:rPr>
        <w:t>e</w:t>
      </w:r>
      <w:r>
        <w:rPr>
          <w:spacing w:val="-4"/>
        </w:rPr>
        <w:t>m</w:t>
      </w:r>
      <w:r>
        <w:rPr>
          <w:spacing w:val="-1"/>
        </w:rPr>
        <w:t>e</w:t>
      </w:r>
      <w:r>
        <w:rPr>
          <w:spacing w:val="-2"/>
        </w:rPr>
        <w:t>s</w:t>
      </w:r>
      <w:r>
        <w:rPr>
          <w:spacing w:val="5"/>
        </w:rPr>
        <w:t>t</w:t>
      </w:r>
      <w:r>
        <w:rPr>
          <w:spacing w:val="-1"/>
        </w:rPr>
        <w:t>e</w:t>
      </w:r>
      <w:r>
        <w:rPr>
          <w:spacing w:val="2"/>
        </w:rPr>
        <w:t>r</w:t>
      </w:r>
      <w:r>
        <w:t>.</w:t>
      </w:r>
    </w:p>
    <w:p w:rsidR="00A81F4E" w:rsidRDefault="00A81F4E" w:rsidP="00A81F4E">
      <w:pPr>
        <w:widowControl w:val="0"/>
        <w:autoSpaceDE w:val="0"/>
        <w:autoSpaceDN w:val="0"/>
        <w:adjustRightInd w:val="0"/>
        <w:ind w:left="1536" w:right="67" w:hanging="720"/>
      </w:pPr>
      <w:r>
        <w:rPr>
          <w:b/>
          <w:bCs/>
        </w:rPr>
        <w:t>5</w:t>
      </w:r>
      <w:r>
        <w:rPr>
          <w:b/>
          <w:bCs/>
          <w:spacing w:val="3"/>
        </w:rPr>
        <w:t>.</w:t>
      </w:r>
      <w:r>
        <w:rPr>
          <w:b/>
          <w:bCs/>
        </w:rPr>
        <w:t>3     Co</w:t>
      </w:r>
      <w:r>
        <w:rPr>
          <w:b/>
          <w:bCs/>
          <w:spacing w:val="1"/>
        </w:rPr>
        <w:t>nd</w:t>
      </w:r>
      <w:r>
        <w:rPr>
          <w:b/>
          <w:bCs/>
        </w:rPr>
        <w:t>o</w:t>
      </w:r>
      <w:r>
        <w:rPr>
          <w:b/>
          <w:bCs/>
          <w:spacing w:val="2"/>
        </w:rPr>
        <w:t>n</w:t>
      </w:r>
      <w:r>
        <w:rPr>
          <w:b/>
          <w:bCs/>
        </w:rPr>
        <w:t>i</w:t>
      </w:r>
      <w:r>
        <w:rPr>
          <w:b/>
          <w:bCs/>
          <w:spacing w:val="1"/>
        </w:rPr>
        <w:t>n</w:t>
      </w:r>
      <w:r>
        <w:rPr>
          <w:b/>
          <w:bCs/>
        </w:rPr>
        <w:t>g</w:t>
      </w:r>
      <w:r>
        <w:rPr>
          <w:b/>
          <w:bCs/>
          <w:spacing w:val="2"/>
        </w:rPr>
        <w:t xml:space="preserve"> </w:t>
      </w:r>
      <w:r>
        <w:rPr>
          <w:b/>
          <w:bCs/>
        </w:rPr>
        <w:t>of</w:t>
      </w:r>
      <w:r>
        <w:rPr>
          <w:b/>
          <w:bCs/>
          <w:spacing w:val="13"/>
        </w:rPr>
        <w:t xml:space="preserve"> </w:t>
      </w:r>
      <w:r>
        <w:rPr>
          <w:b/>
          <w:bCs/>
          <w:spacing w:val="-7"/>
        </w:rPr>
        <w:t>s</w:t>
      </w:r>
      <w:r>
        <w:rPr>
          <w:b/>
          <w:bCs/>
          <w:spacing w:val="1"/>
        </w:rPr>
        <w:t>h</w:t>
      </w:r>
      <w:r>
        <w:rPr>
          <w:b/>
          <w:bCs/>
        </w:rPr>
        <w:t>o</w:t>
      </w:r>
      <w:r>
        <w:rPr>
          <w:b/>
          <w:bCs/>
          <w:spacing w:val="-10"/>
        </w:rPr>
        <w:t>r</w:t>
      </w:r>
      <w:r>
        <w:rPr>
          <w:b/>
          <w:bCs/>
          <w:spacing w:val="2"/>
        </w:rPr>
        <w:t>t</w:t>
      </w:r>
      <w:r>
        <w:rPr>
          <w:b/>
          <w:bCs/>
        </w:rPr>
        <w:t>a</w:t>
      </w:r>
      <w:r>
        <w:rPr>
          <w:b/>
          <w:bCs/>
          <w:spacing w:val="5"/>
        </w:rPr>
        <w:t>g</w:t>
      </w:r>
      <w:r>
        <w:rPr>
          <w:b/>
          <w:bCs/>
        </w:rPr>
        <w:t>e</w:t>
      </w:r>
      <w:r>
        <w:rPr>
          <w:b/>
          <w:bCs/>
          <w:spacing w:val="10"/>
        </w:rPr>
        <w:t xml:space="preserve"> </w:t>
      </w:r>
      <w:r>
        <w:rPr>
          <w:b/>
          <w:bCs/>
        </w:rPr>
        <w:t>of</w:t>
      </w:r>
      <w:r>
        <w:rPr>
          <w:b/>
          <w:bCs/>
          <w:spacing w:val="13"/>
        </w:rPr>
        <w:t xml:space="preserve"> </w:t>
      </w:r>
      <w:r>
        <w:rPr>
          <w:b/>
          <w:bCs/>
          <w:spacing w:val="-5"/>
        </w:rPr>
        <w:t>a</w:t>
      </w:r>
      <w:r>
        <w:rPr>
          <w:b/>
          <w:bCs/>
          <w:spacing w:val="2"/>
        </w:rPr>
        <w:t>tt</w:t>
      </w:r>
      <w:r>
        <w:rPr>
          <w:b/>
          <w:bCs/>
          <w:spacing w:val="-6"/>
        </w:rPr>
        <w:t>e</w:t>
      </w:r>
      <w:r>
        <w:rPr>
          <w:b/>
          <w:bCs/>
          <w:spacing w:val="1"/>
        </w:rPr>
        <w:t>nd</w:t>
      </w:r>
      <w:r>
        <w:rPr>
          <w:b/>
          <w:bCs/>
        </w:rPr>
        <w:t>a</w:t>
      </w:r>
      <w:r>
        <w:rPr>
          <w:b/>
          <w:bCs/>
          <w:spacing w:val="1"/>
        </w:rPr>
        <w:t>n</w:t>
      </w:r>
      <w:r>
        <w:rPr>
          <w:b/>
          <w:bCs/>
          <w:spacing w:val="-1"/>
        </w:rPr>
        <w:t>c</w:t>
      </w:r>
      <w:r>
        <w:rPr>
          <w:b/>
          <w:bCs/>
        </w:rPr>
        <w:t>e</w:t>
      </w:r>
      <w:r>
        <w:rPr>
          <w:b/>
          <w:bCs/>
          <w:spacing w:val="9"/>
        </w:rPr>
        <w:t xml:space="preserve"> </w:t>
      </w:r>
      <w:r>
        <w:rPr>
          <w:spacing w:val="7"/>
        </w:rPr>
        <w:t>(</w:t>
      </w:r>
      <w:r>
        <w:rPr>
          <w:spacing w:val="-5"/>
        </w:rPr>
        <w:t>b</w:t>
      </w:r>
      <w:r>
        <w:rPr>
          <w:spacing w:val="-1"/>
        </w:rPr>
        <w:t>e</w:t>
      </w:r>
      <w:r>
        <w:rPr>
          <w:spacing w:val="5"/>
        </w:rPr>
        <w:t>tw</w:t>
      </w:r>
      <w:r>
        <w:rPr>
          <w:spacing w:val="-1"/>
        </w:rPr>
        <w:t>e</w:t>
      </w:r>
      <w:r>
        <w:rPr>
          <w:spacing w:val="4"/>
        </w:rPr>
        <w:t>e</w:t>
      </w:r>
      <w:r>
        <w:t>n</w:t>
      </w:r>
      <w:r>
        <w:rPr>
          <w:spacing w:val="18"/>
        </w:rPr>
        <w:t xml:space="preserve"> </w:t>
      </w:r>
      <w:r>
        <w:t>65%</w:t>
      </w:r>
      <w:r>
        <w:rPr>
          <w:spacing w:val="15"/>
        </w:rPr>
        <w:t xml:space="preserve"> </w:t>
      </w:r>
      <w:r>
        <w:rPr>
          <w:spacing w:val="-1"/>
        </w:rPr>
        <w:t>a</w:t>
      </w:r>
      <w:r>
        <w:rPr>
          <w:spacing w:val="-5"/>
        </w:rPr>
        <w:t>n</w:t>
      </w:r>
      <w:r>
        <w:t>d</w:t>
      </w:r>
      <w:r>
        <w:rPr>
          <w:spacing w:val="15"/>
        </w:rPr>
        <w:t xml:space="preserve"> </w:t>
      </w:r>
      <w:r>
        <w:t>75</w:t>
      </w:r>
      <w:r>
        <w:rPr>
          <w:spacing w:val="2"/>
        </w:rPr>
        <w:t>%</w:t>
      </w:r>
      <w:r>
        <w:t>)</w:t>
      </w:r>
      <w:r>
        <w:rPr>
          <w:spacing w:val="13"/>
        </w:rPr>
        <w:t xml:space="preserve"> </w:t>
      </w:r>
      <w:r>
        <w:t>up</w:t>
      </w:r>
      <w:r>
        <w:rPr>
          <w:spacing w:val="9"/>
        </w:rPr>
        <w:t xml:space="preserve"> </w:t>
      </w:r>
      <w:r>
        <w:t>to</w:t>
      </w:r>
      <w:r>
        <w:rPr>
          <w:spacing w:val="16"/>
        </w:rPr>
        <w:t xml:space="preserve"> </w:t>
      </w:r>
      <w:r>
        <w:t>a</w:t>
      </w:r>
      <w:r>
        <w:rPr>
          <w:spacing w:val="17"/>
        </w:rPr>
        <w:t xml:space="preserve"> </w:t>
      </w:r>
      <w:r>
        <w:rPr>
          <w:spacing w:val="-9"/>
        </w:rPr>
        <w:t>m</w:t>
      </w:r>
      <w:r>
        <w:rPr>
          <w:spacing w:val="4"/>
        </w:rPr>
        <w:t>a</w:t>
      </w:r>
      <w:r>
        <w:t>xi</w:t>
      </w:r>
      <w:r>
        <w:rPr>
          <w:spacing w:val="-4"/>
        </w:rPr>
        <w:t>m</w:t>
      </w:r>
      <w:r>
        <w:rPr>
          <w:spacing w:val="5"/>
        </w:rPr>
        <w:t>u</w:t>
      </w:r>
      <w:r>
        <w:t xml:space="preserve">m </w:t>
      </w:r>
      <w:r>
        <w:rPr>
          <w:spacing w:val="10"/>
        </w:rPr>
        <w:t>o</w:t>
      </w:r>
      <w:r>
        <w:t>f</w:t>
      </w:r>
      <w:r>
        <w:rPr>
          <w:spacing w:val="8"/>
        </w:rPr>
        <w:t xml:space="preserve"> </w:t>
      </w:r>
      <w:r>
        <w:t xml:space="preserve">10% </w:t>
      </w:r>
      <w:r>
        <w:rPr>
          <w:spacing w:val="2"/>
        </w:rPr>
        <w:t>(</w:t>
      </w:r>
      <w:r>
        <w:rPr>
          <w:spacing w:val="-1"/>
        </w:rPr>
        <w:t>c</w:t>
      </w:r>
      <w:r>
        <w:rPr>
          <w:spacing w:val="5"/>
        </w:rPr>
        <w:t>o</w:t>
      </w:r>
      <w:r>
        <w:rPr>
          <w:spacing w:val="-5"/>
        </w:rPr>
        <w:t>n</w:t>
      </w:r>
      <w:r>
        <w:rPr>
          <w:spacing w:val="3"/>
        </w:rPr>
        <w:t>s</w:t>
      </w:r>
      <w:r>
        <w:rPr>
          <w:spacing w:val="-9"/>
        </w:rPr>
        <w:t>i</w:t>
      </w:r>
      <w:r>
        <w:t>d</w:t>
      </w:r>
      <w:r>
        <w:rPr>
          <w:spacing w:val="-1"/>
        </w:rPr>
        <w:t>e</w:t>
      </w:r>
      <w:r>
        <w:rPr>
          <w:spacing w:val="6"/>
        </w:rPr>
        <w:t>r</w:t>
      </w:r>
      <w:r>
        <w:rPr>
          <w:spacing w:val="-4"/>
        </w:rPr>
        <w:t>i</w:t>
      </w:r>
      <w:r>
        <w:t>ng</w:t>
      </w:r>
      <w:r>
        <w:rPr>
          <w:spacing w:val="51"/>
        </w:rPr>
        <w:t xml:space="preserve"> </w:t>
      </w:r>
      <w:r>
        <w:rPr>
          <w:spacing w:val="5"/>
        </w:rPr>
        <w:t>t</w:t>
      </w:r>
      <w:r>
        <w:rPr>
          <w:spacing w:val="-5"/>
        </w:rPr>
        <w:t>h</w:t>
      </w:r>
      <w:r>
        <w:t>e</w:t>
      </w:r>
      <w:r>
        <w:rPr>
          <w:spacing w:val="57"/>
        </w:rPr>
        <w:t xml:space="preserve"> </w:t>
      </w:r>
      <w:r>
        <w:t>d</w:t>
      </w:r>
      <w:r>
        <w:rPr>
          <w:spacing w:val="4"/>
        </w:rPr>
        <w:t>a</w:t>
      </w:r>
      <w:r>
        <w:rPr>
          <w:spacing w:val="-5"/>
        </w:rPr>
        <w:t>y</w:t>
      </w:r>
      <w:r>
        <w:t>s</w:t>
      </w:r>
      <w:r>
        <w:rPr>
          <w:spacing w:val="57"/>
        </w:rPr>
        <w:t xml:space="preserve"> </w:t>
      </w:r>
      <w:r>
        <w:rPr>
          <w:spacing w:val="5"/>
        </w:rPr>
        <w:t>o</w:t>
      </w:r>
      <w:r>
        <w:t>f</w:t>
      </w:r>
      <w:r>
        <w:rPr>
          <w:spacing w:val="50"/>
        </w:rPr>
        <w:t xml:space="preserve"> </w:t>
      </w:r>
      <w:r>
        <w:rPr>
          <w:spacing w:val="1"/>
        </w:rPr>
        <w:t>at</w:t>
      </w:r>
      <w:r>
        <w:rPr>
          <w:spacing w:val="5"/>
        </w:rPr>
        <w:t>t</w:t>
      </w:r>
      <w:r>
        <w:rPr>
          <w:spacing w:val="-6"/>
        </w:rPr>
        <w:t>e</w:t>
      </w:r>
      <w:r>
        <w:rPr>
          <w:spacing w:val="-5"/>
        </w:rPr>
        <w:t>n</w:t>
      </w:r>
      <w:r>
        <w:t>d</w:t>
      </w:r>
      <w:r>
        <w:rPr>
          <w:spacing w:val="4"/>
        </w:rPr>
        <w:t>a</w:t>
      </w:r>
      <w:r>
        <w:rPr>
          <w:spacing w:val="-5"/>
        </w:rPr>
        <w:t>n</w:t>
      </w:r>
      <w:r>
        <w:rPr>
          <w:spacing w:val="4"/>
        </w:rPr>
        <w:t>c</w:t>
      </w:r>
      <w:r>
        <w:t xml:space="preserve">e  </w:t>
      </w:r>
      <w:r>
        <w:rPr>
          <w:spacing w:val="1"/>
        </w:rPr>
        <w:t>i</w:t>
      </w:r>
      <w:r>
        <w:t>n</w:t>
      </w:r>
      <w:r>
        <w:rPr>
          <w:spacing w:val="53"/>
        </w:rPr>
        <w:t xml:space="preserve"> </w:t>
      </w:r>
      <w:r>
        <w:rPr>
          <w:spacing w:val="-2"/>
        </w:rPr>
        <w:t>s</w:t>
      </w:r>
      <w:r>
        <w:rPr>
          <w:spacing w:val="-5"/>
        </w:rPr>
        <w:t>p</w:t>
      </w:r>
      <w:r>
        <w:rPr>
          <w:spacing w:val="5"/>
        </w:rPr>
        <w:t>o</w:t>
      </w:r>
      <w:r>
        <w:rPr>
          <w:spacing w:val="-3"/>
        </w:rPr>
        <w:t>r</w:t>
      </w:r>
      <w:r>
        <w:rPr>
          <w:spacing w:val="5"/>
        </w:rPr>
        <w:t>t</w:t>
      </w:r>
      <w:r>
        <w:rPr>
          <w:spacing w:val="-7"/>
        </w:rPr>
        <w:t>s</w:t>
      </w:r>
      <w:r>
        <w:t>,</w:t>
      </w:r>
      <w:r>
        <w:rPr>
          <w:spacing w:val="52"/>
        </w:rPr>
        <w:t xml:space="preserve"> </w:t>
      </w:r>
      <w:r>
        <w:t>g</w:t>
      </w:r>
      <w:r>
        <w:rPr>
          <w:spacing w:val="-1"/>
        </w:rPr>
        <w:t>a</w:t>
      </w:r>
      <w:r>
        <w:rPr>
          <w:spacing w:val="1"/>
        </w:rPr>
        <w:t>m</w:t>
      </w:r>
      <w:r>
        <w:rPr>
          <w:spacing w:val="-1"/>
        </w:rPr>
        <w:t>e</w:t>
      </w:r>
      <w:r>
        <w:rPr>
          <w:spacing w:val="-7"/>
        </w:rPr>
        <w:t>s</w:t>
      </w:r>
      <w:r>
        <w:t>,</w:t>
      </w:r>
      <w:r>
        <w:rPr>
          <w:spacing w:val="58"/>
        </w:rPr>
        <w:t xml:space="preserve"> </w:t>
      </w:r>
      <w:r>
        <w:t>N</w:t>
      </w:r>
      <w:r>
        <w:rPr>
          <w:spacing w:val="-2"/>
        </w:rPr>
        <w:t>C</w:t>
      </w:r>
      <w:r>
        <w:rPr>
          <w:spacing w:val="-1"/>
        </w:rPr>
        <w:t>C</w:t>
      </w:r>
      <w:r>
        <w:t>,</w:t>
      </w:r>
      <w:r>
        <w:rPr>
          <w:spacing w:val="56"/>
        </w:rPr>
        <w:t xml:space="preserve"> </w:t>
      </w:r>
      <w:r>
        <w:t>N</w:t>
      </w:r>
      <w:r>
        <w:rPr>
          <w:spacing w:val="1"/>
        </w:rPr>
        <w:t>S</w:t>
      </w:r>
      <w:r>
        <w:t>S</w:t>
      </w:r>
      <w:r>
        <w:rPr>
          <w:spacing w:val="56"/>
        </w:rPr>
        <w:t xml:space="preserve"> </w:t>
      </w:r>
      <w:r>
        <w:rPr>
          <w:spacing w:val="-1"/>
        </w:rPr>
        <w:t>a</w:t>
      </w:r>
      <w:r>
        <w:rPr>
          <w:spacing w:val="-6"/>
        </w:rPr>
        <w:t>c</w:t>
      </w:r>
      <w:r>
        <w:rPr>
          <w:spacing w:val="1"/>
        </w:rPr>
        <w:t>ti</w:t>
      </w:r>
      <w:r>
        <w:t>v</w:t>
      </w:r>
      <w:r>
        <w:rPr>
          <w:spacing w:val="-9"/>
        </w:rPr>
        <w:t>i</w:t>
      </w:r>
      <w:r>
        <w:rPr>
          <w:spacing w:val="5"/>
        </w:rPr>
        <w:t>t</w:t>
      </w:r>
      <w:r>
        <w:rPr>
          <w:spacing w:val="1"/>
        </w:rPr>
        <w:t>i</w:t>
      </w:r>
      <w:r>
        <w:rPr>
          <w:spacing w:val="-1"/>
        </w:rPr>
        <w:t>e</w:t>
      </w:r>
      <w:r>
        <w:t>s</w:t>
      </w:r>
      <w:r>
        <w:rPr>
          <w:spacing w:val="56"/>
        </w:rPr>
        <w:t xml:space="preserve"> </w:t>
      </w:r>
      <w:r>
        <w:rPr>
          <w:spacing w:val="4"/>
        </w:rPr>
        <w:t>a</w:t>
      </w:r>
      <w:r>
        <w:rPr>
          <w:spacing w:val="-5"/>
        </w:rPr>
        <w:t>n</w:t>
      </w:r>
      <w:r>
        <w:t>d</w:t>
      </w:r>
      <w:r>
        <w:rPr>
          <w:spacing w:val="57"/>
        </w:rPr>
        <w:t xml:space="preserve"> </w:t>
      </w:r>
      <w:r>
        <w:rPr>
          <w:spacing w:val="3"/>
        </w:rPr>
        <w:t>M</w:t>
      </w:r>
      <w:r>
        <w:rPr>
          <w:spacing w:val="-1"/>
        </w:rPr>
        <w:t>e</w:t>
      </w:r>
      <w:r>
        <w:rPr>
          <w:spacing w:val="5"/>
        </w:rPr>
        <w:t>d</w:t>
      </w:r>
      <w:r>
        <w:rPr>
          <w:spacing w:val="-4"/>
        </w:rPr>
        <w:t>i</w:t>
      </w:r>
      <w:r>
        <w:rPr>
          <w:spacing w:val="-1"/>
        </w:rPr>
        <w:t>c</w:t>
      </w:r>
      <w:r>
        <w:rPr>
          <w:spacing w:val="9"/>
        </w:rPr>
        <w:t>a</w:t>
      </w:r>
      <w:r>
        <w:t>l g</w:t>
      </w:r>
      <w:r>
        <w:rPr>
          <w:spacing w:val="2"/>
        </w:rPr>
        <w:t>r</w:t>
      </w:r>
      <w:r>
        <w:rPr>
          <w:spacing w:val="5"/>
        </w:rPr>
        <w:t>o</w:t>
      </w:r>
      <w:r>
        <w:rPr>
          <w:spacing w:val="1"/>
        </w:rPr>
        <w:t>u</w:t>
      </w:r>
      <w:r>
        <w:rPr>
          <w:spacing w:val="-5"/>
        </w:rPr>
        <w:t>n</w:t>
      </w:r>
      <w:r>
        <w:t>d</w:t>
      </w:r>
      <w:r>
        <w:rPr>
          <w:spacing w:val="-2"/>
        </w:rPr>
        <w:t>s</w:t>
      </w:r>
      <w:r>
        <w:t>)</w:t>
      </w:r>
      <w:r>
        <w:rPr>
          <w:spacing w:val="-5"/>
        </w:rPr>
        <w:t xml:space="preserve"> </w:t>
      </w:r>
      <w:r>
        <w:rPr>
          <w:spacing w:val="1"/>
        </w:rPr>
        <w:t>i</w:t>
      </w:r>
      <w:r>
        <w:t>n</w:t>
      </w:r>
      <w:r>
        <w:rPr>
          <w:spacing w:val="-3"/>
        </w:rPr>
        <w:t xml:space="preserve"> </w:t>
      </w:r>
      <w:r>
        <w:rPr>
          <w:spacing w:val="-1"/>
        </w:rPr>
        <w:t>e</w:t>
      </w:r>
      <w:r>
        <w:rPr>
          <w:spacing w:val="4"/>
        </w:rPr>
        <w:t>ac</w:t>
      </w:r>
      <w:r>
        <w:t>h</w:t>
      </w:r>
      <w:r>
        <w:rPr>
          <w:spacing w:val="2"/>
        </w:rPr>
        <w:t xml:space="preserve"> </w:t>
      </w:r>
      <w:r>
        <w:rPr>
          <w:spacing w:val="3"/>
        </w:rPr>
        <w:t>s</w:t>
      </w:r>
      <w:r>
        <w:rPr>
          <w:spacing w:val="5"/>
        </w:rPr>
        <w:t>u</w:t>
      </w:r>
      <w:r>
        <w:t>b</w:t>
      </w:r>
      <w:r>
        <w:rPr>
          <w:spacing w:val="-4"/>
        </w:rPr>
        <w:t>j</w:t>
      </w:r>
      <w:r>
        <w:rPr>
          <w:spacing w:val="4"/>
        </w:rPr>
        <w:t>e</w:t>
      </w:r>
      <w:r>
        <w:rPr>
          <w:spacing w:val="-1"/>
        </w:rPr>
        <w:t>c</w:t>
      </w:r>
      <w:r>
        <w:t>t</w:t>
      </w:r>
      <w:r>
        <w:rPr>
          <w:spacing w:val="5"/>
        </w:rPr>
        <w:t xml:space="preserve"> </w:t>
      </w:r>
      <w:r>
        <w:rPr>
          <w:spacing w:val="10"/>
        </w:rPr>
        <w:t>o</w:t>
      </w:r>
      <w:r>
        <w:t>f</w:t>
      </w:r>
      <w:r>
        <w:rPr>
          <w:spacing w:val="-2"/>
        </w:rPr>
        <w:t xml:space="preserve"> </w:t>
      </w:r>
      <w:r>
        <w:t>a</w:t>
      </w:r>
      <w:r>
        <w:rPr>
          <w:spacing w:val="6"/>
        </w:rPr>
        <w:t xml:space="preserve"> </w:t>
      </w:r>
      <w:r>
        <w:rPr>
          <w:spacing w:val="-2"/>
        </w:rPr>
        <w:t>s</w:t>
      </w:r>
      <w:r>
        <w:rPr>
          <w:spacing w:val="9"/>
        </w:rPr>
        <w:t>e</w:t>
      </w:r>
      <w:r>
        <w:rPr>
          <w:spacing w:val="-4"/>
        </w:rPr>
        <w:t>m</w:t>
      </w:r>
      <w:r>
        <w:rPr>
          <w:spacing w:val="4"/>
        </w:rPr>
        <w:t>e</w:t>
      </w:r>
      <w:r>
        <w:rPr>
          <w:spacing w:val="-2"/>
        </w:rPr>
        <w:t>s</w:t>
      </w:r>
      <w:r>
        <w:rPr>
          <w:spacing w:val="5"/>
        </w:rPr>
        <w:t>t</w:t>
      </w:r>
      <w:r>
        <w:rPr>
          <w:spacing w:val="-1"/>
        </w:rPr>
        <w:t>e</w:t>
      </w:r>
      <w:r>
        <w:t xml:space="preserve">r </w:t>
      </w:r>
      <w:r>
        <w:rPr>
          <w:spacing w:val="-2"/>
        </w:rPr>
        <w:t>s</w:t>
      </w:r>
      <w:r>
        <w:rPr>
          <w:spacing w:val="-5"/>
        </w:rPr>
        <w:t>h</w:t>
      </w:r>
      <w:r>
        <w:rPr>
          <w:spacing w:val="4"/>
        </w:rPr>
        <w:t>a</w:t>
      </w:r>
      <w:r>
        <w:rPr>
          <w:spacing w:val="1"/>
        </w:rPr>
        <w:t>l</w:t>
      </w:r>
      <w:r>
        <w:t>l</w:t>
      </w:r>
      <w:r>
        <w:rPr>
          <w:spacing w:val="-4"/>
        </w:rPr>
        <w:t xml:space="preserve"> </w:t>
      </w:r>
      <w:r>
        <w:t xml:space="preserve">be </w:t>
      </w:r>
      <w:r>
        <w:rPr>
          <w:spacing w:val="1"/>
        </w:rPr>
        <w:t>g</w:t>
      </w:r>
      <w:r>
        <w:rPr>
          <w:spacing w:val="2"/>
        </w:rPr>
        <w:t>r</w:t>
      </w:r>
      <w:r>
        <w:rPr>
          <w:spacing w:val="-1"/>
        </w:rPr>
        <w:t>a</w:t>
      </w:r>
      <w:r>
        <w:rPr>
          <w:spacing w:val="-9"/>
        </w:rPr>
        <w:t>n</w:t>
      </w:r>
      <w:r>
        <w:rPr>
          <w:spacing w:val="5"/>
        </w:rPr>
        <w:t>t</w:t>
      </w:r>
      <w:r>
        <w:rPr>
          <w:spacing w:val="-6"/>
        </w:rPr>
        <w:t>e</w:t>
      </w:r>
      <w:r>
        <w:t>d</w:t>
      </w:r>
      <w:r>
        <w:rPr>
          <w:spacing w:val="-1"/>
        </w:rPr>
        <w:t xml:space="preserve"> </w:t>
      </w:r>
      <w:r>
        <w:t>by</w:t>
      </w:r>
      <w:r>
        <w:rPr>
          <w:spacing w:val="-9"/>
        </w:rPr>
        <w:t xml:space="preserve"> </w:t>
      </w:r>
      <w:r>
        <w:rPr>
          <w:spacing w:val="5"/>
        </w:rPr>
        <w:t>t</w:t>
      </w:r>
      <w:r>
        <w:rPr>
          <w:spacing w:val="-5"/>
        </w:rPr>
        <w:t>h</w:t>
      </w:r>
      <w:r>
        <w:t>e</w:t>
      </w:r>
      <w:r>
        <w:rPr>
          <w:spacing w:val="1"/>
        </w:rPr>
        <w:t xml:space="preserve"> </w:t>
      </w:r>
      <w:r>
        <w:rPr>
          <w:spacing w:val="-1"/>
        </w:rPr>
        <w:t>C</w:t>
      </w:r>
      <w:r>
        <w:rPr>
          <w:spacing w:val="5"/>
        </w:rPr>
        <w:t>o</w:t>
      </w:r>
      <w:r>
        <w:rPr>
          <w:spacing w:val="-4"/>
        </w:rPr>
        <w:t>ll</w:t>
      </w:r>
      <w:r>
        <w:rPr>
          <w:spacing w:val="-6"/>
        </w:rPr>
        <w:t>e</w:t>
      </w:r>
      <w:r>
        <w:rPr>
          <w:spacing w:val="5"/>
        </w:rPr>
        <w:t>g</w:t>
      </w:r>
      <w:r>
        <w:t>e</w:t>
      </w:r>
      <w:r>
        <w:rPr>
          <w:spacing w:val="-2"/>
        </w:rPr>
        <w:t xml:space="preserve"> </w:t>
      </w:r>
      <w:r>
        <w:rPr>
          <w:spacing w:val="-5"/>
        </w:rPr>
        <w:t>A</w:t>
      </w:r>
      <w:r>
        <w:rPr>
          <w:spacing w:val="-1"/>
        </w:rPr>
        <w:t>ca</w:t>
      </w:r>
      <w:r>
        <w:t>d</w:t>
      </w:r>
      <w:r>
        <w:rPr>
          <w:spacing w:val="4"/>
        </w:rPr>
        <w:t>e</w:t>
      </w:r>
      <w:r>
        <w:rPr>
          <w:spacing w:val="-4"/>
        </w:rPr>
        <w:t>m</w:t>
      </w:r>
      <w:r>
        <w:rPr>
          <w:spacing w:val="1"/>
        </w:rPr>
        <w:t>i</w:t>
      </w:r>
      <w:r>
        <w:t>c</w:t>
      </w:r>
      <w:r>
        <w:rPr>
          <w:spacing w:val="-3"/>
        </w:rPr>
        <w:t xml:space="preserve"> </w:t>
      </w:r>
      <w:r>
        <w:rPr>
          <w:spacing w:val="-1"/>
        </w:rPr>
        <w:t>C</w:t>
      </w:r>
      <w:r>
        <w:rPr>
          <w:spacing w:val="5"/>
        </w:rPr>
        <w:t>o</w:t>
      </w:r>
      <w:r>
        <w:rPr>
          <w:spacing w:val="-4"/>
        </w:rPr>
        <w:t>m</w:t>
      </w:r>
      <w:r>
        <w:rPr>
          <w:spacing w:val="1"/>
        </w:rPr>
        <w:t>m</w:t>
      </w:r>
      <w:r>
        <w:rPr>
          <w:spacing w:val="-4"/>
        </w:rPr>
        <w:t>i</w:t>
      </w:r>
      <w:r>
        <w:rPr>
          <w:spacing w:val="1"/>
        </w:rPr>
        <w:t>t</w:t>
      </w:r>
      <w:r>
        <w:rPr>
          <w:spacing w:val="5"/>
        </w:rPr>
        <w:t>t</w:t>
      </w:r>
      <w:r>
        <w:rPr>
          <w:spacing w:val="-6"/>
        </w:rPr>
        <w:t>ee</w:t>
      </w:r>
      <w:r>
        <w:t>.</w:t>
      </w:r>
    </w:p>
    <w:p w:rsidR="00A81F4E" w:rsidRDefault="00A81F4E" w:rsidP="00A81F4E">
      <w:pPr>
        <w:widowControl w:val="0"/>
        <w:autoSpaceDE w:val="0"/>
        <w:autoSpaceDN w:val="0"/>
        <w:adjustRightInd w:val="0"/>
        <w:ind w:left="1440" w:hanging="1440"/>
      </w:pPr>
      <w:r w:rsidRPr="00B5616A">
        <w:rPr>
          <w:b/>
          <w:bCs/>
          <w:sz w:val="28"/>
        </w:rPr>
        <w:t xml:space="preserve">JNTUH </w:t>
      </w:r>
      <w:r>
        <w:rPr>
          <w:b/>
          <w:bCs/>
        </w:rPr>
        <w:t>5</w:t>
      </w:r>
      <w:r>
        <w:rPr>
          <w:b/>
          <w:bCs/>
          <w:spacing w:val="3"/>
        </w:rPr>
        <w:t>.</w:t>
      </w:r>
      <w:r>
        <w:rPr>
          <w:b/>
          <w:bCs/>
        </w:rPr>
        <w:t xml:space="preserve">4     </w:t>
      </w:r>
      <w:r>
        <w:rPr>
          <w:spacing w:val="1"/>
        </w:rPr>
        <w:t>S</w:t>
      </w:r>
      <w:r>
        <w:rPr>
          <w:spacing w:val="-5"/>
        </w:rPr>
        <w:t>h</w:t>
      </w:r>
      <w:r>
        <w:rPr>
          <w:spacing w:val="5"/>
        </w:rPr>
        <w:t>o</w:t>
      </w:r>
      <w:r>
        <w:rPr>
          <w:spacing w:val="2"/>
        </w:rPr>
        <w:t>r</w:t>
      </w:r>
      <w:r>
        <w:rPr>
          <w:spacing w:val="1"/>
        </w:rPr>
        <w:t>t</w:t>
      </w:r>
      <w:r>
        <w:rPr>
          <w:spacing w:val="-1"/>
        </w:rPr>
        <w:t>a</w:t>
      </w:r>
      <w:r>
        <w:t>ge</w:t>
      </w:r>
      <w:r>
        <w:rPr>
          <w:spacing w:val="-10"/>
        </w:rPr>
        <w:t xml:space="preserve"> </w:t>
      </w:r>
      <w:r>
        <w:rPr>
          <w:spacing w:val="5"/>
        </w:rPr>
        <w:t>o</w:t>
      </w:r>
      <w:r>
        <w:t>f</w:t>
      </w:r>
      <w:r>
        <w:rPr>
          <w:spacing w:val="-7"/>
        </w:rPr>
        <w:t xml:space="preserve"> </w:t>
      </w:r>
      <w:r>
        <w:rPr>
          <w:spacing w:val="-5"/>
        </w:rPr>
        <w:t>A</w:t>
      </w:r>
      <w:r>
        <w:rPr>
          <w:spacing w:val="1"/>
        </w:rPr>
        <w:t>t</w:t>
      </w:r>
      <w:r>
        <w:rPr>
          <w:spacing w:val="5"/>
        </w:rPr>
        <w:t>t</w:t>
      </w:r>
      <w:r>
        <w:rPr>
          <w:spacing w:val="-6"/>
        </w:rPr>
        <w:t>e</w:t>
      </w:r>
      <w:r>
        <w:rPr>
          <w:spacing w:val="-5"/>
        </w:rPr>
        <w:t>n</w:t>
      </w:r>
      <w:r>
        <w:t>d</w:t>
      </w:r>
      <w:r>
        <w:rPr>
          <w:spacing w:val="4"/>
        </w:rPr>
        <w:t>a</w:t>
      </w:r>
      <w:r>
        <w:rPr>
          <w:spacing w:val="-5"/>
        </w:rPr>
        <w:t>n</w:t>
      </w:r>
      <w:r>
        <w:rPr>
          <w:spacing w:val="-1"/>
        </w:rPr>
        <w:t>c</w:t>
      </w:r>
      <w:r>
        <w:t>e</w:t>
      </w:r>
      <w:r>
        <w:rPr>
          <w:spacing w:val="1"/>
        </w:rPr>
        <w:t xml:space="preserve"> </w:t>
      </w:r>
      <w:r>
        <w:rPr>
          <w:spacing w:val="-5"/>
        </w:rPr>
        <w:t>b</w:t>
      </w:r>
      <w:r>
        <w:rPr>
          <w:spacing w:val="-1"/>
        </w:rPr>
        <w:t>e</w:t>
      </w:r>
      <w:r>
        <w:rPr>
          <w:spacing w:val="-4"/>
        </w:rPr>
        <w:t>l</w:t>
      </w:r>
      <w:r>
        <w:rPr>
          <w:spacing w:val="5"/>
        </w:rPr>
        <w:t>o</w:t>
      </w:r>
      <w:r>
        <w:t>w</w:t>
      </w:r>
      <w:r>
        <w:rPr>
          <w:spacing w:val="-2"/>
        </w:rPr>
        <w:t xml:space="preserve"> </w:t>
      </w:r>
      <w:r>
        <w:rPr>
          <w:spacing w:val="-5"/>
        </w:rPr>
        <w:t>6</w:t>
      </w:r>
      <w:r>
        <w:t>5%</w:t>
      </w:r>
      <w:r>
        <w:rPr>
          <w:spacing w:val="1"/>
        </w:rPr>
        <w:t xml:space="preserve"> </w:t>
      </w:r>
      <w:r>
        <w:rPr>
          <w:spacing w:val="-9"/>
        </w:rPr>
        <w:t>i</w:t>
      </w:r>
      <w:r>
        <w:t>n</w:t>
      </w:r>
      <w:r>
        <w:rPr>
          <w:spacing w:val="-3"/>
        </w:rPr>
        <w:t xml:space="preserve"> </w:t>
      </w:r>
      <w:r>
        <w:rPr>
          <w:spacing w:val="4"/>
        </w:rPr>
        <w:t>a</w:t>
      </w:r>
      <w:r>
        <w:t>ny</w:t>
      </w:r>
      <w:r>
        <w:rPr>
          <w:spacing w:val="-4"/>
        </w:rPr>
        <w:t xml:space="preserve"> </w:t>
      </w:r>
      <w:r>
        <w:rPr>
          <w:spacing w:val="-2"/>
        </w:rPr>
        <w:t>s</w:t>
      </w:r>
      <w:r>
        <w:rPr>
          <w:spacing w:val="5"/>
        </w:rPr>
        <w:t>u</w:t>
      </w:r>
      <w:r>
        <w:t>b</w:t>
      </w:r>
      <w:r>
        <w:rPr>
          <w:spacing w:val="-4"/>
        </w:rPr>
        <w:t>j</w:t>
      </w:r>
      <w:r>
        <w:rPr>
          <w:spacing w:val="-1"/>
        </w:rPr>
        <w:t>ec</w:t>
      </w:r>
      <w:r>
        <w:t>t</w:t>
      </w:r>
      <w:r>
        <w:rPr>
          <w:spacing w:val="5"/>
        </w:rPr>
        <w:t xml:space="preserve"> </w:t>
      </w:r>
      <w:r>
        <w:rPr>
          <w:spacing w:val="-2"/>
        </w:rPr>
        <w:t>s</w:t>
      </w:r>
      <w:r>
        <w:t>h</w:t>
      </w:r>
      <w:r>
        <w:rPr>
          <w:spacing w:val="-1"/>
        </w:rPr>
        <w:t>a</w:t>
      </w:r>
      <w:r>
        <w:rPr>
          <w:spacing w:val="-4"/>
        </w:rPr>
        <w:t>l</w:t>
      </w:r>
      <w:r>
        <w:t>l</w:t>
      </w:r>
      <w:r>
        <w:rPr>
          <w:spacing w:val="-4"/>
        </w:rPr>
        <w:t xml:space="preserve"> </w:t>
      </w:r>
      <w:r>
        <w:rPr>
          <w:spacing w:val="-9"/>
        </w:rPr>
        <w:t>i</w:t>
      </w:r>
      <w:r>
        <w:t>n</w:t>
      </w:r>
      <w:r>
        <w:rPr>
          <w:spacing w:val="-8"/>
        </w:rPr>
        <w:t xml:space="preserve"> </w:t>
      </w:r>
      <w:r>
        <w:rPr>
          <w:b/>
          <w:bCs/>
          <w:spacing w:val="-3"/>
        </w:rPr>
        <w:t>n</w:t>
      </w:r>
      <w:r>
        <w:rPr>
          <w:b/>
          <w:bCs/>
        </w:rPr>
        <w:t>o</w:t>
      </w:r>
      <w:r>
        <w:rPr>
          <w:b/>
          <w:bCs/>
          <w:spacing w:val="-10"/>
        </w:rPr>
        <w:t xml:space="preserve"> </w:t>
      </w:r>
      <w:r>
        <w:rPr>
          <w:b/>
          <w:bCs/>
          <w:spacing w:val="-6"/>
        </w:rPr>
        <w:t>c</w:t>
      </w:r>
      <w:r>
        <w:rPr>
          <w:b/>
          <w:bCs/>
          <w:spacing w:val="-5"/>
        </w:rPr>
        <w:t>a</w:t>
      </w:r>
      <w:r>
        <w:rPr>
          <w:b/>
          <w:bCs/>
          <w:spacing w:val="-7"/>
        </w:rPr>
        <w:t>s</w:t>
      </w:r>
      <w:r>
        <w:rPr>
          <w:b/>
          <w:bCs/>
        </w:rPr>
        <w:t>e</w:t>
      </w:r>
      <w:r>
        <w:rPr>
          <w:b/>
          <w:bCs/>
          <w:spacing w:val="-10"/>
        </w:rPr>
        <w:t xml:space="preserve"> </w:t>
      </w:r>
      <w:r>
        <w:rPr>
          <w:b/>
          <w:bCs/>
          <w:spacing w:val="-3"/>
        </w:rPr>
        <w:t>b</w:t>
      </w:r>
      <w:r>
        <w:rPr>
          <w:b/>
          <w:bCs/>
        </w:rPr>
        <w:t>e</w:t>
      </w:r>
      <w:r>
        <w:rPr>
          <w:b/>
          <w:bCs/>
          <w:spacing w:val="-9"/>
        </w:rPr>
        <w:t xml:space="preserve"> </w:t>
      </w:r>
      <w:r>
        <w:rPr>
          <w:b/>
          <w:bCs/>
          <w:spacing w:val="-6"/>
        </w:rPr>
        <w:t>c</w:t>
      </w:r>
      <w:r>
        <w:rPr>
          <w:b/>
          <w:bCs/>
          <w:spacing w:val="-5"/>
        </w:rPr>
        <w:t>o</w:t>
      </w:r>
      <w:r>
        <w:rPr>
          <w:b/>
          <w:bCs/>
          <w:spacing w:val="-3"/>
        </w:rPr>
        <w:t>nd</w:t>
      </w:r>
      <w:r>
        <w:rPr>
          <w:b/>
          <w:bCs/>
          <w:spacing w:val="-5"/>
        </w:rPr>
        <w:t>o</w:t>
      </w:r>
      <w:r>
        <w:rPr>
          <w:b/>
          <w:bCs/>
          <w:spacing w:val="-3"/>
        </w:rPr>
        <w:t>n</w:t>
      </w:r>
      <w:r>
        <w:rPr>
          <w:b/>
          <w:bCs/>
          <w:spacing w:val="-6"/>
        </w:rPr>
        <w:t>e</w:t>
      </w:r>
      <w:r>
        <w:rPr>
          <w:b/>
          <w:bCs/>
          <w:spacing w:val="-10"/>
        </w:rPr>
        <w:t>d</w:t>
      </w:r>
      <w:r>
        <w:rPr>
          <w:b/>
          <w:bCs/>
        </w:rPr>
        <w:t xml:space="preserve">. </w:t>
      </w:r>
    </w:p>
    <w:p w:rsidR="00A81F4E" w:rsidRDefault="00A81F4E" w:rsidP="00A81F4E">
      <w:pPr>
        <w:widowControl w:val="0"/>
        <w:autoSpaceDE w:val="0"/>
        <w:autoSpaceDN w:val="0"/>
        <w:adjustRightInd w:val="0"/>
        <w:ind w:left="1440" w:hanging="1440"/>
        <w:rPr>
          <w:rFonts w:ascii="Arial" w:hAnsi="Arial"/>
        </w:rPr>
      </w:pPr>
      <w:r w:rsidRPr="00B5616A">
        <w:rPr>
          <w:rFonts w:ascii="Arial" w:hAnsi="Arial"/>
          <w:b/>
          <w:sz w:val="26"/>
        </w:rPr>
        <w:t>SNIST</w:t>
      </w:r>
      <w:r>
        <w:rPr>
          <w:rFonts w:ascii="Arial" w:hAnsi="Arial"/>
          <w:b/>
          <w:sz w:val="26"/>
        </w:rPr>
        <w:t xml:space="preserve"> 5.4</w:t>
      </w:r>
      <w:r w:rsidRPr="00105435">
        <w:rPr>
          <w:rFonts w:ascii="Arial" w:hAnsi="Arial"/>
        </w:rPr>
        <w:tab/>
        <w:t xml:space="preserve">Shortage of Attendance below 65% </w:t>
      </w:r>
      <w:r>
        <w:rPr>
          <w:rFonts w:ascii="Arial" w:hAnsi="Arial"/>
        </w:rPr>
        <w:t>in the semester</w:t>
      </w:r>
      <w:r w:rsidRPr="00105435">
        <w:rPr>
          <w:rFonts w:ascii="Arial" w:hAnsi="Arial"/>
        </w:rPr>
        <w:t xml:space="preserve">, shall </w:t>
      </w:r>
      <w:r w:rsidRPr="00105435">
        <w:rPr>
          <w:rFonts w:ascii="Arial" w:hAnsi="Arial"/>
          <w:u w:val="single"/>
        </w:rPr>
        <w:t>IN</w:t>
      </w:r>
      <w:r w:rsidRPr="00105435">
        <w:rPr>
          <w:rFonts w:ascii="Arial" w:hAnsi="Arial"/>
          <w:b/>
          <w:bCs/>
          <w:u w:val="single"/>
        </w:rPr>
        <w:t xml:space="preserve"> NO CASE</w:t>
      </w:r>
      <w:r w:rsidRPr="00105435">
        <w:rPr>
          <w:rFonts w:ascii="Arial" w:hAnsi="Arial"/>
        </w:rPr>
        <w:t xml:space="preserve"> be condoned and he/she cannot register for end examinations.</w:t>
      </w:r>
    </w:p>
    <w:p w:rsidR="00A81F4E" w:rsidRDefault="00A81F4E" w:rsidP="00A81F4E">
      <w:pPr>
        <w:widowControl w:val="0"/>
        <w:autoSpaceDE w:val="0"/>
        <w:autoSpaceDN w:val="0"/>
        <w:adjustRightInd w:val="0"/>
        <w:ind w:left="720" w:hanging="720"/>
      </w:pPr>
      <w:r w:rsidRPr="00105435">
        <w:rPr>
          <w:rFonts w:ascii="Arial" w:hAnsi="Arial"/>
        </w:rPr>
        <w:lastRenderedPageBreak/>
        <w:t xml:space="preserve"> </w:t>
      </w:r>
      <w:r w:rsidRPr="00B5616A">
        <w:rPr>
          <w:b/>
          <w:bCs/>
          <w:sz w:val="28"/>
        </w:rPr>
        <w:t xml:space="preserve">JNTUH </w:t>
      </w:r>
      <w:r>
        <w:rPr>
          <w:b/>
          <w:bCs/>
        </w:rPr>
        <w:t>5</w:t>
      </w:r>
      <w:r>
        <w:rPr>
          <w:b/>
          <w:bCs/>
          <w:spacing w:val="3"/>
        </w:rPr>
        <w:t>.</w:t>
      </w:r>
      <w:r>
        <w:rPr>
          <w:b/>
          <w:bCs/>
        </w:rPr>
        <w:t xml:space="preserve">5  </w:t>
      </w:r>
      <w:r>
        <w:rPr>
          <w:b/>
          <w:bCs/>
          <w:spacing w:val="52"/>
        </w:rPr>
        <w:t xml:space="preserve"> </w:t>
      </w:r>
      <w:r>
        <w:t xml:space="preserve">A  </w:t>
      </w:r>
      <w:r>
        <w:rPr>
          <w:spacing w:val="37"/>
        </w:rPr>
        <w:t xml:space="preserve"> </w:t>
      </w:r>
      <w:r>
        <w:rPr>
          <w:spacing w:val="1"/>
        </w:rPr>
        <w:t>S</w:t>
      </w:r>
      <w:r>
        <w:rPr>
          <w:spacing w:val="5"/>
        </w:rPr>
        <w:t>t</w:t>
      </w:r>
      <w:r>
        <w:t>ud</w:t>
      </w:r>
      <w:r>
        <w:rPr>
          <w:spacing w:val="-6"/>
        </w:rPr>
        <w:t>e</w:t>
      </w:r>
      <w:r>
        <w:rPr>
          <w:spacing w:val="-5"/>
        </w:rPr>
        <w:t>n</w:t>
      </w:r>
      <w:r>
        <w:rPr>
          <w:spacing w:val="5"/>
        </w:rPr>
        <w:t>t</w:t>
      </w:r>
      <w:r>
        <w:t xml:space="preserve">, </w:t>
      </w:r>
      <w:r>
        <w:rPr>
          <w:spacing w:val="4"/>
        </w:rPr>
        <w:t xml:space="preserve"> </w:t>
      </w:r>
      <w:r>
        <w:rPr>
          <w:spacing w:val="5"/>
        </w:rPr>
        <w:t>w</w:t>
      </w:r>
      <w:r>
        <w:rPr>
          <w:spacing w:val="-5"/>
        </w:rPr>
        <w:t>h</w:t>
      </w:r>
      <w:r>
        <w:rPr>
          <w:spacing w:val="5"/>
        </w:rPr>
        <w:t>o</w:t>
      </w:r>
      <w:r>
        <w:rPr>
          <w:spacing w:val="-2"/>
        </w:rPr>
        <w:t>s</w:t>
      </w:r>
      <w:r>
        <w:t xml:space="preserve">e </w:t>
      </w:r>
      <w:r>
        <w:rPr>
          <w:spacing w:val="1"/>
        </w:rPr>
        <w:t xml:space="preserve"> </w:t>
      </w:r>
      <w:r>
        <w:rPr>
          <w:spacing w:val="3"/>
        </w:rPr>
        <w:t>s</w:t>
      </w:r>
      <w:r>
        <w:rPr>
          <w:spacing w:val="-5"/>
        </w:rPr>
        <w:t>h</w:t>
      </w:r>
      <w:r>
        <w:rPr>
          <w:spacing w:val="5"/>
        </w:rPr>
        <w:t>o</w:t>
      </w:r>
      <w:r>
        <w:rPr>
          <w:spacing w:val="-3"/>
        </w:rPr>
        <w:t>r</w:t>
      </w:r>
      <w:r>
        <w:rPr>
          <w:spacing w:val="5"/>
        </w:rPr>
        <w:t>t</w:t>
      </w:r>
      <w:r>
        <w:rPr>
          <w:spacing w:val="-1"/>
        </w:rPr>
        <w:t>a</w:t>
      </w:r>
      <w:r>
        <w:t xml:space="preserve">ge  </w:t>
      </w:r>
      <w:r>
        <w:rPr>
          <w:spacing w:val="5"/>
        </w:rPr>
        <w:t>o</w:t>
      </w:r>
      <w:r>
        <w:t>f</w:t>
      </w:r>
      <w:r>
        <w:rPr>
          <w:spacing w:val="57"/>
        </w:rPr>
        <w:t xml:space="preserve"> </w:t>
      </w:r>
      <w:r>
        <w:rPr>
          <w:spacing w:val="-1"/>
        </w:rPr>
        <w:t>a</w:t>
      </w:r>
      <w:r>
        <w:rPr>
          <w:spacing w:val="1"/>
        </w:rPr>
        <w:t>t</w:t>
      </w:r>
      <w:r>
        <w:rPr>
          <w:spacing w:val="5"/>
        </w:rPr>
        <w:t>t</w:t>
      </w:r>
      <w:r>
        <w:rPr>
          <w:spacing w:val="-6"/>
        </w:rPr>
        <w:t>e</w:t>
      </w:r>
      <w:r>
        <w:rPr>
          <w:spacing w:val="-5"/>
        </w:rPr>
        <w:t>n</w:t>
      </w:r>
      <w:r>
        <w:t>d</w:t>
      </w:r>
      <w:r>
        <w:rPr>
          <w:spacing w:val="-1"/>
        </w:rPr>
        <w:t>a</w:t>
      </w:r>
      <w:r>
        <w:rPr>
          <w:spacing w:val="-5"/>
        </w:rPr>
        <w:t>n</w:t>
      </w:r>
      <w:r>
        <w:rPr>
          <w:spacing w:val="4"/>
        </w:rPr>
        <w:t>c</w:t>
      </w:r>
      <w:r>
        <w:t xml:space="preserve">e </w:t>
      </w:r>
      <w:r>
        <w:rPr>
          <w:spacing w:val="2"/>
        </w:rPr>
        <w:t xml:space="preserve"> </w:t>
      </w:r>
      <w:r>
        <w:rPr>
          <w:b/>
          <w:bCs/>
          <w:spacing w:val="5"/>
        </w:rPr>
        <w:t>i</w:t>
      </w:r>
      <w:r>
        <w:rPr>
          <w:b/>
          <w:bCs/>
        </w:rPr>
        <w:t xml:space="preserve">s </w:t>
      </w:r>
      <w:r>
        <w:rPr>
          <w:b/>
          <w:bCs/>
          <w:spacing w:val="4"/>
        </w:rPr>
        <w:t xml:space="preserve"> </w:t>
      </w:r>
      <w:r>
        <w:rPr>
          <w:b/>
          <w:bCs/>
          <w:spacing w:val="1"/>
        </w:rPr>
        <w:t>n</w:t>
      </w:r>
      <w:r>
        <w:rPr>
          <w:b/>
          <w:bCs/>
        </w:rPr>
        <w:t xml:space="preserve">ot </w:t>
      </w:r>
      <w:r>
        <w:rPr>
          <w:b/>
          <w:bCs/>
          <w:spacing w:val="6"/>
        </w:rPr>
        <w:t xml:space="preserve"> </w:t>
      </w:r>
      <w:r>
        <w:rPr>
          <w:b/>
          <w:bCs/>
          <w:spacing w:val="-1"/>
        </w:rPr>
        <w:t>c</w:t>
      </w:r>
      <w:r>
        <w:rPr>
          <w:b/>
          <w:bCs/>
        </w:rPr>
        <w:t>o</w:t>
      </w:r>
      <w:r>
        <w:rPr>
          <w:b/>
          <w:bCs/>
          <w:spacing w:val="-4"/>
        </w:rPr>
        <w:t>n</w:t>
      </w:r>
      <w:r>
        <w:rPr>
          <w:b/>
          <w:bCs/>
          <w:spacing w:val="1"/>
        </w:rPr>
        <w:t>d</w:t>
      </w:r>
      <w:r>
        <w:rPr>
          <w:b/>
          <w:bCs/>
        </w:rPr>
        <w:t>o</w:t>
      </w:r>
      <w:r>
        <w:rPr>
          <w:b/>
          <w:bCs/>
          <w:spacing w:val="1"/>
        </w:rPr>
        <w:t>n</w:t>
      </w:r>
      <w:r>
        <w:rPr>
          <w:b/>
          <w:bCs/>
          <w:spacing w:val="-6"/>
        </w:rPr>
        <w:t>e</w:t>
      </w:r>
      <w:r>
        <w:rPr>
          <w:b/>
          <w:bCs/>
        </w:rPr>
        <w:t xml:space="preserve">d </w:t>
      </w:r>
      <w:r>
        <w:rPr>
          <w:b/>
          <w:bCs/>
          <w:spacing w:val="1"/>
        </w:rPr>
        <w:t xml:space="preserve"> </w:t>
      </w:r>
      <w:r>
        <w:rPr>
          <w:spacing w:val="-4"/>
        </w:rPr>
        <w:t>i</w:t>
      </w:r>
      <w:r>
        <w:t xml:space="preserve">n </w:t>
      </w:r>
      <w:r>
        <w:rPr>
          <w:spacing w:val="6"/>
        </w:rPr>
        <w:t xml:space="preserve"> </w:t>
      </w:r>
      <w:r>
        <w:rPr>
          <w:spacing w:val="4"/>
        </w:rPr>
        <w:t>a</w:t>
      </w:r>
      <w:r>
        <w:t xml:space="preserve">ny  </w:t>
      </w:r>
      <w:r>
        <w:rPr>
          <w:spacing w:val="-2"/>
        </w:rPr>
        <w:t>s</w:t>
      </w:r>
      <w:r>
        <w:rPr>
          <w:spacing w:val="5"/>
        </w:rPr>
        <w:t>u</w:t>
      </w:r>
      <w:r>
        <w:t>b</w:t>
      </w:r>
      <w:r>
        <w:rPr>
          <w:spacing w:val="-4"/>
        </w:rPr>
        <w:t>j</w:t>
      </w:r>
      <w:r>
        <w:rPr>
          <w:spacing w:val="-1"/>
        </w:rPr>
        <w:t>ec</w:t>
      </w:r>
      <w:r>
        <w:rPr>
          <w:spacing w:val="6"/>
        </w:rPr>
        <w:t>t</w:t>
      </w:r>
      <w:r>
        <w:rPr>
          <w:spacing w:val="2"/>
        </w:rPr>
        <w:t>(</w:t>
      </w:r>
      <w:r>
        <w:rPr>
          <w:spacing w:val="-2"/>
        </w:rPr>
        <w:t>s</w:t>
      </w:r>
      <w:r>
        <w:t xml:space="preserve">) </w:t>
      </w:r>
      <w:r>
        <w:rPr>
          <w:spacing w:val="7"/>
        </w:rPr>
        <w:t xml:space="preserve"> </w:t>
      </w:r>
      <w:r>
        <w:rPr>
          <w:spacing w:val="-4"/>
        </w:rPr>
        <w:t>i</w:t>
      </w:r>
      <w:r>
        <w:t xml:space="preserve">n </w:t>
      </w:r>
      <w:r>
        <w:rPr>
          <w:spacing w:val="1"/>
        </w:rPr>
        <w:t xml:space="preserve"> </w:t>
      </w:r>
      <w:r>
        <w:rPr>
          <w:spacing w:val="4"/>
        </w:rPr>
        <w:t>a</w:t>
      </w:r>
      <w:r>
        <w:rPr>
          <w:spacing w:val="5"/>
        </w:rPr>
        <w:t>n</w:t>
      </w:r>
      <w:r>
        <w:t xml:space="preserve">y </w:t>
      </w:r>
      <w:r>
        <w:rPr>
          <w:spacing w:val="-2"/>
        </w:rPr>
        <w:t>s</w:t>
      </w:r>
      <w:r>
        <w:rPr>
          <w:spacing w:val="4"/>
        </w:rPr>
        <w:t>e</w:t>
      </w:r>
      <w:r>
        <w:rPr>
          <w:spacing w:val="-4"/>
        </w:rPr>
        <w:t>m</w:t>
      </w:r>
      <w:r>
        <w:rPr>
          <w:spacing w:val="-1"/>
        </w:rPr>
        <w:t>e</w:t>
      </w:r>
      <w:r>
        <w:rPr>
          <w:spacing w:val="-2"/>
        </w:rPr>
        <w:t>s</w:t>
      </w:r>
      <w:r>
        <w:rPr>
          <w:spacing w:val="5"/>
        </w:rPr>
        <w:t>t</w:t>
      </w:r>
      <w:r>
        <w:rPr>
          <w:spacing w:val="-1"/>
        </w:rPr>
        <w:t>e</w:t>
      </w:r>
      <w:r>
        <w:rPr>
          <w:spacing w:val="2"/>
        </w:rPr>
        <w:t>r</w:t>
      </w:r>
      <w:r>
        <w:t>,</w:t>
      </w:r>
      <w:r>
        <w:rPr>
          <w:spacing w:val="4"/>
        </w:rPr>
        <w:t xml:space="preserve"> </w:t>
      </w:r>
      <w:r>
        <w:rPr>
          <w:spacing w:val="-4"/>
        </w:rPr>
        <w:t>i</w:t>
      </w:r>
      <w:r>
        <w:t>s</w:t>
      </w:r>
      <w:r>
        <w:rPr>
          <w:spacing w:val="5"/>
        </w:rPr>
        <w:t xml:space="preserve"> </w:t>
      </w:r>
      <w:r>
        <w:rPr>
          <w:spacing w:val="-1"/>
        </w:rPr>
        <w:t>c</w:t>
      </w:r>
      <w:r>
        <w:rPr>
          <w:spacing w:val="5"/>
        </w:rPr>
        <w:t>o</w:t>
      </w:r>
      <w:r>
        <w:rPr>
          <w:spacing w:val="-5"/>
        </w:rPr>
        <w:t>n</w:t>
      </w:r>
      <w:r>
        <w:rPr>
          <w:spacing w:val="3"/>
        </w:rPr>
        <w:t>s</w:t>
      </w:r>
      <w:r>
        <w:rPr>
          <w:spacing w:val="-4"/>
        </w:rPr>
        <w:t>i</w:t>
      </w:r>
      <w:r>
        <w:t>d</w:t>
      </w:r>
      <w:r>
        <w:rPr>
          <w:spacing w:val="-1"/>
        </w:rPr>
        <w:t>e</w:t>
      </w:r>
      <w:r>
        <w:rPr>
          <w:spacing w:val="2"/>
        </w:rPr>
        <w:t>r</w:t>
      </w:r>
      <w:r>
        <w:rPr>
          <w:spacing w:val="-1"/>
        </w:rPr>
        <w:t>e</w:t>
      </w:r>
      <w:r>
        <w:t>d d</w:t>
      </w:r>
      <w:r>
        <w:rPr>
          <w:spacing w:val="-1"/>
        </w:rPr>
        <w:t>e</w:t>
      </w:r>
      <w:r>
        <w:rPr>
          <w:spacing w:val="5"/>
        </w:rPr>
        <w:t>t</w:t>
      </w:r>
      <w:r>
        <w:rPr>
          <w:spacing w:val="4"/>
        </w:rPr>
        <w:t>a</w:t>
      </w:r>
      <w:r>
        <w:rPr>
          <w:spacing w:val="-4"/>
        </w:rPr>
        <w:t>i</w:t>
      </w:r>
      <w:r>
        <w:rPr>
          <w:spacing w:val="-5"/>
        </w:rPr>
        <w:t>n</w:t>
      </w:r>
      <w:r>
        <w:rPr>
          <w:spacing w:val="-1"/>
        </w:rPr>
        <w:t>e</w:t>
      </w:r>
      <w:r>
        <w:t>d</w:t>
      </w:r>
      <w:r>
        <w:rPr>
          <w:spacing w:val="8"/>
        </w:rPr>
        <w:t xml:space="preserve"> </w:t>
      </w:r>
      <w:r>
        <w:rPr>
          <w:spacing w:val="-4"/>
        </w:rPr>
        <w:t>i</w:t>
      </w:r>
      <w:r>
        <w:t>n</w:t>
      </w:r>
      <w:r>
        <w:rPr>
          <w:spacing w:val="6"/>
        </w:rPr>
        <w:t xml:space="preserve"> </w:t>
      </w:r>
      <w:r>
        <w:rPr>
          <w:spacing w:val="5"/>
        </w:rPr>
        <w:t>t</w:t>
      </w:r>
      <w:r>
        <w:rPr>
          <w:spacing w:val="-5"/>
        </w:rPr>
        <w:t>h</w:t>
      </w:r>
      <w:r>
        <w:rPr>
          <w:spacing w:val="-1"/>
        </w:rPr>
        <w:t>a</w:t>
      </w:r>
      <w:r>
        <w:t>t</w:t>
      </w:r>
      <w:r>
        <w:rPr>
          <w:spacing w:val="11"/>
        </w:rPr>
        <w:t xml:space="preserve"> </w:t>
      </w:r>
      <w:r>
        <w:rPr>
          <w:spacing w:val="-2"/>
        </w:rPr>
        <w:t>s</w:t>
      </w:r>
      <w:r>
        <w:t>ub</w:t>
      </w:r>
      <w:r>
        <w:rPr>
          <w:spacing w:val="-4"/>
        </w:rPr>
        <w:t>j</w:t>
      </w:r>
      <w:r>
        <w:rPr>
          <w:spacing w:val="-1"/>
        </w:rPr>
        <w:t>ec</w:t>
      </w:r>
      <w:r>
        <w:rPr>
          <w:spacing w:val="5"/>
        </w:rPr>
        <w:t>t</w:t>
      </w:r>
      <w:r>
        <w:rPr>
          <w:spacing w:val="2"/>
        </w:rPr>
        <w:t>(</w:t>
      </w:r>
      <w:r>
        <w:rPr>
          <w:spacing w:val="-2"/>
        </w:rPr>
        <w:t>s</w:t>
      </w:r>
      <w:r>
        <w:t>)</w:t>
      </w:r>
      <w:r>
        <w:rPr>
          <w:spacing w:val="1"/>
        </w:rPr>
        <w:t xml:space="preserve"> </w:t>
      </w:r>
      <w:r>
        <w:rPr>
          <w:spacing w:val="-1"/>
        </w:rPr>
        <w:t>a</w:t>
      </w:r>
      <w:r>
        <w:rPr>
          <w:spacing w:val="-5"/>
        </w:rPr>
        <w:t>n</w:t>
      </w:r>
      <w:r>
        <w:t>d</w:t>
      </w:r>
      <w:r>
        <w:rPr>
          <w:spacing w:val="10"/>
        </w:rPr>
        <w:t xml:space="preserve"> </w:t>
      </w:r>
      <w:r>
        <w:rPr>
          <w:spacing w:val="-4"/>
        </w:rPr>
        <w:t>i</w:t>
      </w:r>
      <w:r>
        <w:t>s</w:t>
      </w:r>
      <w:r>
        <w:rPr>
          <w:spacing w:val="10"/>
        </w:rPr>
        <w:t xml:space="preserve"> </w:t>
      </w:r>
      <w:r>
        <w:rPr>
          <w:spacing w:val="-5"/>
        </w:rPr>
        <w:t>n</w:t>
      </w:r>
      <w:r>
        <w:rPr>
          <w:spacing w:val="5"/>
        </w:rPr>
        <w:t>o</w:t>
      </w:r>
      <w:r>
        <w:t>t</w:t>
      </w:r>
      <w:r>
        <w:rPr>
          <w:spacing w:val="10"/>
        </w:rPr>
        <w:t xml:space="preserve"> </w:t>
      </w:r>
      <w:r>
        <w:rPr>
          <w:spacing w:val="-1"/>
        </w:rPr>
        <w:t>e</w:t>
      </w:r>
      <w:r>
        <w:rPr>
          <w:spacing w:val="-4"/>
        </w:rPr>
        <w:t>li</w:t>
      </w:r>
      <w:r>
        <w:rPr>
          <w:spacing w:val="5"/>
        </w:rPr>
        <w:t>g</w:t>
      </w:r>
      <w:r>
        <w:rPr>
          <w:spacing w:val="-4"/>
        </w:rPr>
        <w:t>i</w:t>
      </w:r>
      <w:r>
        <w:rPr>
          <w:spacing w:val="5"/>
        </w:rPr>
        <w:t>b</w:t>
      </w:r>
      <w:r>
        <w:rPr>
          <w:spacing w:val="-4"/>
        </w:rPr>
        <w:t>l</w:t>
      </w:r>
      <w:r>
        <w:t>e</w:t>
      </w:r>
      <w:r>
        <w:rPr>
          <w:spacing w:val="4"/>
        </w:rPr>
        <w:t xml:space="preserve"> </w:t>
      </w:r>
      <w:r>
        <w:t>to</w:t>
      </w:r>
      <w:r>
        <w:rPr>
          <w:spacing w:val="12"/>
        </w:rPr>
        <w:t xml:space="preserve"> </w:t>
      </w:r>
      <w:r>
        <w:t>w</w:t>
      </w:r>
      <w:r>
        <w:rPr>
          <w:spacing w:val="2"/>
        </w:rPr>
        <w:t>r</w:t>
      </w:r>
      <w:r>
        <w:rPr>
          <w:spacing w:val="-9"/>
        </w:rPr>
        <w:t>i</w:t>
      </w:r>
      <w:r>
        <w:rPr>
          <w:spacing w:val="5"/>
        </w:rPr>
        <w:t>t</w:t>
      </w:r>
      <w:r>
        <w:t>e</w:t>
      </w:r>
      <w:r>
        <w:rPr>
          <w:spacing w:val="4"/>
        </w:rPr>
        <w:t xml:space="preserve"> </w:t>
      </w:r>
      <w:r>
        <w:rPr>
          <w:spacing w:val="1"/>
        </w:rPr>
        <w:t>S</w:t>
      </w:r>
      <w:r>
        <w:rPr>
          <w:spacing w:val="4"/>
        </w:rPr>
        <w:t>e</w:t>
      </w:r>
      <w:r>
        <w:rPr>
          <w:spacing w:val="-9"/>
        </w:rPr>
        <w:t>m</w:t>
      </w:r>
      <w:r>
        <w:rPr>
          <w:spacing w:val="-1"/>
        </w:rPr>
        <w:t>e</w:t>
      </w:r>
      <w:r>
        <w:rPr>
          <w:spacing w:val="-2"/>
        </w:rPr>
        <w:t>s</w:t>
      </w:r>
      <w:r>
        <w:rPr>
          <w:spacing w:val="5"/>
        </w:rPr>
        <w:t>t</w:t>
      </w:r>
      <w:r>
        <w:rPr>
          <w:spacing w:val="-1"/>
        </w:rPr>
        <w:t>e</w:t>
      </w:r>
      <w:r>
        <w:t>r</w:t>
      </w:r>
      <w:r>
        <w:rPr>
          <w:spacing w:val="5"/>
        </w:rPr>
        <w:t xml:space="preserve"> </w:t>
      </w:r>
      <w:r>
        <w:rPr>
          <w:spacing w:val="2"/>
        </w:rPr>
        <w:t>E</w:t>
      </w:r>
      <w:r>
        <w:rPr>
          <w:spacing w:val="-5"/>
        </w:rPr>
        <w:t>n</w:t>
      </w:r>
      <w:r>
        <w:t xml:space="preserve">d </w:t>
      </w:r>
      <w:r>
        <w:rPr>
          <w:spacing w:val="2"/>
        </w:rPr>
        <w:t>E</w:t>
      </w:r>
      <w:r>
        <w:rPr>
          <w:spacing w:val="-5"/>
        </w:rPr>
        <w:t>x</w:t>
      </w:r>
      <w:r>
        <w:rPr>
          <w:spacing w:val="4"/>
        </w:rPr>
        <w:t>a</w:t>
      </w:r>
      <w:r>
        <w:rPr>
          <w:spacing w:val="-4"/>
        </w:rPr>
        <w:t>mi</w:t>
      </w:r>
      <w:r>
        <w:t>n</w:t>
      </w:r>
      <w:r>
        <w:rPr>
          <w:spacing w:val="-1"/>
        </w:rPr>
        <w:t>a</w:t>
      </w:r>
      <w:r>
        <w:rPr>
          <w:spacing w:val="10"/>
        </w:rPr>
        <w:t>t</w:t>
      </w:r>
      <w:r>
        <w:rPr>
          <w:spacing w:val="-9"/>
        </w:rPr>
        <w:t>i</w:t>
      </w:r>
      <w:r>
        <w:rPr>
          <w:spacing w:val="5"/>
        </w:rPr>
        <w:t>o</w:t>
      </w:r>
      <w:r>
        <w:rPr>
          <w:spacing w:val="-5"/>
        </w:rPr>
        <w:t>n</w:t>
      </w:r>
      <w:r>
        <w:rPr>
          <w:spacing w:val="6"/>
        </w:rPr>
        <w:t>(</w:t>
      </w:r>
      <w:r>
        <w:rPr>
          <w:spacing w:val="-2"/>
        </w:rPr>
        <w:t>s</w:t>
      </w:r>
      <w:r>
        <w:t xml:space="preserve">) </w:t>
      </w:r>
      <w:r>
        <w:rPr>
          <w:spacing w:val="5"/>
        </w:rPr>
        <w:t>o</w:t>
      </w:r>
      <w:r>
        <w:t>f</w:t>
      </w:r>
      <w:r>
        <w:rPr>
          <w:spacing w:val="1"/>
        </w:rPr>
        <w:t xml:space="preserve"> </w:t>
      </w:r>
      <w:r>
        <w:rPr>
          <w:spacing w:val="-2"/>
        </w:rPr>
        <w:t>s</w:t>
      </w:r>
      <w:r>
        <w:t>u</w:t>
      </w:r>
      <w:r>
        <w:rPr>
          <w:spacing w:val="4"/>
        </w:rPr>
        <w:t>c</w:t>
      </w:r>
      <w:r>
        <w:t>h</w:t>
      </w:r>
      <w:r>
        <w:rPr>
          <w:spacing w:val="1"/>
        </w:rPr>
        <w:t xml:space="preserve"> </w:t>
      </w:r>
      <w:r>
        <w:rPr>
          <w:spacing w:val="-2"/>
        </w:rPr>
        <w:t>s</w:t>
      </w:r>
      <w:r>
        <w:rPr>
          <w:spacing w:val="5"/>
        </w:rPr>
        <w:t>u</w:t>
      </w:r>
      <w:r>
        <w:t>b</w:t>
      </w:r>
      <w:r>
        <w:rPr>
          <w:spacing w:val="-4"/>
        </w:rPr>
        <w:t>j</w:t>
      </w:r>
      <w:r>
        <w:rPr>
          <w:spacing w:val="-1"/>
        </w:rPr>
        <w:t>ec</w:t>
      </w:r>
      <w:r>
        <w:rPr>
          <w:spacing w:val="5"/>
        </w:rPr>
        <w:t>t</w:t>
      </w:r>
      <w:r>
        <w:rPr>
          <w:spacing w:val="2"/>
        </w:rPr>
        <w:t>(</w:t>
      </w:r>
      <w:r>
        <w:rPr>
          <w:spacing w:val="-2"/>
        </w:rPr>
        <w:t>s</w:t>
      </w:r>
      <w:r>
        <w:t>)</w:t>
      </w:r>
      <w:r>
        <w:rPr>
          <w:spacing w:val="5"/>
        </w:rPr>
        <w:t xml:space="preserve"> </w:t>
      </w:r>
      <w:r>
        <w:rPr>
          <w:spacing w:val="-4"/>
        </w:rPr>
        <w:t>i</w:t>
      </w:r>
      <w:r>
        <w:t>n</w:t>
      </w:r>
      <w:r>
        <w:rPr>
          <w:spacing w:val="5"/>
        </w:rPr>
        <w:t xml:space="preserve"> t</w:t>
      </w:r>
      <w:r>
        <w:rPr>
          <w:spacing w:val="-5"/>
        </w:rPr>
        <w:t>h</w:t>
      </w:r>
      <w:r>
        <w:rPr>
          <w:spacing w:val="-1"/>
        </w:rPr>
        <w:t>a</w:t>
      </w:r>
      <w:r>
        <w:t>t</w:t>
      </w:r>
      <w:r>
        <w:rPr>
          <w:spacing w:val="18"/>
        </w:rPr>
        <w:t xml:space="preserve"> </w:t>
      </w:r>
      <w:r>
        <w:rPr>
          <w:spacing w:val="-2"/>
        </w:rPr>
        <w:t>s</w:t>
      </w:r>
      <w:r>
        <w:rPr>
          <w:spacing w:val="4"/>
        </w:rPr>
        <w:t>e</w:t>
      </w:r>
      <w:r>
        <w:rPr>
          <w:spacing w:val="-9"/>
        </w:rPr>
        <w:t>m</w:t>
      </w:r>
      <w:r>
        <w:rPr>
          <w:spacing w:val="-1"/>
        </w:rPr>
        <w:t>e</w:t>
      </w:r>
      <w:r>
        <w:rPr>
          <w:spacing w:val="-2"/>
        </w:rPr>
        <w:t>s</w:t>
      </w:r>
      <w:r>
        <w:rPr>
          <w:spacing w:val="5"/>
        </w:rPr>
        <w:t>t</w:t>
      </w:r>
      <w:r>
        <w:rPr>
          <w:spacing w:val="-1"/>
        </w:rPr>
        <w:t>e</w:t>
      </w:r>
      <w:r>
        <w:rPr>
          <w:spacing w:val="2"/>
        </w:rPr>
        <w:t>r</w:t>
      </w:r>
      <w:r>
        <w:t>,</w:t>
      </w:r>
      <w:r>
        <w:rPr>
          <w:spacing w:val="8"/>
        </w:rPr>
        <w:t xml:space="preserve"> </w:t>
      </w:r>
      <w:r>
        <w:rPr>
          <w:spacing w:val="-1"/>
        </w:rPr>
        <w:t>a</w:t>
      </w:r>
      <w:r>
        <w:rPr>
          <w:spacing w:val="-5"/>
        </w:rPr>
        <w:t>n</w:t>
      </w:r>
      <w:r>
        <w:t>d</w:t>
      </w:r>
      <w:r>
        <w:rPr>
          <w:spacing w:val="8"/>
        </w:rPr>
        <w:t xml:space="preserve"> </w:t>
      </w:r>
      <w:r>
        <w:rPr>
          <w:spacing w:val="-5"/>
        </w:rPr>
        <w:t>h</w:t>
      </w:r>
      <w:r>
        <w:t>e</w:t>
      </w:r>
      <w:r>
        <w:rPr>
          <w:spacing w:val="8"/>
        </w:rPr>
        <w:t xml:space="preserve"> </w:t>
      </w:r>
      <w:r>
        <w:t>h</w:t>
      </w:r>
      <w:r>
        <w:rPr>
          <w:spacing w:val="-1"/>
        </w:rPr>
        <w:t>a</w:t>
      </w:r>
      <w:r>
        <w:t>s</w:t>
      </w:r>
      <w:r>
        <w:rPr>
          <w:spacing w:val="6"/>
        </w:rPr>
        <w:t xml:space="preserve"> </w:t>
      </w:r>
      <w:r>
        <w:rPr>
          <w:spacing w:val="5"/>
        </w:rPr>
        <w:t>t</w:t>
      </w:r>
      <w:r>
        <w:t>o</w:t>
      </w:r>
      <w:r>
        <w:rPr>
          <w:spacing w:val="10"/>
        </w:rPr>
        <w:t xml:space="preserve"> </w:t>
      </w:r>
      <w:r>
        <w:rPr>
          <w:spacing w:val="-2"/>
        </w:rPr>
        <w:t>s</w:t>
      </w:r>
      <w:r>
        <w:rPr>
          <w:spacing w:val="-1"/>
        </w:rPr>
        <w:t>ee</w:t>
      </w:r>
      <w:r>
        <w:t>k</w:t>
      </w:r>
      <w:r>
        <w:rPr>
          <w:spacing w:val="9"/>
        </w:rPr>
        <w:t xml:space="preserve"> </w:t>
      </w:r>
      <w:r>
        <w:rPr>
          <w:spacing w:val="2"/>
        </w:rPr>
        <w:t>r</w:t>
      </w:r>
      <w:r>
        <w:rPr>
          <w:spacing w:val="1"/>
        </w:rPr>
        <w:t>e</w:t>
      </w:r>
      <w:r>
        <w:rPr>
          <w:spacing w:val="2"/>
        </w:rPr>
        <w:t>-r</w:t>
      </w:r>
      <w:r>
        <w:rPr>
          <w:spacing w:val="-1"/>
        </w:rPr>
        <w:t>e</w:t>
      </w:r>
      <w:r>
        <w:t>g</w:t>
      </w:r>
      <w:r>
        <w:rPr>
          <w:spacing w:val="-9"/>
        </w:rPr>
        <w:t>i</w:t>
      </w:r>
      <w:r>
        <w:rPr>
          <w:spacing w:val="-2"/>
        </w:rPr>
        <w:t>s</w:t>
      </w:r>
      <w:r>
        <w:rPr>
          <w:spacing w:val="5"/>
        </w:rPr>
        <w:t>t</w:t>
      </w:r>
      <w:r>
        <w:rPr>
          <w:spacing w:val="2"/>
        </w:rPr>
        <w:t>r</w:t>
      </w:r>
      <w:r>
        <w:rPr>
          <w:spacing w:val="-1"/>
        </w:rPr>
        <w:t>a</w:t>
      </w:r>
      <w:r>
        <w:rPr>
          <w:spacing w:val="5"/>
        </w:rPr>
        <w:t>t</w:t>
      </w:r>
      <w:r>
        <w:rPr>
          <w:spacing w:val="-9"/>
        </w:rPr>
        <w:t>i</w:t>
      </w:r>
      <w:r>
        <w:rPr>
          <w:spacing w:val="5"/>
        </w:rPr>
        <w:t>o</w:t>
      </w:r>
      <w:r>
        <w:t>n</w:t>
      </w:r>
      <w:r>
        <w:rPr>
          <w:spacing w:val="2"/>
        </w:rPr>
        <w:t xml:space="preserve"> </w:t>
      </w:r>
      <w:r>
        <w:rPr>
          <w:spacing w:val="-8"/>
        </w:rPr>
        <w:t>f</w:t>
      </w:r>
      <w:r>
        <w:rPr>
          <w:spacing w:val="5"/>
        </w:rPr>
        <w:t>o</w:t>
      </w:r>
      <w:r>
        <w:t xml:space="preserve">r </w:t>
      </w:r>
      <w:r>
        <w:rPr>
          <w:spacing w:val="5"/>
        </w:rPr>
        <w:t>t</w:t>
      </w:r>
      <w:r>
        <w:rPr>
          <w:spacing w:val="-5"/>
        </w:rPr>
        <w:t>h</w:t>
      </w:r>
      <w:r>
        <w:rPr>
          <w:spacing w:val="5"/>
        </w:rPr>
        <w:t>o</w:t>
      </w:r>
      <w:r>
        <w:rPr>
          <w:spacing w:val="-2"/>
        </w:rPr>
        <w:t>s</w:t>
      </w:r>
      <w:r>
        <w:t>e</w:t>
      </w:r>
      <w:r>
        <w:rPr>
          <w:spacing w:val="-1"/>
        </w:rPr>
        <w:t xml:space="preserve"> </w:t>
      </w:r>
      <w:r>
        <w:rPr>
          <w:spacing w:val="-2"/>
        </w:rPr>
        <w:t>s</w:t>
      </w:r>
      <w:r>
        <w:t>ub</w:t>
      </w:r>
      <w:r>
        <w:rPr>
          <w:spacing w:val="-4"/>
        </w:rPr>
        <w:t>j</w:t>
      </w:r>
      <w:r>
        <w:rPr>
          <w:spacing w:val="-1"/>
        </w:rPr>
        <w:t>ec</w:t>
      </w:r>
      <w:r>
        <w:rPr>
          <w:spacing w:val="5"/>
        </w:rPr>
        <w:t>t</w:t>
      </w:r>
      <w:r>
        <w:rPr>
          <w:spacing w:val="2"/>
        </w:rPr>
        <w:t>(</w:t>
      </w:r>
      <w:r>
        <w:rPr>
          <w:spacing w:val="-1"/>
        </w:rPr>
        <w:t>s</w:t>
      </w:r>
      <w:r>
        <w:t>)</w:t>
      </w:r>
      <w:r>
        <w:rPr>
          <w:spacing w:val="-3"/>
        </w:rPr>
        <w:t xml:space="preserve"> </w:t>
      </w:r>
      <w:r>
        <w:rPr>
          <w:spacing w:val="-4"/>
        </w:rPr>
        <w:t>i</w:t>
      </w:r>
      <w:r>
        <w:t>n</w:t>
      </w:r>
      <w:r>
        <w:rPr>
          <w:spacing w:val="-3"/>
        </w:rPr>
        <w:t xml:space="preserve"> </w:t>
      </w:r>
      <w:r>
        <w:rPr>
          <w:spacing w:val="-2"/>
        </w:rPr>
        <w:t>s</w:t>
      </w:r>
      <w:r>
        <w:rPr>
          <w:spacing w:val="5"/>
        </w:rPr>
        <w:t>u</w:t>
      </w:r>
      <w:r>
        <w:rPr>
          <w:spacing w:val="-5"/>
        </w:rPr>
        <w:t>b</w:t>
      </w:r>
      <w:r>
        <w:rPr>
          <w:spacing w:val="-2"/>
        </w:rPr>
        <w:t>s</w:t>
      </w:r>
      <w:r>
        <w:rPr>
          <w:spacing w:val="-1"/>
        </w:rPr>
        <w:t>e</w:t>
      </w:r>
      <w:r>
        <w:t>q</w:t>
      </w:r>
      <w:r>
        <w:rPr>
          <w:spacing w:val="5"/>
        </w:rPr>
        <w:t>u</w:t>
      </w:r>
      <w:r>
        <w:rPr>
          <w:spacing w:val="4"/>
        </w:rPr>
        <w:t>e</w:t>
      </w:r>
      <w:r>
        <w:rPr>
          <w:spacing w:val="-5"/>
        </w:rPr>
        <w:t>n</w:t>
      </w:r>
      <w:r>
        <w:t xml:space="preserve">t </w:t>
      </w:r>
      <w:r>
        <w:rPr>
          <w:spacing w:val="-2"/>
        </w:rPr>
        <w:t>s</w:t>
      </w:r>
      <w:r>
        <w:rPr>
          <w:spacing w:val="-1"/>
        </w:rPr>
        <w:t>e</w:t>
      </w:r>
      <w:r>
        <w:rPr>
          <w:spacing w:val="-4"/>
        </w:rPr>
        <w:t>m</w:t>
      </w:r>
      <w:r>
        <w:rPr>
          <w:spacing w:val="-1"/>
        </w:rPr>
        <w:t>e</w:t>
      </w:r>
      <w:r>
        <w:rPr>
          <w:spacing w:val="-2"/>
        </w:rPr>
        <w:t>s</w:t>
      </w:r>
      <w:r>
        <w:rPr>
          <w:spacing w:val="5"/>
        </w:rPr>
        <w:t>t</w:t>
      </w:r>
      <w:r>
        <w:rPr>
          <w:spacing w:val="-1"/>
        </w:rPr>
        <w:t>e</w:t>
      </w:r>
      <w:r>
        <w:rPr>
          <w:spacing w:val="2"/>
        </w:rPr>
        <w:t>r</w:t>
      </w:r>
      <w:r>
        <w:rPr>
          <w:spacing w:val="-2"/>
        </w:rPr>
        <w:t>s</w:t>
      </w:r>
      <w:r>
        <w:t>,</w:t>
      </w:r>
      <w:r>
        <w:rPr>
          <w:spacing w:val="-1"/>
        </w:rPr>
        <w:t xml:space="preserve"> a</w:t>
      </w:r>
      <w:r>
        <w:rPr>
          <w:spacing w:val="-5"/>
        </w:rPr>
        <w:t>n</w:t>
      </w:r>
      <w:r>
        <w:t xml:space="preserve">d </w:t>
      </w:r>
      <w:r>
        <w:rPr>
          <w:spacing w:val="-1"/>
        </w:rPr>
        <w:t>a</w:t>
      </w:r>
      <w:r>
        <w:t>t</w:t>
      </w:r>
      <w:r>
        <w:rPr>
          <w:spacing w:val="5"/>
        </w:rPr>
        <w:t>t</w:t>
      </w:r>
      <w:r>
        <w:rPr>
          <w:spacing w:val="-1"/>
        </w:rPr>
        <w:t>e</w:t>
      </w:r>
      <w:r>
        <w:rPr>
          <w:spacing w:val="-5"/>
        </w:rPr>
        <w:t>n</w:t>
      </w:r>
      <w:r>
        <w:t>d</w:t>
      </w:r>
      <w:r>
        <w:rPr>
          <w:spacing w:val="-4"/>
        </w:rPr>
        <w:t xml:space="preserve"> </w:t>
      </w:r>
      <w:r>
        <w:rPr>
          <w:spacing w:val="5"/>
        </w:rPr>
        <w:t>t</w:t>
      </w:r>
      <w:r>
        <w:rPr>
          <w:spacing w:val="-5"/>
        </w:rPr>
        <w:t>h</w:t>
      </w:r>
      <w:r>
        <w:t>e</w:t>
      </w:r>
      <w:r>
        <w:rPr>
          <w:spacing w:val="1"/>
        </w:rPr>
        <w:t xml:space="preserve"> </w:t>
      </w:r>
      <w:r>
        <w:rPr>
          <w:spacing w:val="-2"/>
        </w:rPr>
        <w:t>s</w:t>
      </w:r>
      <w:r>
        <w:rPr>
          <w:spacing w:val="4"/>
        </w:rPr>
        <w:t>a</w:t>
      </w:r>
      <w:r>
        <w:rPr>
          <w:spacing w:val="-4"/>
        </w:rPr>
        <w:t>m</w:t>
      </w:r>
      <w:r>
        <w:t>e</w:t>
      </w:r>
      <w:r>
        <w:rPr>
          <w:spacing w:val="-1"/>
        </w:rPr>
        <w:t xml:space="preserve"> a</w:t>
      </w:r>
      <w:r>
        <w:t>s</w:t>
      </w:r>
      <w:r>
        <w:rPr>
          <w:spacing w:val="-1"/>
        </w:rPr>
        <w:t xml:space="preserve"> </w:t>
      </w:r>
      <w:r>
        <w:rPr>
          <w:spacing w:val="4"/>
        </w:rPr>
        <w:t>a</w:t>
      </w:r>
      <w:r>
        <w:rPr>
          <w:spacing w:val="-5"/>
        </w:rPr>
        <w:t>n</w:t>
      </w:r>
      <w:r>
        <w:t>d w</w:t>
      </w:r>
      <w:r>
        <w:rPr>
          <w:spacing w:val="-5"/>
        </w:rPr>
        <w:t>h</w:t>
      </w:r>
      <w:r>
        <w:rPr>
          <w:spacing w:val="4"/>
        </w:rPr>
        <w:t>e</w:t>
      </w:r>
      <w:r>
        <w:t>n</w:t>
      </w:r>
      <w:r>
        <w:rPr>
          <w:spacing w:val="-6"/>
        </w:rPr>
        <w:t xml:space="preserve"> </w:t>
      </w:r>
      <w:r>
        <w:rPr>
          <w:spacing w:val="10"/>
        </w:rPr>
        <w:t>o</w:t>
      </w:r>
      <w:r>
        <w:rPr>
          <w:spacing w:val="-3"/>
        </w:rPr>
        <w:t>f</w:t>
      </w:r>
      <w:r>
        <w:rPr>
          <w:spacing w:val="-8"/>
        </w:rPr>
        <w:t>f</w:t>
      </w:r>
      <w:r>
        <w:rPr>
          <w:spacing w:val="-1"/>
        </w:rPr>
        <w:t>e</w:t>
      </w:r>
      <w:r>
        <w:rPr>
          <w:spacing w:val="2"/>
        </w:rPr>
        <w:t>r</w:t>
      </w:r>
      <w:r>
        <w:rPr>
          <w:spacing w:val="-1"/>
        </w:rPr>
        <w:t>e</w:t>
      </w:r>
      <w:r>
        <w:t>d.</w:t>
      </w:r>
    </w:p>
    <w:p w:rsidR="00A81F4E" w:rsidRPr="00105435" w:rsidRDefault="00A81F4E" w:rsidP="00A81F4E">
      <w:pPr>
        <w:widowControl w:val="0"/>
        <w:autoSpaceDE w:val="0"/>
        <w:autoSpaceDN w:val="0"/>
        <w:adjustRightInd w:val="0"/>
        <w:ind w:left="1440" w:hanging="1440"/>
        <w:rPr>
          <w:rFonts w:ascii="Arial" w:hAnsi="Arial"/>
        </w:rPr>
      </w:pPr>
      <w:r w:rsidRPr="00B5616A">
        <w:rPr>
          <w:rFonts w:ascii="Arial" w:hAnsi="Arial"/>
          <w:b/>
          <w:sz w:val="26"/>
        </w:rPr>
        <w:t>SNIST</w:t>
      </w:r>
      <w:r>
        <w:rPr>
          <w:rFonts w:ascii="Arial" w:hAnsi="Arial"/>
          <w:b/>
          <w:sz w:val="26"/>
        </w:rPr>
        <w:t xml:space="preserve"> </w:t>
      </w:r>
      <w:r>
        <w:rPr>
          <w:rFonts w:ascii="Arial" w:hAnsi="Arial"/>
        </w:rPr>
        <w:t>5.5</w:t>
      </w:r>
      <w:r w:rsidRPr="00105435">
        <w:rPr>
          <w:rFonts w:ascii="Arial" w:hAnsi="Arial"/>
        </w:rPr>
        <w:tab/>
        <w:t xml:space="preserve">A candidate who is detained due to shortage of attendance may seek re-registration  in </w:t>
      </w:r>
      <w:r>
        <w:rPr>
          <w:rFonts w:ascii="Arial" w:hAnsi="Arial"/>
        </w:rPr>
        <w:t>to the same</w:t>
      </w:r>
      <w:r w:rsidRPr="00105435">
        <w:rPr>
          <w:rFonts w:ascii="Arial" w:hAnsi="Arial"/>
        </w:rPr>
        <w:t xml:space="preserve"> semester </w:t>
      </w:r>
      <w:r>
        <w:rPr>
          <w:rFonts w:ascii="Arial" w:hAnsi="Arial"/>
        </w:rPr>
        <w:t xml:space="preserve">as and </w:t>
      </w:r>
      <w:r w:rsidRPr="00105435">
        <w:rPr>
          <w:rFonts w:ascii="Arial" w:hAnsi="Arial"/>
        </w:rPr>
        <w:t xml:space="preserve">when that is offered. If any candidate fulfills the attendance requirement in the present semester, he shall not be eligible for re-registration for the same </w:t>
      </w:r>
      <w:r>
        <w:rPr>
          <w:rFonts w:ascii="Arial" w:hAnsi="Arial"/>
        </w:rPr>
        <w:t>semester</w:t>
      </w:r>
      <w:r w:rsidRPr="00105435">
        <w:rPr>
          <w:rFonts w:ascii="Arial" w:hAnsi="Arial"/>
        </w:rPr>
        <w:t xml:space="preserve">.   However, he will be permitted to appear for consecutive examinations.  </w:t>
      </w:r>
    </w:p>
    <w:p w:rsidR="00A81F4E" w:rsidRDefault="00A81F4E" w:rsidP="00A81F4E">
      <w:pPr>
        <w:widowControl w:val="0"/>
        <w:autoSpaceDE w:val="0"/>
        <w:autoSpaceDN w:val="0"/>
        <w:adjustRightInd w:val="0"/>
        <w:ind w:left="1536" w:right="259" w:hanging="720"/>
      </w:pPr>
      <w:r>
        <w:rPr>
          <w:b/>
          <w:bCs/>
        </w:rPr>
        <w:t>5</w:t>
      </w:r>
      <w:r>
        <w:rPr>
          <w:b/>
          <w:bCs/>
          <w:spacing w:val="3"/>
        </w:rPr>
        <w:t>.</w:t>
      </w:r>
      <w:r>
        <w:rPr>
          <w:b/>
          <w:bCs/>
        </w:rPr>
        <w:t xml:space="preserve">6     </w:t>
      </w:r>
      <w:r>
        <w:rPr>
          <w:b/>
          <w:bCs/>
          <w:spacing w:val="55"/>
        </w:rPr>
        <w:t xml:space="preserve"> </w:t>
      </w:r>
      <w:r>
        <w:t>A</w:t>
      </w:r>
      <w:r>
        <w:rPr>
          <w:spacing w:val="-5"/>
        </w:rPr>
        <w:t xml:space="preserve"> </w:t>
      </w:r>
      <w:r>
        <w:rPr>
          <w:spacing w:val="-7"/>
        </w:rPr>
        <w:t>s</w:t>
      </w:r>
      <w:r>
        <w:t>t</w:t>
      </w:r>
      <w:r>
        <w:rPr>
          <w:spacing w:val="-5"/>
        </w:rPr>
        <w:t>ud</w:t>
      </w:r>
      <w:r>
        <w:rPr>
          <w:spacing w:val="-6"/>
        </w:rPr>
        <w:t>e</w:t>
      </w:r>
      <w:r>
        <w:rPr>
          <w:spacing w:val="-9"/>
        </w:rPr>
        <w:t>n</w:t>
      </w:r>
      <w:r>
        <w:t>t</w:t>
      </w:r>
      <w:r>
        <w:rPr>
          <w:spacing w:val="-2"/>
        </w:rPr>
        <w:t xml:space="preserve"> </w:t>
      </w:r>
      <w:r>
        <w:rPr>
          <w:spacing w:val="-13"/>
        </w:rPr>
        <w:t>f</w:t>
      </w:r>
      <w:r>
        <w:rPr>
          <w:spacing w:val="5"/>
        </w:rPr>
        <w:t>u</w:t>
      </w:r>
      <w:r>
        <w:rPr>
          <w:spacing w:val="1"/>
        </w:rPr>
        <w:t>l</w:t>
      </w:r>
      <w:r>
        <w:rPr>
          <w:spacing w:val="-8"/>
        </w:rPr>
        <w:t>f</w:t>
      </w:r>
      <w:r>
        <w:rPr>
          <w:spacing w:val="5"/>
        </w:rPr>
        <w:t>i</w:t>
      </w:r>
      <w:r>
        <w:rPr>
          <w:spacing w:val="-4"/>
        </w:rPr>
        <w:t>l</w:t>
      </w:r>
      <w:r>
        <w:rPr>
          <w:spacing w:val="1"/>
        </w:rPr>
        <w:t>l</w:t>
      </w:r>
      <w:r>
        <w:t>s</w:t>
      </w:r>
      <w:r>
        <w:rPr>
          <w:spacing w:val="1"/>
        </w:rPr>
        <w:t xml:space="preserve"> </w:t>
      </w:r>
      <w:r>
        <w:rPr>
          <w:spacing w:val="5"/>
        </w:rPr>
        <w:t>t</w:t>
      </w:r>
      <w:r>
        <w:rPr>
          <w:spacing w:val="-5"/>
        </w:rPr>
        <w:t>h</w:t>
      </w:r>
      <w:r>
        <w:t>e</w:t>
      </w:r>
      <w:r>
        <w:rPr>
          <w:spacing w:val="5"/>
        </w:rPr>
        <w:t xml:space="preserve"> </w:t>
      </w:r>
      <w:r>
        <w:rPr>
          <w:spacing w:val="-1"/>
        </w:rPr>
        <w:t>a</w:t>
      </w:r>
      <w:r>
        <w:rPr>
          <w:spacing w:val="1"/>
        </w:rPr>
        <w:t>t</w:t>
      </w:r>
      <w:r>
        <w:rPr>
          <w:spacing w:val="5"/>
        </w:rPr>
        <w:t>t</w:t>
      </w:r>
      <w:r>
        <w:rPr>
          <w:spacing w:val="-6"/>
        </w:rPr>
        <w:t>e</w:t>
      </w:r>
      <w:r>
        <w:rPr>
          <w:spacing w:val="-5"/>
        </w:rPr>
        <w:t>n</w:t>
      </w:r>
      <w:r>
        <w:t>d</w:t>
      </w:r>
      <w:r>
        <w:rPr>
          <w:spacing w:val="4"/>
        </w:rPr>
        <w:t>a</w:t>
      </w:r>
      <w:r>
        <w:rPr>
          <w:spacing w:val="-5"/>
        </w:rPr>
        <w:t>n</w:t>
      </w:r>
      <w:r>
        <w:rPr>
          <w:spacing w:val="-1"/>
        </w:rPr>
        <w:t>c</w:t>
      </w:r>
      <w:r>
        <w:t>e</w:t>
      </w:r>
      <w:r>
        <w:rPr>
          <w:spacing w:val="2"/>
        </w:rPr>
        <w:t xml:space="preserve"> r</w:t>
      </w:r>
      <w:r>
        <w:rPr>
          <w:spacing w:val="-6"/>
        </w:rPr>
        <w:t>e</w:t>
      </w:r>
      <w:r>
        <w:t>q</w:t>
      </w:r>
      <w:r>
        <w:rPr>
          <w:spacing w:val="5"/>
        </w:rPr>
        <w:t>u</w:t>
      </w:r>
      <w:r>
        <w:rPr>
          <w:spacing w:val="1"/>
        </w:rPr>
        <w:t>i</w:t>
      </w:r>
      <w:r>
        <w:rPr>
          <w:spacing w:val="2"/>
        </w:rPr>
        <w:t>r</w:t>
      </w:r>
      <w:r>
        <w:rPr>
          <w:spacing w:val="-6"/>
        </w:rPr>
        <w:t>e</w:t>
      </w:r>
      <w:r>
        <w:rPr>
          <w:spacing w:val="1"/>
        </w:rPr>
        <w:t>m</w:t>
      </w:r>
      <w:r>
        <w:rPr>
          <w:spacing w:val="-1"/>
        </w:rPr>
        <w:t>e</w:t>
      </w:r>
      <w:r>
        <w:rPr>
          <w:spacing w:val="-5"/>
        </w:rPr>
        <w:t>n</w:t>
      </w:r>
      <w:r>
        <w:t>t</w:t>
      </w:r>
      <w:r>
        <w:rPr>
          <w:spacing w:val="6"/>
        </w:rPr>
        <w:t xml:space="preserve"> </w:t>
      </w:r>
      <w:r>
        <w:rPr>
          <w:spacing w:val="1"/>
        </w:rPr>
        <w:t>i</w:t>
      </w:r>
      <w:r>
        <w:t>n</w:t>
      </w:r>
      <w:r>
        <w:rPr>
          <w:spacing w:val="2"/>
        </w:rPr>
        <w:t xml:space="preserve"> </w:t>
      </w:r>
      <w:r>
        <w:rPr>
          <w:spacing w:val="5"/>
        </w:rPr>
        <w:t>t</w:t>
      </w:r>
      <w:r>
        <w:rPr>
          <w:spacing w:val="-5"/>
        </w:rPr>
        <w:t>h</w:t>
      </w:r>
      <w:r>
        <w:t>e</w:t>
      </w:r>
      <w:r>
        <w:rPr>
          <w:spacing w:val="10"/>
        </w:rPr>
        <w:t xml:space="preserve"> </w:t>
      </w:r>
      <w:r>
        <w:rPr>
          <w:spacing w:val="-5"/>
        </w:rPr>
        <w:t>p</w:t>
      </w:r>
      <w:r>
        <w:rPr>
          <w:spacing w:val="2"/>
        </w:rPr>
        <w:t>r</w:t>
      </w:r>
      <w:r>
        <w:rPr>
          <w:spacing w:val="-6"/>
        </w:rPr>
        <w:t>e</w:t>
      </w:r>
      <w:r>
        <w:rPr>
          <w:spacing w:val="-2"/>
        </w:rPr>
        <w:t>s</w:t>
      </w:r>
      <w:r>
        <w:rPr>
          <w:spacing w:val="-1"/>
        </w:rPr>
        <w:t>e</w:t>
      </w:r>
      <w:r>
        <w:rPr>
          <w:spacing w:val="-4"/>
        </w:rPr>
        <w:t>n</w:t>
      </w:r>
      <w:r>
        <w:t>t</w:t>
      </w:r>
      <w:r>
        <w:rPr>
          <w:spacing w:val="8"/>
        </w:rPr>
        <w:t xml:space="preserve"> </w:t>
      </w:r>
      <w:r>
        <w:rPr>
          <w:spacing w:val="-2"/>
        </w:rPr>
        <w:t>s</w:t>
      </w:r>
      <w:r>
        <w:rPr>
          <w:spacing w:val="-1"/>
        </w:rPr>
        <w:t>e</w:t>
      </w:r>
      <w:r>
        <w:rPr>
          <w:spacing w:val="1"/>
        </w:rPr>
        <w:t>m</w:t>
      </w:r>
      <w:r>
        <w:rPr>
          <w:spacing w:val="-6"/>
        </w:rPr>
        <w:t>e</w:t>
      </w:r>
      <w:r>
        <w:rPr>
          <w:spacing w:val="-2"/>
        </w:rPr>
        <w:t>s</w:t>
      </w:r>
      <w:r>
        <w:rPr>
          <w:spacing w:val="5"/>
        </w:rPr>
        <w:t>t</w:t>
      </w:r>
      <w:r>
        <w:rPr>
          <w:spacing w:val="-6"/>
        </w:rPr>
        <w:t>e</w:t>
      </w:r>
      <w:r>
        <w:rPr>
          <w:spacing w:val="2"/>
        </w:rPr>
        <w:t>r</w:t>
      </w:r>
      <w:r>
        <w:t>,</w:t>
      </w:r>
      <w:r>
        <w:rPr>
          <w:spacing w:val="4"/>
        </w:rPr>
        <w:t xml:space="preserve"> </w:t>
      </w:r>
      <w:r>
        <w:rPr>
          <w:spacing w:val="-2"/>
        </w:rPr>
        <w:t>s</w:t>
      </w:r>
      <w:r>
        <w:t>h</w:t>
      </w:r>
      <w:r>
        <w:rPr>
          <w:spacing w:val="-1"/>
        </w:rPr>
        <w:t>a</w:t>
      </w:r>
      <w:r>
        <w:rPr>
          <w:spacing w:val="-4"/>
        </w:rPr>
        <w:t>l</w:t>
      </w:r>
      <w:r>
        <w:t>l</w:t>
      </w:r>
      <w:r>
        <w:rPr>
          <w:spacing w:val="1"/>
        </w:rPr>
        <w:t xml:space="preserve"> </w:t>
      </w:r>
      <w:r>
        <w:rPr>
          <w:spacing w:val="-9"/>
        </w:rPr>
        <w:t>n</w:t>
      </w:r>
      <w:r>
        <w:rPr>
          <w:spacing w:val="5"/>
        </w:rPr>
        <w:t>o</w:t>
      </w:r>
      <w:r>
        <w:t>t</w:t>
      </w:r>
      <w:r>
        <w:rPr>
          <w:spacing w:val="10"/>
        </w:rPr>
        <w:t xml:space="preserve"> </w:t>
      </w:r>
      <w:r>
        <w:rPr>
          <w:spacing w:val="-5"/>
        </w:rPr>
        <w:t>b</w:t>
      </w:r>
      <w:r>
        <w:t>e</w:t>
      </w:r>
      <w:r>
        <w:rPr>
          <w:spacing w:val="6"/>
        </w:rPr>
        <w:t xml:space="preserve"> </w:t>
      </w:r>
      <w:r>
        <w:rPr>
          <w:spacing w:val="-6"/>
        </w:rPr>
        <w:t>e</w:t>
      </w:r>
      <w:r>
        <w:t>l</w:t>
      </w:r>
      <w:r>
        <w:rPr>
          <w:spacing w:val="1"/>
        </w:rPr>
        <w:t>i</w:t>
      </w:r>
      <w:r>
        <w:t>g</w:t>
      </w:r>
      <w:r>
        <w:rPr>
          <w:spacing w:val="1"/>
        </w:rPr>
        <w:t>i</w:t>
      </w:r>
      <w:r>
        <w:rPr>
          <w:spacing w:val="-5"/>
        </w:rPr>
        <w:t>b</w:t>
      </w:r>
      <w:r>
        <w:rPr>
          <w:spacing w:val="1"/>
        </w:rPr>
        <w:t>l</w:t>
      </w:r>
      <w:r>
        <w:t>e</w:t>
      </w:r>
      <w:r>
        <w:rPr>
          <w:spacing w:val="9"/>
        </w:rPr>
        <w:t xml:space="preserve"> </w:t>
      </w:r>
      <w:r>
        <w:rPr>
          <w:spacing w:val="-8"/>
        </w:rPr>
        <w:t>f</w:t>
      </w:r>
      <w:r>
        <w:t xml:space="preserve">or </w:t>
      </w:r>
      <w:r>
        <w:rPr>
          <w:spacing w:val="2"/>
        </w:rPr>
        <w:t>r</w:t>
      </w:r>
      <w:r>
        <w:rPr>
          <w:spacing w:val="-6"/>
        </w:rPr>
        <w:t>e</w:t>
      </w:r>
      <w:r>
        <w:rPr>
          <w:spacing w:val="-1"/>
        </w:rPr>
        <w:t>a</w:t>
      </w:r>
      <w:r>
        <w:t>d</w:t>
      </w:r>
      <w:r>
        <w:rPr>
          <w:spacing w:val="-4"/>
        </w:rPr>
        <w:t>m</w:t>
      </w:r>
      <w:r>
        <w:rPr>
          <w:spacing w:val="1"/>
        </w:rPr>
        <w:t>i</w:t>
      </w:r>
      <w:r>
        <w:rPr>
          <w:spacing w:val="3"/>
        </w:rPr>
        <w:t>s</w:t>
      </w:r>
      <w:r>
        <w:rPr>
          <w:spacing w:val="-2"/>
        </w:rPr>
        <w:t>s</w:t>
      </w:r>
      <w:r>
        <w:rPr>
          <w:spacing w:val="-4"/>
        </w:rPr>
        <w:t>i</w:t>
      </w:r>
      <w:r>
        <w:rPr>
          <w:spacing w:val="10"/>
        </w:rPr>
        <w:t>o</w:t>
      </w:r>
      <w:r>
        <w:t>n</w:t>
      </w:r>
      <w:r>
        <w:rPr>
          <w:spacing w:val="-5"/>
        </w:rPr>
        <w:t xml:space="preserve"> </w:t>
      </w:r>
      <w:r>
        <w:rPr>
          <w:spacing w:val="-4"/>
        </w:rPr>
        <w:t>i</w:t>
      </w:r>
      <w:r>
        <w:rPr>
          <w:spacing w:val="-5"/>
        </w:rPr>
        <w:t>n</w:t>
      </w:r>
      <w:r>
        <w:rPr>
          <w:spacing w:val="5"/>
        </w:rPr>
        <w:t>t</w:t>
      </w:r>
      <w:r>
        <w:t>o</w:t>
      </w:r>
      <w:r>
        <w:rPr>
          <w:spacing w:val="1"/>
        </w:rPr>
        <w:t xml:space="preserve"> </w:t>
      </w:r>
      <w:r>
        <w:rPr>
          <w:spacing w:val="5"/>
        </w:rPr>
        <w:t>t</w:t>
      </w:r>
      <w:r>
        <w:rPr>
          <w:spacing w:val="-5"/>
        </w:rPr>
        <w:t>h</w:t>
      </w:r>
      <w:r>
        <w:t>e</w:t>
      </w:r>
      <w:r>
        <w:rPr>
          <w:spacing w:val="1"/>
        </w:rPr>
        <w:t xml:space="preserve"> </w:t>
      </w:r>
      <w:r>
        <w:rPr>
          <w:spacing w:val="-2"/>
        </w:rPr>
        <w:t>s</w:t>
      </w:r>
      <w:r>
        <w:rPr>
          <w:spacing w:val="-1"/>
        </w:rPr>
        <w:t>a</w:t>
      </w:r>
      <w:r>
        <w:rPr>
          <w:spacing w:val="-4"/>
        </w:rPr>
        <w:t>m</w:t>
      </w:r>
      <w:r>
        <w:t>e</w:t>
      </w:r>
      <w:r>
        <w:rPr>
          <w:spacing w:val="-1"/>
        </w:rPr>
        <w:t xml:space="preserve"> </w:t>
      </w:r>
      <w:r>
        <w:rPr>
          <w:spacing w:val="4"/>
        </w:rPr>
        <w:t>c</w:t>
      </w:r>
      <w:r>
        <w:rPr>
          <w:spacing w:val="-4"/>
        </w:rPr>
        <w:t>l</w:t>
      </w:r>
      <w:r>
        <w:rPr>
          <w:spacing w:val="4"/>
        </w:rPr>
        <w:t>a</w:t>
      </w:r>
      <w:r>
        <w:rPr>
          <w:spacing w:val="3"/>
        </w:rPr>
        <w:t>s</w:t>
      </w:r>
      <w:r>
        <w:rPr>
          <w:spacing w:val="-7"/>
        </w:rPr>
        <w:t>s</w:t>
      </w:r>
      <w:r>
        <w:t>.</w:t>
      </w:r>
    </w:p>
    <w:p w:rsidR="00A81F4E" w:rsidRDefault="00A81F4E" w:rsidP="00A81F4E">
      <w:pPr>
        <w:widowControl w:val="0"/>
        <w:autoSpaceDE w:val="0"/>
        <w:autoSpaceDN w:val="0"/>
        <w:adjustRightInd w:val="0"/>
        <w:ind w:left="1440" w:hanging="624"/>
      </w:pPr>
      <w:r>
        <w:rPr>
          <w:b/>
          <w:bCs/>
        </w:rPr>
        <w:t>5</w:t>
      </w:r>
      <w:r>
        <w:rPr>
          <w:b/>
          <w:bCs/>
          <w:spacing w:val="3"/>
        </w:rPr>
        <w:t>.</w:t>
      </w:r>
      <w:r>
        <w:rPr>
          <w:b/>
          <w:bCs/>
        </w:rPr>
        <w:t xml:space="preserve">7     </w:t>
      </w:r>
      <w:r>
        <w:rPr>
          <w:b/>
          <w:bCs/>
          <w:spacing w:val="2"/>
        </w:rPr>
        <w:t xml:space="preserve"> </w:t>
      </w:r>
      <w:r>
        <w:t>A</w:t>
      </w:r>
      <w:r>
        <w:rPr>
          <w:spacing w:val="-5"/>
        </w:rPr>
        <w:t xml:space="preserve"> </w:t>
      </w:r>
      <w:r>
        <w:t>p</w:t>
      </w:r>
      <w:r>
        <w:rPr>
          <w:spacing w:val="2"/>
        </w:rPr>
        <w:t>r</w:t>
      </w:r>
      <w:r>
        <w:rPr>
          <w:spacing w:val="-6"/>
        </w:rPr>
        <w:t>e</w:t>
      </w:r>
      <w:r>
        <w:rPr>
          <w:spacing w:val="-2"/>
        </w:rPr>
        <w:t>s</w:t>
      </w:r>
      <w:r>
        <w:rPr>
          <w:spacing w:val="-1"/>
        </w:rPr>
        <w:t>c</w:t>
      </w:r>
      <w:r>
        <w:rPr>
          <w:spacing w:val="2"/>
        </w:rPr>
        <w:t>r</w:t>
      </w:r>
      <w:r>
        <w:rPr>
          <w:spacing w:val="1"/>
        </w:rPr>
        <w:t>i</w:t>
      </w:r>
      <w:r>
        <w:rPr>
          <w:spacing w:val="-5"/>
        </w:rPr>
        <w:t>b</w:t>
      </w:r>
      <w:r>
        <w:rPr>
          <w:spacing w:val="-6"/>
        </w:rPr>
        <w:t>e</w:t>
      </w:r>
      <w:r>
        <w:t>d</w:t>
      </w:r>
      <w:r>
        <w:rPr>
          <w:spacing w:val="1"/>
        </w:rPr>
        <w:t xml:space="preserve"> </w:t>
      </w:r>
      <w:r>
        <w:rPr>
          <w:spacing w:val="-3"/>
        </w:rPr>
        <w:t>f</w:t>
      </w:r>
      <w:r>
        <w:rPr>
          <w:spacing w:val="-6"/>
        </w:rPr>
        <w:t>e</w:t>
      </w:r>
      <w:r>
        <w:t>e</w:t>
      </w:r>
      <w:r>
        <w:rPr>
          <w:spacing w:val="1"/>
        </w:rPr>
        <w:t xml:space="preserve"> </w:t>
      </w:r>
      <w:r>
        <w:t>p</w:t>
      </w:r>
      <w:r>
        <w:rPr>
          <w:spacing w:val="-1"/>
        </w:rPr>
        <w:t>e</w:t>
      </w:r>
      <w:r>
        <w:t>r</w:t>
      </w:r>
      <w:r>
        <w:rPr>
          <w:spacing w:val="1"/>
        </w:rPr>
        <w:t xml:space="preserve"> </w:t>
      </w:r>
      <w:r>
        <w:rPr>
          <w:spacing w:val="-2"/>
        </w:rPr>
        <w:t>s</w:t>
      </w:r>
      <w:r>
        <w:rPr>
          <w:spacing w:val="5"/>
        </w:rPr>
        <w:t>u</w:t>
      </w:r>
      <w:r>
        <w:t>b</w:t>
      </w:r>
      <w:r>
        <w:rPr>
          <w:spacing w:val="-4"/>
        </w:rPr>
        <w:t>j</w:t>
      </w:r>
      <w:r>
        <w:rPr>
          <w:spacing w:val="-1"/>
        </w:rPr>
        <w:t>ec</w:t>
      </w:r>
      <w:r>
        <w:t>t</w:t>
      </w:r>
      <w:r>
        <w:rPr>
          <w:spacing w:val="4"/>
        </w:rPr>
        <w:t xml:space="preserve"> </w:t>
      </w:r>
      <w:r>
        <w:rPr>
          <w:spacing w:val="-2"/>
        </w:rPr>
        <w:t>s</w:t>
      </w:r>
      <w:r>
        <w:rPr>
          <w:spacing w:val="-5"/>
        </w:rPr>
        <w:t>h</w:t>
      </w:r>
      <w:r>
        <w:rPr>
          <w:spacing w:val="4"/>
        </w:rPr>
        <w:t>a</w:t>
      </w:r>
      <w:r>
        <w:rPr>
          <w:spacing w:val="1"/>
        </w:rPr>
        <w:t>l</w:t>
      </w:r>
      <w:r>
        <w:t>l</w:t>
      </w:r>
      <w:r>
        <w:rPr>
          <w:spacing w:val="1"/>
        </w:rPr>
        <w:t xml:space="preserve"> </w:t>
      </w:r>
      <w:r>
        <w:rPr>
          <w:spacing w:val="-5"/>
        </w:rPr>
        <w:t>b</w:t>
      </w:r>
      <w:r>
        <w:t>e</w:t>
      </w:r>
      <w:r>
        <w:rPr>
          <w:spacing w:val="1"/>
        </w:rPr>
        <w:t xml:space="preserve"> </w:t>
      </w:r>
      <w:r>
        <w:t>p</w:t>
      </w:r>
      <w:r>
        <w:rPr>
          <w:spacing w:val="4"/>
        </w:rPr>
        <w:t>a</w:t>
      </w:r>
      <w:r>
        <w:rPr>
          <w:spacing w:val="-9"/>
        </w:rPr>
        <w:t>y</w:t>
      </w:r>
      <w:r>
        <w:rPr>
          <w:spacing w:val="4"/>
        </w:rPr>
        <w:t>a</w:t>
      </w:r>
      <w:r>
        <w:t>b</w:t>
      </w:r>
      <w:r>
        <w:rPr>
          <w:spacing w:val="1"/>
        </w:rPr>
        <w:t>l</w:t>
      </w:r>
      <w:r>
        <w:t>e</w:t>
      </w:r>
      <w:r>
        <w:rPr>
          <w:spacing w:val="1"/>
        </w:rPr>
        <w:t xml:space="preserve"> </w:t>
      </w:r>
      <w:r>
        <w:rPr>
          <w:spacing w:val="-8"/>
        </w:rPr>
        <w:t>f</w:t>
      </w:r>
      <w:r>
        <w:rPr>
          <w:spacing w:val="5"/>
        </w:rPr>
        <w:t>o</w:t>
      </w:r>
      <w:r>
        <w:t>r</w:t>
      </w:r>
      <w:r>
        <w:rPr>
          <w:spacing w:val="1"/>
        </w:rPr>
        <w:t xml:space="preserve"> </w:t>
      </w:r>
      <w:r>
        <w:rPr>
          <w:spacing w:val="-1"/>
        </w:rPr>
        <w:t>c</w:t>
      </w:r>
      <w:r>
        <w:rPr>
          <w:spacing w:val="5"/>
        </w:rPr>
        <w:t>o</w:t>
      </w:r>
      <w:r>
        <w:rPr>
          <w:spacing w:val="-5"/>
        </w:rPr>
        <w:t>n</w:t>
      </w:r>
      <w:r>
        <w:t>d</w:t>
      </w:r>
      <w:r>
        <w:rPr>
          <w:spacing w:val="5"/>
        </w:rPr>
        <w:t>o</w:t>
      </w:r>
      <w:r>
        <w:rPr>
          <w:spacing w:val="-5"/>
        </w:rPr>
        <w:t>n</w:t>
      </w:r>
      <w:r>
        <w:rPr>
          <w:spacing w:val="-4"/>
        </w:rPr>
        <w:t>i</w:t>
      </w:r>
      <w:r>
        <w:rPr>
          <w:spacing w:val="-5"/>
        </w:rPr>
        <w:t>n</w:t>
      </w:r>
      <w:r>
        <w:t>g</w:t>
      </w:r>
      <w:r>
        <w:rPr>
          <w:spacing w:val="-6"/>
        </w:rPr>
        <w:t xml:space="preserve"> </w:t>
      </w:r>
      <w:r>
        <w:rPr>
          <w:spacing w:val="3"/>
        </w:rPr>
        <w:t>s</w:t>
      </w:r>
      <w:r>
        <w:rPr>
          <w:spacing w:val="-9"/>
        </w:rPr>
        <w:t>h</w:t>
      </w:r>
      <w:r>
        <w:t>o</w:t>
      </w:r>
      <w:r>
        <w:rPr>
          <w:spacing w:val="2"/>
        </w:rPr>
        <w:t>r</w:t>
      </w:r>
      <w:r>
        <w:rPr>
          <w:spacing w:val="6"/>
        </w:rPr>
        <w:t>t</w:t>
      </w:r>
      <w:r>
        <w:rPr>
          <w:spacing w:val="-1"/>
        </w:rPr>
        <w:t>a</w:t>
      </w:r>
      <w:r>
        <w:t>ge</w:t>
      </w:r>
      <w:r>
        <w:rPr>
          <w:spacing w:val="-9"/>
        </w:rPr>
        <w:t xml:space="preserve"> </w:t>
      </w:r>
      <w:r>
        <w:t>of</w:t>
      </w:r>
      <w:r>
        <w:rPr>
          <w:spacing w:val="-7"/>
        </w:rPr>
        <w:t xml:space="preserve"> </w:t>
      </w:r>
      <w:r>
        <w:rPr>
          <w:spacing w:val="-1"/>
        </w:rPr>
        <w:t>a</w:t>
      </w:r>
      <w:r>
        <w:rPr>
          <w:spacing w:val="1"/>
        </w:rPr>
        <w:t>t</w:t>
      </w:r>
      <w:r>
        <w:rPr>
          <w:spacing w:val="5"/>
        </w:rPr>
        <w:t>t</w:t>
      </w:r>
      <w:r>
        <w:rPr>
          <w:spacing w:val="-6"/>
        </w:rPr>
        <w:t>e</w:t>
      </w:r>
      <w:r>
        <w:rPr>
          <w:spacing w:val="-4"/>
        </w:rPr>
        <w:t>n</w:t>
      </w:r>
      <w:r>
        <w:t>d</w:t>
      </w:r>
      <w:r>
        <w:rPr>
          <w:spacing w:val="4"/>
        </w:rPr>
        <w:t>a</w:t>
      </w:r>
      <w:r>
        <w:t>n</w:t>
      </w:r>
      <w:r>
        <w:rPr>
          <w:spacing w:val="-1"/>
        </w:rPr>
        <w:t>c</w:t>
      </w:r>
      <w:r>
        <w:rPr>
          <w:spacing w:val="-6"/>
        </w:rPr>
        <w:t>e</w:t>
      </w:r>
      <w:r>
        <w:t>.</w:t>
      </w:r>
    </w:p>
    <w:p w:rsidR="00A81F4E" w:rsidRDefault="00A81F4E" w:rsidP="00A81F4E">
      <w:pPr>
        <w:widowControl w:val="0"/>
        <w:autoSpaceDE w:val="0"/>
        <w:autoSpaceDN w:val="0"/>
        <w:adjustRightInd w:val="0"/>
        <w:ind w:left="1536" w:right="259" w:hanging="720"/>
      </w:pPr>
      <w:r>
        <w:rPr>
          <w:b/>
          <w:bCs/>
        </w:rPr>
        <w:t>5</w:t>
      </w:r>
      <w:r>
        <w:rPr>
          <w:b/>
          <w:bCs/>
          <w:spacing w:val="3"/>
        </w:rPr>
        <w:t>.</w:t>
      </w:r>
      <w:r>
        <w:rPr>
          <w:b/>
          <w:bCs/>
        </w:rPr>
        <w:t xml:space="preserve">8     </w:t>
      </w:r>
      <w:r>
        <w:rPr>
          <w:b/>
          <w:bCs/>
          <w:spacing w:val="55"/>
        </w:rPr>
        <w:t xml:space="preserve"> </w:t>
      </w:r>
      <w:r>
        <w:t>A</w:t>
      </w:r>
      <w:r>
        <w:rPr>
          <w:spacing w:val="10"/>
        </w:rPr>
        <w:t xml:space="preserve"> </w:t>
      </w:r>
      <w:r>
        <w:rPr>
          <w:spacing w:val="-2"/>
        </w:rPr>
        <w:t>s</w:t>
      </w:r>
      <w:r>
        <w:rPr>
          <w:spacing w:val="5"/>
        </w:rPr>
        <w:t>t</w:t>
      </w:r>
      <w:r>
        <w:t>u</w:t>
      </w:r>
      <w:r>
        <w:rPr>
          <w:spacing w:val="5"/>
        </w:rPr>
        <w:t>d</w:t>
      </w:r>
      <w:r>
        <w:rPr>
          <w:spacing w:val="4"/>
        </w:rPr>
        <w:t>e</w:t>
      </w:r>
      <w:r>
        <w:rPr>
          <w:spacing w:val="-5"/>
        </w:rPr>
        <w:t>n</w:t>
      </w:r>
      <w:r>
        <w:t>t</w:t>
      </w:r>
      <w:r>
        <w:rPr>
          <w:spacing w:val="13"/>
        </w:rPr>
        <w:t xml:space="preserve"> </w:t>
      </w:r>
      <w:r>
        <w:rPr>
          <w:spacing w:val="3"/>
        </w:rPr>
        <w:t>s</w:t>
      </w:r>
      <w:r>
        <w:t>h</w:t>
      </w:r>
      <w:r>
        <w:rPr>
          <w:spacing w:val="4"/>
        </w:rPr>
        <w:t>a</w:t>
      </w:r>
      <w:r>
        <w:t>ll</w:t>
      </w:r>
      <w:r>
        <w:rPr>
          <w:spacing w:val="5"/>
        </w:rPr>
        <w:t xml:space="preserve"> p</w:t>
      </w:r>
      <w:r>
        <w:t>ut</w:t>
      </w:r>
      <w:r>
        <w:rPr>
          <w:spacing w:val="20"/>
        </w:rPr>
        <w:t xml:space="preserve"> </w:t>
      </w:r>
      <w:r>
        <w:rPr>
          <w:spacing w:val="-4"/>
        </w:rPr>
        <w:t>i</w:t>
      </w:r>
      <w:r>
        <w:t>n</w:t>
      </w:r>
      <w:r>
        <w:rPr>
          <w:spacing w:val="6"/>
        </w:rPr>
        <w:t xml:space="preserve"> </w:t>
      </w:r>
      <w:r>
        <w:t>a</w:t>
      </w:r>
      <w:r>
        <w:rPr>
          <w:spacing w:val="16"/>
        </w:rPr>
        <w:t xml:space="preserve"> </w:t>
      </w:r>
      <w:r>
        <w:rPr>
          <w:spacing w:val="1"/>
        </w:rPr>
        <w:t>m</w:t>
      </w:r>
      <w:r>
        <w:t>i</w:t>
      </w:r>
      <w:r>
        <w:rPr>
          <w:spacing w:val="5"/>
        </w:rPr>
        <w:t>n</w:t>
      </w:r>
      <w:r>
        <w:t>i</w:t>
      </w:r>
      <w:r>
        <w:rPr>
          <w:spacing w:val="-4"/>
        </w:rPr>
        <w:t>m</w:t>
      </w:r>
      <w:r>
        <w:rPr>
          <w:spacing w:val="10"/>
        </w:rPr>
        <w:t>u</w:t>
      </w:r>
      <w:r>
        <w:t xml:space="preserve">m </w:t>
      </w:r>
      <w:r>
        <w:rPr>
          <w:spacing w:val="6"/>
        </w:rPr>
        <w:t>r</w:t>
      </w:r>
      <w:r>
        <w:rPr>
          <w:spacing w:val="-1"/>
        </w:rPr>
        <w:t>e</w:t>
      </w:r>
      <w:r>
        <w:t>q</w:t>
      </w:r>
      <w:r>
        <w:rPr>
          <w:spacing w:val="10"/>
        </w:rPr>
        <w:t>u</w:t>
      </w:r>
      <w:r>
        <w:rPr>
          <w:spacing w:val="-4"/>
        </w:rPr>
        <w:t>i</w:t>
      </w:r>
      <w:r>
        <w:rPr>
          <w:spacing w:val="2"/>
        </w:rPr>
        <w:t>r</w:t>
      </w:r>
      <w:r>
        <w:rPr>
          <w:spacing w:val="4"/>
        </w:rPr>
        <w:t>e</w:t>
      </w:r>
      <w:r>
        <w:t>d</w:t>
      </w:r>
      <w:r>
        <w:rPr>
          <w:spacing w:val="7"/>
        </w:rPr>
        <w:t xml:space="preserve"> </w:t>
      </w:r>
      <w:r>
        <w:rPr>
          <w:spacing w:val="-1"/>
        </w:rPr>
        <w:t>a</w:t>
      </w:r>
      <w:r>
        <w:rPr>
          <w:spacing w:val="5"/>
        </w:rPr>
        <w:t>tt</w:t>
      </w:r>
      <w:r>
        <w:rPr>
          <w:spacing w:val="4"/>
        </w:rPr>
        <w:t>e</w:t>
      </w:r>
      <w:r>
        <w:rPr>
          <w:spacing w:val="-5"/>
        </w:rPr>
        <w:t>n</w:t>
      </w:r>
      <w:r>
        <w:rPr>
          <w:spacing w:val="5"/>
        </w:rPr>
        <w:t>d</w:t>
      </w:r>
      <w:r>
        <w:rPr>
          <w:spacing w:val="4"/>
        </w:rPr>
        <w:t>a</w:t>
      </w:r>
      <w:r>
        <w:t>n</w:t>
      </w:r>
      <w:r>
        <w:rPr>
          <w:spacing w:val="-1"/>
        </w:rPr>
        <w:t>c</w:t>
      </w:r>
      <w:r>
        <w:t>e</w:t>
      </w:r>
      <w:r>
        <w:rPr>
          <w:spacing w:val="14"/>
        </w:rPr>
        <w:t xml:space="preserve"> </w:t>
      </w:r>
      <w:r>
        <w:rPr>
          <w:spacing w:val="-4"/>
        </w:rPr>
        <w:t>i</w:t>
      </w:r>
      <w:r>
        <w:t>n</w:t>
      </w:r>
      <w:r>
        <w:rPr>
          <w:spacing w:val="16"/>
        </w:rPr>
        <w:t xml:space="preserve"> </w:t>
      </w:r>
      <w:r>
        <w:rPr>
          <w:spacing w:val="-1"/>
        </w:rPr>
        <w:t>a</w:t>
      </w:r>
      <w:r>
        <w:t>t</w:t>
      </w:r>
      <w:r>
        <w:rPr>
          <w:spacing w:val="22"/>
        </w:rPr>
        <w:t xml:space="preserve"> </w:t>
      </w:r>
      <w:r>
        <w:rPr>
          <w:spacing w:val="-9"/>
        </w:rPr>
        <w:t>l</w:t>
      </w:r>
      <w:r>
        <w:rPr>
          <w:spacing w:val="4"/>
        </w:rPr>
        <w:t>ea</w:t>
      </w:r>
      <w:r>
        <w:rPr>
          <w:spacing w:val="-2"/>
        </w:rPr>
        <w:t>s</w:t>
      </w:r>
      <w:r>
        <w:t>t</w:t>
      </w:r>
      <w:r>
        <w:rPr>
          <w:spacing w:val="17"/>
        </w:rPr>
        <w:t xml:space="preserve"> </w:t>
      </w:r>
      <w:r>
        <w:rPr>
          <w:spacing w:val="5"/>
        </w:rPr>
        <w:t>t</w:t>
      </w:r>
      <w:r>
        <w:rPr>
          <w:spacing w:val="-5"/>
        </w:rPr>
        <w:t>h</w:t>
      </w:r>
      <w:r>
        <w:rPr>
          <w:spacing w:val="2"/>
        </w:rPr>
        <w:t>r</w:t>
      </w:r>
      <w:r>
        <w:rPr>
          <w:spacing w:val="4"/>
        </w:rPr>
        <w:t>e</w:t>
      </w:r>
      <w:r>
        <w:t>e</w:t>
      </w:r>
      <w:r>
        <w:rPr>
          <w:spacing w:val="10"/>
        </w:rPr>
        <w:t xml:space="preserve"> </w:t>
      </w:r>
      <w:r>
        <w:rPr>
          <w:spacing w:val="5"/>
        </w:rPr>
        <w:t>t</w:t>
      </w:r>
      <w:r>
        <w:t>h</w:t>
      </w:r>
      <w:r>
        <w:rPr>
          <w:spacing w:val="-1"/>
        </w:rPr>
        <w:t>e</w:t>
      </w:r>
      <w:r>
        <w:rPr>
          <w:spacing w:val="5"/>
        </w:rPr>
        <w:t>o</w:t>
      </w:r>
      <w:r>
        <w:rPr>
          <w:spacing w:val="6"/>
        </w:rPr>
        <w:t>r</w:t>
      </w:r>
      <w:r>
        <w:t>y</w:t>
      </w:r>
      <w:r>
        <w:rPr>
          <w:spacing w:val="3"/>
        </w:rPr>
        <w:t xml:space="preserve"> </w:t>
      </w:r>
      <w:r>
        <w:rPr>
          <w:spacing w:val="-2"/>
        </w:rPr>
        <w:t>s</w:t>
      </w:r>
      <w:r>
        <w:rPr>
          <w:spacing w:val="5"/>
        </w:rPr>
        <w:t>ub</w:t>
      </w:r>
      <w:r>
        <w:rPr>
          <w:spacing w:val="-4"/>
        </w:rPr>
        <w:t>j</w:t>
      </w:r>
      <w:r>
        <w:rPr>
          <w:spacing w:val="4"/>
        </w:rPr>
        <w:t>e</w:t>
      </w:r>
      <w:r>
        <w:rPr>
          <w:spacing w:val="-1"/>
        </w:rPr>
        <w:t>c</w:t>
      </w:r>
      <w:r>
        <w:rPr>
          <w:spacing w:val="5"/>
        </w:rPr>
        <w:t>t</w:t>
      </w:r>
      <w:r>
        <w:t>s</w:t>
      </w:r>
      <w:r>
        <w:rPr>
          <w:spacing w:val="11"/>
        </w:rPr>
        <w:t xml:space="preserve"> </w:t>
      </w:r>
      <w:r>
        <w:rPr>
          <w:spacing w:val="-4"/>
        </w:rPr>
        <w:t>i</w:t>
      </w:r>
      <w:r>
        <w:t>n</w:t>
      </w:r>
      <w:r>
        <w:rPr>
          <w:spacing w:val="6"/>
        </w:rPr>
        <w:t xml:space="preserve"> </w:t>
      </w:r>
      <w:r>
        <w:t>I Y</w:t>
      </w:r>
      <w:r>
        <w:rPr>
          <w:spacing w:val="-1"/>
        </w:rPr>
        <w:t>ea</w:t>
      </w:r>
      <w:r>
        <w:t>r I</w:t>
      </w:r>
      <w:r>
        <w:rPr>
          <w:spacing w:val="3"/>
        </w:rPr>
        <w:t xml:space="preserve"> </w:t>
      </w:r>
      <w:r>
        <w:rPr>
          <w:spacing w:val="-2"/>
        </w:rPr>
        <w:t>s</w:t>
      </w:r>
      <w:r>
        <w:rPr>
          <w:spacing w:val="-1"/>
        </w:rPr>
        <w:t>e</w:t>
      </w:r>
      <w:r>
        <w:rPr>
          <w:spacing w:val="-9"/>
        </w:rPr>
        <w:t>m</w:t>
      </w:r>
      <w:r>
        <w:rPr>
          <w:spacing w:val="4"/>
        </w:rPr>
        <w:t>e</w:t>
      </w:r>
      <w:r>
        <w:rPr>
          <w:spacing w:val="-2"/>
        </w:rPr>
        <w:t>s</w:t>
      </w:r>
      <w:r>
        <w:rPr>
          <w:spacing w:val="5"/>
        </w:rPr>
        <w:t>t</w:t>
      </w:r>
      <w:r>
        <w:rPr>
          <w:spacing w:val="-1"/>
        </w:rPr>
        <w:t>e</w:t>
      </w:r>
      <w:r>
        <w:t xml:space="preserve">r </w:t>
      </w:r>
      <w:r>
        <w:rPr>
          <w:spacing w:val="-8"/>
        </w:rPr>
        <w:t>f</w:t>
      </w:r>
      <w:r>
        <w:rPr>
          <w:spacing w:val="5"/>
        </w:rPr>
        <w:t>o</w:t>
      </w:r>
      <w:r>
        <w:t>r</w:t>
      </w:r>
      <w:r>
        <w:rPr>
          <w:spacing w:val="1"/>
        </w:rPr>
        <w:t xml:space="preserve"> </w:t>
      </w:r>
      <w:r>
        <w:t>p</w:t>
      </w:r>
      <w:r>
        <w:rPr>
          <w:spacing w:val="-3"/>
        </w:rPr>
        <w:t>r</w:t>
      </w:r>
      <w:r>
        <w:rPr>
          <w:spacing w:val="5"/>
        </w:rPr>
        <w:t>o</w:t>
      </w:r>
      <w:r>
        <w:rPr>
          <w:spacing w:val="-9"/>
        </w:rPr>
        <w:t>m</w:t>
      </w:r>
      <w:r>
        <w:t>o</w:t>
      </w:r>
      <w:r>
        <w:rPr>
          <w:spacing w:val="5"/>
        </w:rPr>
        <w:t>t</w:t>
      </w:r>
      <w:r>
        <w:rPr>
          <w:spacing w:val="-8"/>
        </w:rPr>
        <w:t>i</w:t>
      </w:r>
      <w:r>
        <w:rPr>
          <w:spacing w:val="5"/>
        </w:rPr>
        <w:t>o</w:t>
      </w:r>
      <w:r>
        <w:t>n</w:t>
      </w:r>
      <w:r>
        <w:rPr>
          <w:spacing w:val="-11"/>
        </w:rPr>
        <w:t xml:space="preserve"> </w:t>
      </w:r>
      <w:r>
        <w:rPr>
          <w:spacing w:val="5"/>
        </w:rPr>
        <w:t>t</w:t>
      </w:r>
      <w:r>
        <w:t>o</w:t>
      </w:r>
      <w:r>
        <w:rPr>
          <w:spacing w:val="1"/>
        </w:rPr>
        <w:t xml:space="preserve"> </w:t>
      </w:r>
      <w:r>
        <w:t>I</w:t>
      </w:r>
      <w:r>
        <w:rPr>
          <w:spacing w:val="-1"/>
        </w:rPr>
        <w:t xml:space="preserve"> </w:t>
      </w:r>
      <w:r>
        <w:t>Y</w:t>
      </w:r>
      <w:r>
        <w:rPr>
          <w:spacing w:val="-1"/>
        </w:rPr>
        <w:t>ea</w:t>
      </w:r>
      <w:r>
        <w:t xml:space="preserve">r </w:t>
      </w:r>
      <w:r>
        <w:rPr>
          <w:spacing w:val="-3"/>
        </w:rPr>
        <w:t>I</w:t>
      </w:r>
      <w:r>
        <w:t>I</w:t>
      </w:r>
      <w:r>
        <w:rPr>
          <w:spacing w:val="2"/>
        </w:rPr>
        <w:t xml:space="preserve"> </w:t>
      </w:r>
      <w:r>
        <w:rPr>
          <w:spacing w:val="1"/>
        </w:rPr>
        <w:t>S</w:t>
      </w:r>
      <w:r>
        <w:rPr>
          <w:spacing w:val="-1"/>
        </w:rPr>
        <w:t>e</w:t>
      </w:r>
      <w:r>
        <w:rPr>
          <w:spacing w:val="-9"/>
        </w:rPr>
        <w:t>m</w:t>
      </w:r>
      <w:r>
        <w:rPr>
          <w:spacing w:val="-1"/>
        </w:rPr>
        <w:t>e</w:t>
      </w:r>
      <w:r>
        <w:rPr>
          <w:spacing w:val="-2"/>
        </w:rPr>
        <w:t>s</w:t>
      </w:r>
      <w:r>
        <w:rPr>
          <w:spacing w:val="5"/>
        </w:rPr>
        <w:t>t</w:t>
      </w:r>
      <w:r>
        <w:rPr>
          <w:spacing w:val="-1"/>
        </w:rPr>
        <w:t>e</w:t>
      </w:r>
      <w:r>
        <w:rPr>
          <w:spacing w:val="2"/>
        </w:rPr>
        <w:t>r</w:t>
      </w:r>
      <w:r>
        <w:t>.</w:t>
      </w:r>
    </w:p>
    <w:p w:rsidR="00A81F4E" w:rsidRDefault="00A81F4E" w:rsidP="00A81F4E">
      <w:pPr>
        <w:widowControl w:val="0"/>
        <w:autoSpaceDE w:val="0"/>
        <w:autoSpaceDN w:val="0"/>
        <w:adjustRightInd w:val="0"/>
        <w:ind w:left="816"/>
      </w:pPr>
      <w:r>
        <w:rPr>
          <w:b/>
          <w:bCs/>
        </w:rPr>
        <w:t>6</w:t>
      </w:r>
      <w:r>
        <w:rPr>
          <w:b/>
          <w:bCs/>
          <w:spacing w:val="3"/>
        </w:rPr>
        <w:t>.</w:t>
      </w:r>
      <w:r>
        <w:rPr>
          <w:b/>
          <w:bCs/>
        </w:rPr>
        <w:t xml:space="preserve">0     </w:t>
      </w:r>
      <w:r>
        <w:rPr>
          <w:b/>
          <w:bCs/>
          <w:spacing w:val="55"/>
        </w:rPr>
        <w:t xml:space="preserve"> </w:t>
      </w:r>
      <w:r>
        <w:rPr>
          <w:b/>
          <w:bCs/>
        </w:rPr>
        <w:t>A</w:t>
      </w:r>
      <w:r>
        <w:rPr>
          <w:b/>
          <w:bCs/>
          <w:spacing w:val="4"/>
        </w:rPr>
        <w:t>c</w:t>
      </w:r>
      <w:r>
        <w:rPr>
          <w:b/>
          <w:bCs/>
        </w:rPr>
        <w:t>a</w:t>
      </w:r>
      <w:r>
        <w:rPr>
          <w:b/>
          <w:bCs/>
          <w:spacing w:val="1"/>
        </w:rPr>
        <w:t>d</w:t>
      </w:r>
      <w:r>
        <w:rPr>
          <w:b/>
          <w:bCs/>
          <w:spacing w:val="4"/>
        </w:rPr>
        <w:t>e</w:t>
      </w:r>
      <w:r>
        <w:rPr>
          <w:b/>
          <w:bCs/>
          <w:spacing w:val="2"/>
        </w:rPr>
        <w:t>m</w:t>
      </w:r>
      <w:r>
        <w:rPr>
          <w:b/>
          <w:bCs/>
        </w:rPr>
        <w:t>ic</w:t>
      </w:r>
      <w:r>
        <w:rPr>
          <w:b/>
          <w:bCs/>
          <w:spacing w:val="-1"/>
        </w:rPr>
        <w:t xml:space="preserve"> </w:t>
      </w:r>
      <w:r>
        <w:rPr>
          <w:b/>
          <w:bCs/>
        </w:rPr>
        <w:t>R</w:t>
      </w:r>
      <w:r>
        <w:rPr>
          <w:b/>
          <w:bCs/>
          <w:spacing w:val="4"/>
        </w:rPr>
        <w:t>e</w:t>
      </w:r>
      <w:r>
        <w:rPr>
          <w:b/>
          <w:bCs/>
          <w:spacing w:val="1"/>
        </w:rPr>
        <w:t>qu</w:t>
      </w:r>
      <w:r>
        <w:rPr>
          <w:b/>
          <w:bCs/>
          <w:spacing w:val="5"/>
        </w:rPr>
        <w:t>i</w:t>
      </w:r>
      <w:r>
        <w:rPr>
          <w:b/>
          <w:bCs/>
          <w:spacing w:val="-1"/>
        </w:rPr>
        <w:t>r</w:t>
      </w:r>
      <w:r>
        <w:rPr>
          <w:b/>
          <w:bCs/>
          <w:spacing w:val="4"/>
        </w:rPr>
        <w:t>e</w:t>
      </w:r>
      <w:r>
        <w:rPr>
          <w:b/>
          <w:bCs/>
          <w:spacing w:val="2"/>
        </w:rPr>
        <w:t>m</w:t>
      </w:r>
      <w:r>
        <w:rPr>
          <w:b/>
          <w:bCs/>
          <w:spacing w:val="-1"/>
        </w:rPr>
        <w:t>e</w:t>
      </w:r>
      <w:r>
        <w:rPr>
          <w:b/>
          <w:bCs/>
          <w:spacing w:val="1"/>
        </w:rPr>
        <w:t>n</w:t>
      </w:r>
      <w:r>
        <w:rPr>
          <w:b/>
          <w:bCs/>
          <w:spacing w:val="6"/>
        </w:rPr>
        <w:t>t</w:t>
      </w:r>
      <w:r>
        <w:rPr>
          <w:b/>
          <w:bCs/>
        </w:rPr>
        <w:t>s</w:t>
      </w:r>
    </w:p>
    <w:p w:rsidR="00A81F4E" w:rsidRDefault="00A81F4E" w:rsidP="00A81F4E">
      <w:pPr>
        <w:widowControl w:val="0"/>
        <w:autoSpaceDE w:val="0"/>
        <w:autoSpaceDN w:val="0"/>
        <w:adjustRightInd w:val="0"/>
        <w:ind w:left="1536" w:right="70"/>
      </w:pPr>
      <w:r>
        <w:rPr>
          <w:spacing w:val="2"/>
        </w:rPr>
        <w:t>T</w:t>
      </w:r>
      <w:r>
        <w:t>he</w:t>
      </w:r>
      <w:r>
        <w:rPr>
          <w:spacing w:val="6"/>
        </w:rPr>
        <w:t xml:space="preserve"> </w:t>
      </w:r>
      <w:r>
        <w:rPr>
          <w:spacing w:val="-3"/>
        </w:rPr>
        <w:t>f</w:t>
      </w:r>
      <w:r>
        <w:rPr>
          <w:spacing w:val="10"/>
        </w:rPr>
        <w:t>o</w:t>
      </w:r>
      <w:r>
        <w:t>l</w:t>
      </w:r>
      <w:r>
        <w:rPr>
          <w:spacing w:val="-4"/>
        </w:rPr>
        <w:t>l</w:t>
      </w:r>
      <w:r>
        <w:rPr>
          <w:spacing w:val="5"/>
        </w:rPr>
        <w:t>o</w:t>
      </w:r>
      <w:r>
        <w:rPr>
          <w:spacing w:val="9"/>
        </w:rPr>
        <w:t>w</w:t>
      </w:r>
      <w:r>
        <w:rPr>
          <w:spacing w:val="-4"/>
        </w:rPr>
        <w:t>i</w:t>
      </w:r>
      <w:r>
        <w:t>ng</w:t>
      </w:r>
      <w:r>
        <w:rPr>
          <w:spacing w:val="7"/>
        </w:rPr>
        <w:t xml:space="preserve"> </w:t>
      </w:r>
      <w:r>
        <w:rPr>
          <w:spacing w:val="-1"/>
        </w:rPr>
        <w:t>a</w:t>
      </w:r>
      <w:r>
        <w:rPr>
          <w:spacing w:val="4"/>
        </w:rPr>
        <w:t>c</w:t>
      </w:r>
      <w:r>
        <w:rPr>
          <w:spacing w:val="-1"/>
        </w:rPr>
        <w:t>a</w:t>
      </w:r>
      <w:r>
        <w:rPr>
          <w:spacing w:val="5"/>
        </w:rPr>
        <w:t>d</w:t>
      </w:r>
      <w:r>
        <w:rPr>
          <w:spacing w:val="4"/>
        </w:rPr>
        <w:t>e</w:t>
      </w:r>
      <w:r>
        <w:rPr>
          <w:spacing w:val="1"/>
        </w:rPr>
        <w:t>m</w:t>
      </w:r>
      <w:r>
        <w:rPr>
          <w:spacing w:val="-4"/>
        </w:rPr>
        <w:t>i</w:t>
      </w:r>
      <w:r>
        <w:t>c</w:t>
      </w:r>
      <w:r>
        <w:rPr>
          <w:spacing w:val="5"/>
        </w:rPr>
        <w:t xml:space="preserve"> </w:t>
      </w:r>
      <w:r>
        <w:rPr>
          <w:spacing w:val="6"/>
        </w:rPr>
        <w:t>r</w:t>
      </w:r>
      <w:r>
        <w:rPr>
          <w:spacing w:val="-1"/>
        </w:rPr>
        <w:t>e</w:t>
      </w:r>
      <w:r>
        <w:rPr>
          <w:spacing w:val="5"/>
        </w:rPr>
        <w:t>qu</w:t>
      </w:r>
      <w:r>
        <w:rPr>
          <w:spacing w:val="-4"/>
        </w:rPr>
        <w:t>i</w:t>
      </w:r>
      <w:r>
        <w:rPr>
          <w:spacing w:val="6"/>
        </w:rPr>
        <w:t>r</w:t>
      </w:r>
      <w:r>
        <w:rPr>
          <w:spacing w:val="4"/>
        </w:rPr>
        <w:t>e</w:t>
      </w:r>
      <w:r>
        <w:rPr>
          <w:spacing w:val="-4"/>
        </w:rPr>
        <w:t>m</w:t>
      </w:r>
      <w:r>
        <w:rPr>
          <w:spacing w:val="4"/>
        </w:rPr>
        <w:t>e</w:t>
      </w:r>
      <w:r>
        <w:t>n</w:t>
      </w:r>
      <w:r>
        <w:rPr>
          <w:spacing w:val="5"/>
        </w:rPr>
        <w:t>t</w:t>
      </w:r>
      <w:r>
        <w:t>s</w:t>
      </w:r>
      <w:r>
        <w:rPr>
          <w:spacing w:val="8"/>
        </w:rPr>
        <w:t xml:space="preserve"> </w:t>
      </w:r>
      <w:r>
        <w:t>h</w:t>
      </w:r>
      <w:r>
        <w:rPr>
          <w:spacing w:val="4"/>
        </w:rPr>
        <w:t>a</w:t>
      </w:r>
      <w:r>
        <w:t xml:space="preserve">ve </w:t>
      </w:r>
      <w:r>
        <w:rPr>
          <w:spacing w:val="5"/>
        </w:rPr>
        <w:t>t</w:t>
      </w:r>
      <w:r>
        <w:t>o</w:t>
      </w:r>
      <w:r>
        <w:rPr>
          <w:spacing w:val="8"/>
        </w:rPr>
        <w:t xml:space="preserve"> </w:t>
      </w:r>
      <w:r>
        <w:t>be</w:t>
      </w:r>
      <w:r>
        <w:rPr>
          <w:spacing w:val="7"/>
        </w:rPr>
        <w:t xml:space="preserve"> </w:t>
      </w:r>
      <w:r>
        <w:rPr>
          <w:spacing w:val="3"/>
        </w:rPr>
        <w:t>s</w:t>
      </w:r>
      <w:r>
        <w:rPr>
          <w:spacing w:val="-1"/>
        </w:rPr>
        <w:t>a</w:t>
      </w:r>
      <w:r>
        <w:rPr>
          <w:spacing w:val="10"/>
        </w:rPr>
        <w:t>t</w:t>
      </w:r>
      <w:r>
        <w:rPr>
          <w:spacing w:val="-4"/>
        </w:rPr>
        <w:t>i</w:t>
      </w:r>
      <w:r>
        <w:rPr>
          <w:spacing w:val="3"/>
        </w:rPr>
        <w:t>s</w:t>
      </w:r>
      <w:r>
        <w:rPr>
          <w:spacing w:val="2"/>
        </w:rPr>
        <w:t>f</w:t>
      </w:r>
      <w:r>
        <w:rPr>
          <w:spacing w:val="-4"/>
        </w:rPr>
        <w:t>i</w:t>
      </w:r>
      <w:r>
        <w:rPr>
          <w:spacing w:val="4"/>
        </w:rPr>
        <w:t>e</w:t>
      </w:r>
      <w:r>
        <w:rPr>
          <w:spacing w:val="5"/>
        </w:rPr>
        <w:t>d</w:t>
      </w:r>
      <w:r>
        <w:t>,</w:t>
      </w:r>
      <w:r>
        <w:rPr>
          <w:spacing w:val="8"/>
        </w:rPr>
        <w:t xml:space="preserve"> </w:t>
      </w:r>
      <w:r>
        <w:t>in</w:t>
      </w:r>
      <w:r>
        <w:rPr>
          <w:spacing w:val="8"/>
        </w:rPr>
        <w:t xml:space="preserve"> </w:t>
      </w:r>
      <w:r>
        <w:rPr>
          <w:spacing w:val="-1"/>
        </w:rPr>
        <w:t>a</w:t>
      </w:r>
      <w:r>
        <w:rPr>
          <w:spacing w:val="5"/>
        </w:rPr>
        <w:t>dd</w:t>
      </w:r>
      <w:r>
        <w:rPr>
          <w:spacing w:val="-9"/>
        </w:rPr>
        <w:t>i</w:t>
      </w:r>
      <w:r>
        <w:rPr>
          <w:spacing w:val="15"/>
        </w:rPr>
        <w:t>t</w:t>
      </w:r>
      <w:r>
        <w:rPr>
          <w:spacing w:val="-9"/>
        </w:rPr>
        <w:t>i</w:t>
      </w:r>
      <w:r>
        <w:rPr>
          <w:spacing w:val="10"/>
        </w:rPr>
        <w:t>o</w:t>
      </w:r>
      <w:r>
        <w:t>n</w:t>
      </w:r>
      <w:r>
        <w:rPr>
          <w:spacing w:val="1"/>
        </w:rPr>
        <w:t xml:space="preserve"> </w:t>
      </w:r>
      <w:r>
        <w:rPr>
          <w:spacing w:val="5"/>
        </w:rPr>
        <w:t>t</w:t>
      </w:r>
      <w:r>
        <w:t>o</w:t>
      </w:r>
      <w:r>
        <w:rPr>
          <w:spacing w:val="8"/>
        </w:rPr>
        <w:t xml:space="preserve"> </w:t>
      </w:r>
      <w:r>
        <w:rPr>
          <w:spacing w:val="5"/>
        </w:rPr>
        <w:t>t</w:t>
      </w:r>
      <w:r>
        <w:rPr>
          <w:spacing w:val="-5"/>
        </w:rPr>
        <w:t>h</w:t>
      </w:r>
      <w:r>
        <w:t>e</w:t>
      </w:r>
      <w:r>
        <w:rPr>
          <w:spacing w:val="7"/>
        </w:rPr>
        <w:t xml:space="preserve"> </w:t>
      </w:r>
      <w:r>
        <w:rPr>
          <w:spacing w:val="-1"/>
        </w:rPr>
        <w:t>a</w:t>
      </w:r>
      <w:r>
        <w:rPr>
          <w:spacing w:val="5"/>
        </w:rPr>
        <w:t>tt</w:t>
      </w:r>
      <w:r>
        <w:rPr>
          <w:spacing w:val="4"/>
        </w:rPr>
        <w:t>e</w:t>
      </w:r>
      <w:r>
        <w:rPr>
          <w:spacing w:val="-5"/>
        </w:rPr>
        <w:t>n</w:t>
      </w:r>
      <w:r>
        <w:rPr>
          <w:spacing w:val="5"/>
        </w:rPr>
        <w:t>d</w:t>
      </w:r>
      <w:r>
        <w:rPr>
          <w:spacing w:val="4"/>
        </w:rPr>
        <w:t>a</w:t>
      </w:r>
      <w:r>
        <w:t>n</w:t>
      </w:r>
      <w:r>
        <w:rPr>
          <w:spacing w:val="4"/>
        </w:rPr>
        <w:t>c</w:t>
      </w:r>
      <w:r>
        <w:t xml:space="preserve">e </w:t>
      </w:r>
      <w:r>
        <w:rPr>
          <w:spacing w:val="2"/>
        </w:rPr>
        <w:t>r</w:t>
      </w:r>
      <w:r>
        <w:rPr>
          <w:spacing w:val="-1"/>
        </w:rPr>
        <w:t>e</w:t>
      </w:r>
      <w:r>
        <w:t>q</w:t>
      </w:r>
      <w:r>
        <w:rPr>
          <w:spacing w:val="10"/>
        </w:rPr>
        <w:t>u</w:t>
      </w:r>
      <w:r>
        <w:rPr>
          <w:spacing w:val="-4"/>
        </w:rPr>
        <w:t>i</w:t>
      </w:r>
      <w:r>
        <w:rPr>
          <w:spacing w:val="2"/>
        </w:rPr>
        <w:t>r</w:t>
      </w:r>
      <w:r>
        <w:rPr>
          <w:spacing w:val="9"/>
        </w:rPr>
        <w:t>e</w:t>
      </w:r>
      <w:r>
        <w:rPr>
          <w:spacing w:val="-4"/>
        </w:rPr>
        <w:t>m</w:t>
      </w:r>
      <w:r>
        <w:rPr>
          <w:spacing w:val="4"/>
        </w:rPr>
        <w:t>e</w:t>
      </w:r>
      <w:r>
        <w:rPr>
          <w:spacing w:val="-5"/>
        </w:rPr>
        <w:t>n</w:t>
      </w:r>
      <w:r>
        <w:rPr>
          <w:spacing w:val="10"/>
        </w:rPr>
        <w:t>t</w:t>
      </w:r>
      <w:r>
        <w:t>s</w:t>
      </w:r>
      <w:r>
        <w:rPr>
          <w:spacing w:val="31"/>
        </w:rPr>
        <w:t xml:space="preserve"> </w:t>
      </w:r>
      <w:r>
        <w:rPr>
          <w:spacing w:val="-4"/>
        </w:rPr>
        <w:t>m</w:t>
      </w:r>
      <w:r>
        <w:rPr>
          <w:spacing w:val="4"/>
        </w:rPr>
        <w:t>e</w:t>
      </w:r>
      <w:r>
        <w:rPr>
          <w:spacing w:val="-5"/>
        </w:rPr>
        <w:t>n</w:t>
      </w:r>
      <w:r>
        <w:rPr>
          <w:spacing w:val="10"/>
        </w:rPr>
        <w:t>t</w:t>
      </w:r>
      <w:r>
        <w:rPr>
          <w:spacing w:val="-4"/>
        </w:rPr>
        <w:t>i</w:t>
      </w:r>
      <w:r>
        <w:rPr>
          <w:spacing w:val="10"/>
        </w:rPr>
        <w:t>o</w:t>
      </w:r>
      <w:r>
        <w:t>n</w:t>
      </w:r>
      <w:r>
        <w:rPr>
          <w:spacing w:val="-1"/>
        </w:rPr>
        <w:t>e</w:t>
      </w:r>
      <w:r>
        <w:t>d</w:t>
      </w:r>
      <w:r>
        <w:rPr>
          <w:spacing w:val="33"/>
        </w:rPr>
        <w:t xml:space="preserve"> </w:t>
      </w:r>
      <w:r>
        <w:rPr>
          <w:spacing w:val="-4"/>
        </w:rPr>
        <w:t>i</w:t>
      </w:r>
      <w:r>
        <w:t>n</w:t>
      </w:r>
      <w:r>
        <w:rPr>
          <w:spacing w:val="40"/>
        </w:rPr>
        <w:t xml:space="preserve"> </w:t>
      </w:r>
      <w:r>
        <w:rPr>
          <w:spacing w:val="-9"/>
        </w:rPr>
        <w:t>i</w:t>
      </w:r>
      <w:r>
        <w:rPr>
          <w:spacing w:val="10"/>
        </w:rPr>
        <w:t>t</w:t>
      </w:r>
      <w:r>
        <w:rPr>
          <w:spacing w:val="4"/>
        </w:rPr>
        <w:t>e</w:t>
      </w:r>
      <w:r>
        <w:t>m</w:t>
      </w:r>
      <w:r>
        <w:rPr>
          <w:spacing w:val="30"/>
        </w:rPr>
        <w:t xml:space="preserve"> </w:t>
      </w:r>
      <w:r>
        <w:rPr>
          <w:spacing w:val="-5"/>
        </w:rPr>
        <w:t>n</w:t>
      </w:r>
      <w:r>
        <w:rPr>
          <w:spacing w:val="5"/>
        </w:rPr>
        <w:t>o</w:t>
      </w:r>
      <w:r>
        <w:t>.</w:t>
      </w:r>
      <w:r>
        <w:rPr>
          <w:spacing w:val="35"/>
        </w:rPr>
        <w:t xml:space="preserve"> </w:t>
      </w:r>
      <w:r>
        <w:rPr>
          <w:spacing w:val="3"/>
        </w:rPr>
        <w:t>5</w:t>
      </w:r>
      <w:r>
        <w:t>.</w:t>
      </w:r>
      <w:r>
        <w:rPr>
          <w:spacing w:val="32"/>
        </w:rPr>
        <w:t xml:space="preserve"> </w:t>
      </w:r>
      <w:r>
        <w:rPr>
          <w:spacing w:val="2"/>
        </w:rPr>
        <w:t>T</w:t>
      </w:r>
      <w:r>
        <w:rPr>
          <w:spacing w:val="-5"/>
        </w:rPr>
        <w:t>h</w:t>
      </w:r>
      <w:r>
        <w:t>e</w:t>
      </w:r>
      <w:r>
        <w:rPr>
          <w:spacing w:val="27"/>
        </w:rPr>
        <w:t xml:space="preserve"> </w:t>
      </w:r>
      <w:r>
        <w:t>p</w:t>
      </w:r>
      <w:r>
        <w:rPr>
          <w:spacing w:val="-6"/>
        </w:rPr>
        <w:t>e</w:t>
      </w:r>
      <w:r>
        <w:rPr>
          <w:spacing w:val="11"/>
        </w:rPr>
        <w:t>r</w:t>
      </w:r>
      <w:r>
        <w:rPr>
          <w:spacing w:val="2"/>
        </w:rPr>
        <w:t>f</w:t>
      </w:r>
      <w:r>
        <w:rPr>
          <w:spacing w:val="5"/>
        </w:rPr>
        <w:t>o</w:t>
      </w:r>
      <w:r>
        <w:rPr>
          <w:spacing w:val="-3"/>
        </w:rPr>
        <w:t>r</w:t>
      </w:r>
      <w:r>
        <w:rPr>
          <w:spacing w:val="-4"/>
        </w:rPr>
        <w:t>m</w:t>
      </w:r>
      <w:r>
        <w:rPr>
          <w:spacing w:val="4"/>
        </w:rPr>
        <w:t>a</w:t>
      </w:r>
      <w:r>
        <w:rPr>
          <w:spacing w:val="-5"/>
        </w:rPr>
        <w:t>n</w:t>
      </w:r>
      <w:r>
        <w:rPr>
          <w:spacing w:val="-1"/>
        </w:rPr>
        <w:t>c</w:t>
      </w:r>
      <w:r>
        <w:t>e</w:t>
      </w:r>
      <w:r>
        <w:rPr>
          <w:spacing w:val="22"/>
        </w:rPr>
        <w:t xml:space="preserve"> </w:t>
      </w:r>
      <w:r>
        <w:rPr>
          <w:spacing w:val="5"/>
        </w:rPr>
        <w:t>o</w:t>
      </w:r>
      <w:r>
        <w:t>f</w:t>
      </w:r>
      <w:r>
        <w:rPr>
          <w:spacing w:val="22"/>
        </w:rPr>
        <w:t xml:space="preserve"> </w:t>
      </w:r>
      <w:r>
        <w:rPr>
          <w:spacing w:val="10"/>
        </w:rPr>
        <w:t>t</w:t>
      </w:r>
      <w:r>
        <w:rPr>
          <w:spacing w:val="-5"/>
        </w:rPr>
        <w:t>h</w:t>
      </w:r>
      <w:r>
        <w:t>e</w:t>
      </w:r>
      <w:r>
        <w:rPr>
          <w:spacing w:val="29"/>
        </w:rPr>
        <w:t xml:space="preserve"> </w:t>
      </w:r>
      <w:r>
        <w:rPr>
          <w:spacing w:val="-1"/>
        </w:rPr>
        <w:t>ca</w:t>
      </w:r>
      <w:r>
        <w:rPr>
          <w:spacing w:val="-5"/>
        </w:rPr>
        <w:t>n</w:t>
      </w:r>
      <w:r>
        <w:rPr>
          <w:spacing w:val="5"/>
        </w:rPr>
        <w:t>d</w:t>
      </w:r>
      <w:r>
        <w:rPr>
          <w:spacing w:val="-4"/>
        </w:rPr>
        <w:t>i</w:t>
      </w:r>
      <w:r>
        <w:t>d</w:t>
      </w:r>
      <w:r>
        <w:rPr>
          <w:spacing w:val="-1"/>
        </w:rPr>
        <w:t>a</w:t>
      </w:r>
      <w:r>
        <w:rPr>
          <w:spacing w:val="5"/>
        </w:rPr>
        <w:t>t</w:t>
      </w:r>
      <w:r>
        <w:t>e</w:t>
      </w:r>
      <w:r>
        <w:rPr>
          <w:spacing w:val="31"/>
        </w:rPr>
        <w:t xml:space="preserve"> </w:t>
      </w:r>
      <w:r>
        <w:rPr>
          <w:spacing w:val="-4"/>
        </w:rPr>
        <w:t>i</w:t>
      </w:r>
      <w:r>
        <w:t>n</w:t>
      </w:r>
      <w:r>
        <w:rPr>
          <w:spacing w:val="26"/>
        </w:rPr>
        <w:t xml:space="preserve"> </w:t>
      </w:r>
      <w:r>
        <w:rPr>
          <w:spacing w:val="-6"/>
        </w:rPr>
        <w:t>e</w:t>
      </w:r>
      <w:r>
        <w:rPr>
          <w:spacing w:val="-1"/>
        </w:rPr>
        <w:t>a</w:t>
      </w:r>
      <w:r>
        <w:rPr>
          <w:spacing w:val="4"/>
        </w:rPr>
        <w:t>c</w:t>
      </w:r>
      <w:r>
        <w:t>h</w:t>
      </w:r>
      <w:r>
        <w:rPr>
          <w:spacing w:val="25"/>
        </w:rPr>
        <w:t xml:space="preserve"> </w:t>
      </w:r>
      <w:r>
        <w:rPr>
          <w:spacing w:val="-2"/>
        </w:rPr>
        <w:t>s</w:t>
      </w:r>
      <w:r>
        <w:rPr>
          <w:spacing w:val="-1"/>
        </w:rPr>
        <w:t>e</w:t>
      </w:r>
      <w:r>
        <w:rPr>
          <w:spacing w:val="1"/>
        </w:rPr>
        <w:t>m</w:t>
      </w:r>
      <w:r>
        <w:rPr>
          <w:spacing w:val="-6"/>
        </w:rPr>
        <w:t>e</w:t>
      </w:r>
      <w:r>
        <w:rPr>
          <w:spacing w:val="-2"/>
        </w:rPr>
        <w:t>s</w:t>
      </w:r>
      <w:r>
        <w:rPr>
          <w:spacing w:val="5"/>
        </w:rPr>
        <w:t>t</w:t>
      </w:r>
      <w:r>
        <w:rPr>
          <w:spacing w:val="-6"/>
        </w:rPr>
        <w:t>e</w:t>
      </w:r>
      <w:r>
        <w:t xml:space="preserve">r </w:t>
      </w:r>
      <w:r>
        <w:rPr>
          <w:spacing w:val="-7"/>
        </w:rPr>
        <w:t>s</w:t>
      </w:r>
      <w:r>
        <w:t>h</w:t>
      </w:r>
      <w:r>
        <w:rPr>
          <w:spacing w:val="4"/>
        </w:rPr>
        <w:t>a</w:t>
      </w:r>
      <w:r>
        <w:rPr>
          <w:spacing w:val="-4"/>
        </w:rPr>
        <w:t>l</w:t>
      </w:r>
      <w:r>
        <w:t>l</w:t>
      </w:r>
      <w:r>
        <w:rPr>
          <w:spacing w:val="-5"/>
        </w:rPr>
        <w:t xml:space="preserve"> </w:t>
      </w:r>
      <w:r>
        <w:t xml:space="preserve">be </w:t>
      </w:r>
      <w:r>
        <w:rPr>
          <w:spacing w:val="-6"/>
        </w:rPr>
        <w:t>e</w:t>
      </w:r>
      <w:r>
        <w:rPr>
          <w:spacing w:val="-5"/>
        </w:rPr>
        <w:t>v</w:t>
      </w:r>
      <w:r>
        <w:rPr>
          <w:spacing w:val="4"/>
        </w:rPr>
        <w:t>a</w:t>
      </w:r>
      <w:r>
        <w:rPr>
          <w:spacing w:val="1"/>
        </w:rPr>
        <w:t>l</w:t>
      </w:r>
      <w:r>
        <w:t>u</w:t>
      </w:r>
      <w:r>
        <w:rPr>
          <w:spacing w:val="-1"/>
        </w:rPr>
        <w:t>a</w:t>
      </w:r>
      <w:r>
        <w:rPr>
          <w:spacing w:val="5"/>
        </w:rPr>
        <w:t>t</w:t>
      </w:r>
      <w:r>
        <w:rPr>
          <w:spacing w:val="-6"/>
        </w:rPr>
        <w:t>e</w:t>
      </w:r>
      <w:r>
        <w:t>d</w:t>
      </w:r>
      <w:r>
        <w:rPr>
          <w:spacing w:val="-3"/>
        </w:rPr>
        <w:t xml:space="preserve"> </w:t>
      </w:r>
      <w:r>
        <w:rPr>
          <w:spacing w:val="-2"/>
        </w:rPr>
        <w:t>s</w:t>
      </w:r>
      <w:r>
        <w:rPr>
          <w:spacing w:val="5"/>
        </w:rPr>
        <w:t>u</w:t>
      </w:r>
      <w:r>
        <w:rPr>
          <w:spacing w:val="-5"/>
        </w:rPr>
        <w:t>b</w:t>
      </w:r>
      <w:r>
        <w:rPr>
          <w:spacing w:val="-4"/>
        </w:rPr>
        <w:t>j</w:t>
      </w:r>
      <w:r>
        <w:rPr>
          <w:spacing w:val="-6"/>
        </w:rPr>
        <w:t>e</w:t>
      </w:r>
      <w:r>
        <w:rPr>
          <w:spacing w:val="-1"/>
        </w:rPr>
        <w:t>c</w:t>
      </w:r>
      <w:r>
        <w:rPr>
          <w:spacing w:val="5"/>
        </w:rPr>
        <w:t>t</w:t>
      </w:r>
      <w:r>
        <w:rPr>
          <w:spacing w:val="2"/>
        </w:rPr>
        <w:t>-</w:t>
      </w:r>
      <w:r>
        <w:t>w</w:t>
      </w:r>
      <w:r>
        <w:rPr>
          <w:spacing w:val="-4"/>
        </w:rPr>
        <w:t>i</w:t>
      </w:r>
      <w:r>
        <w:rPr>
          <w:spacing w:val="-2"/>
        </w:rPr>
        <w:t>s</w:t>
      </w:r>
      <w:r>
        <w:rPr>
          <w:spacing w:val="-6"/>
        </w:rPr>
        <w:t>e</w:t>
      </w:r>
      <w:r>
        <w:t>,</w:t>
      </w:r>
      <w:r>
        <w:rPr>
          <w:spacing w:val="-2"/>
        </w:rPr>
        <w:t xml:space="preserve"> </w:t>
      </w:r>
      <w:r>
        <w:rPr>
          <w:spacing w:val="-5"/>
        </w:rPr>
        <w:t>w</w:t>
      </w:r>
      <w:r>
        <w:rPr>
          <w:spacing w:val="-9"/>
        </w:rPr>
        <w:t>i</w:t>
      </w:r>
      <w:r>
        <w:rPr>
          <w:spacing w:val="10"/>
        </w:rPr>
        <w:t>t</w:t>
      </w:r>
      <w:r>
        <w:t>h</w:t>
      </w:r>
      <w:r>
        <w:rPr>
          <w:spacing w:val="-5"/>
        </w:rPr>
        <w:t xml:space="preserve"> </w:t>
      </w:r>
      <w:r>
        <w:t>a</w:t>
      </w:r>
      <w:r>
        <w:rPr>
          <w:spacing w:val="7"/>
        </w:rPr>
        <w:t xml:space="preserve"> </w:t>
      </w:r>
      <w:r>
        <w:rPr>
          <w:spacing w:val="-9"/>
        </w:rPr>
        <w:t>m</w:t>
      </w:r>
      <w:r>
        <w:rPr>
          <w:spacing w:val="4"/>
        </w:rPr>
        <w:t>a</w:t>
      </w:r>
      <w:r>
        <w:rPr>
          <w:spacing w:val="-5"/>
        </w:rPr>
        <w:t>x</w:t>
      </w:r>
      <w:r>
        <w:rPr>
          <w:spacing w:val="1"/>
        </w:rPr>
        <w:t>im</w:t>
      </w:r>
      <w:r>
        <w:t>um</w:t>
      </w:r>
      <w:r>
        <w:rPr>
          <w:spacing w:val="-10"/>
        </w:rPr>
        <w:t xml:space="preserve"> </w:t>
      </w:r>
      <w:r>
        <w:rPr>
          <w:spacing w:val="5"/>
        </w:rPr>
        <w:t>o</w:t>
      </w:r>
      <w:r>
        <w:t>f</w:t>
      </w:r>
      <w:r>
        <w:rPr>
          <w:spacing w:val="26"/>
        </w:rPr>
        <w:t xml:space="preserve"> </w:t>
      </w:r>
      <w:r>
        <w:t>100</w:t>
      </w:r>
      <w:r>
        <w:rPr>
          <w:spacing w:val="28"/>
        </w:rPr>
        <w:t xml:space="preserve"> </w:t>
      </w:r>
      <w:r>
        <w:rPr>
          <w:spacing w:val="-9"/>
        </w:rPr>
        <w:t>m</w:t>
      </w:r>
      <w:r>
        <w:rPr>
          <w:spacing w:val="-1"/>
        </w:rPr>
        <w:t>a</w:t>
      </w:r>
      <w:r>
        <w:rPr>
          <w:spacing w:val="2"/>
        </w:rPr>
        <w:t>r</w:t>
      </w:r>
      <w:r>
        <w:t>ks</w:t>
      </w:r>
      <w:r>
        <w:rPr>
          <w:spacing w:val="19"/>
        </w:rPr>
        <w:t xml:space="preserve"> </w:t>
      </w:r>
      <w:r>
        <w:t>p</w:t>
      </w:r>
      <w:r>
        <w:rPr>
          <w:spacing w:val="-1"/>
        </w:rPr>
        <w:t>e</w:t>
      </w:r>
      <w:r>
        <w:t>r</w:t>
      </w:r>
      <w:r>
        <w:rPr>
          <w:spacing w:val="30"/>
        </w:rPr>
        <w:t xml:space="preserve"> </w:t>
      </w:r>
      <w:r>
        <w:rPr>
          <w:spacing w:val="-2"/>
        </w:rPr>
        <w:t>s</w:t>
      </w:r>
      <w:r>
        <w:rPr>
          <w:spacing w:val="5"/>
        </w:rPr>
        <w:t>ub</w:t>
      </w:r>
      <w:r>
        <w:rPr>
          <w:spacing w:val="-4"/>
        </w:rPr>
        <w:t>j</w:t>
      </w:r>
      <w:r>
        <w:rPr>
          <w:spacing w:val="4"/>
        </w:rPr>
        <w:t>e</w:t>
      </w:r>
      <w:r>
        <w:rPr>
          <w:spacing w:val="-1"/>
        </w:rPr>
        <w:t>c</w:t>
      </w:r>
      <w:r>
        <w:t>t</w:t>
      </w:r>
      <w:r>
        <w:rPr>
          <w:spacing w:val="29"/>
        </w:rPr>
        <w:t xml:space="preserve"> </w:t>
      </w:r>
      <w:r>
        <w:t>/</w:t>
      </w:r>
      <w:r>
        <w:rPr>
          <w:spacing w:val="32"/>
        </w:rPr>
        <w:t xml:space="preserve"> </w:t>
      </w:r>
      <w:r>
        <w:rPr>
          <w:spacing w:val="-1"/>
        </w:rPr>
        <w:t>c</w:t>
      </w:r>
      <w:r>
        <w:rPr>
          <w:spacing w:val="5"/>
        </w:rPr>
        <w:t>o</w:t>
      </w:r>
      <w:r>
        <w:t>u</w:t>
      </w:r>
      <w:r>
        <w:rPr>
          <w:spacing w:val="2"/>
        </w:rPr>
        <w:t>r</w:t>
      </w:r>
      <w:r>
        <w:rPr>
          <w:spacing w:val="3"/>
        </w:rPr>
        <w:t>s</w:t>
      </w:r>
      <w:r>
        <w:t>e</w:t>
      </w:r>
      <w:r>
        <w:rPr>
          <w:spacing w:val="24"/>
        </w:rPr>
        <w:t xml:space="preserve"> </w:t>
      </w:r>
      <w:r>
        <w:rPr>
          <w:spacing w:val="2"/>
        </w:rPr>
        <w:t>(</w:t>
      </w:r>
      <w:r>
        <w:rPr>
          <w:spacing w:val="5"/>
        </w:rPr>
        <w:t>t</w:t>
      </w:r>
      <w:r>
        <w:rPr>
          <w:spacing w:val="-5"/>
        </w:rPr>
        <w:t>h</w:t>
      </w:r>
      <w:r>
        <w:rPr>
          <w:spacing w:val="-6"/>
        </w:rPr>
        <w:t>e</w:t>
      </w:r>
      <w:r>
        <w:rPr>
          <w:spacing w:val="5"/>
        </w:rPr>
        <w:t>o</w:t>
      </w:r>
      <w:r>
        <w:rPr>
          <w:spacing w:val="7"/>
        </w:rPr>
        <w:t>r</w:t>
      </w:r>
      <w:r>
        <w:t>y</w:t>
      </w:r>
      <w:r>
        <w:rPr>
          <w:spacing w:val="12"/>
        </w:rPr>
        <w:t xml:space="preserve"> </w:t>
      </w:r>
      <w:r>
        <w:t xml:space="preserve">/ </w:t>
      </w:r>
      <w:r>
        <w:rPr>
          <w:spacing w:val="-5"/>
        </w:rPr>
        <w:t>p</w:t>
      </w:r>
      <w:r>
        <w:rPr>
          <w:spacing w:val="2"/>
        </w:rPr>
        <w:t>r</w:t>
      </w:r>
      <w:r>
        <w:rPr>
          <w:spacing w:val="-1"/>
        </w:rPr>
        <w:t>a</w:t>
      </w:r>
      <w:r>
        <w:rPr>
          <w:spacing w:val="-6"/>
        </w:rPr>
        <w:t>c</w:t>
      </w:r>
      <w:r>
        <w:rPr>
          <w:spacing w:val="1"/>
        </w:rPr>
        <w:t>t</w:t>
      </w:r>
      <w:r>
        <w:rPr>
          <w:spacing w:val="-4"/>
        </w:rPr>
        <w:t>i</w:t>
      </w:r>
      <w:r>
        <w:rPr>
          <w:spacing w:val="-1"/>
        </w:rPr>
        <w:t>ca</w:t>
      </w:r>
      <w:r>
        <w:rPr>
          <w:spacing w:val="1"/>
        </w:rPr>
        <w:t>l</w:t>
      </w:r>
      <w:r>
        <w:rPr>
          <w:spacing w:val="-3"/>
        </w:rPr>
        <w:t>)</w:t>
      </w:r>
      <w:r>
        <w:t>,</w:t>
      </w:r>
      <w:r>
        <w:rPr>
          <w:spacing w:val="2"/>
        </w:rPr>
        <w:t xml:space="preserve"> </w:t>
      </w:r>
      <w:r>
        <w:rPr>
          <w:spacing w:val="5"/>
        </w:rPr>
        <w:t>o</w:t>
      </w:r>
      <w:r>
        <w:t>n</w:t>
      </w:r>
      <w:r>
        <w:rPr>
          <w:spacing w:val="-8"/>
        </w:rPr>
        <w:t xml:space="preserve"> </w:t>
      </w:r>
      <w:r>
        <w:rPr>
          <w:spacing w:val="1"/>
        </w:rPr>
        <w:t>t</w:t>
      </w:r>
      <w:r>
        <w:rPr>
          <w:spacing w:val="-5"/>
        </w:rPr>
        <w:t>h</w:t>
      </w:r>
      <w:r>
        <w:t>e</w:t>
      </w:r>
      <w:r>
        <w:rPr>
          <w:spacing w:val="1"/>
        </w:rPr>
        <w:t xml:space="preserve"> </w:t>
      </w:r>
      <w:r>
        <w:rPr>
          <w:spacing w:val="-5"/>
        </w:rPr>
        <w:t>b</w:t>
      </w:r>
      <w:r>
        <w:rPr>
          <w:spacing w:val="4"/>
        </w:rPr>
        <w:t>a</w:t>
      </w:r>
      <w:r>
        <w:rPr>
          <w:spacing w:val="3"/>
        </w:rPr>
        <w:t>s</w:t>
      </w:r>
      <w:r>
        <w:rPr>
          <w:spacing w:val="1"/>
        </w:rPr>
        <w:t>i</w:t>
      </w:r>
      <w:r>
        <w:t>s</w:t>
      </w:r>
      <w:r>
        <w:rPr>
          <w:spacing w:val="-3"/>
        </w:rPr>
        <w:t xml:space="preserve"> </w:t>
      </w:r>
      <w:r>
        <w:rPr>
          <w:spacing w:val="5"/>
        </w:rPr>
        <w:t>o</w:t>
      </w:r>
      <w:r>
        <w:t>f</w:t>
      </w:r>
      <w:r>
        <w:rPr>
          <w:spacing w:val="-7"/>
        </w:rPr>
        <w:t xml:space="preserve"> </w:t>
      </w:r>
      <w:r>
        <w:rPr>
          <w:spacing w:val="2"/>
        </w:rPr>
        <w:t>I</w:t>
      </w:r>
      <w:r>
        <w:rPr>
          <w:spacing w:val="-9"/>
        </w:rPr>
        <w:t>n</w:t>
      </w:r>
      <w:r>
        <w:rPr>
          <w:spacing w:val="5"/>
        </w:rPr>
        <w:t>t</w:t>
      </w:r>
      <w:r>
        <w:rPr>
          <w:spacing w:val="-6"/>
        </w:rPr>
        <w:t>e</w:t>
      </w:r>
      <w:r>
        <w:rPr>
          <w:spacing w:val="7"/>
        </w:rPr>
        <w:t>r</w:t>
      </w:r>
      <w:r>
        <w:rPr>
          <w:spacing w:val="-5"/>
        </w:rPr>
        <w:t>n</w:t>
      </w:r>
      <w:r>
        <w:rPr>
          <w:spacing w:val="4"/>
        </w:rPr>
        <w:t>a</w:t>
      </w:r>
      <w:r>
        <w:t>l</w:t>
      </w:r>
      <w:r>
        <w:rPr>
          <w:spacing w:val="-10"/>
        </w:rPr>
        <w:t xml:space="preserve"> </w:t>
      </w:r>
      <w:r>
        <w:rPr>
          <w:spacing w:val="7"/>
        </w:rPr>
        <w:t>E</w:t>
      </w:r>
      <w:r>
        <w:rPr>
          <w:spacing w:val="-5"/>
        </w:rPr>
        <w:t>v</w:t>
      </w:r>
      <w:r>
        <w:rPr>
          <w:spacing w:val="-1"/>
        </w:rPr>
        <w:t>a</w:t>
      </w:r>
      <w:r>
        <w:rPr>
          <w:spacing w:val="-4"/>
        </w:rPr>
        <w:t>l</w:t>
      </w:r>
      <w:r>
        <w:rPr>
          <w:spacing w:val="5"/>
        </w:rPr>
        <w:t>u</w:t>
      </w:r>
      <w:r>
        <w:rPr>
          <w:spacing w:val="-6"/>
        </w:rPr>
        <w:t>a</w:t>
      </w:r>
      <w:r>
        <w:rPr>
          <w:spacing w:val="5"/>
        </w:rPr>
        <w:t>t</w:t>
      </w:r>
      <w:r>
        <w:rPr>
          <w:spacing w:val="-9"/>
        </w:rPr>
        <w:t>i</w:t>
      </w:r>
      <w:r>
        <w:rPr>
          <w:spacing w:val="5"/>
        </w:rPr>
        <w:t>o</w:t>
      </w:r>
      <w:r>
        <w:t>n</w:t>
      </w:r>
      <w:r>
        <w:rPr>
          <w:spacing w:val="-8"/>
        </w:rPr>
        <w:t xml:space="preserve"> </w:t>
      </w:r>
      <w:r>
        <w:rPr>
          <w:spacing w:val="4"/>
        </w:rPr>
        <w:t>a</w:t>
      </w:r>
      <w:r>
        <w:rPr>
          <w:spacing w:val="-9"/>
        </w:rPr>
        <w:t>n</w:t>
      </w:r>
      <w:r>
        <w:t>d</w:t>
      </w:r>
      <w:r>
        <w:rPr>
          <w:spacing w:val="1"/>
        </w:rPr>
        <w:t xml:space="preserve"> S</w:t>
      </w:r>
      <w:r>
        <w:rPr>
          <w:spacing w:val="-1"/>
        </w:rPr>
        <w:t>e</w:t>
      </w:r>
      <w:r>
        <w:rPr>
          <w:spacing w:val="1"/>
        </w:rPr>
        <w:t>m</w:t>
      </w:r>
      <w:r>
        <w:rPr>
          <w:spacing w:val="-6"/>
        </w:rPr>
        <w:t>e</w:t>
      </w:r>
      <w:r>
        <w:rPr>
          <w:spacing w:val="-2"/>
        </w:rPr>
        <w:t>s</w:t>
      </w:r>
      <w:r>
        <w:rPr>
          <w:spacing w:val="5"/>
        </w:rPr>
        <w:t>t</w:t>
      </w:r>
      <w:r>
        <w:rPr>
          <w:spacing w:val="-6"/>
        </w:rPr>
        <w:t>e</w:t>
      </w:r>
      <w:r>
        <w:t>r</w:t>
      </w:r>
      <w:r>
        <w:rPr>
          <w:spacing w:val="-1"/>
        </w:rPr>
        <w:t xml:space="preserve"> </w:t>
      </w:r>
      <w:r>
        <w:rPr>
          <w:spacing w:val="2"/>
        </w:rPr>
        <w:t>E</w:t>
      </w:r>
      <w:r>
        <w:rPr>
          <w:spacing w:val="-5"/>
        </w:rPr>
        <w:t>n</w:t>
      </w:r>
      <w:r>
        <w:t>d</w:t>
      </w:r>
      <w:r>
        <w:rPr>
          <w:spacing w:val="-1"/>
        </w:rPr>
        <w:t xml:space="preserve"> </w:t>
      </w:r>
      <w:r>
        <w:rPr>
          <w:spacing w:val="2"/>
        </w:rPr>
        <w:t>E</w:t>
      </w:r>
      <w:r>
        <w:rPr>
          <w:spacing w:val="-5"/>
        </w:rPr>
        <w:t>x</w:t>
      </w:r>
      <w:r>
        <w:rPr>
          <w:spacing w:val="4"/>
        </w:rPr>
        <w:t>a</w:t>
      </w:r>
      <w:r>
        <w:rPr>
          <w:spacing w:val="-4"/>
        </w:rPr>
        <w:t>mi</w:t>
      </w:r>
      <w:r>
        <w:t>n</w:t>
      </w:r>
      <w:r>
        <w:rPr>
          <w:spacing w:val="-1"/>
        </w:rPr>
        <w:t>a</w:t>
      </w:r>
      <w:r>
        <w:rPr>
          <w:spacing w:val="10"/>
        </w:rPr>
        <w:t>t</w:t>
      </w:r>
      <w:r>
        <w:rPr>
          <w:spacing w:val="-9"/>
        </w:rPr>
        <w:t>i</w:t>
      </w:r>
      <w:r>
        <w:rPr>
          <w:spacing w:val="5"/>
        </w:rPr>
        <w:t>o</w:t>
      </w:r>
      <w:r>
        <w:rPr>
          <w:spacing w:val="-4"/>
        </w:rPr>
        <w:t>n</w:t>
      </w:r>
      <w:r>
        <w:t>.</w:t>
      </w:r>
    </w:p>
    <w:p w:rsidR="00A81F4E" w:rsidRDefault="00A81F4E" w:rsidP="00A81F4E">
      <w:pPr>
        <w:widowControl w:val="0"/>
        <w:autoSpaceDE w:val="0"/>
        <w:autoSpaceDN w:val="0"/>
        <w:adjustRightInd w:val="0"/>
        <w:ind w:left="1536" w:right="251" w:hanging="720"/>
      </w:pPr>
      <w:r>
        <w:rPr>
          <w:b/>
          <w:bCs/>
        </w:rPr>
        <w:t>6</w:t>
      </w:r>
      <w:r>
        <w:rPr>
          <w:b/>
          <w:bCs/>
          <w:spacing w:val="2"/>
        </w:rPr>
        <w:t>.</w:t>
      </w:r>
      <w:r>
        <w:rPr>
          <w:b/>
          <w:bCs/>
        </w:rPr>
        <w:t xml:space="preserve">1     </w:t>
      </w:r>
      <w:r>
        <w:rPr>
          <w:b/>
          <w:bCs/>
          <w:spacing w:val="30"/>
        </w:rPr>
        <w:t xml:space="preserve"> </w:t>
      </w:r>
      <w:r>
        <w:t>A</w:t>
      </w:r>
      <w:r>
        <w:rPr>
          <w:spacing w:val="14"/>
        </w:rPr>
        <w:t xml:space="preserve"> </w:t>
      </w:r>
      <w:r>
        <w:rPr>
          <w:spacing w:val="-2"/>
        </w:rPr>
        <w:t>s</w:t>
      </w:r>
      <w:r>
        <w:rPr>
          <w:spacing w:val="5"/>
        </w:rPr>
        <w:t>t</w:t>
      </w:r>
      <w:r>
        <w:t>ud</w:t>
      </w:r>
      <w:r>
        <w:rPr>
          <w:spacing w:val="4"/>
        </w:rPr>
        <w:t>e</w:t>
      </w:r>
      <w:r>
        <w:rPr>
          <w:spacing w:val="-5"/>
        </w:rPr>
        <w:t>n</w:t>
      </w:r>
      <w:r>
        <w:t>t</w:t>
      </w:r>
      <w:r>
        <w:rPr>
          <w:spacing w:val="15"/>
        </w:rPr>
        <w:t xml:space="preserve"> </w:t>
      </w:r>
      <w:r>
        <w:rPr>
          <w:spacing w:val="3"/>
        </w:rPr>
        <w:t>s</w:t>
      </w:r>
      <w:r>
        <w:t>h</w:t>
      </w:r>
      <w:r>
        <w:rPr>
          <w:spacing w:val="9"/>
        </w:rPr>
        <w:t>a</w:t>
      </w:r>
      <w:r>
        <w:t>ll</w:t>
      </w:r>
      <w:r>
        <w:rPr>
          <w:spacing w:val="8"/>
        </w:rPr>
        <w:t xml:space="preserve"> </w:t>
      </w:r>
      <w:r>
        <w:t>be</w:t>
      </w:r>
      <w:r>
        <w:rPr>
          <w:spacing w:val="12"/>
        </w:rPr>
        <w:t xml:space="preserve"> </w:t>
      </w:r>
      <w:r>
        <w:t>d</w:t>
      </w:r>
      <w:r>
        <w:rPr>
          <w:spacing w:val="4"/>
        </w:rPr>
        <w:t>ee</w:t>
      </w:r>
      <w:r>
        <w:rPr>
          <w:spacing w:val="-4"/>
        </w:rPr>
        <w:t>m</w:t>
      </w:r>
      <w:r>
        <w:rPr>
          <w:spacing w:val="4"/>
        </w:rPr>
        <w:t>e</w:t>
      </w:r>
      <w:r>
        <w:t>d</w:t>
      </w:r>
      <w:r>
        <w:rPr>
          <w:spacing w:val="10"/>
        </w:rPr>
        <w:t xml:space="preserve"> </w:t>
      </w:r>
      <w:r>
        <w:rPr>
          <w:spacing w:val="5"/>
        </w:rPr>
        <w:t>t</w:t>
      </w:r>
      <w:r>
        <w:t>o</w:t>
      </w:r>
      <w:r>
        <w:rPr>
          <w:spacing w:val="14"/>
        </w:rPr>
        <w:t xml:space="preserve"> </w:t>
      </w:r>
      <w:r>
        <w:t>h</w:t>
      </w:r>
      <w:r>
        <w:rPr>
          <w:spacing w:val="4"/>
        </w:rPr>
        <w:t>a</w:t>
      </w:r>
      <w:r>
        <w:t>ve</w:t>
      </w:r>
      <w:r>
        <w:rPr>
          <w:spacing w:val="10"/>
        </w:rPr>
        <w:t xml:space="preserve"> </w:t>
      </w:r>
      <w:r>
        <w:rPr>
          <w:spacing w:val="-2"/>
        </w:rPr>
        <w:t>s</w:t>
      </w:r>
      <w:r>
        <w:rPr>
          <w:spacing w:val="-1"/>
        </w:rPr>
        <w:t>a</w:t>
      </w:r>
      <w:r>
        <w:rPr>
          <w:spacing w:val="10"/>
        </w:rPr>
        <w:t>t</w:t>
      </w:r>
      <w:r>
        <w:rPr>
          <w:spacing w:val="-4"/>
        </w:rPr>
        <w:t>i</w:t>
      </w:r>
      <w:r>
        <w:rPr>
          <w:spacing w:val="7"/>
        </w:rPr>
        <w:t>s</w:t>
      </w:r>
      <w:r>
        <w:rPr>
          <w:spacing w:val="2"/>
        </w:rPr>
        <w:t>f</w:t>
      </w:r>
      <w:r>
        <w:rPr>
          <w:spacing w:val="-4"/>
        </w:rPr>
        <w:t>i</w:t>
      </w:r>
      <w:r>
        <w:rPr>
          <w:spacing w:val="4"/>
        </w:rPr>
        <w:t>e</w:t>
      </w:r>
      <w:r>
        <w:t>d</w:t>
      </w:r>
      <w:r>
        <w:rPr>
          <w:spacing w:val="7"/>
        </w:rPr>
        <w:t xml:space="preserve"> </w:t>
      </w:r>
      <w:r>
        <w:rPr>
          <w:spacing w:val="10"/>
        </w:rPr>
        <w:t>t</w:t>
      </w:r>
      <w:r>
        <w:t>he</w:t>
      </w:r>
      <w:r>
        <w:rPr>
          <w:spacing w:val="12"/>
        </w:rPr>
        <w:t xml:space="preserve"> </w:t>
      </w:r>
      <w:r>
        <w:rPr>
          <w:spacing w:val="-1"/>
        </w:rPr>
        <w:t>a</w:t>
      </w:r>
      <w:r>
        <w:rPr>
          <w:spacing w:val="4"/>
        </w:rPr>
        <w:t>c</w:t>
      </w:r>
      <w:r>
        <w:rPr>
          <w:spacing w:val="-1"/>
        </w:rPr>
        <w:t>a</w:t>
      </w:r>
      <w:r>
        <w:rPr>
          <w:spacing w:val="5"/>
        </w:rPr>
        <w:t>d</w:t>
      </w:r>
      <w:r>
        <w:rPr>
          <w:spacing w:val="4"/>
        </w:rPr>
        <w:t>e</w:t>
      </w:r>
      <w:r>
        <w:rPr>
          <w:spacing w:val="1"/>
        </w:rPr>
        <w:t>m</w:t>
      </w:r>
      <w:r>
        <w:rPr>
          <w:spacing w:val="-4"/>
        </w:rPr>
        <w:t>i</w:t>
      </w:r>
      <w:r>
        <w:t>c</w:t>
      </w:r>
      <w:r>
        <w:rPr>
          <w:spacing w:val="16"/>
        </w:rPr>
        <w:t xml:space="preserve"> </w:t>
      </w:r>
      <w:r>
        <w:rPr>
          <w:spacing w:val="2"/>
        </w:rPr>
        <w:t>r</w:t>
      </w:r>
      <w:r>
        <w:rPr>
          <w:spacing w:val="4"/>
        </w:rPr>
        <w:t>e</w:t>
      </w:r>
      <w:r>
        <w:t>q</w:t>
      </w:r>
      <w:r>
        <w:rPr>
          <w:spacing w:val="5"/>
        </w:rPr>
        <w:t>u</w:t>
      </w:r>
      <w:r>
        <w:rPr>
          <w:spacing w:val="-4"/>
        </w:rPr>
        <w:t>i</w:t>
      </w:r>
      <w:r>
        <w:rPr>
          <w:spacing w:val="6"/>
        </w:rPr>
        <w:t>r</w:t>
      </w:r>
      <w:r>
        <w:rPr>
          <w:spacing w:val="4"/>
        </w:rPr>
        <w:t>e</w:t>
      </w:r>
      <w:r>
        <w:rPr>
          <w:spacing w:val="-4"/>
        </w:rPr>
        <w:t>m</w:t>
      </w:r>
      <w:r>
        <w:rPr>
          <w:spacing w:val="4"/>
        </w:rPr>
        <w:t>e</w:t>
      </w:r>
      <w:r>
        <w:t>n</w:t>
      </w:r>
      <w:r>
        <w:rPr>
          <w:spacing w:val="10"/>
        </w:rPr>
        <w:t>t</w:t>
      </w:r>
      <w:r>
        <w:t xml:space="preserve">s </w:t>
      </w:r>
      <w:r>
        <w:rPr>
          <w:spacing w:val="4"/>
        </w:rPr>
        <w:t>a</w:t>
      </w:r>
      <w:r>
        <w:t>nd</w:t>
      </w:r>
      <w:r>
        <w:rPr>
          <w:spacing w:val="13"/>
        </w:rPr>
        <w:t xml:space="preserve"> </w:t>
      </w:r>
      <w:r>
        <w:rPr>
          <w:spacing w:val="4"/>
        </w:rPr>
        <w:t>e</w:t>
      </w:r>
      <w:r>
        <w:rPr>
          <w:spacing w:val="-1"/>
        </w:rPr>
        <w:t>a</w:t>
      </w:r>
      <w:r>
        <w:rPr>
          <w:spacing w:val="6"/>
        </w:rPr>
        <w:t>r</w:t>
      </w:r>
      <w:r>
        <w:t>n</w:t>
      </w:r>
      <w:r>
        <w:rPr>
          <w:spacing w:val="-1"/>
        </w:rPr>
        <w:t>e</w:t>
      </w:r>
      <w:r>
        <w:t>d</w:t>
      </w:r>
      <w:r>
        <w:rPr>
          <w:spacing w:val="6"/>
        </w:rPr>
        <w:t xml:space="preserve"> </w:t>
      </w:r>
      <w:r>
        <w:rPr>
          <w:spacing w:val="10"/>
        </w:rPr>
        <w:t>t</w:t>
      </w:r>
      <w:r>
        <w:t xml:space="preserve">he </w:t>
      </w:r>
      <w:r>
        <w:rPr>
          <w:spacing w:val="-1"/>
        </w:rPr>
        <w:t>c</w:t>
      </w:r>
      <w:r>
        <w:rPr>
          <w:spacing w:val="2"/>
        </w:rPr>
        <w:t>r</w:t>
      </w:r>
      <w:r>
        <w:rPr>
          <w:spacing w:val="4"/>
        </w:rPr>
        <w:t>e</w:t>
      </w:r>
      <w:r>
        <w:rPr>
          <w:spacing w:val="5"/>
        </w:rPr>
        <w:t>d</w:t>
      </w:r>
      <w:r>
        <w:rPr>
          <w:spacing w:val="-9"/>
        </w:rPr>
        <w:t>i</w:t>
      </w:r>
      <w:r>
        <w:rPr>
          <w:spacing w:val="10"/>
        </w:rPr>
        <w:t>t</w:t>
      </w:r>
      <w:r>
        <w:t>s</w:t>
      </w:r>
      <w:r>
        <w:rPr>
          <w:spacing w:val="7"/>
        </w:rPr>
        <w:t xml:space="preserve"> </w:t>
      </w:r>
      <w:r>
        <w:rPr>
          <w:spacing w:val="4"/>
        </w:rPr>
        <w:t>a</w:t>
      </w:r>
      <w:r>
        <w:t>l</w:t>
      </w:r>
      <w:r>
        <w:rPr>
          <w:spacing w:val="-4"/>
        </w:rPr>
        <w:t>l</w:t>
      </w:r>
      <w:r>
        <w:rPr>
          <w:spacing w:val="5"/>
        </w:rPr>
        <w:t>ott</w:t>
      </w:r>
      <w:r>
        <w:rPr>
          <w:spacing w:val="-1"/>
        </w:rPr>
        <w:t>e</w:t>
      </w:r>
      <w:r>
        <w:t>d</w:t>
      </w:r>
      <w:r>
        <w:rPr>
          <w:spacing w:val="5"/>
        </w:rPr>
        <w:t xml:space="preserve"> t</w:t>
      </w:r>
      <w:r>
        <w:t>o</w:t>
      </w:r>
      <w:r>
        <w:rPr>
          <w:spacing w:val="11"/>
        </w:rPr>
        <w:t xml:space="preserve"> </w:t>
      </w:r>
      <w:r>
        <w:rPr>
          <w:spacing w:val="-1"/>
        </w:rPr>
        <w:t>ea</w:t>
      </w:r>
      <w:r>
        <w:rPr>
          <w:spacing w:val="4"/>
        </w:rPr>
        <w:t>c</w:t>
      </w:r>
      <w:r>
        <w:t>h</w:t>
      </w:r>
      <w:r>
        <w:rPr>
          <w:spacing w:val="11"/>
        </w:rPr>
        <w:t xml:space="preserve"> </w:t>
      </w:r>
      <w:r>
        <w:rPr>
          <w:spacing w:val="-2"/>
        </w:rPr>
        <w:t>s</w:t>
      </w:r>
      <w:r>
        <w:rPr>
          <w:spacing w:val="5"/>
        </w:rPr>
        <w:t>ub</w:t>
      </w:r>
      <w:r>
        <w:rPr>
          <w:spacing w:val="-4"/>
        </w:rPr>
        <w:t>j</w:t>
      </w:r>
      <w:r>
        <w:rPr>
          <w:spacing w:val="4"/>
        </w:rPr>
        <w:t>e</w:t>
      </w:r>
      <w:r>
        <w:rPr>
          <w:spacing w:val="-1"/>
        </w:rPr>
        <w:t>c</w:t>
      </w:r>
      <w:r>
        <w:rPr>
          <w:spacing w:val="5"/>
        </w:rPr>
        <w:t>t</w:t>
      </w:r>
      <w:r>
        <w:t>/</w:t>
      </w:r>
      <w:r>
        <w:rPr>
          <w:spacing w:val="-1"/>
        </w:rPr>
        <w:t>c</w:t>
      </w:r>
      <w:r>
        <w:rPr>
          <w:spacing w:val="5"/>
        </w:rPr>
        <w:t>o</w:t>
      </w:r>
      <w:r>
        <w:t>u</w:t>
      </w:r>
      <w:r>
        <w:rPr>
          <w:spacing w:val="6"/>
        </w:rPr>
        <w:t>r</w:t>
      </w:r>
      <w:r>
        <w:rPr>
          <w:spacing w:val="3"/>
        </w:rPr>
        <w:t>s</w:t>
      </w:r>
      <w:r>
        <w:rPr>
          <w:spacing w:val="-1"/>
        </w:rPr>
        <w:t>e</w:t>
      </w:r>
      <w:r>
        <w:t>,</w:t>
      </w:r>
      <w:r>
        <w:rPr>
          <w:spacing w:val="6"/>
        </w:rPr>
        <w:t xml:space="preserve"> </w:t>
      </w:r>
      <w:r>
        <w:t>if</w:t>
      </w:r>
      <w:r>
        <w:rPr>
          <w:spacing w:val="8"/>
        </w:rPr>
        <w:t xml:space="preserve"> </w:t>
      </w:r>
      <w:r>
        <w:t>he/she</w:t>
      </w:r>
      <w:r>
        <w:rPr>
          <w:spacing w:val="9"/>
        </w:rPr>
        <w:t xml:space="preserve"> </w:t>
      </w:r>
      <w:r>
        <w:rPr>
          <w:spacing w:val="3"/>
        </w:rPr>
        <w:t>s</w:t>
      </w:r>
      <w:r>
        <w:rPr>
          <w:spacing w:val="4"/>
        </w:rPr>
        <w:t>e</w:t>
      </w:r>
      <w:r>
        <w:rPr>
          <w:spacing w:val="-1"/>
        </w:rPr>
        <w:t>c</w:t>
      </w:r>
      <w:r>
        <w:t>u</w:t>
      </w:r>
      <w:r>
        <w:rPr>
          <w:spacing w:val="6"/>
        </w:rPr>
        <w:t>r</w:t>
      </w:r>
      <w:r>
        <w:rPr>
          <w:spacing w:val="-1"/>
        </w:rPr>
        <w:t>e</w:t>
      </w:r>
      <w:r>
        <w:t>s</w:t>
      </w:r>
      <w:r>
        <w:rPr>
          <w:spacing w:val="10"/>
        </w:rPr>
        <w:t xml:space="preserve"> </w:t>
      </w:r>
      <w:r>
        <w:rPr>
          <w:spacing w:val="-5"/>
        </w:rPr>
        <w:t>n</w:t>
      </w:r>
      <w:r>
        <w:rPr>
          <w:spacing w:val="5"/>
        </w:rPr>
        <w:t>o</w:t>
      </w:r>
      <w:r>
        <w:t>t</w:t>
      </w:r>
      <w:r>
        <w:rPr>
          <w:spacing w:val="15"/>
        </w:rPr>
        <w:t xml:space="preserve"> </w:t>
      </w:r>
      <w:r>
        <w:rPr>
          <w:spacing w:val="-4"/>
        </w:rPr>
        <w:t>l</w:t>
      </w:r>
      <w:r>
        <w:rPr>
          <w:spacing w:val="4"/>
        </w:rPr>
        <w:t>e</w:t>
      </w:r>
      <w:r>
        <w:rPr>
          <w:spacing w:val="3"/>
        </w:rPr>
        <w:t>s</w:t>
      </w:r>
      <w:r>
        <w:t>s</w:t>
      </w:r>
      <w:r>
        <w:rPr>
          <w:spacing w:val="3"/>
        </w:rPr>
        <w:t xml:space="preserve"> </w:t>
      </w:r>
      <w:r>
        <w:rPr>
          <w:spacing w:val="5"/>
        </w:rPr>
        <w:t>t</w:t>
      </w:r>
      <w:r>
        <w:t>h</w:t>
      </w:r>
      <w:r>
        <w:rPr>
          <w:spacing w:val="4"/>
        </w:rPr>
        <w:t>a</w:t>
      </w:r>
      <w:r>
        <w:t>n</w:t>
      </w:r>
      <w:r>
        <w:rPr>
          <w:spacing w:val="4"/>
        </w:rPr>
        <w:t xml:space="preserve"> </w:t>
      </w:r>
      <w:r>
        <w:t>40%</w:t>
      </w:r>
      <w:r>
        <w:rPr>
          <w:spacing w:val="18"/>
        </w:rPr>
        <w:t xml:space="preserve"> </w:t>
      </w:r>
      <w:r>
        <w:rPr>
          <w:spacing w:val="10"/>
        </w:rPr>
        <w:t>o</w:t>
      </w:r>
      <w:r>
        <w:t>f</w:t>
      </w:r>
      <w:r>
        <w:rPr>
          <w:spacing w:val="7"/>
        </w:rPr>
        <w:t xml:space="preserve"> </w:t>
      </w:r>
      <w:r>
        <w:rPr>
          <w:spacing w:val="-4"/>
        </w:rPr>
        <w:t>m</w:t>
      </w:r>
      <w:r>
        <w:rPr>
          <w:spacing w:val="-1"/>
        </w:rPr>
        <w:t>a</w:t>
      </w:r>
      <w:r>
        <w:rPr>
          <w:spacing w:val="6"/>
        </w:rPr>
        <w:t>r</w:t>
      </w:r>
      <w:r>
        <w:t>ks</w:t>
      </w:r>
      <w:r>
        <w:rPr>
          <w:spacing w:val="5"/>
        </w:rPr>
        <w:t xml:space="preserve"> </w:t>
      </w:r>
      <w:r>
        <w:rPr>
          <w:spacing w:val="2"/>
        </w:rPr>
        <w:t>(</w:t>
      </w:r>
      <w:r>
        <w:t>30</w:t>
      </w:r>
      <w:r>
        <w:rPr>
          <w:spacing w:val="9"/>
        </w:rPr>
        <w:t xml:space="preserve"> </w:t>
      </w:r>
      <w:r>
        <w:rPr>
          <w:spacing w:val="5"/>
        </w:rPr>
        <w:t>o</w:t>
      </w:r>
      <w:r>
        <w:t>ut</w:t>
      </w:r>
      <w:r>
        <w:rPr>
          <w:spacing w:val="9"/>
        </w:rPr>
        <w:t xml:space="preserve"> </w:t>
      </w:r>
      <w:r>
        <w:rPr>
          <w:spacing w:val="10"/>
        </w:rPr>
        <w:t>o</w:t>
      </w:r>
      <w:r>
        <w:t>f 75</w:t>
      </w:r>
      <w:r>
        <w:rPr>
          <w:spacing w:val="10"/>
        </w:rPr>
        <w:t xml:space="preserve"> </w:t>
      </w:r>
      <w:r>
        <w:rPr>
          <w:spacing w:val="-4"/>
        </w:rPr>
        <w:t>m</w:t>
      </w:r>
      <w:r>
        <w:rPr>
          <w:spacing w:val="4"/>
        </w:rPr>
        <w:t>a</w:t>
      </w:r>
      <w:r>
        <w:rPr>
          <w:spacing w:val="6"/>
        </w:rPr>
        <w:t>r</w:t>
      </w:r>
      <w:r>
        <w:t>k</w:t>
      </w:r>
      <w:r>
        <w:rPr>
          <w:spacing w:val="3"/>
        </w:rPr>
        <w:t>s</w:t>
      </w:r>
      <w:r>
        <w:t>)</w:t>
      </w:r>
      <w:r>
        <w:rPr>
          <w:spacing w:val="8"/>
        </w:rPr>
        <w:t xml:space="preserve"> </w:t>
      </w:r>
      <w:r>
        <w:t>in</w:t>
      </w:r>
      <w:r>
        <w:rPr>
          <w:spacing w:val="6"/>
        </w:rPr>
        <w:t xml:space="preserve"> </w:t>
      </w:r>
      <w:r>
        <w:rPr>
          <w:spacing w:val="10"/>
        </w:rPr>
        <w:t>t</w:t>
      </w:r>
      <w:r>
        <w:rPr>
          <w:spacing w:val="-5"/>
        </w:rPr>
        <w:t>h</w:t>
      </w:r>
      <w:r>
        <w:t>e</w:t>
      </w:r>
      <w:r>
        <w:rPr>
          <w:spacing w:val="10"/>
        </w:rPr>
        <w:t xml:space="preserve"> </w:t>
      </w:r>
      <w:r>
        <w:rPr>
          <w:spacing w:val="7"/>
        </w:rPr>
        <w:t>E</w:t>
      </w:r>
      <w:r>
        <w:rPr>
          <w:spacing w:val="-5"/>
        </w:rPr>
        <w:t>n</w:t>
      </w:r>
      <w:r>
        <w:t>d</w:t>
      </w:r>
      <w:r>
        <w:rPr>
          <w:spacing w:val="8"/>
        </w:rPr>
        <w:t xml:space="preserve"> </w:t>
      </w:r>
      <w:r>
        <w:rPr>
          <w:spacing w:val="6"/>
        </w:rPr>
        <w:t>S</w:t>
      </w:r>
      <w:r>
        <w:rPr>
          <w:spacing w:val="4"/>
        </w:rPr>
        <w:t>e</w:t>
      </w:r>
      <w:r>
        <w:rPr>
          <w:spacing w:val="-4"/>
        </w:rPr>
        <w:t>m</w:t>
      </w:r>
      <w:r>
        <w:rPr>
          <w:spacing w:val="4"/>
        </w:rPr>
        <w:t>e</w:t>
      </w:r>
      <w:r>
        <w:rPr>
          <w:spacing w:val="-2"/>
        </w:rPr>
        <w:t>s</w:t>
      </w:r>
      <w:r>
        <w:rPr>
          <w:spacing w:val="5"/>
        </w:rPr>
        <w:t>t</w:t>
      </w:r>
      <w:r>
        <w:rPr>
          <w:spacing w:val="-1"/>
        </w:rPr>
        <w:t>e</w:t>
      </w:r>
      <w:r>
        <w:t>r</w:t>
      </w:r>
      <w:r>
        <w:rPr>
          <w:spacing w:val="9"/>
        </w:rPr>
        <w:t xml:space="preserve"> </w:t>
      </w:r>
      <w:r>
        <w:rPr>
          <w:spacing w:val="7"/>
        </w:rPr>
        <w:t>E</w:t>
      </w:r>
      <w:r>
        <w:t>x</w:t>
      </w:r>
      <w:r>
        <w:rPr>
          <w:spacing w:val="4"/>
        </w:rPr>
        <w:t>a</w:t>
      </w:r>
      <w:r>
        <w:rPr>
          <w:spacing w:val="1"/>
        </w:rPr>
        <w:t>m</w:t>
      </w:r>
      <w:r>
        <w:t>in</w:t>
      </w:r>
      <w:r>
        <w:rPr>
          <w:spacing w:val="-1"/>
        </w:rPr>
        <w:t>a</w:t>
      </w:r>
      <w:r>
        <w:rPr>
          <w:spacing w:val="10"/>
        </w:rPr>
        <w:t>t</w:t>
      </w:r>
      <w:r>
        <w:rPr>
          <w:spacing w:val="-9"/>
        </w:rPr>
        <w:t>i</w:t>
      </w:r>
      <w:r>
        <w:rPr>
          <w:spacing w:val="10"/>
        </w:rPr>
        <w:t>o</w:t>
      </w:r>
      <w:r>
        <w:t>n,</w:t>
      </w:r>
      <w:r>
        <w:rPr>
          <w:spacing w:val="3"/>
        </w:rPr>
        <w:t xml:space="preserve"> </w:t>
      </w:r>
      <w:r>
        <w:rPr>
          <w:spacing w:val="4"/>
        </w:rPr>
        <w:t>a</w:t>
      </w:r>
      <w:r>
        <w:rPr>
          <w:spacing w:val="-5"/>
        </w:rPr>
        <w:t>n</w:t>
      </w:r>
      <w:r>
        <w:t>d</w:t>
      </w:r>
      <w:r>
        <w:rPr>
          <w:spacing w:val="10"/>
        </w:rPr>
        <w:t xml:space="preserve"> </w:t>
      </w:r>
      <w:r>
        <w:t>a</w:t>
      </w:r>
      <w:r>
        <w:rPr>
          <w:spacing w:val="16"/>
        </w:rPr>
        <w:t xml:space="preserve"> </w:t>
      </w:r>
      <w:r>
        <w:rPr>
          <w:spacing w:val="1"/>
        </w:rPr>
        <w:t>m</w:t>
      </w:r>
      <w:r>
        <w:rPr>
          <w:spacing w:val="-4"/>
        </w:rPr>
        <w:t>i</w:t>
      </w:r>
      <w:r>
        <w:rPr>
          <w:spacing w:val="5"/>
        </w:rPr>
        <w:t>n</w:t>
      </w:r>
      <w:r>
        <w:t>i</w:t>
      </w:r>
      <w:r>
        <w:rPr>
          <w:spacing w:val="-4"/>
        </w:rPr>
        <w:t>m</w:t>
      </w:r>
      <w:r>
        <w:rPr>
          <w:spacing w:val="10"/>
        </w:rPr>
        <w:t>u</w:t>
      </w:r>
      <w:r>
        <w:t>m</w:t>
      </w:r>
      <w:r>
        <w:rPr>
          <w:spacing w:val="-5"/>
        </w:rPr>
        <w:t xml:space="preserve"> </w:t>
      </w:r>
      <w:r>
        <w:rPr>
          <w:spacing w:val="15"/>
        </w:rPr>
        <w:t>o</w:t>
      </w:r>
      <w:r>
        <w:t>f</w:t>
      </w:r>
      <w:r>
        <w:rPr>
          <w:spacing w:val="2"/>
        </w:rPr>
        <w:t xml:space="preserve"> </w:t>
      </w:r>
      <w:r>
        <w:rPr>
          <w:spacing w:val="5"/>
        </w:rPr>
        <w:t>5</w:t>
      </w:r>
      <w:r>
        <w:t>0%</w:t>
      </w:r>
      <w:r>
        <w:rPr>
          <w:spacing w:val="5"/>
        </w:rPr>
        <w:t xml:space="preserve"> </w:t>
      </w:r>
      <w:r>
        <w:rPr>
          <w:spacing w:val="10"/>
        </w:rPr>
        <w:t>o</w:t>
      </w:r>
      <w:r>
        <w:t>f</w:t>
      </w:r>
      <w:r>
        <w:rPr>
          <w:spacing w:val="7"/>
        </w:rPr>
        <w:t xml:space="preserve"> </w:t>
      </w:r>
      <w:r>
        <w:rPr>
          <w:spacing w:val="-4"/>
        </w:rPr>
        <w:t>m</w:t>
      </w:r>
      <w:r>
        <w:rPr>
          <w:spacing w:val="4"/>
        </w:rPr>
        <w:t>a</w:t>
      </w:r>
      <w:r>
        <w:rPr>
          <w:spacing w:val="2"/>
        </w:rPr>
        <w:t>r</w:t>
      </w:r>
      <w:r>
        <w:rPr>
          <w:spacing w:val="5"/>
        </w:rPr>
        <w:t>k</w:t>
      </w:r>
      <w:r>
        <w:t>s</w:t>
      </w:r>
      <w:r>
        <w:rPr>
          <w:spacing w:val="9"/>
        </w:rPr>
        <w:t xml:space="preserve"> </w:t>
      </w:r>
      <w:r>
        <w:rPr>
          <w:spacing w:val="-4"/>
        </w:rPr>
        <w:t>i</w:t>
      </w:r>
      <w:r>
        <w:t>n</w:t>
      </w:r>
      <w:r>
        <w:rPr>
          <w:spacing w:val="6"/>
        </w:rPr>
        <w:t xml:space="preserve"> </w:t>
      </w:r>
      <w:r>
        <w:rPr>
          <w:spacing w:val="10"/>
        </w:rPr>
        <w:t>t</w:t>
      </w:r>
      <w:r>
        <w:rPr>
          <w:spacing w:val="8"/>
        </w:rPr>
        <w:t>h</w:t>
      </w:r>
      <w:r>
        <w:t>e</w:t>
      </w:r>
      <w:r>
        <w:rPr>
          <w:spacing w:val="10"/>
        </w:rPr>
        <w:t xml:space="preserve"> </w:t>
      </w:r>
      <w:r>
        <w:rPr>
          <w:spacing w:val="3"/>
        </w:rPr>
        <w:t>s</w:t>
      </w:r>
      <w:r>
        <w:rPr>
          <w:spacing w:val="10"/>
        </w:rPr>
        <w:t>u</w:t>
      </w:r>
      <w:r>
        <w:t xml:space="preserve">m </w:t>
      </w:r>
      <w:r>
        <w:rPr>
          <w:spacing w:val="5"/>
        </w:rPr>
        <w:t>t</w:t>
      </w:r>
      <w:r>
        <w:t>o</w:t>
      </w:r>
      <w:r>
        <w:rPr>
          <w:spacing w:val="5"/>
        </w:rPr>
        <w:t>t</w:t>
      </w:r>
      <w:r>
        <w:rPr>
          <w:spacing w:val="4"/>
        </w:rPr>
        <w:t>a</w:t>
      </w:r>
      <w:r>
        <w:t>l</w:t>
      </w:r>
      <w:r>
        <w:rPr>
          <w:spacing w:val="-9"/>
        </w:rPr>
        <w:t xml:space="preserve"> </w:t>
      </w:r>
      <w:r>
        <w:rPr>
          <w:spacing w:val="10"/>
        </w:rPr>
        <w:t>o</w:t>
      </w:r>
      <w:r>
        <w:t>f</w:t>
      </w:r>
      <w:r>
        <w:rPr>
          <w:spacing w:val="2"/>
        </w:rPr>
        <w:t xml:space="preserve"> </w:t>
      </w:r>
      <w:r>
        <w:rPr>
          <w:spacing w:val="-1"/>
        </w:rPr>
        <w:t>C</w:t>
      </w:r>
      <w:r>
        <w:rPr>
          <w:spacing w:val="2"/>
        </w:rPr>
        <w:t>I</w:t>
      </w:r>
      <w:r>
        <w:t>E</w:t>
      </w:r>
      <w:r>
        <w:rPr>
          <w:spacing w:val="1"/>
        </w:rPr>
        <w:t xml:space="preserve"> </w:t>
      </w:r>
      <w:r>
        <w:rPr>
          <w:spacing w:val="6"/>
        </w:rPr>
        <w:t>(</w:t>
      </w:r>
      <w:r>
        <w:rPr>
          <w:spacing w:val="-1"/>
        </w:rPr>
        <w:t>C</w:t>
      </w:r>
      <w:r>
        <w:rPr>
          <w:spacing w:val="10"/>
        </w:rPr>
        <w:t>o</w:t>
      </w:r>
      <w:r>
        <w:rPr>
          <w:spacing w:val="-5"/>
        </w:rPr>
        <w:t>n</w:t>
      </w:r>
      <w:r>
        <w:rPr>
          <w:spacing w:val="10"/>
        </w:rPr>
        <w:t>t</w:t>
      </w:r>
      <w:r>
        <w:rPr>
          <w:spacing w:val="-4"/>
        </w:rPr>
        <w:t>i</w:t>
      </w:r>
      <w:r>
        <w:t>nu</w:t>
      </w:r>
      <w:r>
        <w:rPr>
          <w:spacing w:val="5"/>
        </w:rPr>
        <w:t>ou</w:t>
      </w:r>
      <w:r>
        <w:t>s</w:t>
      </w:r>
      <w:r>
        <w:rPr>
          <w:spacing w:val="-6"/>
        </w:rPr>
        <w:t xml:space="preserve"> </w:t>
      </w:r>
      <w:r>
        <w:rPr>
          <w:spacing w:val="6"/>
        </w:rPr>
        <w:t>I</w:t>
      </w:r>
      <w:r>
        <w:rPr>
          <w:spacing w:val="-5"/>
        </w:rPr>
        <w:t>n</w:t>
      </w:r>
      <w:r>
        <w:rPr>
          <w:spacing w:val="5"/>
        </w:rPr>
        <w:t>t</w:t>
      </w:r>
      <w:r>
        <w:rPr>
          <w:spacing w:val="-1"/>
        </w:rPr>
        <w:t>e</w:t>
      </w:r>
      <w:r>
        <w:rPr>
          <w:spacing w:val="6"/>
        </w:rPr>
        <w:t>r</w:t>
      </w:r>
      <w:r>
        <w:t>n</w:t>
      </w:r>
      <w:r>
        <w:rPr>
          <w:spacing w:val="4"/>
        </w:rPr>
        <w:t>a</w:t>
      </w:r>
      <w:r>
        <w:t>l</w:t>
      </w:r>
      <w:r>
        <w:rPr>
          <w:spacing w:val="-2"/>
        </w:rPr>
        <w:t xml:space="preserve"> </w:t>
      </w:r>
      <w:r>
        <w:rPr>
          <w:spacing w:val="7"/>
        </w:rPr>
        <w:t>E</w:t>
      </w:r>
      <w:r>
        <w:t>v</w:t>
      </w:r>
      <w:r>
        <w:rPr>
          <w:spacing w:val="4"/>
        </w:rPr>
        <w:t>a</w:t>
      </w:r>
      <w:r>
        <w:rPr>
          <w:spacing w:val="-4"/>
        </w:rPr>
        <w:t>l</w:t>
      </w:r>
      <w:r>
        <w:rPr>
          <w:spacing w:val="5"/>
        </w:rPr>
        <w:t>u</w:t>
      </w:r>
      <w:r>
        <w:rPr>
          <w:spacing w:val="-1"/>
        </w:rPr>
        <w:t>a</w:t>
      </w:r>
      <w:r>
        <w:rPr>
          <w:spacing w:val="10"/>
        </w:rPr>
        <w:t>t</w:t>
      </w:r>
      <w:r>
        <w:rPr>
          <w:spacing w:val="-9"/>
        </w:rPr>
        <w:t>i</w:t>
      </w:r>
      <w:r>
        <w:rPr>
          <w:spacing w:val="10"/>
        </w:rPr>
        <w:t>o</w:t>
      </w:r>
      <w:r>
        <w:t>n)</w:t>
      </w:r>
      <w:r>
        <w:rPr>
          <w:spacing w:val="1"/>
        </w:rPr>
        <w:t xml:space="preserve"> </w:t>
      </w:r>
      <w:r>
        <w:rPr>
          <w:spacing w:val="4"/>
        </w:rPr>
        <w:t>a</w:t>
      </w:r>
      <w:r>
        <w:rPr>
          <w:spacing w:val="-5"/>
        </w:rPr>
        <w:t>n</w:t>
      </w:r>
      <w:r>
        <w:t>d</w:t>
      </w:r>
      <w:r>
        <w:rPr>
          <w:spacing w:val="5"/>
        </w:rPr>
        <w:t xml:space="preserve"> </w:t>
      </w:r>
      <w:r>
        <w:rPr>
          <w:spacing w:val="1"/>
        </w:rPr>
        <w:t>S</w:t>
      </w:r>
      <w:r>
        <w:rPr>
          <w:spacing w:val="2"/>
        </w:rPr>
        <w:t>E</w:t>
      </w:r>
      <w:r>
        <w:t>E</w:t>
      </w:r>
      <w:r>
        <w:rPr>
          <w:spacing w:val="1"/>
        </w:rPr>
        <w:t xml:space="preserve"> </w:t>
      </w:r>
      <w:r>
        <w:rPr>
          <w:spacing w:val="2"/>
        </w:rPr>
        <w:t>(</w:t>
      </w:r>
      <w:r>
        <w:rPr>
          <w:spacing w:val="6"/>
        </w:rPr>
        <w:t>S</w:t>
      </w:r>
      <w:r>
        <w:rPr>
          <w:spacing w:val="4"/>
        </w:rPr>
        <w:t>e</w:t>
      </w:r>
      <w:r>
        <w:rPr>
          <w:spacing w:val="-4"/>
        </w:rPr>
        <w:t>m</w:t>
      </w:r>
      <w:r>
        <w:rPr>
          <w:spacing w:val="4"/>
        </w:rPr>
        <w:t>e</w:t>
      </w:r>
      <w:r>
        <w:rPr>
          <w:spacing w:val="-2"/>
        </w:rPr>
        <w:t>s</w:t>
      </w:r>
      <w:r>
        <w:rPr>
          <w:spacing w:val="10"/>
        </w:rPr>
        <w:t>t</w:t>
      </w:r>
      <w:r>
        <w:rPr>
          <w:spacing w:val="-1"/>
        </w:rPr>
        <w:t>e</w:t>
      </w:r>
      <w:r>
        <w:t>r</w:t>
      </w:r>
      <w:r>
        <w:rPr>
          <w:spacing w:val="-2"/>
        </w:rPr>
        <w:t xml:space="preserve"> </w:t>
      </w:r>
      <w:r>
        <w:rPr>
          <w:spacing w:val="7"/>
        </w:rPr>
        <w:t>E</w:t>
      </w:r>
      <w:r>
        <w:t>nd</w:t>
      </w:r>
      <w:r>
        <w:rPr>
          <w:spacing w:val="-2"/>
        </w:rPr>
        <w:t xml:space="preserve"> </w:t>
      </w:r>
      <w:r>
        <w:rPr>
          <w:spacing w:val="7"/>
        </w:rPr>
        <w:t>E</w:t>
      </w:r>
      <w:r>
        <w:t>x</w:t>
      </w:r>
      <w:r>
        <w:rPr>
          <w:spacing w:val="4"/>
        </w:rPr>
        <w:t>a</w:t>
      </w:r>
      <w:r>
        <w:rPr>
          <w:spacing w:val="1"/>
        </w:rPr>
        <w:t>m</w:t>
      </w:r>
      <w:r>
        <w:t>in</w:t>
      </w:r>
      <w:r>
        <w:rPr>
          <w:spacing w:val="-1"/>
        </w:rPr>
        <w:t>a</w:t>
      </w:r>
      <w:r>
        <w:rPr>
          <w:spacing w:val="10"/>
        </w:rPr>
        <w:t>t</w:t>
      </w:r>
      <w:r>
        <w:rPr>
          <w:spacing w:val="-4"/>
        </w:rPr>
        <w:t>i</w:t>
      </w:r>
      <w:r>
        <w:rPr>
          <w:spacing w:val="10"/>
        </w:rPr>
        <w:t>o</w:t>
      </w:r>
      <w:r>
        <w:rPr>
          <w:spacing w:val="-5"/>
        </w:rPr>
        <w:t>n</w:t>
      </w:r>
      <w:r>
        <w:t>)</w:t>
      </w:r>
      <w:r>
        <w:rPr>
          <w:spacing w:val="-2"/>
        </w:rPr>
        <w:t xml:space="preserve"> </w:t>
      </w:r>
      <w:r>
        <w:rPr>
          <w:spacing w:val="5"/>
        </w:rPr>
        <w:t>t</w:t>
      </w:r>
      <w:r>
        <w:rPr>
          <w:spacing w:val="-1"/>
        </w:rPr>
        <w:t>a</w:t>
      </w:r>
      <w:r>
        <w:rPr>
          <w:spacing w:val="5"/>
        </w:rPr>
        <w:t>k</w:t>
      </w:r>
      <w:r>
        <w:rPr>
          <w:spacing w:val="9"/>
        </w:rPr>
        <w:t>e</w:t>
      </w:r>
      <w:r>
        <w:t xml:space="preserve">n </w:t>
      </w:r>
      <w:r>
        <w:rPr>
          <w:spacing w:val="5"/>
        </w:rPr>
        <w:t>to</w:t>
      </w:r>
      <w:r>
        <w:t>ge</w:t>
      </w:r>
      <w:r>
        <w:rPr>
          <w:spacing w:val="5"/>
        </w:rPr>
        <w:t>t</w:t>
      </w:r>
      <w:r>
        <w:rPr>
          <w:spacing w:val="-5"/>
        </w:rPr>
        <w:t>h</w:t>
      </w:r>
      <w:r>
        <w:rPr>
          <w:spacing w:val="-1"/>
        </w:rPr>
        <w:t>e</w:t>
      </w:r>
      <w:r>
        <w:rPr>
          <w:spacing w:val="6"/>
        </w:rPr>
        <w:t>r</w:t>
      </w:r>
      <w:r>
        <w:t>;</w:t>
      </w:r>
      <w:r>
        <w:rPr>
          <w:spacing w:val="5"/>
        </w:rPr>
        <w:t xml:space="preserve"> </w:t>
      </w:r>
      <w:r>
        <w:rPr>
          <w:spacing w:val="-4"/>
        </w:rPr>
        <w:t>i</w:t>
      </w:r>
      <w:r>
        <w:t>n</w:t>
      </w:r>
      <w:r>
        <w:rPr>
          <w:spacing w:val="4"/>
        </w:rPr>
        <w:t xml:space="preserve"> </w:t>
      </w:r>
      <w:r>
        <w:rPr>
          <w:spacing w:val="5"/>
        </w:rPr>
        <w:t>t</w:t>
      </w:r>
      <w:r>
        <w:rPr>
          <w:spacing w:val="-1"/>
        </w:rPr>
        <w:t>e</w:t>
      </w:r>
      <w:r>
        <w:rPr>
          <w:spacing w:val="11"/>
        </w:rPr>
        <w:t>r</w:t>
      </w:r>
      <w:r>
        <w:rPr>
          <w:spacing w:val="-4"/>
        </w:rPr>
        <w:t>m</w:t>
      </w:r>
      <w:r>
        <w:t>s</w:t>
      </w:r>
      <w:r>
        <w:rPr>
          <w:spacing w:val="3"/>
        </w:rPr>
        <w:t xml:space="preserve"> </w:t>
      </w:r>
      <w:r>
        <w:rPr>
          <w:spacing w:val="10"/>
        </w:rPr>
        <w:t>o</w:t>
      </w:r>
      <w:r>
        <w:t xml:space="preserve">f </w:t>
      </w:r>
      <w:r>
        <w:rPr>
          <w:spacing w:val="2"/>
        </w:rPr>
        <w:t>L</w:t>
      </w:r>
      <w:r>
        <w:rPr>
          <w:spacing w:val="-1"/>
        </w:rPr>
        <w:t>e</w:t>
      </w:r>
      <w:r>
        <w:rPr>
          <w:spacing w:val="5"/>
        </w:rPr>
        <w:t>tt</w:t>
      </w:r>
      <w:r>
        <w:rPr>
          <w:spacing w:val="-1"/>
        </w:rPr>
        <w:t>e</w:t>
      </w:r>
      <w:r>
        <w:t>r</w:t>
      </w:r>
      <w:r>
        <w:rPr>
          <w:spacing w:val="4"/>
        </w:rPr>
        <w:t xml:space="preserve"> </w:t>
      </w:r>
      <w:r>
        <w:t>G</w:t>
      </w:r>
      <w:r>
        <w:rPr>
          <w:spacing w:val="2"/>
        </w:rPr>
        <w:t>r</w:t>
      </w:r>
      <w:r>
        <w:rPr>
          <w:spacing w:val="4"/>
        </w:rPr>
        <w:t>a</w:t>
      </w:r>
      <w:r>
        <w:t>d</w:t>
      </w:r>
      <w:r>
        <w:rPr>
          <w:spacing w:val="4"/>
        </w:rPr>
        <w:t>e</w:t>
      </w:r>
      <w:r>
        <w:t>s</w:t>
      </w:r>
      <w:r>
        <w:rPr>
          <w:spacing w:val="1"/>
        </w:rPr>
        <w:t xml:space="preserve"> </w:t>
      </w:r>
      <w:r>
        <w:rPr>
          <w:spacing w:val="4"/>
        </w:rPr>
        <w:t>a</w:t>
      </w:r>
      <w:r>
        <w:t>nd</w:t>
      </w:r>
      <w:r>
        <w:rPr>
          <w:spacing w:val="6"/>
        </w:rPr>
        <w:t xml:space="preserve"> </w:t>
      </w:r>
      <w:r>
        <w:rPr>
          <w:spacing w:val="5"/>
        </w:rPr>
        <w:t>th</w:t>
      </w:r>
      <w:r>
        <w:rPr>
          <w:spacing w:val="-4"/>
        </w:rPr>
        <w:t>i</w:t>
      </w:r>
      <w:r>
        <w:t>s</w:t>
      </w:r>
      <w:r>
        <w:rPr>
          <w:spacing w:val="10"/>
        </w:rPr>
        <w:t xml:space="preserve"> </w:t>
      </w:r>
      <w:r>
        <w:t>i</w:t>
      </w:r>
      <w:r>
        <w:rPr>
          <w:spacing w:val="1"/>
        </w:rPr>
        <w:t>m</w:t>
      </w:r>
      <w:r>
        <w:rPr>
          <w:spacing w:val="5"/>
        </w:rPr>
        <w:t>p</w:t>
      </w:r>
      <w:r>
        <w:t>l</w:t>
      </w:r>
      <w:r>
        <w:rPr>
          <w:spacing w:val="-4"/>
        </w:rPr>
        <w:t>i</w:t>
      </w:r>
      <w:r>
        <w:rPr>
          <w:spacing w:val="4"/>
        </w:rPr>
        <w:t>e</w:t>
      </w:r>
      <w:r>
        <w:t>s</w:t>
      </w:r>
      <w:r>
        <w:rPr>
          <w:spacing w:val="3"/>
        </w:rPr>
        <w:t xml:space="preserve"> s</w:t>
      </w:r>
      <w:r>
        <w:rPr>
          <w:spacing w:val="4"/>
        </w:rPr>
        <w:t>e</w:t>
      </w:r>
      <w:r>
        <w:rPr>
          <w:spacing w:val="-1"/>
        </w:rPr>
        <w:t>c</w:t>
      </w:r>
      <w:r>
        <w:t>u</w:t>
      </w:r>
      <w:r>
        <w:rPr>
          <w:spacing w:val="6"/>
        </w:rPr>
        <w:t>r</w:t>
      </w:r>
      <w:r>
        <w:t>ing</w:t>
      </w:r>
      <w:r>
        <w:rPr>
          <w:spacing w:val="8"/>
        </w:rPr>
        <w:t xml:space="preserve"> </w:t>
      </w:r>
      <w:r>
        <w:rPr>
          <w:spacing w:val="2"/>
        </w:rPr>
        <w:t>‘</w:t>
      </w:r>
      <w:r>
        <w:rPr>
          <w:spacing w:val="3"/>
        </w:rPr>
        <w:t>B</w:t>
      </w:r>
      <w:r>
        <w:t>’</w:t>
      </w:r>
      <w:r>
        <w:rPr>
          <w:spacing w:val="4"/>
        </w:rPr>
        <w:t xml:space="preserve"> </w:t>
      </w:r>
      <w:r>
        <w:t>G</w:t>
      </w:r>
      <w:r>
        <w:rPr>
          <w:spacing w:val="6"/>
        </w:rPr>
        <w:t>r</w:t>
      </w:r>
      <w:r>
        <w:rPr>
          <w:spacing w:val="-1"/>
        </w:rPr>
        <w:t>a</w:t>
      </w:r>
      <w:r>
        <w:rPr>
          <w:spacing w:val="5"/>
        </w:rPr>
        <w:t>d</w:t>
      </w:r>
      <w:r>
        <w:t xml:space="preserve">e </w:t>
      </w:r>
      <w:r>
        <w:rPr>
          <w:spacing w:val="5"/>
        </w:rPr>
        <w:t>o</w:t>
      </w:r>
      <w:r>
        <w:t>r</w:t>
      </w:r>
      <w:r>
        <w:rPr>
          <w:spacing w:val="4"/>
        </w:rPr>
        <w:t xml:space="preserve"> a</w:t>
      </w:r>
      <w:r>
        <w:rPr>
          <w:spacing w:val="-5"/>
        </w:rPr>
        <w:t>b</w:t>
      </w:r>
      <w:r>
        <w:rPr>
          <w:spacing w:val="10"/>
        </w:rPr>
        <w:t>o</w:t>
      </w:r>
      <w:r>
        <w:t>ve</w:t>
      </w:r>
      <w:r>
        <w:rPr>
          <w:spacing w:val="4"/>
        </w:rPr>
        <w:t xml:space="preserve"> </w:t>
      </w:r>
      <w:r>
        <w:rPr>
          <w:spacing w:val="-4"/>
        </w:rPr>
        <w:t>i</w:t>
      </w:r>
      <w:r>
        <w:t>n</w:t>
      </w:r>
      <w:r>
        <w:rPr>
          <w:spacing w:val="15"/>
        </w:rPr>
        <w:t xml:space="preserve"> </w:t>
      </w:r>
      <w:r>
        <w:t xml:space="preserve">a </w:t>
      </w:r>
      <w:r>
        <w:rPr>
          <w:spacing w:val="-2"/>
        </w:rPr>
        <w:t>s</w:t>
      </w:r>
      <w:r>
        <w:rPr>
          <w:spacing w:val="5"/>
        </w:rPr>
        <w:t>ub</w:t>
      </w:r>
      <w:r>
        <w:rPr>
          <w:spacing w:val="-4"/>
        </w:rPr>
        <w:t>j</w:t>
      </w:r>
      <w:r>
        <w:rPr>
          <w:spacing w:val="4"/>
        </w:rPr>
        <w:t>e</w:t>
      </w:r>
      <w:r>
        <w:rPr>
          <w:spacing w:val="-1"/>
        </w:rPr>
        <w:t>c</w:t>
      </w:r>
      <w:r>
        <w:rPr>
          <w:spacing w:val="5"/>
        </w:rPr>
        <w:t>t</w:t>
      </w:r>
      <w:r>
        <w:t>.</w:t>
      </w:r>
    </w:p>
    <w:p w:rsidR="00A81F4E" w:rsidRDefault="00A81F4E" w:rsidP="00A81F4E">
      <w:pPr>
        <w:widowControl w:val="0"/>
        <w:autoSpaceDE w:val="0"/>
        <w:autoSpaceDN w:val="0"/>
        <w:adjustRightInd w:val="0"/>
        <w:ind w:left="1536" w:right="254" w:hanging="720"/>
      </w:pPr>
      <w:r>
        <w:rPr>
          <w:b/>
          <w:bCs/>
        </w:rPr>
        <w:t>6</w:t>
      </w:r>
      <w:r>
        <w:rPr>
          <w:b/>
          <w:bCs/>
          <w:spacing w:val="2"/>
        </w:rPr>
        <w:t>.</w:t>
      </w:r>
      <w:r>
        <w:rPr>
          <w:b/>
          <w:bCs/>
        </w:rPr>
        <w:t xml:space="preserve">2     </w:t>
      </w:r>
      <w:r>
        <w:rPr>
          <w:b/>
          <w:bCs/>
          <w:spacing w:val="30"/>
        </w:rPr>
        <w:t xml:space="preserve"> </w:t>
      </w:r>
      <w:r>
        <w:t>A</w:t>
      </w:r>
      <w:r>
        <w:rPr>
          <w:spacing w:val="14"/>
        </w:rPr>
        <w:t xml:space="preserve"> </w:t>
      </w:r>
      <w:r>
        <w:rPr>
          <w:spacing w:val="-2"/>
        </w:rPr>
        <w:t>s</w:t>
      </w:r>
      <w:r>
        <w:rPr>
          <w:spacing w:val="5"/>
        </w:rPr>
        <w:t>t</w:t>
      </w:r>
      <w:r>
        <w:t>ud</w:t>
      </w:r>
      <w:r>
        <w:rPr>
          <w:spacing w:val="4"/>
        </w:rPr>
        <w:t>e</w:t>
      </w:r>
      <w:r>
        <w:rPr>
          <w:spacing w:val="-5"/>
        </w:rPr>
        <w:t>n</w:t>
      </w:r>
      <w:r>
        <w:t>t</w:t>
      </w:r>
      <w:r>
        <w:rPr>
          <w:spacing w:val="15"/>
        </w:rPr>
        <w:t xml:space="preserve"> </w:t>
      </w:r>
      <w:r>
        <w:rPr>
          <w:spacing w:val="3"/>
        </w:rPr>
        <w:t>s</w:t>
      </w:r>
      <w:r>
        <w:t>h</w:t>
      </w:r>
      <w:r>
        <w:rPr>
          <w:spacing w:val="9"/>
        </w:rPr>
        <w:t>a</w:t>
      </w:r>
      <w:r>
        <w:t>ll</w:t>
      </w:r>
      <w:r>
        <w:rPr>
          <w:spacing w:val="8"/>
        </w:rPr>
        <w:t xml:space="preserve"> </w:t>
      </w:r>
      <w:r>
        <w:t>be</w:t>
      </w:r>
      <w:r>
        <w:rPr>
          <w:spacing w:val="12"/>
        </w:rPr>
        <w:t xml:space="preserve"> </w:t>
      </w:r>
      <w:r>
        <w:t>d</w:t>
      </w:r>
      <w:r>
        <w:rPr>
          <w:spacing w:val="4"/>
        </w:rPr>
        <w:t>ee</w:t>
      </w:r>
      <w:r>
        <w:rPr>
          <w:spacing w:val="-4"/>
        </w:rPr>
        <w:t>m</w:t>
      </w:r>
      <w:r>
        <w:rPr>
          <w:spacing w:val="4"/>
        </w:rPr>
        <w:t>e</w:t>
      </w:r>
      <w:r>
        <w:t>d</w:t>
      </w:r>
      <w:r>
        <w:rPr>
          <w:spacing w:val="10"/>
        </w:rPr>
        <w:t xml:space="preserve"> </w:t>
      </w:r>
      <w:r>
        <w:rPr>
          <w:spacing w:val="5"/>
        </w:rPr>
        <w:t>t</w:t>
      </w:r>
      <w:r>
        <w:t>o</w:t>
      </w:r>
      <w:r>
        <w:rPr>
          <w:spacing w:val="14"/>
        </w:rPr>
        <w:t xml:space="preserve"> </w:t>
      </w:r>
      <w:r>
        <w:t>h</w:t>
      </w:r>
      <w:r>
        <w:rPr>
          <w:spacing w:val="4"/>
        </w:rPr>
        <w:t>a</w:t>
      </w:r>
      <w:r>
        <w:t>ve</w:t>
      </w:r>
      <w:r>
        <w:rPr>
          <w:spacing w:val="10"/>
        </w:rPr>
        <w:t xml:space="preserve"> </w:t>
      </w:r>
      <w:r>
        <w:rPr>
          <w:spacing w:val="-2"/>
        </w:rPr>
        <w:t>s</w:t>
      </w:r>
      <w:r>
        <w:rPr>
          <w:spacing w:val="-1"/>
        </w:rPr>
        <w:t>a</w:t>
      </w:r>
      <w:r>
        <w:rPr>
          <w:spacing w:val="10"/>
        </w:rPr>
        <w:t>t</w:t>
      </w:r>
      <w:r>
        <w:rPr>
          <w:spacing w:val="-4"/>
        </w:rPr>
        <w:t>i</w:t>
      </w:r>
      <w:r>
        <w:rPr>
          <w:spacing w:val="7"/>
        </w:rPr>
        <w:t>s</w:t>
      </w:r>
      <w:r>
        <w:rPr>
          <w:spacing w:val="2"/>
        </w:rPr>
        <w:t>f</w:t>
      </w:r>
      <w:r>
        <w:rPr>
          <w:spacing w:val="-4"/>
        </w:rPr>
        <w:t>i</w:t>
      </w:r>
      <w:r>
        <w:rPr>
          <w:spacing w:val="4"/>
        </w:rPr>
        <w:t>e</w:t>
      </w:r>
      <w:r>
        <w:t>d</w:t>
      </w:r>
      <w:r>
        <w:rPr>
          <w:spacing w:val="7"/>
        </w:rPr>
        <w:t xml:space="preserve"> </w:t>
      </w:r>
      <w:r>
        <w:rPr>
          <w:spacing w:val="10"/>
        </w:rPr>
        <w:t>t</w:t>
      </w:r>
      <w:r>
        <w:t>he</w:t>
      </w:r>
      <w:r>
        <w:rPr>
          <w:spacing w:val="12"/>
        </w:rPr>
        <w:t xml:space="preserve"> </w:t>
      </w:r>
      <w:r>
        <w:rPr>
          <w:spacing w:val="-1"/>
        </w:rPr>
        <w:t>a</w:t>
      </w:r>
      <w:r>
        <w:rPr>
          <w:spacing w:val="4"/>
        </w:rPr>
        <w:t>c</w:t>
      </w:r>
      <w:r>
        <w:rPr>
          <w:spacing w:val="-1"/>
        </w:rPr>
        <w:t>a</w:t>
      </w:r>
      <w:r>
        <w:rPr>
          <w:spacing w:val="5"/>
        </w:rPr>
        <w:t>d</w:t>
      </w:r>
      <w:r>
        <w:rPr>
          <w:spacing w:val="4"/>
        </w:rPr>
        <w:t>e</w:t>
      </w:r>
      <w:r>
        <w:rPr>
          <w:spacing w:val="1"/>
        </w:rPr>
        <w:t>m</w:t>
      </w:r>
      <w:r>
        <w:rPr>
          <w:spacing w:val="-4"/>
        </w:rPr>
        <w:t>i</w:t>
      </w:r>
      <w:r>
        <w:t>c</w:t>
      </w:r>
      <w:r>
        <w:rPr>
          <w:spacing w:val="16"/>
        </w:rPr>
        <w:t xml:space="preserve"> </w:t>
      </w:r>
      <w:r>
        <w:rPr>
          <w:spacing w:val="2"/>
        </w:rPr>
        <w:t>r</w:t>
      </w:r>
      <w:r>
        <w:rPr>
          <w:spacing w:val="4"/>
        </w:rPr>
        <w:t>e</w:t>
      </w:r>
      <w:r>
        <w:t>q</w:t>
      </w:r>
      <w:r>
        <w:rPr>
          <w:spacing w:val="5"/>
        </w:rPr>
        <w:t>u</w:t>
      </w:r>
      <w:r>
        <w:rPr>
          <w:spacing w:val="-4"/>
        </w:rPr>
        <w:t>i</w:t>
      </w:r>
      <w:r>
        <w:rPr>
          <w:spacing w:val="6"/>
        </w:rPr>
        <w:t>r</w:t>
      </w:r>
      <w:r>
        <w:rPr>
          <w:spacing w:val="4"/>
        </w:rPr>
        <w:t>e</w:t>
      </w:r>
      <w:r>
        <w:rPr>
          <w:spacing w:val="-4"/>
        </w:rPr>
        <w:t>m</w:t>
      </w:r>
      <w:r>
        <w:rPr>
          <w:spacing w:val="4"/>
        </w:rPr>
        <w:t>e</w:t>
      </w:r>
      <w:r>
        <w:t>n</w:t>
      </w:r>
      <w:r>
        <w:rPr>
          <w:spacing w:val="10"/>
        </w:rPr>
        <w:t>t</w:t>
      </w:r>
      <w:r>
        <w:t xml:space="preserve">s </w:t>
      </w:r>
      <w:r>
        <w:rPr>
          <w:spacing w:val="4"/>
        </w:rPr>
        <w:t>a</w:t>
      </w:r>
      <w:r>
        <w:t>nd</w:t>
      </w:r>
      <w:r>
        <w:rPr>
          <w:spacing w:val="13"/>
        </w:rPr>
        <w:t xml:space="preserve"> </w:t>
      </w:r>
      <w:r>
        <w:rPr>
          <w:spacing w:val="4"/>
        </w:rPr>
        <w:t>e</w:t>
      </w:r>
      <w:r>
        <w:rPr>
          <w:spacing w:val="-1"/>
        </w:rPr>
        <w:t>a</w:t>
      </w:r>
      <w:r>
        <w:rPr>
          <w:spacing w:val="6"/>
        </w:rPr>
        <w:t>r</w:t>
      </w:r>
      <w:r>
        <w:t>n</w:t>
      </w:r>
      <w:r>
        <w:rPr>
          <w:spacing w:val="-1"/>
        </w:rPr>
        <w:t>e</w:t>
      </w:r>
      <w:r>
        <w:t>d</w:t>
      </w:r>
      <w:r>
        <w:rPr>
          <w:spacing w:val="6"/>
        </w:rPr>
        <w:t xml:space="preserve"> </w:t>
      </w:r>
      <w:r>
        <w:rPr>
          <w:spacing w:val="10"/>
        </w:rPr>
        <w:t>t</w:t>
      </w:r>
      <w:r>
        <w:t xml:space="preserve">he </w:t>
      </w:r>
      <w:r>
        <w:rPr>
          <w:spacing w:val="-1"/>
        </w:rPr>
        <w:t>c</w:t>
      </w:r>
      <w:r>
        <w:rPr>
          <w:spacing w:val="2"/>
        </w:rPr>
        <w:t>r</w:t>
      </w:r>
      <w:r>
        <w:rPr>
          <w:spacing w:val="4"/>
        </w:rPr>
        <w:t>e</w:t>
      </w:r>
      <w:r>
        <w:rPr>
          <w:spacing w:val="5"/>
        </w:rPr>
        <w:t>d</w:t>
      </w:r>
      <w:r>
        <w:rPr>
          <w:spacing w:val="-9"/>
        </w:rPr>
        <w:t>i</w:t>
      </w:r>
      <w:r>
        <w:rPr>
          <w:spacing w:val="10"/>
        </w:rPr>
        <w:t>t</w:t>
      </w:r>
      <w:r>
        <w:t>s</w:t>
      </w:r>
      <w:r>
        <w:rPr>
          <w:spacing w:val="31"/>
        </w:rPr>
        <w:t xml:space="preserve"> </w:t>
      </w:r>
      <w:r>
        <w:rPr>
          <w:spacing w:val="4"/>
        </w:rPr>
        <w:t>a</w:t>
      </w:r>
      <w:r>
        <w:t>l</w:t>
      </w:r>
      <w:r>
        <w:rPr>
          <w:spacing w:val="-4"/>
        </w:rPr>
        <w:t>l</w:t>
      </w:r>
      <w:r>
        <w:rPr>
          <w:spacing w:val="5"/>
        </w:rPr>
        <w:t>ott</w:t>
      </w:r>
      <w:r>
        <w:rPr>
          <w:spacing w:val="-1"/>
        </w:rPr>
        <w:t>e</w:t>
      </w:r>
      <w:r>
        <w:t>d</w:t>
      </w:r>
      <w:r>
        <w:rPr>
          <w:spacing w:val="29"/>
        </w:rPr>
        <w:t xml:space="preserve"> </w:t>
      </w:r>
      <w:r>
        <w:rPr>
          <w:spacing w:val="5"/>
        </w:rPr>
        <w:t>t</w:t>
      </w:r>
      <w:r>
        <w:t>o</w:t>
      </w:r>
      <w:r>
        <w:rPr>
          <w:spacing w:val="37"/>
        </w:rPr>
        <w:t xml:space="preserve"> </w:t>
      </w:r>
      <w:r>
        <w:t>a</w:t>
      </w:r>
      <w:r>
        <w:rPr>
          <w:spacing w:val="30"/>
        </w:rPr>
        <w:t xml:space="preserve"> </w:t>
      </w:r>
      <w:r>
        <w:rPr>
          <w:spacing w:val="3"/>
        </w:rPr>
        <w:t>s</w:t>
      </w:r>
      <w:r>
        <w:rPr>
          <w:spacing w:val="5"/>
        </w:rPr>
        <w:t>u</w:t>
      </w:r>
      <w:r>
        <w:t>b</w:t>
      </w:r>
      <w:r>
        <w:rPr>
          <w:spacing w:val="-4"/>
        </w:rPr>
        <w:t>j</w:t>
      </w:r>
      <w:r>
        <w:rPr>
          <w:spacing w:val="4"/>
        </w:rPr>
        <w:t>e</w:t>
      </w:r>
      <w:r>
        <w:rPr>
          <w:spacing w:val="-1"/>
        </w:rPr>
        <w:t>c</w:t>
      </w:r>
      <w:r>
        <w:rPr>
          <w:spacing w:val="6"/>
        </w:rPr>
        <w:t>t</w:t>
      </w:r>
      <w:r>
        <w:t>/</w:t>
      </w:r>
      <w:r>
        <w:rPr>
          <w:spacing w:val="33"/>
        </w:rPr>
        <w:t xml:space="preserve"> </w:t>
      </w:r>
      <w:r>
        <w:rPr>
          <w:spacing w:val="-1"/>
        </w:rPr>
        <w:t>c</w:t>
      </w:r>
      <w:r>
        <w:rPr>
          <w:spacing w:val="5"/>
        </w:rPr>
        <w:t>o</w:t>
      </w:r>
      <w:r>
        <w:t>u</w:t>
      </w:r>
      <w:r>
        <w:rPr>
          <w:spacing w:val="6"/>
        </w:rPr>
        <w:t>r</w:t>
      </w:r>
      <w:r>
        <w:rPr>
          <w:spacing w:val="-2"/>
        </w:rPr>
        <w:t>s</w:t>
      </w:r>
      <w:r>
        <w:t>e,</w:t>
      </w:r>
      <w:r>
        <w:rPr>
          <w:spacing w:val="38"/>
        </w:rPr>
        <w:t xml:space="preserve"> </w:t>
      </w:r>
      <w:r>
        <w:t>if</w:t>
      </w:r>
      <w:r>
        <w:rPr>
          <w:spacing w:val="32"/>
        </w:rPr>
        <w:t xml:space="preserve"> </w:t>
      </w:r>
      <w:r>
        <w:t>he/she</w:t>
      </w:r>
      <w:r>
        <w:rPr>
          <w:spacing w:val="33"/>
        </w:rPr>
        <w:t xml:space="preserve"> </w:t>
      </w:r>
      <w:r>
        <w:rPr>
          <w:spacing w:val="-2"/>
        </w:rPr>
        <w:t>s</w:t>
      </w:r>
      <w:r>
        <w:rPr>
          <w:spacing w:val="4"/>
        </w:rPr>
        <w:t>e</w:t>
      </w:r>
      <w:r>
        <w:rPr>
          <w:spacing w:val="-1"/>
        </w:rPr>
        <w:t>c</w:t>
      </w:r>
      <w:r>
        <w:rPr>
          <w:spacing w:val="5"/>
        </w:rPr>
        <w:t>u</w:t>
      </w:r>
      <w:r>
        <w:rPr>
          <w:spacing w:val="2"/>
        </w:rPr>
        <w:t>r</w:t>
      </w:r>
      <w:r>
        <w:rPr>
          <w:spacing w:val="4"/>
        </w:rPr>
        <w:t>e</w:t>
      </w:r>
      <w:r>
        <w:t>s</w:t>
      </w:r>
      <w:r>
        <w:rPr>
          <w:spacing w:val="30"/>
        </w:rPr>
        <w:t xml:space="preserve"> </w:t>
      </w:r>
      <w:r>
        <w:rPr>
          <w:spacing w:val="-5"/>
        </w:rPr>
        <w:t>n</w:t>
      </w:r>
      <w:r>
        <w:rPr>
          <w:spacing w:val="5"/>
        </w:rPr>
        <w:t>o</w:t>
      </w:r>
      <w:r>
        <w:t>t</w:t>
      </w:r>
      <w:r>
        <w:rPr>
          <w:spacing w:val="39"/>
        </w:rPr>
        <w:t xml:space="preserve"> </w:t>
      </w:r>
      <w:r>
        <w:rPr>
          <w:spacing w:val="-4"/>
        </w:rPr>
        <w:t>l</w:t>
      </w:r>
      <w:r>
        <w:rPr>
          <w:spacing w:val="4"/>
        </w:rPr>
        <w:t>e</w:t>
      </w:r>
      <w:r>
        <w:rPr>
          <w:spacing w:val="3"/>
        </w:rPr>
        <w:t>s</w:t>
      </w:r>
      <w:r>
        <w:t>s</w:t>
      </w:r>
      <w:r>
        <w:rPr>
          <w:spacing w:val="27"/>
        </w:rPr>
        <w:t xml:space="preserve"> </w:t>
      </w:r>
      <w:r>
        <w:rPr>
          <w:spacing w:val="10"/>
        </w:rPr>
        <w:t>t</w:t>
      </w:r>
      <w:r>
        <w:rPr>
          <w:spacing w:val="-5"/>
        </w:rPr>
        <w:t>h</w:t>
      </w:r>
      <w:r>
        <w:rPr>
          <w:spacing w:val="4"/>
        </w:rPr>
        <w:t>a</w:t>
      </w:r>
      <w:r>
        <w:t>n</w:t>
      </w:r>
      <w:r>
        <w:rPr>
          <w:spacing w:val="29"/>
        </w:rPr>
        <w:t xml:space="preserve"> </w:t>
      </w:r>
      <w:r>
        <w:rPr>
          <w:spacing w:val="5"/>
        </w:rPr>
        <w:t>5</w:t>
      </w:r>
      <w:r>
        <w:t>0%</w:t>
      </w:r>
      <w:r>
        <w:rPr>
          <w:spacing w:val="29"/>
        </w:rPr>
        <w:t xml:space="preserve"> </w:t>
      </w:r>
      <w:r>
        <w:rPr>
          <w:spacing w:val="10"/>
        </w:rPr>
        <w:t>o</w:t>
      </w:r>
      <w:r>
        <w:t>f</w:t>
      </w:r>
      <w:r>
        <w:rPr>
          <w:spacing w:val="26"/>
        </w:rPr>
        <w:t xml:space="preserve"> </w:t>
      </w:r>
      <w:r>
        <w:rPr>
          <w:spacing w:val="5"/>
        </w:rPr>
        <w:t>t</w:t>
      </w:r>
      <w:r>
        <w:t>he</w:t>
      </w:r>
      <w:r>
        <w:rPr>
          <w:spacing w:val="28"/>
        </w:rPr>
        <w:t xml:space="preserve"> </w:t>
      </w:r>
      <w:r>
        <w:rPr>
          <w:spacing w:val="5"/>
        </w:rPr>
        <w:t>tot</w:t>
      </w:r>
      <w:r>
        <w:rPr>
          <w:spacing w:val="4"/>
        </w:rPr>
        <w:t>a</w:t>
      </w:r>
      <w:r>
        <w:t>l</w:t>
      </w:r>
      <w:r>
        <w:rPr>
          <w:spacing w:val="26"/>
        </w:rPr>
        <w:t xml:space="preserve"> </w:t>
      </w:r>
      <w:r>
        <w:rPr>
          <w:spacing w:val="-4"/>
        </w:rPr>
        <w:t>m</w:t>
      </w:r>
      <w:r>
        <w:rPr>
          <w:spacing w:val="4"/>
        </w:rPr>
        <w:t>a</w:t>
      </w:r>
      <w:r>
        <w:rPr>
          <w:spacing w:val="2"/>
        </w:rPr>
        <w:t>r</w:t>
      </w:r>
      <w:r>
        <w:rPr>
          <w:spacing w:val="5"/>
        </w:rPr>
        <w:t>k</w:t>
      </w:r>
      <w:r>
        <w:rPr>
          <w:spacing w:val="9"/>
        </w:rPr>
        <w:t>s</w:t>
      </w:r>
      <w:r>
        <w:t xml:space="preserve">. </w:t>
      </w:r>
      <w:r>
        <w:rPr>
          <w:spacing w:val="2"/>
        </w:rPr>
        <w:t>T</w:t>
      </w:r>
      <w:r>
        <w:t>he</w:t>
      </w:r>
      <w:r>
        <w:rPr>
          <w:spacing w:val="26"/>
        </w:rPr>
        <w:t xml:space="preserve"> </w:t>
      </w:r>
      <w:r>
        <w:rPr>
          <w:spacing w:val="-2"/>
        </w:rPr>
        <w:t>s</w:t>
      </w:r>
      <w:r>
        <w:rPr>
          <w:spacing w:val="5"/>
        </w:rPr>
        <w:t>tu</w:t>
      </w:r>
      <w:r>
        <w:t>d</w:t>
      </w:r>
      <w:r>
        <w:rPr>
          <w:spacing w:val="4"/>
        </w:rPr>
        <w:t>e</w:t>
      </w:r>
      <w:r>
        <w:rPr>
          <w:spacing w:val="-5"/>
        </w:rPr>
        <w:t>n</w:t>
      </w:r>
      <w:r>
        <w:t>t</w:t>
      </w:r>
      <w:r>
        <w:rPr>
          <w:spacing w:val="37"/>
        </w:rPr>
        <w:t xml:space="preserve"> </w:t>
      </w:r>
      <w:r>
        <w:rPr>
          <w:spacing w:val="-4"/>
        </w:rPr>
        <w:t>i</w:t>
      </w:r>
      <w:r>
        <w:t>s</w:t>
      </w:r>
      <w:r>
        <w:rPr>
          <w:spacing w:val="28"/>
        </w:rPr>
        <w:t xml:space="preserve"> </w:t>
      </w:r>
      <w:r>
        <w:rPr>
          <w:spacing w:val="5"/>
        </w:rPr>
        <w:t>d</w:t>
      </w:r>
      <w:r>
        <w:rPr>
          <w:spacing w:val="4"/>
        </w:rPr>
        <w:t>ee</w:t>
      </w:r>
      <w:r>
        <w:rPr>
          <w:spacing w:val="-4"/>
        </w:rPr>
        <w:t>m</w:t>
      </w:r>
      <w:r>
        <w:rPr>
          <w:spacing w:val="4"/>
        </w:rPr>
        <w:t>e</w:t>
      </w:r>
      <w:r>
        <w:t>d</w:t>
      </w:r>
      <w:r>
        <w:rPr>
          <w:spacing w:val="27"/>
        </w:rPr>
        <w:t xml:space="preserve"> </w:t>
      </w:r>
      <w:r>
        <w:rPr>
          <w:spacing w:val="5"/>
        </w:rPr>
        <w:t>t</w:t>
      </w:r>
      <w:r>
        <w:t>o</w:t>
      </w:r>
      <w:r>
        <w:rPr>
          <w:spacing w:val="35"/>
        </w:rPr>
        <w:t xml:space="preserve"> </w:t>
      </w:r>
      <w:r>
        <w:rPr>
          <w:spacing w:val="-5"/>
        </w:rPr>
        <w:t>h</w:t>
      </w:r>
      <w:r>
        <w:rPr>
          <w:spacing w:val="4"/>
        </w:rPr>
        <w:t>a</w:t>
      </w:r>
      <w:r>
        <w:t>ve</w:t>
      </w:r>
      <w:r>
        <w:rPr>
          <w:spacing w:val="34"/>
        </w:rPr>
        <w:t xml:space="preserve"> </w:t>
      </w:r>
      <w:r>
        <w:rPr>
          <w:spacing w:val="-3"/>
        </w:rPr>
        <w:t>f</w:t>
      </w:r>
      <w:r>
        <w:rPr>
          <w:spacing w:val="4"/>
        </w:rPr>
        <w:t>a</w:t>
      </w:r>
      <w:r>
        <w:t>i</w:t>
      </w:r>
      <w:r>
        <w:rPr>
          <w:spacing w:val="-4"/>
        </w:rPr>
        <w:t>l</w:t>
      </w:r>
      <w:r>
        <w:rPr>
          <w:spacing w:val="4"/>
        </w:rPr>
        <w:t>e</w:t>
      </w:r>
      <w:r>
        <w:rPr>
          <w:spacing w:val="5"/>
        </w:rPr>
        <w:t>d</w:t>
      </w:r>
      <w:r>
        <w:t>,</w:t>
      </w:r>
      <w:r>
        <w:rPr>
          <w:spacing w:val="35"/>
        </w:rPr>
        <w:t xml:space="preserve"> </w:t>
      </w:r>
      <w:r>
        <w:rPr>
          <w:spacing w:val="-4"/>
        </w:rPr>
        <w:t>i</w:t>
      </w:r>
      <w:r>
        <w:t>f</w:t>
      </w:r>
      <w:r>
        <w:rPr>
          <w:spacing w:val="32"/>
        </w:rPr>
        <w:t xml:space="preserve"> </w:t>
      </w:r>
      <w:r>
        <w:t>he/she</w:t>
      </w:r>
      <w:r>
        <w:rPr>
          <w:spacing w:val="28"/>
        </w:rPr>
        <w:t xml:space="preserve"> </w:t>
      </w:r>
      <w:r>
        <w:rPr>
          <w:spacing w:val="6"/>
        </w:rPr>
        <w:t>(</w:t>
      </w:r>
      <w:r>
        <w:rPr>
          <w:spacing w:val="-4"/>
        </w:rPr>
        <w:t>i</w:t>
      </w:r>
      <w:r>
        <w:t>)</w:t>
      </w:r>
      <w:r>
        <w:rPr>
          <w:spacing w:val="31"/>
        </w:rPr>
        <w:t xml:space="preserve"> </w:t>
      </w:r>
      <w:r>
        <w:rPr>
          <w:spacing w:val="5"/>
        </w:rPr>
        <w:t>do</w:t>
      </w:r>
      <w:r>
        <w:rPr>
          <w:spacing w:val="-1"/>
        </w:rPr>
        <w:t>e</w:t>
      </w:r>
      <w:r>
        <w:t>s</w:t>
      </w:r>
      <w:r>
        <w:rPr>
          <w:spacing w:val="31"/>
        </w:rPr>
        <w:t xml:space="preserve"> </w:t>
      </w:r>
      <w:r>
        <w:rPr>
          <w:spacing w:val="-5"/>
        </w:rPr>
        <w:t>n</w:t>
      </w:r>
      <w:r>
        <w:rPr>
          <w:spacing w:val="5"/>
        </w:rPr>
        <w:t>o</w:t>
      </w:r>
      <w:r>
        <w:t>t</w:t>
      </w:r>
      <w:r>
        <w:rPr>
          <w:spacing w:val="34"/>
        </w:rPr>
        <w:t xml:space="preserve"> </w:t>
      </w:r>
      <w:r>
        <w:rPr>
          <w:spacing w:val="-1"/>
        </w:rPr>
        <w:t>a</w:t>
      </w:r>
      <w:r>
        <w:t>t</w:t>
      </w:r>
      <w:r>
        <w:rPr>
          <w:spacing w:val="5"/>
        </w:rPr>
        <w:t>t</w:t>
      </w:r>
      <w:r>
        <w:rPr>
          <w:spacing w:val="-1"/>
        </w:rPr>
        <w:t>e</w:t>
      </w:r>
      <w:r>
        <w:t>nd</w:t>
      </w:r>
      <w:r>
        <w:rPr>
          <w:spacing w:val="29"/>
        </w:rPr>
        <w:t xml:space="preserve"> </w:t>
      </w:r>
      <w:r>
        <w:rPr>
          <w:spacing w:val="5"/>
        </w:rPr>
        <w:t>t</w:t>
      </w:r>
      <w:r>
        <w:t>he</w:t>
      </w:r>
      <w:r>
        <w:rPr>
          <w:spacing w:val="28"/>
        </w:rPr>
        <w:t xml:space="preserve"> </w:t>
      </w:r>
      <w:r>
        <w:rPr>
          <w:spacing w:val="-1"/>
        </w:rPr>
        <w:t>c</w:t>
      </w:r>
      <w:r>
        <w:rPr>
          <w:spacing w:val="10"/>
        </w:rPr>
        <w:t>o</w:t>
      </w:r>
      <w:r>
        <w:rPr>
          <w:spacing w:val="-4"/>
        </w:rPr>
        <w:t>m</w:t>
      </w:r>
      <w:r>
        <w:t>p</w:t>
      </w:r>
      <w:r>
        <w:rPr>
          <w:spacing w:val="6"/>
        </w:rPr>
        <w:t>r</w:t>
      </w:r>
      <w:r>
        <w:rPr>
          <w:spacing w:val="4"/>
        </w:rPr>
        <w:t>e</w:t>
      </w:r>
      <w:r>
        <w:t>h</w:t>
      </w:r>
      <w:r>
        <w:rPr>
          <w:spacing w:val="4"/>
        </w:rPr>
        <w:t>e</w:t>
      </w:r>
      <w:r>
        <w:t>n</w:t>
      </w:r>
      <w:r>
        <w:rPr>
          <w:spacing w:val="3"/>
        </w:rPr>
        <w:t>s</w:t>
      </w:r>
      <w:r>
        <w:rPr>
          <w:spacing w:val="6"/>
        </w:rPr>
        <w:t>i</w:t>
      </w:r>
      <w:r>
        <w:t>ve</w:t>
      </w:r>
      <w:r>
        <w:rPr>
          <w:spacing w:val="23"/>
        </w:rPr>
        <w:t xml:space="preserve"> </w:t>
      </w:r>
      <w:r>
        <w:t xml:space="preserve">viva- </w:t>
      </w:r>
      <w:r>
        <w:rPr>
          <w:spacing w:val="-5"/>
        </w:rPr>
        <w:t>v</w:t>
      </w:r>
      <w:r>
        <w:rPr>
          <w:spacing w:val="5"/>
        </w:rPr>
        <w:t>o</w:t>
      </w:r>
      <w:r>
        <w:rPr>
          <w:spacing w:val="4"/>
        </w:rPr>
        <w:t>c</w:t>
      </w:r>
      <w:r>
        <w:t>e</w:t>
      </w:r>
      <w:r>
        <w:rPr>
          <w:spacing w:val="28"/>
        </w:rPr>
        <w:t xml:space="preserve"> </w:t>
      </w:r>
      <w:r>
        <w:rPr>
          <w:spacing w:val="4"/>
        </w:rPr>
        <w:t>a</w:t>
      </w:r>
      <w:r>
        <w:t>s</w:t>
      </w:r>
      <w:r>
        <w:rPr>
          <w:spacing w:val="28"/>
        </w:rPr>
        <w:t xml:space="preserve"> </w:t>
      </w:r>
      <w:r>
        <w:rPr>
          <w:spacing w:val="5"/>
        </w:rPr>
        <w:t>p</w:t>
      </w:r>
      <w:r>
        <w:rPr>
          <w:spacing w:val="-1"/>
        </w:rPr>
        <w:t>e</w:t>
      </w:r>
      <w:r>
        <w:t>r</w:t>
      </w:r>
      <w:r>
        <w:rPr>
          <w:spacing w:val="31"/>
        </w:rPr>
        <w:t xml:space="preserve"> </w:t>
      </w:r>
      <w:r>
        <w:rPr>
          <w:spacing w:val="5"/>
        </w:rPr>
        <w:t>t</w:t>
      </w:r>
      <w:r>
        <w:t>he</w:t>
      </w:r>
      <w:r>
        <w:rPr>
          <w:spacing w:val="28"/>
        </w:rPr>
        <w:t xml:space="preserve"> </w:t>
      </w:r>
      <w:r>
        <w:rPr>
          <w:spacing w:val="3"/>
        </w:rPr>
        <w:t>s</w:t>
      </w:r>
      <w:r>
        <w:rPr>
          <w:spacing w:val="4"/>
        </w:rPr>
        <w:t>c</w:t>
      </w:r>
      <w:r>
        <w:t>h</w:t>
      </w:r>
      <w:r>
        <w:rPr>
          <w:spacing w:val="-1"/>
        </w:rPr>
        <w:t>e</w:t>
      </w:r>
      <w:r>
        <w:rPr>
          <w:spacing w:val="5"/>
        </w:rPr>
        <w:t>du</w:t>
      </w:r>
      <w:r>
        <w:rPr>
          <w:spacing w:val="-4"/>
        </w:rPr>
        <w:t>l</w:t>
      </w:r>
      <w:r>
        <w:t>e</w:t>
      </w:r>
      <w:r>
        <w:rPr>
          <w:spacing w:val="29"/>
        </w:rPr>
        <w:t xml:space="preserve"> </w:t>
      </w:r>
      <w:r>
        <w:rPr>
          <w:spacing w:val="5"/>
        </w:rPr>
        <w:t>g</w:t>
      </w:r>
      <w:r>
        <w:rPr>
          <w:spacing w:val="-4"/>
        </w:rPr>
        <w:t>i</w:t>
      </w:r>
      <w:r>
        <w:t>v</w:t>
      </w:r>
      <w:r>
        <w:rPr>
          <w:spacing w:val="7"/>
        </w:rPr>
        <w:t>e</w:t>
      </w:r>
      <w:r>
        <w:t>n,</w:t>
      </w:r>
      <w:r>
        <w:rPr>
          <w:spacing w:val="28"/>
        </w:rPr>
        <w:t xml:space="preserve"> </w:t>
      </w:r>
      <w:r>
        <w:rPr>
          <w:spacing w:val="5"/>
        </w:rPr>
        <w:t>o</w:t>
      </w:r>
      <w:r>
        <w:t>r</w:t>
      </w:r>
      <w:r>
        <w:rPr>
          <w:spacing w:val="31"/>
        </w:rPr>
        <w:t xml:space="preserve"> </w:t>
      </w:r>
      <w:r>
        <w:rPr>
          <w:spacing w:val="6"/>
        </w:rPr>
        <w:t>(</w:t>
      </w:r>
      <w:r>
        <w:t>i</w:t>
      </w:r>
      <w:r>
        <w:rPr>
          <w:spacing w:val="-4"/>
        </w:rPr>
        <w:t>i</w:t>
      </w:r>
      <w:r>
        <w:t>)</w:t>
      </w:r>
      <w:r>
        <w:rPr>
          <w:spacing w:val="31"/>
        </w:rPr>
        <w:t xml:space="preserve"> </w:t>
      </w:r>
      <w:r>
        <w:t>d</w:t>
      </w:r>
      <w:r>
        <w:rPr>
          <w:spacing w:val="5"/>
        </w:rPr>
        <w:t>o</w:t>
      </w:r>
      <w:r>
        <w:rPr>
          <w:spacing w:val="4"/>
        </w:rPr>
        <w:t>e</w:t>
      </w:r>
      <w:r>
        <w:t>s</w:t>
      </w:r>
      <w:r>
        <w:rPr>
          <w:spacing w:val="31"/>
        </w:rPr>
        <w:t xml:space="preserve"> </w:t>
      </w:r>
      <w:r>
        <w:rPr>
          <w:spacing w:val="-5"/>
        </w:rPr>
        <w:t>n</w:t>
      </w:r>
      <w:r>
        <w:rPr>
          <w:spacing w:val="5"/>
        </w:rPr>
        <w:t>o</w:t>
      </w:r>
      <w:r>
        <w:t>t</w:t>
      </w:r>
      <w:r>
        <w:rPr>
          <w:spacing w:val="30"/>
        </w:rPr>
        <w:t xml:space="preserve"> </w:t>
      </w:r>
      <w:r>
        <w:t>p</w:t>
      </w:r>
      <w:r>
        <w:rPr>
          <w:spacing w:val="2"/>
        </w:rPr>
        <w:t>r</w:t>
      </w:r>
      <w:r>
        <w:rPr>
          <w:spacing w:val="4"/>
        </w:rPr>
        <w:t>e</w:t>
      </w:r>
      <w:r>
        <w:rPr>
          <w:spacing w:val="3"/>
        </w:rPr>
        <w:t>s</w:t>
      </w:r>
      <w:r>
        <w:rPr>
          <w:spacing w:val="4"/>
        </w:rPr>
        <w:t>e</w:t>
      </w:r>
      <w:r>
        <w:rPr>
          <w:spacing w:val="-5"/>
        </w:rPr>
        <w:t>n</w:t>
      </w:r>
      <w:r>
        <w:t>t</w:t>
      </w:r>
      <w:r>
        <w:rPr>
          <w:spacing w:val="32"/>
        </w:rPr>
        <w:t xml:space="preserve"> </w:t>
      </w:r>
      <w:r>
        <w:rPr>
          <w:spacing w:val="5"/>
        </w:rPr>
        <w:t>t</w:t>
      </w:r>
      <w:r>
        <w:rPr>
          <w:spacing w:val="-5"/>
        </w:rPr>
        <w:t>h</w:t>
      </w:r>
      <w:r>
        <w:t>e</w:t>
      </w:r>
      <w:r>
        <w:rPr>
          <w:spacing w:val="34"/>
        </w:rPr>
        <w:t xml:space="preserve"> </w:t>
      </w:r>
      <w:r>
        <w:rPr>
          <w:spacing w:val="-2"/>
        </w:rPr>
        <w:t>s</w:t>
      </w:r>
      <w:r>
        <w:rPr>
          <w:spacing w:val="9"/>
        </w:rPr>
        <w:t>e</w:t>
      </w:r>
      <w:r>
        <w:rPr>
          <w:spacing w:val="1"/>
        </w:rPr>
        <w:t>m</w:t>
      </w:r>
      <w:r>
        <w:rPr>
          <w:spacing w:val="-4"/>
        </w:rPr>
        <w:t>i</w:t>
      </w:r>
      <w:r>
        <w:t>n</w:t>
      </w:r>
      <w:r>
        <w:rPr>
          <w:spacing w:val="4"/>
        </w:rPr>
        <w:t>a</w:t>
      </w:r>
      <w:r>
        <w:t>r</w:t>
      </w:r>
      <w:r>
        <w:rPr>
          <w:spacing w:val="27"/>
        </w:rPr>
        <w:t xml:space="preserve"> </w:t>
      </w:r>
      <w:r>
        <w:rPr>
          <w:spacing w:val="4"/>
        </w:rPr>
        <w:t>a</w:t>
      </w:r>
      <w:r>
        <w:t>s</w:t>
      </w:r>
      <w:r>
        <w:rPr>
          <w:spacing w:val="28"/>
        </w:rPr>
        <w:t xml:space="preserve"> </w:t>
      </w:r>
      <w:r>
        <w:rPr>
          <w:spacing w:val="2"/>
        </w:rPr>
        <w:t>r</w:t>
      </w:r>
      <w:r>
        <w:rPr>
          <w:spacing w:val="4"/>
        </w:rPr>
        <w:t>e</w:t>
      </w:r>
      <w:r>
        <w:t>q</w:t>
      </w:r>
      <w:r>
        <w:rPr>
          <w:spacing w:val="10"/>
        </w:rPr>
        <w:t>u</w:t>
      </w:r>
      <w:r>
        <w:rPr>
          <w:spacing w:val="-4"/>
        </w:rPr>
        <w:t>i</w:t>
      </w:r>
      <w:r>
        <w:rPr>
          <w:spacing w:val="2"/>
        </w:rPr>
        <w:t>r</w:t>
      </w:r>
      <w:r>
        <w:rPr>
          <w:spacing w:val="4"/>
        </w:rPr>
        <w:t>e</w:t>
      </w:r>
      <w:r>
        <w:t>d,</w:t>
      </w:r>
      <w:r>
        <w:rPr>
          <w:spacing w:val="34"/>
        </w:rPr>
        <w:t xml:space="preserve"> </w:t>
      </w:r>
      <w:r>
        <w:rPr>
          <w:spacing w:val="5"/>
        </w:rPr>
        <w:t>o</w:t>
      </w:r>
      <w:r>
        <w:t>r</w:t>
      </w:r>
      <w:r>
        <w:rPr>
          <w:spacing w:val="31"/>
        </w:rPr>
        <w:t xml:space="preserve"> </w:t>
      </w:r>
      <w:r>
        <w:rPr>
          <w:spacing w:val="6"/>
        </w:rPr>
        <w:t>(</w:t>
      </w:r>
      <w:r>
        <w:rPr>
          <w:spacing w:val="-4"/>
        </w:rPr>
        <w:t>i</w:t>
      </w:r>
      <w:r>
        <w:t>ii) d</w:t>
      </w:r>
      <w:r>
        <w:rPr>
          <w:spacing w:val="5"/>
        </w:rPr>
        <w:t>o</w:t>
      </w:r>
      <w:r>
        <w:rPr>
          <w:spacing w:val="-1"/>
        </w:rPr>
        <w:t>e</w:t>
      </w:r>
      <w:r>
        <w:t>s</w:t>
      </w:r>
      <w:r>
        <w:rPr>
          <w:spacing w:val="7"/>
        </w:rPr>
        <w:t xml:space="preserve"> </w:t>
      </w:r>
      <w:r>
        <w:rPr>
          <w:spacing w:val="-5"/>
        </w:rPr>
        <w:t>n</w:t>
      </w:r>
      <w:r>
        <w:rPr>
          <w:spacing w:val="5"/>
        </w:rPr>
        <w:t>o</w:t>
      </w:r>
      <w:r>
        <w:t>t</w:t>
      </w:r>
      <w:r>
        <w:rPr>
          <w:spacing w:val="10"/>
        </w:rPr>
        <w:t xml:space="preserve"> </w:t>
      </w:r>
      <w:r>
        <w:t>p</w:t>
      </w:r>
      <w:r>
        <w:rPr>
          <w:spacing w:val="2"/>
        </w:rPr>
        <w:t>r</w:t>
      </w:r>
      <w:r>
        <w:rPr>
          <w:spacing w:val="4"/>
        </w:rPr>
        <w:t>e</w:t>
      </w:r>
      <w:r>
        <w:rPr>
          <w:spacing w:val="3"/>
        </w:rPr>
        <w:t>s</w:t>
      </w:r>
      <w:r>
        <w:rPr>
          <w:spacing w:val="4"/>
        </w:rPr>
        <w:t>e</w:t>
      </w:r>
      <w:r>
        <w:rPr>
          <w:spacing w:val="-5"/>
        </w:rPr>
        <w:t>n</w:t>
      </w:r>
      <w:r>
        <w:t>t</w:t>
      </w:r>
      <w:r>
        <w:rPr>
          <w:spacing w:val="8"/>
        </w:rPr>
        <w:t xml:space="preserve"> </w:t>
      </w:r>
      <w:r>
        <w:rPr>
          <w:spacing w:val="5"/>
        </w:rPr>
        <w:t>t</w:t>
      </w:r>
      <w:r>
        <w:t>he</w:t>
      </w:r>
      <w:r>
        <w:rPr>
          <w:spacing w:val="7"/>
        </w:rPr>
        <w:t xml:space="preserve"> </w:t>
      </w:r>
      <w:r>
        <w:rPr>
          <w:spacing w:val="2"/>
        </w:rPr>
        <w:t>T</w:t>
      </w:r>
      <w:r>
        <w:rPr>
          <w:spacing w:val="4"/>
        </w:rPr>
        <w:t>ec</w:t>
      </w:r>
      <w:r>
        <w:t>h</w:t>
      </w:r>
      <w:r>
        <w:rPr>
          <w:spacing w:val="5"/>
        </w:rPr>
        <w:t>n</w:t>
      </w:r>
      <w:r>
        <w:rPr>
          <w:spacing w:val="-4"/>
        </w:rPr>
        <w:t>i</w:t>
      </w:r>
      <w:r>
        <w:rPr>
          <w:spacing w:val="4"/>
        </w:rPr>
        <w:t>c</w:t>
      </w:r>
      <w:r>
        <w:rPr>
          <w:spacing w:val="9"/>
        </w:rPr>
        <w:t>a</w:t>
      </w:r>
      <w:r>
        <w:t xml:space="preserve">l </w:t>
      </w:r>
      <w:r>
        <w:rPr>
          <w:spacing w:val="1"/>
        </w:rPr>
        <w:t>P</w:t>
      </w:r>
      <w:r>
        <w:rPr>
          <w:spacing w:val="4"/>
        </w:rPr>
        <w:t>a</w:t>
      </w:r>
      <w:r>
        <w:t>p</w:t>
      </w:r>
      <w:r>
        <w:rPr>
          <w:spacing w:val="4"/>
        </w:rPr>
        <w:t>e</w:t>
      </w:r>
      <w:r>
        <w:t>r</w:t>
      </w:r>
      <w:r>
        <w:rPr>
          <w:spacing w:val="10"/>
        </w:rPr>
        <w:t xml:space="preserve"> </w:t>
      </w:r>
      <w:r>
        <w:rPr>
          <w:spacing w:val="-5"/>
        </w:rPr>
        <w:t>W</w:t>
      </w:r>
      <w:r>
        <w:rPr>
          <w:spacing w:val="6"/>
        </w:rPr>
        <w:t>r</w:t>
      </w:r>
      <w:r>
        <w:rPr>
          <w:spacing w:val="-4"/>
        </w:rPr>
        <w:t>i</w:t>
      </w:r>
      <w:r>
        <w:rPr>
          <w:spacing w:val="10"/>
        </w:rPr>
        <w:t>t</w:t>
      </w:r>
      <w:r>
        <w:rPr>
          <w:spacing w:val="-4"/>
        </w:rPr>
        <w:t>i</w:t>
      </w:r>
      <w:r>
        <w:t>ng</w:t>
      </w:r>
      <w:r>
        <w:rPr>
          <w:spacing w:val="7"/>
        </w:rPr>
        <w:t xml:space="preserve"> </w:t>
      </w:r>
      <w:r>
        <w:rPr>
          <w:spacing w:val="4"/>
        </w:rPr>
        <w:t>a</w:t>
      </w:r>
      <w:r>
        <w:t>s</w:t>
      </w:r>
      <w:r>
        <w:rPr>
          <w:spacing w:val="4"/>
        </w:rPr>
        <w:t xml:space="preserve"> </w:t>
      </w:r>
      <w:r>
        <w:rPr>
          <w:spacing w:val="6"/>
        </w:rPr>
        <w:t>r</w:t>
      </w:r>
      <w:r>
        <w:rPr>
          <w:spacing w:val="-1"/>
        </w:rPr>
        <w:t>e</w:t>
      </w:r>
      <w:r>
        <w:t>q</w:t>
      </w:r>
      <w:r>
        <w:rPr>
          <w:spacing w:val="10"/>
        </w:rPr>
        <w:t>u</w:t>
      </w:r>
      <w:r>
        <w:rPr>
          <w:spacing w:val="-4"/>
        </w:rPr>
        <w:t>i</w:t>
      </w:r>
      <w:r>
        <w:rPr>
          <w:spacing w:val="2"/>
        </w:rPr>
        <w:t>r</w:t>
      </w:r>
      <w:r>
        <w:rPr>
          <w:spacing w:val="4"/>
        </w:rPr>
        <w:t>e</w:t>
      </w:r>
      <w:r>
        <w:rPr>
          <w:spacing w:val="2"/>
        </w:rPr>
        <w:t>d</w:t>
      </w:r>
      <w:r>
        <w:t>.</w:t>
      </w:r>
      <w:r>
        <w:rPr>
          <w:spacing w:val="4"/>
        </w:rPr>
        <w:t xml:space="preserve"> </w:t>
      </w:r>
      <w:r>
        <w:rPr>
          <w:spacing w:val="6"/>
        </w:rPr>
        <w:t>I</w:t>
      </w:r>
      <w:r>
        <w:t>n</w:t>
      </w:r>
      <w:r>
        <w:rPr>
          <w:spacing w:val="5"/>
        </w:rPr>
        <w:t xml:space="preserve"> </w:t>
      </w:r>
      <w:r>
        <w:rPr>
          <w:spacing w:val="-2"/>
        </w:rPr>
        <w:t>s</w:t>
      </w:r>
      <w:r>
        <w:rPr>
          <w:spacing w:val="5"/>
        </w:rPr>
        <w:t>u</w:t>
      </w:r>
      <w:r>
        <w:rPr>
          <w:spacing w:val="4"/>
        </w:rPr>
        <w:t>c</w:t>
      </w:r>
      <w:r>
        <w:t>h</w:t>
      </w:r>
      <w:r>
        <w:rPr>
          <w:spacing w:val="5"/>
        </w:rPr>
        <w:t xml:space="preserve"> </w:t>
      </w:r>
      <w:r>
        <w:t>a</w:t>
      </w:r>
      <w:r>
        <w:rPr>
          <w:spacing w:val="11"/>
        </w:rPr>
        <w:t xml:space="preserve"> </w:t>
      </w:r>
      <w:r>
        <w:rPr>
          <w:spacing w:val="-1"/>
        </w:rPr>
        <w:t>c</w:t>
      </w:r>
      <w:r>
        <w:rPr>
          <w:spacing w:val="4"/>
        </w:rPr>
        <w:t>a</w:t>
      </w:r>
      <w:r>
        <w:rPr>
          <w:spacing w:val="3"/>
        </w:rPr>
        <w:t>s</w:t>
      </w:r>
      <w:r>
        <w:rPr>
          <w:spacing w:val="-1"/>
        </w:rPr>
        <w:t>e</w:t>
      </w:r>
      <w:r>
        <w:t>,</w:t>
      </w:r>
      <w:r>
        <w:rPr>
          <w:spacing w:val="12"/>
        </w:rPr>
        <w:t xml:space="preserve"> </w:t>
      </w:r>
      <w:r>
        <w:rPr>
          <w:spacing w:val="-4"/>
        </w:rPr>
        <w:t>h</w:t>
      </w:r>
      <w:r>
        <w:t>e</w:t>
      </w:r>
      <w:r>
        <w:rPr>
          <w:spacing w:val="15"/>
        </w:rPr>
        <w:t xml:space="preserve"> </w:t>
      </w:r>
      <w:r>
        <w:rPr>
          <w:spacing w:val="-4"/>
        </w:rPr>
        <w:t>m</w:t>
      </w:r>
      <w:r>
        <w:rPr>
          <w:spacing w:val="9"/>
        </w:rPr>
        <w:t>a</w:t>
      </w:r>
      <w:r>
        <w:t xml:space="preserve">y </w:t>
      </w:r>
      <w:r>
        <w:rPr>
          <w:spacing w:val="2"/>
        </w:rPr>
        <w:t>r</w:t>
      </w:r>
      <w:r>
        <w:rPr>
          <w:spacing w:val="4"/>
        </w:rPr>
        <w:t>e</w:t>
      </w:r>
      <w:r>
        <w:rPr>
          <w:spacing w:val="-1"/>
        </w:rPr>
        <w:t>a</w:t>
      </w:r>
      <w:r>
        <w:rPr>
          <w:spacing w:val="5"/>
        </w:rPr>
        <w:t>p</w:t>
      </w:r>
      <w:r>
        <w:t>p</w:t>
      </w:r>
      <w:r>
        <w:rPr>
          <w:spacing w:val="4"/>
        </w:rPr>
        <w:t>ea</w:t>
      </w:r>
      <w:r>
        <w:t xml:space="preserve">r </w:t>
      </w:r>
      <w:r>
        <w:rPr>
          <w:spacing w:val="-8"/>
        </w:rPr>
        <w:t>f</w:t>
      </w:r>
      <w:r>
        <w:rPr>
          <w:spacing w:val="10"/>
        </w:rPr>
        <w:t>o</w:t>
      </w:r>
      <w:r>
        <w:t>r</w:t>
      </w:r>
      <w:r>
        <w:rPr>
          <w:spacing w:val="13"/>
        </w:rPr>
        <w:t xml:space="preserve"> </w:t>
      </w:r>
      <w:r>
        <w:rPr>
          <w:spacing w:val="-1"/>
        </w:rPr>
        <w:t>c</w:t>
      </w:r>
      <w:r>
        <w:rPr>
          <w:spacing w:val="10"/>
        </w:rPr>
        <w:t>o</w:t>
      </w:r>
      <w:r>
        <w:rPr>
          <w:spacing w:val="-4"/>
        </w:rPr>
        <w:t>m</w:t>
      </w:r>
      <w:r>
        <w:t>p</w:t>
      </w:r>
      <w:r>
        <w:rPr>
          <w:spacing w:val="2"/>
        </w:rPr>
        <w:t>r</w:t>
      </w:r>
      <w:r>
        <w:rPr>
          <w:spacing w:val="4"/>
        </w:rPr>
        <w:t>e</w:t>
      </w:r>
      <w:r>
        <w:t>h</w:t>
      </w:r>
      <w:r>
        <w:rPr>
          <w:spacing w:val="4"/>
        </w:rPr>
        <w:t>e</w:t>
      </w:r>
      <w:r>
        <w:t>n</w:t>
      </w:r>
      <w:r>
        <w:rPr>
          <w:spacing w:val="7"/>
        </w:rPr>
        <w:t>s</w:t>
      </w:r>
      <w:r>
        <w:rPr>
          <w:spacing w:val="-4"/>
        </w:rPr>
        <w:t>i</w:t>
      </w:r>
      <w:r>
        <w:t>ve</w:t>
      </w:r>
      <w:r>
        <w:rPr>
          <w:spacing w:val="8"/>
        </w:rPr>
        <w:t xml:space="preserve"> </w:t>
      </w:r>
      <w:r>
        <w:rPr>
          <w:spacing w:val="5"/>
        </w:rPr>
        <w:t>v</w:t>
      </w:r>
      <w:r>
        <w:rPr>
          <w:spacing w:val="3"/>
        </w:rPr>
        <w:t>i</w:t>
      </w:r>
      <w:r>
        <w:t>v</w:t>
      </w:r>
      <w:r>
        <w:rPr>
          <w:spacing w:val="-1"/>
        </w:rPr>
        <w:t>a</w:t>
      </w:r>
      <w:r>
        <w:rPr>
          <w:spacing w:val="7"/>
        </w:rPr>
        <w:t>-</w:t>
      </w:r>
      <w:r>
        <w:rPr>
          <w:spacing w:val="-5"/>
        </w:rPr>
        <w:t>v</w:t>
      </w:r>
      <w:r>
        <w:rPr>
          <w:spacing w:val="10"/>
        </w:rPr>
        <w:t>o</w:t>
      </w:r>
      <w:r>
        <w:rPr>
          <w:spacing w:val="-1"/>
        </w:rPr>
        <w:t>c</w:t>
      </w:r>
      <w:r>
        <w:t>e</w:t>
      </w:r>
      <w:r>
        <w:rPr>
          <w:spacing w:val="14"/>
        </w:rPr>
        <w:t xml:space="preserve"> </w:t>
      </w:r>
      <w:r>
        <w:t>in</w:t>
      </w:r>
      <w:r>
        <w:rPr>
          <w:spacing w:val="14"/>
        </w:rPr>
        <w:t xml:space="preserve"> </w:t>
      </w:r>
      <w:r>
        <w:rPr>
          <w:spacing w:val="-2"/>
        </w:rPr>
        <w:t>s</w:t>
      </w:r>
      <w:r>
        <w:rPr>
          <w:spacing w:val="5"/>
        </w:rPr>
        <w:t>u</w:t>
      </w:r>
      <w:r>
        <w:t>p</w:t>
      </w:r>
      <w:r>
        <w:rPr>
          <w:spacing w:val="5"/>
        </w:rPr>
        <w:t>p</w:t>
      </w:r>
      <w:r>
        <w:rPr>
          <w:spacing w:val="-4"/>
        </w:rPr>
        <w:t>l</w:t>
      </w:r>
      <w:r>
        <w:rPr>
          <w:spacing w:val="9"/>
        </w:rPr>
        <w:t>e</w:t>
      </w:r>
      <w:r>
        <w:rPr>
          <w:spacing w:val="-4"/>
        </w:rPr>
        <w:t>m</w:t>
      </w:r>
      <w:r>
        <w:rPr>
          <w:spacing w:val="4"/>
        </w:rPr>
        <w:t>e</w:t>
      </w:r>
      <w:r>
        <w:t>n</w:t>
      </w:r>
      <w:r>
        <w:rPr>
          <w:spacing w:val="5"/>
        </w:rPr>
        <w:t>t</w:t>
      </w:r>
      <w:r>
        <w:rPr>
          <w:spacing w:val="-1"/>
        </w:rPr>
        <w:t>a</w:t>
      </w:r>
      <w:r>
        <w:rPr>
          <w:spacing w:val="11"/>
        </w:rPr>
        <w:t>r</w:t>
      </w:r>
      <w:r>
        <w:t xml:space="preserve">y </w:t>
      </w:r>
      <w:r>
        <w:rPr>
          <w:spacing w:val="4"/>
        </w:rPr>
        <w:t>e</w:t>
      </w:r>
      <w:r>
        <w:t>x</w:t>
      </w:r>
      <w:r>
        <w:rPr>
          <w:spacing w:val="4"/>
        </w:rPr>
        <w:t>a</w:t>
      </w:r>
      <w:r>
        <w:rPr>
          <w:spacing w:val="1"/>
        </w:rPr>
        <w:t>m</w:t>
      </w:r>
      <w:r>
        <w:t>in</w:t>
      </w:r>
      <w:r>
        <w:rPr>
          <w:spacing w:val="-1"/>
        </w:rPr>
        <w:t>a</w:t>
      </w:r>
      <w:r>
        <w:rPr>
          <w:spacing w:val="10"/>
        </w:rPr>
        <w:t>t</w:t>
      </w:r>
      <w:r>
        <w:rPr>
          <w:spacing w:val="-9"/>
        </w:rPr>
        <w:t>i</w:t>
      </w:r>
      <w:r>
        <w:rPr>
          <w:spacing w:val="10"/>
        </w:rPr>
        <w:t>o</w:t>
      </w:r>
      <w:r>
        <w:t>ns</w:t>
      </w:r>
      <w:r>
        <w:rPr>
          <w:spacing w:val="12"/>
        </w:rPr>
        <w:t xml:space="preserve"> </w:t>
      </w:r>
      <w:r>
        <w:rPr>
          <w:spacing w:val="4"/>
        </w:rPr>
        <w:t>a</w:t>
      </w:r>
      <w:r>
        <w:rPr>
          <w:spacing w:val="-5"/>
        </w:rPr>
        <w:t>n</w:t>
      </w:r>
      <w:r>
        <w:t>d</w:t>
      </w:r>
      <w:r>
        <w:rPr>
          <w:spacing w:val="18"/>
        </w:rPr>
        <w:t xml:space="preserve"> </w:t>
      </w:r>
      <w:r>
        <w:rPr>
          <w:spacing w:val="-8"/>
        </w:rPr>
        <w:t>f</w:t>
      </w:r>
      <w:r>
        <w:rPr>
          <w:spacing w:val="10"/>
        </w:rPr>
        <w:t>o</w:t>
      </w:r>
      <w:r>
        <w:t>r</w:t>
      </w:r>
      <w:r>
        <w:rPr>
          <w:spacing w:val="14"/>
        </w:rPr>
        <w:t xml:space="preserve"> </w:t>
      </w:r>
      <w:r>
        <w:rPr>
          <w:spacing w:val="-2"/>
        </w:rPr>
        <w:t>s</w:t>
      </w:r>
      <w:r>
        <w:rPr>
          <w:spacing w:val="9"/>
        </w:rPr>
        <w:t>e</w:t>
      </w:r>
      <w:r>
        <w:rPr>
          <w:spacing w:val="1"/>
        </w:rPr>
        <w:t>m</w:t>
      </w:r>
      <w:r>
        <w:rPr>
          <w:spacing w:val="-4"/>
        </w:rPr>
        <w:t>i</w:t>
      </w:r>
      <w:r>
        <w:t>n</w:t>
      </w:r>
      <w:r>
        <w:rPr>
          <w:spacing w:val="4"/>
        </w:rPr>
        <w:t>a</w:t>
      </w:r>
      <w:r>
        <w:rPr>
          <w:spacing w:val="2"/>
        </w:rPr>
        <w:t>r</w:t>
      </w:r>
      <w:r>
        <w:t>/</w:t>
      </w:r>
      <w:r>
        <w:rPr>
          <w:spacing w:val="9"/>
        </w:rPr>
        <w:t xml:space="preserve"> </w:t>
      </w:r>
      <w:r>
        <w:rPr>
          <w:spacing w:val="5"/>
        </w:rPr>
        <w:t>t</w:t>
      </w:r>
      <w:r>
        <w:rPr>
          <w:spacing w:val="-1"/>
        </w:rPr>
        <w:t>e</w:t>
      </w:r>
      <w:r>
        <w:rPr>
          <w:spacing w:val="4"/>
        </w:rPr>
        <w:t>c</w:t>
      </w:r>
      <w:r>
        <w:t>h</w:t>
      </w:r>
      <w:r>
        <w:rPr>
          <w:spacing w:val="5"/>
        </w:rPr>
        <w:t>n</w:t>
      </w:r>
      <w:r>
        <w:rPr>
          <w:spacing w:val="-4"/>
        </w:rPr>
        <w:t>i</w:t>
      </w:r>
      <w:r>
        <w:rPr>
          <w:spacing w:val="4"/>
        </w:rPr>
        <w:t>c</w:t>
      </w:r>
      <w:r>
        <w:rPr>
          <w:spacing w:val="13"/>
        </w:rPr>
        <w:t>a</w:t>
      </w:r>
      <w:r>
        <w:t>l p</w:t>
      </w:r>
      <w:r>
        <w:rPr>
          <w:spacing w:val="-1"/>
        </w:rPr>
        <w:t>a</w:t>
      </w:r>
      <w:r>
        <w:rPr>
          <w:spacing w:val="5"/>
        </w:rPr>
        <w:t>p</w:t>
      </w:r>
      <w:r>
        <w:rPr>
          <w:spacing w:val="-1"/>
        </w:rPr>
        <w:t>e</w:t>
      </w:r>
      <w:r>
        <w:t>r</w:t>
      </w:r>
      <w:r>
        <w:rPr>
          <w:spacing w:val="5"/>
        </w:rPr>
        <w:t xml:space="preserve"> </w:t>
      </w:r>
      <w:r>
        <w:t>w</w:t>
      </w:r>
      <w:r>
        <w:rPr>
          <w:spacing w:val="6"/>
        </w:rPr>
        <w:t>r</w:t>
      </w:r>
      <w:r>
        <w:rPr>
          <w:spacing w:val="-9"/>
        </w:rPr>
        <w:t>i</w:t>
      </w:r>
      <w:r>
        <w:rPr>
          <w:spacing w:val="15"/>
        </w:rPr>
        <w:t>t</w:t>
      </w:r>
      <w:r>
        <w:rPr>
          <w:spacing w:val="-4"/>
        </w:rPr>
        <w:t>i</w:t>
      </w:r>
      <w:r>
        <w:t>n</w:t>
      </w:r>
      <w:r>
        <w:rPr>
          <w:spacing w:val="1"/>
        </w:rPr>
        <w:t>g</w:t>
      </w:r>
      <w:r>
        <w:t>,</w:t>
      </w:r>
      <w:r>
        <w:rPr>
          <w:spacing w:val="3"/>
        </w:rPr>
        <w:t xml:space="preserve"> </w:t>
      </w:r>
      <w:r>
        <w:t>in</w:t>
      </w:r>
      <w:r>
        <w:rPr>
          <w:spacing w:val="1"/>
        </w:rPr>
        <w:t xml:space="preserve"> </w:t>
      </w:r>
      <w:r>
        <w:rPr>
          <w:spacing w:val="10"/>
        </w:rPr>
        <w:t>t</w:t>
      </w:r>
      <w:r>
        <w:rPr>
          <w:spacing w:val="-5"/>
        </w:rPr>
        <w:t>h</w:t>
      </w:r>
      <w:r>
        <w:t>e</w:t>
      </w:r>
      <w:r>
        <w:rPr>
          <w:spacing w:val="5"/>
        </w:rPr>
        <w:t xml:space="preserve"> </w:t>
      </w:r>
      <w:r>
        <w:rPr>
          <w:spacing w:val="-2"/>
        </w:rPr>
        <w:t>s</w:t>
      </w:r>
      <w:r>
        <w:rPr>
          <w:spacing w:val="5"/>
        </w:rPr>
        <w:t>u</w:t>
      </w:r>
      <w:r>
        <w:t>b</w:t>
      </w:r>
      <w:r>
        <w:rPr>
          <w:spacing w:val="3"/>
        </w:rPr>
        <w:t>s</w:t>
      </w:r>
      <w:r>
        <w:rPr>
          <w:spacing w:val="4"/>
        </w:rPr>
        <w:t>e</w:t>
      </w:r>
      <w:r>
        <w:t>q</w:t>
      </w:r>
      <w:r>
        <w:rPr>
          <w:spacing w:val="5"/>
        </w:rPr>
        <w:t>u</w:t>
      </w:r>
      <w:r>
        <w:rPr>
          <w:spacing w:val="4"/>
        </w:rPr>
        <w:t>e</w:t>
      </w:r>
      <w:r>
        <w:rPr>
          <w:spacing w:val="-5"/>
        </w:rPr>
        <w:t>n</w:t>
      </w:r>
      <w:r>
        <w:t xml:space="preserve">t </w:t>
      </w:r>
      <w:r>
        <w:rPr>
          <w:spacing w:val="3"/>
        </w:rPr>
        <w:t>s</w:t>
      </w:r>
      <w:r>
        <w:rPr>
          <w:spacing w:val="4"/>
        </w:rPr>
        <w:t>e</w:t>
      </w:r>
      <w:r>
        <w:rPr>
          <w:spacing w:val="-4"/>
        </w:rPr>
        <w:t>m</w:t>
      </w:r>
      <w:r>
        <w:rPr>
          <w:spacing w:val="4"/>
        </w:rPr>
        <w:t>e</w:t>
      </w:r>
      <w:r>
        <w:rPr>
          <w:spacing w:val="-2"/>
        </w:rPr>
        <w:t>s</w:t>
      </w:r>
      <w:r>
        <w:rPr>
          <w:spacing w:val="5"/>
        </w:rPr>
        <w:t>t</w:t>
      </w:r>
      <w:r>
        <w:rPr>
          <w:spacing w:val="4"/>
        </w:rPr>
        <w:t>e</w:t>
      </w:r>
      <w:r>
        <w:rPr>
          <w:spacing w:val="2"/>
        </w:rPr>
        <w:t>r</w:t>
      </w:r>
      <w:r>
        <w:rPr>
          <w:spacing w:val="-2"/>
        </w:rPr>
        <w:t>s</w:t>
      </w:r>
      <w:r>
        <w:t>,</w:t>
      </w:r>
      <w:r>
        <w:rPr>
          <w:spacing w:val="3"/>
        </w:rPr>
        <w:t xml:space="preserve"> </w:t>
      </w:r>
      <w:r>
        <w:rPr>
          <w:spacing w:val="4"/>
        </w:rPr>
        <w:t>a</w:t>
      </w:r>
      <w:r>
        <w:t>s</w:t>
      </w:r>
      <w:r>
        <w:rPr>
          <w:spacing w:val="3"/>
        </w:rPr>
        <w:t xml:space="preserve"> </w:t>
      </w:r>
      <w:r>
        <w:rPr>
          <w:spacing w:val="4"/>
        </w:rPr>
        <w:t>a</w:t>
      </w:r>
      <w:r>
        <w:t>nd</w:t>
      </w:r>
      <w:r>
        <w:rPr>
          <w:spacing w:val="6"/>
        </w:rPr>
        <w:t xml:space="preserve"> </w:t>
      </w:r>
      <w:r>
        <w:rPr>
          <w:spacing w:val="5"/>
        </w:rPr>
        <w:t>w</w:t>
      </w:r>
      <w:r>
        <w:rPr>
          <w:spacing w:val="-5"/>
        </w:rPr>
        <w:t>h</w:t>
      </w:r>
      <w:r>
        <w:rPr>
          <w:spacing w:val="4"/>
        </w:rPr>
        <w:t>e</w:t>
      </w:r>
      <w:r>
        <w:t>n</w:t>
      </w:r>
      <w:r>
        <w:rPr>
          <w:spacing w:val="3"/>
        </w:rPr>
        <w:t xml:space="preserve"> </w:t>
      </w:r>
      <w:r>
        <w:rPr>
          <w:spacing w:val="-2"/>
        </w:rPr>
        <w:t>s</w:t>
      </w:r>
      <w:r>
        <w:rPr>
          <w:spacing w:val="4"/>
        </w:rPr>
        <w:t>c</w:t>
      </w:r>
      <w:r>
        <w:t>h</w:t>
      </w:r>
      <w:r>
        <w:rPr>
          <w:spacing w:val="4"/>
        </w:rPr>
        <w:t>e</w:t>
      </w:r>
      <w:r>
        <w:t>d</w:t>
      </w:r>
      <w:r>
        <w:rPr>
          <w:spacing w:val="5"/>
        </w:rPr>
        <w:t>u</w:t>
      </w:r>
      <w:r>
        <w:rPr>
          <w:spacing w:val="-4"/>
        </w:rPr>
        <w:t>l</w:t>
      </w:r>
      <w:r>
        <w:rPr>
          <w:spacing w:val="4"/>
        </w:rPr>
        <w:t>e</w:t>
      </w:r>
      <w:r>
        <w:t>d by paying required fee as per the norms of the Institution.</w:t>
      </w:r>
    </w:p>
    <w:p w:rsidR="00A81F4E" w:rsidRDefault="00A81F4E" w:rsidP="00A81F4E">
      <w:pPr>
        <w:widowControl w:val="0"/>
        <w:autoSpaceDE w:val="0"/>
        <w:autoSpaceDN w:val="0"/>
        <w:adjustRightInd w:val="0"/>
        <w:ind w:left="1536" w:right="253" w:hanging="720"/>
      </w:pPr>
      <w:r>
        <w:rPr>
          <w:b/>
          <w:bCs/>
        </w:rPr>
        <w:t>6</w:t>
      </w:r>
      <w:r>
        <w:rPr>
          <w:b/>
          <w:bCs/>
          <w:spacing w:val="2"/>
        </w:rPr>
        <w:t>.</w:t>
      </w:r>
      <w:r>
        <w:rPr>
          <w:b/>
          <w:bCs/>
        </w:rPr>
        <w:t xml:space="preserve">3    </w:t>
      </w:r>
      <w:r>
        <w:rPr>
          <w:b/>
          <w:bCs/>
          <w:spacing w:val="55"/>
        </w:rPr>
        <w:t xml:space="preserve"> </w:t>
      </w:r>
      <w:r>
        <w:t>A</w:t>
      </w:r>
      <w:r>
        <w:rPr>
          <w:spacing w:val="10"/>
        </w:rPr>
        <w:t xml:space="preserve"> </w:t>
      </w:r>
      <w:r>
        <w:rPr>
          <w:spacing w:val="-2"/>
        </w:rPr>
        <w:t>s</w:t>
      </w:r>
      <w:r>
        <w:rPr>
          <w:spacing w:val="5"/>
        </w:rPr>
        <w:t>t</w:t>
      </w:r>
      <w:r>
        <w:t>u</w:t>
      </w:r>
      <w:r>
        <w:rPr>
          <w:spacing w:val="5"/>
        </w:rPr>
        <w:t>d</w:t>
      </w:r>
      <w:r>
        <w:rPr>
          <w:spacing w:val="4"/>
        </w:rPr>
        <w:t>e</w:t>
      </w:r>
      <w:r>
        <w:rPr>
          <w:spacing w:val="-5"/>
        </w:rPr>
        <w:t>n</w:t>
      </w:r>
      <w:r>
        <w:t>t</w:t>
      </w:r>
      <w:r>
        <w:rPr>
          <w:spacing w:val="12"/>
        </w:rPr>
        <w:t xml:space="preserve"> </w:t>
      </w:r>
      <w:r>
        <w:rPr>
          <w:spacing w:val="3"/>
        </w:rPr>
        <w:t>s</w:t>
      </w:r>
      <w:r>
        <w:t>h</w:t>
      </w:r>
      <w:r>
        <w:rPr>
          <w:spacing w:val="4"/>
        </w:rPr>
        <w:t>a</w:t>
      </w:r>
      <w:r>
        <w:t>ll</w:t>
      </w:r>
      <w:r>
        <w:rPr>
          <w:spacing w:val="5"/>
        </w:rPr>
        <w:t xml:space="preserve"> </w:t>
      </w:r>
      <w:r>
        <w:rPr>
          <w:spacing w:val="2"/>
        </w:rPr>
        <w:t>r</w:t>
      </w:r>
      <w:r>
        <w:rPr>
          <w:spacing w:val="4"/>
        </w:rPr>
        <w:t>e</w:t>
      </w:r>
      <w:r>
        <w:rPr>
          <w:spacing w:val="5"/>
        </w:rPr>
        <w:t>g</w:t>
      </w:r>
      <w:r>
        <w:rPr>
          <w:spacing w:val="-4"/>
        </w:rPr>
        <w:t>i</w:t>
      </w:r>
      <w:r>
        <w:rPr>
          <w:spacing w:val="-2"/>
        </w:rPr>
        <w:t>s</w:t>
      </w:r>
      <w:r>
        <w:rPr>
          <w:spacing w:val="10"/>
        </w:rPr>
        <w:t>t</w:t>
      </w:r>
      <w:r>
        <w:rPr>
          <w:spacing w:val="-1"/>
        </w:rPr>
        <w:t>e</w:t>
      </w:r>
      <w:r>
        <w:t>r</w:t>
      </w:r>
      <w:r>
        <w:rPr>
          <w:spacing w:val="10"/>
        </w:rPr>
        <w:t xml:space="preserve"> </w:t>
      </w:r>
      <w:r>
        <w:rPr>
          <w:spacing w:val="-3"/>
        </w:rPr>
        <w:t>f</w:t>
      </w:r>
      <w:r>
        <w:rPr>
          <w:spacing w:val="5"/>
        </w:rPr>
        <w:t>o</w:t>
      </w:r>
      <w:r>
        <w:t>r</w:t>
      </w:r>
      <w:r>
        <w:rPr>
          <w:spacing w:val="11"/>
        </w:rPr>
        <w:t xml:space="preserve"> </w:t>
      </w:r>
      <w:r>
        <w:rPr>
          <w:spacing w:val="4"/>
        </w:rPr>
        <w:t>a</w:t>
      </w:r>
      <w:r>
        <w:t>ll</w:t>
      </w:r>
      <w:r>
        <w:rPr>
          <w:spacing w:val="8"/>
        </w:rPr>
        <w:t xml:space="preserve"> </w:t>
      </w:r>
      <w:r>
        <w:rPr>
          <w:spacing w:val="3"/>
        </w:rPr>
        <w:t>s</w:t>
      </w:r>
      <w:r>
        <w:rPr>
          <w:spacing w:val="5"/>
        </w:rPr>
        <w:t>ub</w:t>
      </w:r>
      <w:r>
        <w:rPr>
          <w:spacing w:val="-4"/>
        </w:rPr>
        <w:t>j</w:t>
      </w:r>
      <w:r>
        <w:rPr>
          <w:spacing w:val="4"/>
        </w:rPr>
        <w:t>e</w:t>
      </w:r>
      <w:r>
        <w:rPr>
          <w:spacing w:val="-1"/>
        </w:rPr>
        <w:t>c</w:t>
      </w:r>
      <w:r>
        <w:rPr>
          <w:spacing w:val="5"/>
        </w:rPr>
        <w:t>t</w:t>
      </w:r>
      <w:r>
        <w:t>s</w:t>
      </w:r>
      <w:r>
        <w:rPr>
          <w:spacing w:val="15"/>
        </w:rPr>
        <w:t xml:space="preserve"> </w:t>
      </w:r>
      <w:r>
        <w:rPr>
          <w:spacing w:val="-8"/>
        </w:rPr>
        <w:t>f</w:t>
      </w:r>
      <w:r>
        <w:rPr>
          <w:spacing w:val="5"/>
        </w:rPr>
        <w:t>o</w:t>
      </w:r>
      <w:r>
        <w:t>r</w:t>
      </w:r>
      <w:r>
        <w:rPr>
          <w:spacing w:val="11"/>
        </w:rPr>
        <w:t xml:space="preserve"> </w:t>
      </w:r>
      <w:r>
        <w:rPr>
          <w:spacing w:val="5"/>
        </w:rPr>
        <w:t>tot</w:t>
      </w:r>
      <w:r>
        <w:rPr>
          <w:spacing w:val="4"/>
        </w:rPr>
        <w:t>a</w:t>
      </w:r>
      <w:r>
        <w:t>l</w:t>
      </w:r>
      <w:r>
        <w:rPr>
          <w:spacing w:val="-3"/>
        </w:rPr>
        <w:t xml:space="preserve"> </w:t>
      </w:r>
      <w:r>
        <w:rPr>
          <w:spacing w:val="10"/>
        </w:rPr>
        <w:t>o</w:t>
      </w:r>
      <w:r>
        <w:t>f</w:t>
      </w:r>
      <w:r>
        <w:rPr>
          <w:spacing w:val="8"/>
        </w:rPr>
        <w:t xml:space="preserve"> </w:t>
      </w:r>
      <w:r>
        <w:t xml:space="preserve">68 </w:t>
      </w:r>
      <w:r>
        <w:rPr>
          <w:spacing w:val="-1"/>
        </w:rPr>
        <w:t>c</w:t>
      </w:r>
      <w:r>
        <w:rPr>
          <w:spacing w:val="6"/>
        </w:rPr>
        <w:t>r</w:t>
      </w:r>
      <w:r>
        <w:rPr>
          <w:spacing w:val="-1"/>
        </w:rPr>
        <w:t>e</w:t>
      </w:r>
      <w:r>
        <w:rPr>
          <w:spacing w:val="10"/>
        </w:rPr>
        <w:t>d</w:t>
      </w:r>
      <w:r>
        <w:rPr>
          <w:spacing w:val="-9"/>
        </w:rPr>
        <w:t>i</w:t>
      </w:r>
      <w:r>
        <w:rPr>
          <w:spacing w:val="10"/>
        </w:rPr>
        <w:t>t</w:t>
      </w:r>
      <w:r>
        <w:t>s</w:t>
      </w:r>
      <w:r>
        <w:rPr>
          <w:spacing w:val="7"/>
        </w:rPr>
        <w:t xml:space="preserve"> </w:t>
      </w:r>
      <w:r>
        <w:rPr>
          <w:spacing w:val="4"/>
        </w:rPr>
        <w:t>a</w:t>
      </w:r>
      <w:r>
        <w:t>s</w:t>
      </w:r>
      <w:r>
        <w:rPr>
          <w:spacing w:val="9"/>
        </w:rPr>
        <w:t xml:space="preserve"> </w:t>
      </w:r>
      <w:r>
        <w:rPr>
          <w:spacing w:val="3"/>
        </w:rPr>
        <w:t>s</w:t>
      </w:r>
      <w:r>
        <w:t>p</w:t>
      </w:r>
      <w:r>
        <w:rPr>
          <w:spacing w:val="4"/>
        </w:rPr>
        <w:t>ec</w:t>
      </w:r>
      <w:r>
        <w:t>i</w:t>
      </w:r>
      <w:r>
        <w:rPr>
          <w:spacing w:val="2"/>
        </w:rPr>
        <w:t>f</w:t>
      </w:r>
      <w:r>
        <w:rPr>
          <w:spacing w:val="-4"/>
        </w:rPr>
        <w:t>i</w:t>
      </w:r>
      <w:r>
        <w:rPr>
          <w:spacing w:val="4"/>
        </w:rPr>
        <w:t>e</w:t>
      </w:r>
      <w:r>
        <w:t>d</w:t>
      </w:r>
      <w:r>
        <w:rPr>
          <w:spacing w:val="12"/>
        </w:rPr>
        <w:t xml:space="preserve"> </w:t>
      </w:r>
      <w:r>
        <w:rPr>
          <w:spacing w:val="4"/>
        </w:rPr>
        <w:t>a</w:t>
      </w:r>
      <w:r>
        <w:rPr>
          <w:spacing w:val="-5"/>
        </w:rPr>
        <w:t>n</w:t>
      </w:r>
      <w:r>
        <w:t>d</w:t>
      </w:r>
      <w:r>
        <w:rPr>
          <w:spacing w:val="15"/>
        </w:rPr>
        <w:t xml:space="preserve"> </w:t>
      </w:r>
      <w:r>
        <w:t>l</w:t>
      </w:r>
      <w:r>
        <w:rPr>
          <w:spacing w:val="-4"/>
        </w:rPr>
        <w:t>i</w:t>
      </w:r>
      <w:r>
        <w:rPr>
          <w:spacing w:val="3"/>
        </w:rPr>
        <w:t>s</w:t>
      </w:r>
      <w:r>
        <w:rPr>
          <w:spacing w:val="5"/>
        </w:rPr>
        <w:t>t</w:t>
      </w:r>
      <w:r>
        <w:rPr>
          <w:spacing w:val="4"/>
        </w:rPr>
        <w:t>e</w:t>
      </w:r>
      <w:r>
        <w:t>d</w:t>
      </w:r>
      <w:r>
        <w:rPr>
          <w:spacing w:val="10"/>
        </w:rPr>
        <w:t xml:space="preserve"> </w:t>
      </w:r>
      <w:r>
        <w:t>in</w:t>
      </w:r>
      <w:r>
        <w:rPr>
          <w:spacing w:val="6"/>
        </w:rPr>
        <w:t xml:space="preserve"> </w:t>
      </w:r>
      <w:r>
        <w:rPr>
          <w:spacing w:val="10"/>
        </w:rPr>
        <w:t>t</w:t>
      </w:r>
      <w:r>
        <w:t xml:space="preserve">he </w:t>
      </w:r>
      <w:r>
        <w:rPr>
          <w:spacing w:val="-1"/>
        </w:rPr>
        <w:t>c</w:t>
      </w:r>
      <w:r>
        <w:rPr>
          <w:spacing w:val="5"/>
        </w:rPr>
        <w:t>o</w:t>
      </w:r>
      <w:r>
        <w:t>u</w:t>
      </w:r>
      <w:r>
        <w:rPr>
          <w:spacing w:val="2"/>
        </w:rPr>
        <w:t>r</w:t>
      </w:r>
      <w:r>
        <w:rPr>
          <w:spacing w:val="3"/>
        </w:rPr>
        <w:t>s</w:t>
      </w:r>
      <w:r>
        <w:t>e</w:t>
      </w:r>
      <w:r>
        <w:rPr>
          <w:spacing w:val="2"/>
        </w:rPr>
        <w:t xml:space="preserve"> </w:t>
      </w:r>
      <w:r>
        <w:rPr>
          <w:spacing w:val="-2"/>
        </w:rPr>
        <w:t>s</w:t>
      </w:r>
      <w:r>
        <w:rPr>
          <w:spacing w:val="5"/>
        </w:rPr>
        <w:t>t</w:t>
      </w:r>
      <w:r>
        <w:rPr>
          <w:spacing w:val="2"/>
        </w:rPr>
        <w:t>r</w:t>
      </w:r>
      <w:r>
        <w:t>u</w:t>
      </w:r>
      <w:r>
        <w:rPr>
          <w:spacing w:val="-1"/>
        </w:rPr>
        <w:t>c</w:t>
      </w:r>
      <w:r>
        <w:rPr>
          <w:spacing w:val="5"/>
        </w:rPr>
        <w:t>t</w:t>
      </w:r>
      <w:r>
        <w:t>u</w:t>
      </w:r>
      <w:r>
        <w:rPr>
          <w:spacing w:val="6"/>
        </w:rPr>
        <w:t>r</w:t>
      </w:r>
      <w:r>
        <w:t xml:space="preserve">e </w:t>
      </w:r>
      <w:r>
        <w:rPr>
          <w:spacing w:val="-8"/>
        </w:rPr>
        <w:t>f</w:t>
      </w:r>
      <w:r>
        <w:rPr>
          <w:spacing w:val="10"/>
        </w:rPr>
        <w:t>o</w:t>
      </w:r>
      <w:r>
        <w:t>r</w:t>
      </w:r>
      <w:r>
        <w:rPr>
          <w:spacing w:val="1"/>
        </w:rPr>
        <w:t xml:space="preserve"> </w:t>
      </w:r>
      <w:r>
        <w:rPr>
          <w:spacing w:val="5"/>
        </w:rPr>
        <w:t>t</w:t>
      </w:r>
      <w:r>
        <w:t>he</w:t>
      </w:r>
      <w:r>
        <w:rPr>
          <w:spacing w:val="4"/>
        </w:rPr>
        <w:t xml:space="preserve"> c</w:t>
      </w:r>
      <w:r>
        <w:rPr>
          <w:spacing w:val="-5"/>
        </w:rPr>
        <w:t>h</w:t>
      </w:r>
      <w:r>
        <w:rPr>
          <w:spacing w:val="10"/>
        </w:rPr>
        <w:t>o</w:t>
      </w:r>
      <w:r>
        <w:rPr>
          <w:spacing w:val="-2"/>
        </w:rPr>
        <w:t>s</w:t>
      </w:r>
      <w:r>
        <w:rPr>
          <w:spacing w:val="4"/>
        </w:rPr>
        <w:t>e</w:t>
      </w:r>
      <w:r>
        <w:t>n</w:t>
      </w:r>
      <w:r>
        <w:rPr>
          <w:spacing w:val="2"/>
        </w:rPr>
        <w:t xml:space="preserve"> </w:t>
      </w:r>
      <w:r>
        <w:rPr>
          <w:spacing w:val="-2"/>
        </w:rPr>
        <w:t>s</w:t>
      </w:r>
      <w:r>
        <w:rPr>
          <w:spacing w:val="5"/>
        </w:rPr>
        <w:t>p</w:t>
      </w:r>
      <w:r>
        <w:rPr>
          <w:spacing w:val="-1"/>
        </w:rPr>
        <w:t>e</w:t>
      </w:r>
      <w:r>
        <w:rPr>
          <w:spacing w:val="9"/>
        </w:rPr>
        <w:t>c</w:t>
      </w:r>
      <w:r>
        <w:rPr>
          <w:spacing w:val="-4"/>
        </w:rPr>
        <w:t>i</w:t>
      </w:r>
      <w:r>
        <w:rPr>
          <w:spacing w:val="9"/>
        </w:rPr>
        <w:t>a</w:t>
      </w:r>
      <w:r>
        <w:t>l</w:t>
      </w:r>
      <w:r>
        <w:rPr>
          <w:spacing w:val="-4"/>
        </w:rPr>
        <w:t>i</w:t>
      </w:r>
      <w:r>
        <w:rPr>
          <w:spacing w:val="4"/>
        </w:rPr>
        <w:t>z</w:t>
      </w:r>
      <w:r>
        <w:rPr>
          <w:spacing w:val="-1"/>
        </w:rPr>
        <w:t>a</w:t>
      </w:r>
      <w:r>
        <w:rPr>
          <w:spacing w:val="10"/>
        </w:rPr>
        <w:t>t</w:t>
      </w:r>
      <w:r>
        <w:rPr>
          <w:spacing w:val="-9"/>
        </w:rPr>
        <w:t>i</w:t>
      </w:r>
      <w:r>
        <w:rPr>
          <w:spacing w:val="10"/>
        </w:rPr>
        <w:t>o</w:t>
      </w:r>
      <w:r>
        <w:rPr>
          <w:spacing w:val="-5"/>
        </w:rPr>
        <w:t>n</w:t>
      </w:r>
      <w:r>
        <w:t>,</w:t>
      </w:r>
      <w:r>
        <w:rPr>
          <w:spacing w:val="4"/>
        </w:rPr>
        <w:t xml:space="preserve"> </w:t>
      </w:r>
      <w:r>
        <w:t>put</w:t>
      </w:r>
      <w:r>
        <w:rPr>
          <w:spacing w:val="19"/>
        </w:rPr>
        <w:t xml:space="preserve"> </w:t>
      </w:r>
      <w:r>
        <w:rPr>
          <w:spacing w:val="-4"/>
        </w:rPr>
        <w:t>i</w:t>
      </w:r>
      <w:r>
        <w:t>n</w:t>
      </w:r>
      <w:r>
        <w:rPr>
          <w:spacing w:val="2"/>
        </w:rPr>
        <w:t xml:space="preserve"> </w:t>
      </w:r>
      <w:r>
        <w:rPr>
          <w:spacing w:val="6"/>
        </w:rPr>
        <w:t>r</w:t>
      </w:r>
      <w:r>
        <w:rPr>
          <w:spacing w:val="-1"/>
        </w:rPr>
        <w:t>e</w:t>
      </w:r>
      <w:r>
        <w:rPr>
          <w:spacing w:val="5"/>
        </w:rPr>
        <w:t>qu</w:t>
      </w:r>
      <w:r>
        <w:rPr>
          <w:spacing w:val="-4"/>
        </w:rPr>
        <w:t>i</w:t>
      </w:r>
      <w:r>
        <w:rPr>
          <w:spacing w:val="6"/>
        </w:rPr>
        <w:t>r</w:t>
      </w:r>
      <w:r>
        <w:rPr>
          <w:spacing w:val="-1"/>
        </w:rPr>
        <w:t>e</w:t>
      </w:r>
      <w:r>
        <w:t>d</w:t>
      </w:r>
      <w:r>
        <w:rPr>
          <w:spacing w:val="-2"/>
        </w:rPr>
        <w:t xml:space="preserve"> </w:t>
      </w:r>
      <w:r>
        <w:rPr>
          <w:spacing w:val="10"/>
        </w:rPr>
        <w:t>t</w:t>
      </w:r>
      <w:r>
        <w:t xml:space="preserve">he </w:t>
      </w:r>
      <w:r>
        <w:rPr>
          <w:spacing w:val="-1"/>
        </w:rPr>
        <w:t>a</w:t>
      </w:r>
      <w:r>
        <w:rPr>
          <w:spacing w:val="5"/>
        </w:rPr>
        <w:t>tt</w:t>
      </w:r>
      <w:r>
        <w:rPr>
          <w:spacing w:val="4"/>
        </w:rPr>
        <w:t>e</w:t>
      </w:r>
      <w:r>
        <w:rPr>
          <w:spacing w:val="-5"/>
        </w:rPr>
        <w:t>n</w:t>
      </w:r>
      <w:r>
        <w:rPr>
          <w:spacing w:val="5"/>
        </w:rPr>
        <w:t>d</w:t>
      </w:r>
      <w:r>
        <w:rPr>
          <w:spacing w:val="4"/>
        </w:rPr>
        <w:t>a</w:t>
      </w:r>
      <w:r>
        <w:t>n</w:t>
      </w:r>
      <w:r>
        <w:rPr>
          <w:spacing w:val="4"/>
        </w:rPr>
        <w:t>c</w:t>
      </w:r>
      <w:r>
        <w:t>e</w:t>
      </w:r>
      <w:r>
        <w:rPr>
          <w:spacing w:val="-3"/>
        </w:rPr>
        <w:t xml:space="preserve"> </w:t>
      </w:r>
      <w:r>
        <w:rPr>
          <w:spacing w:val="4"/>
        </w:rPr>
        <w:t>a</w:t>
      </w:r>
      <w:r>
        <w:t>nd</w:t>
      </w:r>
      <w:r>
        <w:rPr>
          <w:spacing w:val="8"/>
        </w:rPr>
        <w:t xml:space="preserve"> </w:t>
      </w:r>
      <w:r>
        <w:rPr>
          <w:spacing w:val="-3"/>
        </w:rPr>
        <w:t>f</w:t>
      </w:r>
      <w:r>
        <w:rPr>
          <w:spacing w:val="10"/>
        </w:rPr>
        <w:t>u</w:t>
      </w:r>
      <w:r>
        <w:t>l</w:t>
      </w:r>
      <w:r>
        <w:rPr>
          <w:spacing w:val="2"/>
        </w:rPr>
        <w:t>f</w:t>
      </w:r>
      <w:r>
        <w:t xml:space="preserve">ill </w:t>
      </w:r>
      <w:r>
        <w:rPr>
          <w:spacing w:val="10"/>
        </w:rPr>
        <w:t>t</w:t>
      </w:r>
      <w:r>
        <w:t xml:space="preserve">he </w:t>
      </w:r>
      <w:r>
        <w:rPr>
          <w:spacing w:val="-1"/>
        </w:rPr>
        <w:t>a</w:t>
      </w:r>
      <w:r>
        <w:rPr>
          <w:spacing w:val="4"/>
        </w:rPr>
        <w:t>c</w:t>
      </w:r>
      <w:r>
        <w:rPr>
          <w:spacing w:val="-1"/>
        </w:rPr>
        <w:t>a</w:t>
      </w:r>
      <w:r>
        <w:rPr>
          <w:spacing w:val="5"/>
        </w:rPr>
        <w:t>d</w:t>
      </w:r>
      <w:r>
        <w:rPr>
          <w:spacing w:val="4"/>
        </w:rPr>
        <w:t>e</w:t>
      </w:r>
      <w:r>
        <w:rPr>
          <w:spacing w:val="1"/>
        </w:rPr>
        <w:t>m</w:t>
      </w:r>
      <w:r>
        <w:rPr>
          <w:spacing w:val="-4"/>
        </w:rPr>
        <w:t>i</w:t>
      </w:r>
      <w:r>
        <w:t>c</w:t>
      </w:r>
      <w:r>
        <w:rPr>
          <w:spacing w:val="51"/>
        </w:rPr>
        <w:t xml:space="preserve"> </w:t>
      </w:r>
      <w:r>
        <w:rPr>
          <w:spacing w:val="6"/>
        </w:rPr>
        <w:t>r</w:t>
      </w:r>
      <w:r>
        <w:rPr>
          <w:spacing w:val="4"/>
        </w:rPr>
        <w:t>e</w:t>
      </w:r>
      <w:r>
        <w:t>q</w:t>
      </w:r>
      <w:r>
        <w:rPr>
          <w:spacing w:val="5"/>
        </w:rPr>
        <w:t>u</w:t>
      </w:r>
      <w:r>
        <w:rPr>
          <w:spacing w:val="-4"/>
        </w:rPr>
        <w:t>i</w:t>
      </w:r>
      <w:r>
        <w:rPr>
          <w:spacing w:val="6"/>
        </w:rPr>
        <w:t>r</w:t>
      </w:r>
      <w:r>
        <w:rPr>
          <w:spacing w:val="4"/>
        </w:rPr>
        <w:t>e</w:t>
      </w:r>
      <w:r>
        <w:rPr>
          <w:spacing w:val="-4"/>
        </w:rPr>
        <w:t>m</w:t>
      </w:r>
      <w:r>
        <w:rPr>
          <w:spacing w:val="4"/>
        </w:rPr>
        <w:t>e</w:t>
      </w:r>
      <w:r>
        <w:t>n</w:t>
      </w:r>
      <w:r>
        <w:rPr>
          <w:spacing w:val="5"/>
        </w:rPr>
        <w:t>t</w:t>
      </w:r>
      <w:r>
        <w:t>s</w:t>
      </w:r>
      <w:r>
        <w:rPr>
          <w:spacing w:val="49"/>
        </w:rPr>
        <w:t xml:space="preserve"> </w:t>
      </w:r>
      <w:r>
        <w:rPr>
          <w:spacing w:val="-8"/>
        </w:rPr>
        <w:t>f</w:t>
      </w:r>
      <w:r>
        <w:rPr>
          <w:spacing w:val="5"/>
        </w:rPr>
        <w:t>o</w:t>
      </w:r>
      <w:r>
        <w:t>r</w:t>
      </w:r>
      <w:r>
        <w:rPr>
          <w:spacing w:val="58"/>
        </w:rPr>
        <w:t xml:space="preserve"> </w:t>
      </w:r>
      <w:r>
        <w:rPr>
          <w:spacing w:val="-2"/>
        </w:rPr>
        <w:t>s</w:t>
      </w:r>
      <w:r>
        <w:rPr>
          <w:spacing w:val="4"/>
        </w:rPr>
        <w:t>e</w:t>
      </w:r>
      <w:r>
        <w:rPr>
          <w:spacing w:val="-1"/>
        </w:rPr>
        <w:t>c</w:t>
      </w:r>
      <w:r>
        <w:t>u</w:t>
      </w:r>
      <w:r>
        <w:rPr>
          <w:spacing w:val="11"/>
        </w:rPr>
        <w:t>r</w:t>
      </w:r>
      <w:r>
        <w:rPr>
          <w:spacing w:val="-4"/>
        </w:rPr>
        <w:t>i</w:t>
      </w:r>
      <w:r>
        <w:t>ng</w:t>
      </w:r>
      <w:r>
        <w:rPr>
          <w:spacing w:val="50"/>
        </w:rPr>
        <w:t xml:space="preserve"> </w:t>
      </w:r>
      <w:r>
        <w:rPr>
          <w:spacing w:val="5"/>
        </w:rPr>
        <w:t xml:space="preserve">68 </w:t>
      </w:r>
      <w:r>
        <w:rPr>
          <w:spacing w:val="-1"/>
        </w:rPr>
        <w:t>c</w:t>
      </w:r>
      <w:r>
        <w:rPr>
          <w:spacing w:val="2"/>
        </w:rPr>
        <w:t>r</w:t>
      </w:r>
      <w:r>
        <w:rPr>
          <w:spacing w:val="4"/>
        </w:rPr>
        <w:t>e</w:t>
      </w:r>
      <w:r>
        <w:rPr>
          <w:spacing w:val="5"/>
        </w:rPr>
        <w:t>d</w:t>
      </w:r>
      <w:r>
        <w:rPr>
          <w:spacing w:val="-9"/>
        </w:rPr>
        <w:t>i</w:t>
      </w:r>
      <w:r>
        <w:rPr>
          <w:spacing w:val="10"/>
        </w:rPr>
        <w:t>t</w:t>
      </w:r>
      <w:r>
        <w:t>s</w:t>
      </w:r>
      <w:r>
        <w:rPr>
          <w:spacing w:val="55"/>
        </w:rPr>
        <w:t xml:space="preserve"> </w:t>
      </w:r>
      <w:r>
        <w:rPr>
          <w:spacing w:val="5"/>
        </w:rPr>
        <w:t>o</w:t>
      </w:r>
      <w:r>
        <w:rPr>
          <w:spacing w:val="-5"/>
        </w:rPr>
        <w:t>b</w:t>
      </w:r>
      <w:r>
        <w:rPr>
          <w:spacing w:val="5"/>
        </w:rPr>
        <w:t>t</w:t>
      </w:r>
      <w:r>
        <w:rPr>
          <w:spacing w:val="4"/>
        </w:rPr>
        <w:t>a</w:t>
      </w:r>
      <w:r>
        <w:rPr>
          <w:spacing w:val="-4"/>
        </w:rPr>
        <w:t>i</w:t>
      </w:r>
      <w:r>
        <w:rPr>
          <w:spacing w:val="5"/>
        </w:rPr>
        <w:t>n</w:t>
      </w:r>
      <w:r>
        <w:t>ing</w:t>
      </w:r>
      <w:r>
        <w:rPr>
          <w:spacing w:val="54"/>
        </w:rPr>
        <w:t xml:space="preserve"> </w:t>
      </w:r>
      <w:r>
        <w:t>a</w:t>
      </w:r>
      <w:r>
        <w:rPr>
          <w:spacing w:val="54"/>
        </w:rPr>
        <w:t xml:space="preserve"> </w:t>
      </w:r>
      <w:r>
        <w:rPr>
          <w:spacing w:val="1"/>
        </w:rPr>
        <w:t>m</w:t>
      </w:r>
      <w:r>
        <w:t>i</w:t>
      </w:r>
      <w:r>
        <w:rPr>
          <w:spacing w:val="5"/>
        </w:rPr>
        <w:t>n</w:t>
      </w:r>
      <w:r>
        <w:t>i</w:t>
      </w:r>
      <w:r>
        <w:rPr>
          <w:spacing w:val="-4"/>
        </w:rPr>
        <w:t>m</w:t>
      </w:r>
      <w:r>
        <w:rPr>
          <w:spacing w:val="10"/>
        </w:rPr>
        <w:t>u</w:t>
      </w:r>
      <w:r>
        <w:t>m</w:t>
      </w:r>
      <w:r>
        <w:rPr>
          <w:spacing w:val="38"/>
        </w:rPr>
        <w:t xml:space="preserve"> </w:t>
      </w:r>
      <w:r>
        <w:rPr>
          <w:spacing w:val="10"/>
        </w:rPr>
        <w:t>o</w:t>
      </w:r>
      <w:r>
        <w:t>f</w:t>
      </w:r>
      <w:r>
        <w:rPr>
          <w:spacing w:val="59"/>
        </w:rPr>
        <w:t xml:space="preserve"> </w:t>
      </w:r>
      <w:r>
        <w:rPr>
          <w:spacing w:val="2"/>
        </w:rPr>
        <w:t>‘</w:t>
      </w:r>
      <w:r>
        <w:rPr>
          <w:spacing w:val="3"/>
        </w:rPr>
        <w:t>B</w:t>
      </w:r>
      <w:r>
        <w:t>’</w:t>
      </w:r>
      <w:r>
        <w:rPr>
          <w:spacing w:val="49"/>
        </w:rPr>
        <w:t xml:space="preserve"> </w:t>
      </w:r>
      <w:r>
        <w:t>G</w:t>
      </w:r>
      <w:r>
        <w:rPr>
          <w:spacing w:val="6"/>
        </w:rPr>
        <w:t>r</w:t>
      </w:r>
      <w:r>
        <w:rPr>
          <w:spacing w:val="-1"/>
        </w:rPr>
        <w:t>a</w:t>
      </w:r>
      <w:r>
        <w:rPr>
          <w:spacing w:val="5"/>
        </w:rPr>
        <w:t>d</w:t>
      </w:r>
      <w:r>
        <w:t>e</w:t>
      </w:r>
      <w:r>
        <w:rPr>
          <w:spacing w:val="45"/>
        </w:rPr>
        <w:t xml:space="preserve"> </w:t>
      </w:r>
      <w:r>
        <w:rPr>
          <w:spacing w:val="5"/>
        </w:rPr>
        <w:t>o</w:t>
      </w:r>
      <w:r>
        <w:t xml:space="preserve">r </w:t>
      </w:r>
      <w:r>
        <w:rPr>
          <w:spacing w:val="4"/>
        </w:rPr>
        <w:t>a</w:t>
      </w:r>
      <w:r>
        <w:rPr>
          <w:spacing w:val="-5"/>
        </w:rPr>
        <w:t>b</w:t>
      </w:r>
      <w:r>
        <w:rPr>
          <w:spacing w:val="10"/>
        </w:rPr>
        <w:t>o</w:t>
      </w:r>
      <w:r>
        <w:rPr>
          <w:spacing w:val="-5"/>
        </w:rPr>
        <w:t>v</w:t>
      </w:r>
      <w:r>
        <w:t xml:space="preserve">e </w:t>
      </w:r>
      <w:r>
        <w:rPr>
          <w:spacing w:val="7"/>
        </w:rPr>
        <w:t xml:space="preserve"> </w:t>
      </w:r>
      <w:r>
        <w:t xml:space="preserve">in </w:t>
      </w:r>
      <w:r>
        <w:rPr>
          <w:spacing w:val="5"/>
        </w:rPr>
        <w:t xml:space="preserve"> </w:t>
      </w:r>
      <w:r>
        <w:rPr>
          <w:spacing w:val="4"/>
        </w:rPr>
        <w:t>e</w:t>
      </w:r>
      <w:r>
        <w:rPr>
          <w:spacing w:val="-1"/>
        </w:rPr>
        <w:t>a</w:t>
      </w:r>
      <w:r>
        <w:rPr>
          <w:spacing w:val="4"/>
        </w:rPr>
        <w:t>c</w:t>
      </w:r>
      <w:r>
        <w:t xml:space="preserve">h </w:t>
      </w:r>
      <w:r>
        <w:rPr>
          <w:spacing w:val="5"/>
        </w:rPr>
        <w:t xml:space="preserve"> </w:t>
      </w:r>
      <w:r>
        <w:rPr>
          <w:spacing w:val="3"/>
        </w:rPr>
        <w:t>s</w:t>
      </w:r>
      <w:r>
        <w:rPr>
          <w:spacing w:val="5"/>
        </w:rPr>
        <w:t>ub</w:t>
      </w:r>
      <w:r>
        <w:rPr>
          <w:spacing w:val="-4"/>
        </w:rPr>
        <w:t>j</w:t>
      </w:r>
      <w:r>
        <w:rPr>
          <w:spacing w:val="4"/>
        </w:rPr>
        <w:t>e</w:t>
      </w:r>
      <w:r>
        <w:rPr>
          <w:spacing w:val="-1"/>
        </w:rPr>
        <w:t>c</w:t>
      </w:r>
      <w:r>
        <w:rPr>
          <w:spacing w:val="5"/>
        </w:rPr>
        <w:t>t</w:t>
      </w:r>
      <w:r>
        <w:t xml:space="preserve">, </w:t>
      </w:r>
      <w:r>
        <w:rPr>
          <w:spacing w:val="5"/>
        </w:rPr>
        <w:t xml:space="preserve"> </w:t>
      </w:r>
      <w:r>
        <w:rPr>
          <w:spacing w:val="4"/>
        </w:rPr>
        <w:t>a</w:t>
      </w:r>
      <w:r>
        <w:rPr>
          <w:spacing w:val="-5"/>
        </w:rPr>
        <w:t>n</w:t>
      </w:r>
      <w:r>
        <w:t xml:space="preserve">d </w:t>
      </w:r>
      <w:r>
        <w:rPr>
          <w:spacing w:val="8"/>
        </w:rPr>
        <w:t xml:space="preserve"> </w:t>
      </w:r>
      <w:r>
        <w:rPr>
          <w:spacing w:val="4"/>
        </w:rPr>
        <w:t>a</w:t>
      </w:r>
      <w:r>
        <w:t xml:space="preserve">ll </w:t>
      </w:r>
      <w:r>
        <w:rPr>
          <w:spacing w:val="2"/>
        </w:rPr>
        <w:t xml:space="preserve"> </w:t>
      </w:r>
      <w:r>
        <w:rPr>
          <w:spacing w:val="5"/>
        </w:rPr>
        <w:t xml:space="preserve">68 </w:t>
      </w:r>
      <w:r>
        <w:rPr>
          <w:spacing w:val="-1"/>
        </w:rPr>
        <w:t>c</w:t>
      </w:r>
      <w:r>
        <w:rPr>
          <w:spacing w:val="6"/>
        </w:rPr>
        <w:t>r</w:t>
      </w:r>
      <w:r>
        <w:rPr>
          <w:spacing w:val="-1"/>
        </w:rPr>
        <w:t>e</w:t>
      </w:r>
      <w:r>
        <w:rPr>
          <w:spacing w:val="5"/>
        </w:rPr>
        <w:t>d</w:t>
      </w:r>
      <w:r>
        <w:rPr>
          <w:spacing w:val="-4"/>
        </w:rPr>
        <w:t>i</w:t>
      </w:r>
      <w:r>
        <w:rPr>
          <w:spacing w:val="10"/>
        </w:rPr>
        <w:t>t</w:t>
      </w:r>
      <w:r>
        <w:t xml:space="preserve">s </w:t>
      </w:r>
      <w:r>
        <w:rPr>
          <w:spacing w:val="2"/>
        </w:rPr>
        <w:t xml:space="preserve"> </w:t>
      </w:r>
      <w:r>
        <w:rPr>
          <w:spacing w:val="3"/>
        </w:rPr>
        <w:t>s</w:t>
      </w:r>
      <w:r>
        <w:rPr>
          <w:spacing w:val="-1"/>
        </w:rPr>
        <w:t>e</w:t>
      </w:r>
      <w:r>
        <w:rPr>
          <w:spacing w:val="4"/>
        </w:rPr>
        <w:t>c</w:t>
      </w:r>
      <w:r>
        <w:t>u</w:t>
      </w:r>
      <w:r>
        <w:rPr>
          <w:spacing w:val="6"/>
        </w:rPr>
        <w:t>r</w:t>
      </w:r>
      <w:r>
        <w:rPr>
          <w:spacing w:val="-4"/>
        </w:rPr>
        <w:t>i</w:t>
      </w:r>
      <w:r>
        <w:t xml:space="preserve">ng </w:t>
      </w:r>
      <w:r>
        <w:rPr>
          <w:spacing w:val="10"/>
        </w:rPr>
        <w:t xml:space="preserve"> </w:t>
      </w:r>
      <w:r>
        <w:rPr>
          <w:spacing w:val="-4"/>
          <w:sz w:val="26"/>
          <w:szCs w:val="26"/>
        </w:rPr>
        <w:t>S</w:t>
      </w:r>
      <w:r>
        <w:rPr>
          <w:spacing w:val="5"/>
          <w:sz w:val="26"/>
          <w:szCs w:val="26"/>
        </w:rPr>
        <w:t>e</w:t>
      </w:r>
      <w:r>
        <w:rPr>
          <w:sz w:val="26"/>
          <w:szCs w:val="26"/>
        </w:rPr>
        <w:t>mester</w:t>
      </w:r>
      <w:r>
        <w:rPr>
          <w:spacing w:val="52"/>
          <w:sz w:val="26"/>
          <w:szCs w:val="26"/>
        </w:rPr>
        <w:t xml:space="preserve"> </w:t>
      </w:r>
      <w:r>
        <w:rPr>
          <w:sz w:val="26"/>
          <w:szCs w:val="26"/>
        </w:rPr>
        <w:t>Gra</w:t>
      </w:r>
      <w:r>
        <w:rPr>
          <w:spacing w:val="5"/>
          <w:sz w:val="26"/>
          <w:szCs w:val="26"/>
        </w:rPr>
        <w:t>d</w:t>
      </w:r>
      <w:r>
        <w:rPr>
          <w:sz w:val="26"/>
          <w:szCs w:val="26"/>
        </w:rPr>
        <w:t>e</w:t>
      </w:r>
      <w:r>
        <w:rPr>
          <w:spacing w:val="55"/>
          <w:sz w:val="26"/>
          <w:szCs w:val="26"/>
        </w:rPr>
        <w:t xml:space="preserve"> </w:t>
      </w:r>
      <w:r>
        <w:rPr>
          <w:sz w:val="26"/>
          <w:szCs w:val="26"/>
        </w:rPr>
        <w:t>Point  A</w:t>
      </w:r>
      <w:r>
        <w:rPr>
          <w:spacing w:val="-4"/>
          <w:sz w:val="26"/>
          <w:szCs w:val="26"/>
        </w:rPr>
        <w:t>v</w:t>
      </w:r>
      <w:r>
        <w:rPr>
          <w:sz w:val="26"/>
          <w:szCs w:val="26"/>
        </w:rPr>
        <w:t>er</w:t>
      </w:r>
      <w:r>
        <w:rPr>
          <w:spacing w:val="5"/>
          <w:sz w:val="26"/>
          <w:szCs w:val="26"/>
        </w:rPr>
        <w:t>a</w:t>
      </w:r>
      <w:r>
        <w:rPr>
          <w:sz w:val="26"/>
          <w:szCs w:val="26"/>
        </w:rPr>
        <w:t xml:space="preserve">ge </w:t>
      </w:r>
      <w:r>
        <w:rPr>
          <w:b/>
          <w:bCs/>
          <w:spacing w:val="2"/>
        </w:rPr>
        <w:t>(</w:t>
      </w:r>
      <w:r>
        <w:rPr>
          <w:b/>
          <w:bCs/>
          <w:spacing w:val="1"/>
        </w:rPr>
        <w:t>S</w:t>
      </w:r>
      <w:r>
        <w:rPr>
          <w:b/>
          <w:bCs/>
          <w:spacing w:val="6"/>
        </w:rPr>
        <w:t>G</w:t>
      </w:r>
      <w:r>
        <w:rPr>
          <w:b/>
          <w:bCs/>
          <w:spacing w:val="-2"/>
        </w:rPr>
        <w:t>P</w:t>
      </w:r>
      <w:r>
        <w:rPr>
          <w:b/>
          <w:bCs/>
        </w:rPr>
        <w:t>A)</w:t>
      </w:r>
      <w:r>
        <w:rPr>
          <w:b/>
          <w:bCs/>
          <w:spacing w:val="1"/>
        </w:rPr>
        <w:t xml:space="preserve"> </w:t>
      </w:r>
      <w:r>
        <w:rPr>
          <w:rFonts w:ascii="Symbol" w:hAnsi="Symbol" w:cs="Symbol"/>
          <w:b/>
          <w:bCs/>
          <w:spacing w:val="3"/>
        </w:rPr>
        <w:t></w:t>
      </w:r>
      <w:r>
        <w:rPr>
          <w:b/>
          <w:bCs/>
        </w:rPr>
        <w:t>6</w:t>
      </w:r>
      <w:r>
        <w:rPr>
          <w:b/>
          <w:bCs/>
          <w:spacing w:val="2"/>
        </w:rPr>
        <w:t>.</w:t>
      </w:r>
      <w:r>
        <w:rPr>
          <w:b/>
          <w:bCs/>
        </w:rPr>
        <w:t>0</w:t>
      </w:r>
      <w:r>
        <w:rPr>
          <w:b/>
          <w:bCs/>
          <w:spacing w:val="4"/>
        </w:rPr>
        <w:t xml:space="preserve"> </w:t>
      </w:r>
      <w:r>
        <w:rPr>
          <w:spacing w:val="6"/>
        </w:rPr>
        <w:t>(</w:t>
      </w:r>
      <w:r>
        <w:t>in</w:t>
      </w:r>
      <w:r>
        <w:rPr>
          <w:spacing w:val="5"/>
        </w:rPr>
        <w:t xml:space="preserve"> </w:t>
      </w:r>
      <w:r>
        <w:rPr>
          <w:spacing w:val="4"/>
        </w:rPr>
        <w:t>eac</w:t>
      </w:r>
      <w:r>
        <w:t>h</w:t>
      </w:r>
      <w:r>
        <w:rPr>
          <w:spacing w:val="6"/>
        </w:rPr>
        <w:t xml:space="preserve"> </w:t>
      </w:r>
      <w:r>
        <w:rPr>
          <w:spacing w:val="3"/>
        </w:rPr>
        <w:t>s</w:t>
      </w:r>
      <w:r>
        <w:rPr>
          <w:spacing w:val="4"/>
        </w:rPr>
        <w:t>e</w:t>
      </w:r>
      <w:r>
        <w:rPr>
          <w:spacing w:val="-4"/>
        </w:rPr>
        <w:t>m</w:t>
      </w:r>
      <w:r>
        <w:rPr>
          <w:spacing w:val="4"/>
        </w:rPr>
        <w:t>e</w:t>
      </w:r>
      <w:r>
        <w:rPr>
          <w:spacing w:val="-2"/>
        </w:rPr>
        <w:t>s</w:t>
      </w:r>
      <w:r>
        <w:rPr>
          <w:spacing w:val="5"/>
        </w:rPr>
        <w:t>t</w:t>
      </w:r>
      <w:r>
        <w:rPr>
          <w:spacing w:val="-1"/>
        </w:rPr>
        <w:t>e</w:t>
      </w:r>
      <w:r>
        <w:rPr>
          <w:spacing w:val="2"/>
        </w:rPr>
        <w:t>r</w:t>
      </w:r>
      <w:r>
        <w:t>)</w:t>
      </w:r>
      <w:r>
        <w:rPr>
          <w:spacing w:val="9"/>
        </w:rPr>
        <w:t xml:space="preserve"> </w:t>
      </w:r>
      <w:r>
        <w:rPr>
          <w:spacing w:val="4"/>
        </w:rPr>
        <w:t>a</w:t>
      </w:r>
      <w:r>
        <w:t>nd</w:t>
      </w:r>
      <w:r>
        <w:rPr>
          <w:spacing w:val="10"/>
        </w:rPr>
        <w:t xml:space="preserve"> </w:t>
      </w:r>
      <w:r>
        <w:rPr>
          <w:spacing w:val="2"/>
        </w:rPr>
        <w:t>f</w:t>
      </w:r>
      <w:r>
        <w:t>in</w:t>
      </w:r>
      <w:r>
        <w:rPr>
          <w:spacing w:val="9"/>
        </w:rPr>
        <w:t>a</w:t>
      </w:r>
      <w:r>
        <w:t>l</w:t>
      </w:r>
      <w:r>
        <w:rPr>
          <w:spacing w:val="9"/>
        </w:rPr>
        <w:t xml:space="preserve"> </w:t>
      </w:r>
      <w:r>
        <w:rPr>
          <w:spacing w:val="-1"/>
        </w:rPr>
        <w:t>C</w:t>
      </w:r>
      <w:r>
        <w:rPr>
          <w:spacing w:val="5"/>
        </w:rPr>
        <w:t>u</w:t>
      </w:r>
      <w:r>
        <w:rPr>
          <w:spacing w:val="-4"/>
        </w:rPr>
        <w:t>m</w:t>
      </w:r>
      <w:r>
        <w:rPr>
          <w:spacing w:val="10"/>
        </w:rPr>
        <w:t>u</w:t>
      </w:r>
      <w:r>
        <w:t>l</w:t>
      </w:r>
      <w:r>
        <w:rPr>
          <w:spacing w:val="-1"/>
        </w:rPr>
        <w:t>a</w:t>
      </w:r>
      <w:r>
        <w:rPr>
          <w:spacing w:val="10"/>
        </w:rPr>
        <w:t>t</w:t>
      </w:r>
      <w:r>
        <w:rPr>
          <w:spacing w:val="-4"/>
        </w:rPr>
        <w:t>i</w:t>
      </w:r>
      <w:r>
        <w:t>ve</w:t>
      </w:r>
      <w:r>
        <w:rPr>
          <w:spacing w:val="3"/>
        </w:rPr>
        <w:t xml:space="preserve"> </w:t>
      </w:r>
      <w:r>
        <w:t>G</w:t>
      </w:r>
      <w:r>
        <w:rPr>
          <w:spacing w:val="2"/>
        </w:rPr>
        <w:t>r</w:t>
      </w:r>
      <w:r>
        <w:rPr>
          <w:spacing w:val="4"/>
        </w:rPr>
        <w:t>a</w:t>
      </w:r>
      <w:r>
        <w:rPr>
          <w:spacing w:val="5"/>
        </w:rPr>
        <w:t>d</w:t>
      </w:r>
      <w:r>
        <w:t>e</w:t>
      </w:r>
      <w:r>
        <w:rPr>
          <w:spacing w:val="2"/>
        </w:rPr>
        <w:t xml:space="preserve"> </w:t>
      </w:r>
      <w:r>
        <w:rPr>
          <w:spacing w:val="1"/>
        </w:rPr>
        <w:t>P</w:t>
      </w:r>
      <w:r>
        <w:rPr>
          <w:spacing w:val="10"/>
        </w:rPr>
        <w:t>o</w:t>
      </w:r>
      <w:r>
        <w:rPr>
          <w:spacing w:val="-4"/>
        </w:rPr>
        <w:t>in</w:t>
      </w:r>
      <w:r>
        <w:t>t</w:t>
      </w:r>
      <w:r>
        <w:rPr>
          <w:spacing w:val="13"/>
        </w:rPr>
        <w:t xml:space="preserve"> </w:t>
      </w:r>
      <w:r>
        <w:t>Av</w:t>
      </w:r>
      <w:r>
        <w:rPr>
          <w:spacing w:val="4"/>
        </w:rPr>
        <w:t>e</w:t>
      </w:r>
      <w:r>
        <w:rPr>
          <w:spacing w:val="2"/>
        </w:rPr>
        <w:t>r</w:t>
      </w:r>
      <w:r>
        <w:rPr>
          <w:spacing w:val="4"/>
        </w:rPr>
        <w:t>a</w:t>
      </w:r>
      <w:r>
        <w:rPr>
          <w:spacing w:val="5"/>
        </w:rPr>
        <w:t>g</w:t>
      </w:r>
      <w:r>
        <w:t>e</w:t>
      </w:r>
      <w:r>
        <w:rPr>
          <w:spacing w:val="-8"/>
        </w:rPr>
        <w:t xml:space="preserve"> </w:t>
      </w:r>
      <w:r>
        <w:rPr>
          <w:rFonts w:cs="Calibri"/>
          <w:b/>
          <w:bCs/>
          <w:spacing w:val="-2"/>
        </w:rPr>
        <w:t>(</w:t>
      </w:r>
      <w:r>
        <w:rPr>
          <w:b/>
          <w:bCs/>
        </w:rPr>
        <w:t>C</w:t>
      </w:r>
      <w:r>
        <w:rPr>
          <w:b/>
          <w:bCs/>
          <w:spacing w:val="6"/>
        </w:rPr>
        <w:t>G</w:t>
      </w:r>
      <w:r>
        <w:rPr>
          <w:b/>
          <w:bCs/>
          <w:spacing w:val="2"/>
        </w:rPr>
        <w:t>P</w:t>
      </w:r>
      <w:r>
        <w:rPr>
          <w:b/>
          <w:bCs/>
        </w:rPr>
        <w:t>A)</w:t>
      </w:r>
      <w:r>
        <w:rPr>
          <w:b/>
          <w:bCs/>
          <w:spacing w:val="1"/>
        </w:rPr>
        <w:t xml:space="preserve"> </w:t>
      </w:r>
      <w:r>
        <w:rPr>
          <w:spacing w:val="6"/>
        </w:rPr>
        <w:t>(</w:t>
      </w:r>
      <w:r>
        <w:rPr>
          <w:spacing w:val="-4"/>
        </w:rPr>
        <w:t>i</w:t>
      </w:r>
      <w:r>
        <w:rPr>
          <w:spacing w:val="7"/>
        </w:rPr>
        <w:t>.</w:t>
      </w:r>
      <w:r>
        <w:rPr>
          <w:spacing w:val="-1"/>
        </w:rPr>
        <w:t>e</w:t>
      </w:r>
      <w:r>
        <w:rPr>
          <w:spacing w:val="2"/>
        </w:rPr>
        <w:t>.</w:t>
      </w:r>
      <w:r>
        <w:t xml:space="preserve">, </w:t>
      </w:r>
      <w:r>
        <w:rPr>
          <w:spacing w:val="-1"/>
        </w:rPr>
        <w:t>C</w:t>
      </w:r>
      <w:r>
        <w:rPr>
          <w:spacing w:val="5"/>
        </w:rPr>
        <w:t>G</w:t>
      </w:r>
      <w:r>
        <w:rPr>
          <w:spacing w:val="6"/>
        </w:rPr>
        <w:t>P</w:t>
      </w:r>
      <w:r>
        <w:t>A</w:t>
      </w:r>
      <w:r>
        <w:rPr>
          <w:spacing w:val="-4"/>
        </w:rPr>
        <w:t xml:space="preserve"> </w:t>
      </w:r>
      <w:r>
        <w:rPr>
          <w:spacing w:val="-1"/>
        </w:rPr>
        <w:t>a</w:t>
      </w:r>
      <w:r>
        <w:t>t</w:t>
      </w:r>
      <w:r>
        <w:rPr>
          <w:spacing w:val="8"/>
        </w:rPr>
        <w:t xml:space="preserve"> </w:t>
      </w:r>
      <w:r>
        <w:rPr>
          <w:spacing w:val="5"/>
        </w:rPr>
        <w:t>t</w:t>
      </w:r>
      <w:r>
        <w:rPr>
          <w:spacing w:val="-5"/>
        </w:rPr>
        <w:t>h</w:t>
      </w:r>
      <w:r>
        <w:t>e</w:t>
      </w:r>
      <w:r>
        <w:rPr>
          <w:spacing w:val="5"/>
        </w:rPr>
        <w:t xml:space="preserve"> </w:t>
      </w:r>
      <w:r>
        <w:rPr>
          <w:spacing w:val="4"/>
        </w:rPr>
        <w:t>e</w:t>
      </w:r>
      <w:r>
        <w:rPr>
          <w:spacing w:val="-5"/>
        </w:rPr>
        <w:t>n</w:t>
      </w:r>
      <w:r>
        <w:t xml:space="preserve">d </w:t>
      </w:r>
      <w:r>
        <w:rPr>
          <w:spacing w:val="10"/>
        </w:rPr>
        <w:t>o</w:t>
      </w:r>
      <w:r>
        <w:t>f</w:t>
      </w:r>
      <w:r>
        <w:rPr>
          <w:spacing w:val="-2"/>
        </w:rPr>
        <w:t xml:space="preserve"> </w:t>
      </w:r>
      <w:r>
        <w:rPr>
          <w:spacing w:val="1"/>
        </w:rPr>
        <w:t>P</w:t>
      </w:r>
      <w:r>
        <w:rPr>
          <w:spacing w:val="5"/>
        </w:rPr>
        <w:t>G</w:t>
      </w:r>
      <w:r>
        <w:rPr>
          <w:spacing w:val="2"/>
        </w:rPr>
        <w:t>P</w:t>
      </w:r>
      <w:r>
        <w:rPr>
          <w:b/>
          <w:bCs/>
        </w:rPr>
        <w:t>)</w:t>
      </w:r>
      <w:r>
        <w:rPr>
          <w:b/>
          <w:bCs/>
          <w:spacing w:val="-1"/>
        </w:rPr>
        <w:t xml:space="preserve"> </w:t>
      </w:r>
      <w:r>
        <w:rPr>
          <w:rFonts w:ascii="Symbol" w:hAnsi="Symbol" w:cs="Symbol"/>
          <w:b/>
          <w:bCs/>
        </w:rPr>
        <w:t></w:t>
      </w:r>
      <w:r>
        <w:rPr>
          <w:b/>
          <w:bCs/>
          <w:spacing w:val="4"/>
        </w:rPr>
        <w:t xml:space="preserve"> </w:t>
      </w:r>
      <w:r>
        <w:rPr>
          <w:b/>
          <w:bCs/>
        </w:rPr>
        <w:t>6</w:t>
      </w:r>
      <w:r>
        <w:rPr>
          <w:b/>
          <w:bCs/>
          <w:spacing w:val="2"/>
        </w:rPr>
        <w:t>.</w:t>
      </w:r>
      <w:r>
        <w:rPr>
          <w:b/>
          <w:bCs/>
          <w:spacing w:val="1"/>
        </w:rPr>
        <w:t>0</w:t>
      </w:r>
      <w:r>
        <w:t>,</w:t>
      </w:r>
      <w:r>
        <w:rPr>
          <w:spacing w:val="-8"/>
        </w:rPr>
        <w:t xml:space="preserve"> </w:t>
      </w:r>
      <w:r>
        <w:t>to</w:t>
      </w:r>
      <w:r>
        <w:rPr>
          <w:spacing w:val="6"/>
        </w:rPr>
        <w:t xml:space="preserve"> </w:t>
      </w:r>
      <w:r>
        <w:rPr>
          <w:spacing w:val="-6"/>
        </w:rPr>
        <w:t>c</w:t>
      </w:r>
      <w:r>
        <w:rPr>
          <w:spacing w:val="5"/>
        </w:rPr>
        <w:t>o</w:t>
      </w:r>
      <w:r>
        <w:rPr>
          <w:spacing w:val="-9"/>
        </w:rPr>
        <w:t>m</w:t>
      </w:r>
      <w:r>
        <w:rPr>
          <w:spacing w:val="5"/>
        </w:rPr>
        <w:t>p</w:t>
      </w:r>
      <w:r>
        <w:rPr>
          <w:spacing w:val="-4"/>
        </w:rPr>
        <w:t>l</w:t>
      </w:r>
      <w:r>
        <w:rPr>
          <w:spacing w:val="-1"/>
        </w:rPr>
        <w:t>e</w:t>
      </w:r>
      <w:r>
        <w:rPr>
          <w:spacing w:val="5"/>
        </w:rPr>
        <w:t>t</w:t>
      </w:r>
      <w:r>
        <w:t>e</w:t>
      </w:r>
      <w:r>
        <w:rPr>
          <w:spacing w:val="-7"/>
        </w:rPr>
        <w:t xml:space="preserve"> </w:t>
      </w:r>
      <w:r>
        <w:rPr>
          <w:spacing w:val="5"/>
        </w:rPr>
        <w:t>t</w:t>
      </w:r>
      <w:r>
        <w:rPr>
          <w:spacing w:val="-5"/>
        </w:rPr>
        <w:t>h</w:t>
      </w:r>
      <w:r>
        <w:t>e</w:t>
      </w:r>
      <w:r>
        <w:rPr>
          <w:spacing w:val="1"/>
        </w:rPr>
        <w:t xml:space="preserve"> P</w:t>
      </w:r>
      <w:r>
        <w:t xml:space="preserve">GP </w:t>
      </w:r>
      <w:r>
        <w:rPr>
          <w:spacing w:val="-2"/>
        </w:rPr>
        <w:t>s</w:t>
      </w:r>
      <w:r>
        <w:t>u</w:t>
      </w:r>
      <w:r>
        <w:rPr>
          <w:spacing w:val="-1"/>
        </w:rPr>
        <w:t>cce</w:t>
      </w:r>
      <w:r>
        <w:rPr>
          <w:spacing w:val="-2"/>
        </w:rPr>
        <w:t>s</w:t>
      </w:r>
      <w:r>
        <w:rPr>
          <w:spacing w:val="3"/>
        </w:rPr>
        <w:t>s</w:t>
      </w:r>
      <w:r>
        <w:rPr>
          <w:spacing w:val="-3"/>
        </w:rPr>
        <w:t>f</w:t>
      </w:r>
      <w:r>
        <w:rPr>
          <w:spacing w:val="5"/>
        </w:rPr>
        <w:t>u</w:t>
      </w:r>
      <w:r>
        <w:t>ll</w:t>
      </w:r>
      <w:r>
        <w:rPr>
          <w:spacing w:val="-9"/>
        </w:rPr>
        <w:t>y</w:t>
      </w:r>
      <w:r>
        <w:t>.</w:t>
      </w:r>
    </w:p>
    <w:p w:rsidR="00A81F4E" w:rsidRDefault="00A81F4E" w:rsidP="00A81F4E">
      <w:pPr>
        <w:widowControl w:val="0"/>
        <w:autoSpaceDE w:val="0"/>
        <w:autoSpaceDN w:val="0"/>
        <w:adjustRightInd w:val="0"/>
        <w:ind w:left="1987" w:right="76" w:hanging="1171"/>
        <w:rPr>
          <w:sz w:val="26"/>
          <w:szCs w:val="26"/>
        </w:rPr>
      </w:pPr>
      <w:r>
        <w:rPr>
          <w:b/>
          <w:bCs/>
          <w:sz w:val="26"/>
          <w:szCs w:val="26"/>
        </w:rPr>
        <w:lastRenderedPageBreak/>
        <w:t>N</w:t>
      </w:r>
      <w:r>
        <w:rPr>
          <w:b/>
          <w:bCs/>
          <w:spacing w:val="-4"/>
          <w:sz w:val="26"/>
          <w:szCs w:val="26"/>
        </w:rPr>
        <w:t>o</w:t>
      </w:r>
      <w:r>
        <w:rPr>
          <w:b/>
          <w:bCs/>
          <w:sz w:val="26"/>
          <w:szCs w:val="26"/>
        </w:rPr>
        <w:t>te:</w:t>
      </w:r>
      <w:r>
        <w:rPr>
          <w:b/>
          <w:bCs/>
          <w:spacing w:val="-4"/>
          <w:sz w:val="26"/>
          <w:szCs w:val="26"/>
        </w:rPr>
        <w:t xml:space="preserve"> </w:t>
      </w:r>
      <w:r>
        <w:rPr>
          <w:b/>
          <w:bCs/>
          <w:sz w:val="26"/>
          <w:szCs w:val="26"/>
        </w:rPr>
        <w:t xml:space="preserve">(1)  </w:t>
      </w:r>
      <w:r>
        <w:rPr>
          <w:b/>
          <w:bCs/>
          <w:spacing w:val="5"/>
          <w:sz w:val="26"/>
          <w:szCs w:val="26"/>
        </w:rPr>
        <w:t xml:space="preserve"> </w:t>
      </w:r>
      <w:r>
        <w:rPr>
          <w:b/>
          <w:bCs/>
          <w:sz w:val="26"/>
          <w:szCs w:val="26"/>
        </w:rPr>
        <w:t>T</w:t>
      </w:r>
      <w:r>
        <w:rPr>
          <w:b/>
          <w:bCs/>
          <w:spacing w:val="-4"/>
          <w:sz w:val="26"/>
          <w:szCs w:val="26"/>
        </w:rPr>
        <w:t>h</w:t>
      </w:r>
      <w:r>
        <w:rPr>
          <w:b/>
          <w:bCs/>
          <w:sz w:val="26"/>
          <w:szCs w:val="26"/>
        </w:rPr>
        <w:t>e</w:t>
      </w:r>
      <w:r>
        <w:rPr>
          <w:b/>
          <w:bCs/>
          <w:spacing w:val="46"/>
          <w:sz w:val="26"/>
          <w:szCs w:val="26"/>
        </w:rPr>
        <w:t xml:space="preserve"> </w:t>
      </w:r>
      <w:r>
        <w:rPr>
          <w:b/>
          <w:bCs/>
          <w:spacing w:val="5"/>
          <w:sz w:val="26"/>
          <w:szCs w:val="26"/>
        </w:rPr>
        <w:t>S</w:t>
      </w:r>
      <w:r>
        <w:rPr>
          <w:b/>
          <w:bCs/>
          <w:spacing w:val="-4"/>
          <w:sz w:val="26"/>
          <w:szCs w:val="26"/>
        </w:rPr>
        <w:t>G</w:t>
      </w:r>
      <w:r>
        <w:rPr>
          <w:b/>
          <w:bCs/>
          <w:sz w:val="26"/>
          <w:szCs w:val="26"/>
        </w:rPr>
        <w:t>PA</w:t>
      </w:r>
      <w:r>
        <w:rPr>
          <w:b/>
          <w:bCs/>
          <w:spacing w:val="48"/>
          <w:sz w:val="26"/>
          <w:szCs w:val="26"/>
        </w:rPr>
        <w:t xml:space="preserve"> </w:t>
      </w:r>
      <w:r>
        <w:rPr>
          <w:b/>
          <w:bCs/>
          <w:spacing w:val="-4"/>
          <w:sz w:val="26"/>
          <w:szCs w:val="26"/>
        </w:rPr>
        <w:t>w</w:t>
      </w:r>
      <w:r>
        <w:rPr>
          <w:b/>
          <w:bCs/>
          <w:sz w:val="26"/>
          <w:szCs w:val="26"/>
        </w:rPr>
        <w:t>ill</w:t>
      </w:r>
      <w:r>
        <w:rPr>
          <w:b/>
          <w:bCs/>
          <w:spacing w:val="51"/>
          <w:sz w:val="26"/>
          <w:szCs w:val="26"/>
        </w:rPr>
        <w:t xml:space="preserve"> </w:t>
      </w:r>
      <w:r>
        <w:rPr>
          <w:b/>
          <w:bCs/>
          <w:spacing w:val="-4"/>
          <w:sz w:val="26"/>
          <w:szCs w:val="26"/>
        </w:rPr>
        <w:t>b</w:t>
      </w:r>
      <w:r>
        <w:rPr>
          <w:b/>
          <w:bCs/>
          <w:sz w:val="26"/>
          <w:szCs w:val="26"/>
        </w:rPr>
        <w:t>e</w:t>
      </w:r>
      <w:r>
        <w:rPr>
          <w:b/>
          <w:bCs/>
          <w:spacing w:val="47"/>
          <w:sz w:val="26"/>
          <w:szCs w:val="26"/>
        </w:rPr>
        <w:t xml:space="preserve"> </w:t>
      </w:r>
      <w:r>
        <w:rPr>
          <w:b/>
          <w:bCs/>
          <w:spacing w:val="5"/>
          <w:sz w:val="26"/>
          <w:szCs w:val="26"/>
        </w:rPr>
        <w:t>c</w:t>
      </w:r>
      <w:r>
        <w:rPr>
          <w:b/>
          <w:bCs/>
          <w:sz w:val="26"/>
          <w:szCs w:val="26"/>
        </w:rPr>
        <w:t>omput</w:t>
      </w:r>
      <w:r>
        <w:rPr>
          <w:b/>
          <w:bCs/>
          <w:spacing w:val="5"/>
          <w:sz w:val="26"/>
          <w:szCs w:val="26"/>
        </w:rPr>
        <w:t>e</w:t>
      </w:r>
      <w:r>
        <w:rPr>
          <w:b/>
          <w:bCs/>
          <w:sz w:val="26"/>
          <w:szCs w:val="26"/>
        </w:rPr>
        <w:t>d</w:t>
      </w:r>
      <w:r>
        <w:rPr>
          <w:b/>
          <w:bCs/>
          <w:spacing w:val="35"/>
          <w:sz w:val="26"/>
          <w:szCs w:val="26"/>
        </w:rPr>
        <w:t xml:space="preserve"> </w:t>
      </w:r>
      <w:r>
        <w:rPr>
          <w:b/>
          <w:bCs/>
          <w:spacing w:val="5"/>
          <w:sz w:val="26"/>
          <w:szCs w:val="26"/>
        </w:rPr>
        <w:t>a</w:t>
      </w:r>
      <w:r>
        <w:rPr>
          <w:b/>
          <w:bCs/>
          <w:sz w:val="26"/>
          <w:szCs w:val="26"/>
        </w:rPr>
        <w:t>nd</w:t>
      </w:r>
      <w:r>
        <w:rPr>
          <w:b/>
          <w:bCs/>
          <w:spacing w:val="46"/>
          <w:sz w:val="26"/>
          <w:szCs w:val="26"/>
        </w:rPr>
        <w:t xml:space="preserve"> </w:t>
      </w:r>
      <w:r>
        <w:rPr>
          <w:b/>
          <w:bCs/>
          <w:spacing w:val="-4"/>
          <w:sz w:val="26"/>
          <w:szCs w:val="26"/>
        </w:rPr>
        <w:t>p</w:t>
      </w:r>
      <w:r>
        <w:rPr>
          <w:b/>
          <w:bCs/>
          <w:sz w:val="26"/>
          <w:szCs w:val="26"/>
        </w:rPr>
        <w:t>r</w:t>
      </w:r>
      <w:r>
        <w:rPr>
          <w:b/>
          <w:bCs/>
          <w:spacing w:val="5"/>
          <w:sz w:val="26"/>
          <w:szCs w:val="26"/>
        </w:rPr>
        <w:t>i</w:t>
      </w:r>
      <w:r>
        <w:rPr>
          <w:b/>
          <w:bCs/>
          <w:spacing w:val="-4"/>
          <w:sz w:val="26"/>
          <w:szCs w:val="26"/>
        </w:rPr>
        <w:t>n</w:t>
      </w:r>
      <w:r>
        <w:rPr>
          <w:b/>
          <w:bCs/>
          <w:sz w:val="26"/>
          <w:szCs w:val="26"/>
        </w:rPr>
        <w:t>t</w:t>
      </w:r>
      <w:r>
        <w:rPr>
          <w:b/>
          <w:bCs/>
          <w:spacing w:val="5"/>
          <w:sz w:val="26"/>
          <w:szCs w:val="26"/>
        </w:rPr>
        <w:t>e</w:t>
      </w:r>
      <w:r>
        <w:rPr>
          <w:b/>
          <w:bCs/>
          <w:sz w:val="26"/>
          <w:szCs w:val="26"/>
        </w:rPr>
        <w:t>d</w:t>
      </w:r>
      <w:r>
        <w:rPr>
          <w:b/>
          <w:bCs/>
          <w:spacing w:val="42"/>
          <w:sz w:val="26"/>
          <w:szCs w:val="26"/>
        </w:rPr>
        <w:t xml:space="preserve"> </w:t>
      </w:r>
      <w:r>
        <w:rPr>
          <w:b/>
          <w:bCs/>
          <w:sz w:val="26"/>
          <w:szCs w:val="26"/>
        </w:rPr>
        <w:t>on</w:t>
      </w:r>
      <w:r>
        <w:rPr>
          <w:b/>
          <w:bCs/>
          <w:spacing w:val="43"/>
          <w:sz w:val="26"/>
          <w:szCs w:val="26"/>
        </w:rPr>
        <w:t xml:space="preserve"> </w:t>
      </w:r>
      <w:r>
        <w:rPr>
          <w:b/>
          <w:bCs/>
          <w:spacing w:val="5"/>
          <w:sz w:val="26"/>
          <w:szCs w:val="26"/>
        </w:rPr>
        <w:t>t</w:t>
      </w:r>
      <w:r>
        <w:rPr>
          <w:b/>
          <w:bCs/>
          <w:spacing w:val="-4"/>
          <w:sz w:val="26"/>
          <w:szCs w:val="26"/>
        </w:rPr>
        <w:t>h</w:t>
      </w:r>
      <w:r>
        <w:rPr>
          <w:b/>
          <w:bCs/>
          <w:sz w:val="26"/>
          <w:szCs w:val="26"/>
        </w:rPr>
        <w:t>e</w:t>
      </w:r>
      <w:r>
        <w:rPr>
          <w:b/>
          <w:bCs/>
          <w:spacing w:val="52"/>
          <w:sz w:val="26"/>
          <w:szCs w:val="26"/>
        </w:rPr>
        <w:t xml:space="preserve"> </w:t>
      </w:r>
      <w:r>
        <w:rPr>
          <w:b/>
          <w:bCs/>
          <w:spacing w:val="-4"/>
          <w:sz w:val="26"/>
          <w:szCs w:val="26"/>
        </w:rPr>
        <w:t>m</w:t>
      </w:r>
      <w:r>
        <w:rPr>
          <w:b/>
          <w:bCs/>
          <w:sz w:val="26"/>
          <w:szCs w:val="26"/>
        </w:rPr>
        <w:t>a</w:t>
      </w:r>
      <w:r>
        <w:rPr>
          <w:b/>
          <w:bCs/>
          <w:spacing w:val="5"/>
          <w:sz w:val="26"/>
          <w:szCs w:val="26"/>
        </w:rPr>
        <w:t>r</w:t>
      </w:r>
      <w:r>
        <w:rPr>
          <w:b/>
          <w:bCs/>
          <w:spacing w:val="-4"/>
          <w:sz w:val="26"/>
          <w:szCs w:val="26"/>
        </w:rPr>
        <w:t>k</w:t>
      </w:r>
      <w:r>
        <w:rPr>
          <w:b/>
          <w:bCs/>
          <w:sz w:val="26"/>
          <w:szCs w:val="26"/>
        </w:rPr>
        <w:t>s</w:t>
      </w:r>
      <w:r>
        <w:rPr>
          <w:b/>
          <w:bCs/>
          <w:spacing w:val="48"/>
          <w:sz w:val="26"/>
          <w:szCs w:val="26"/>
        </w:rPr>
        <w:t xml:space="preserve"> </w:t>
      </w:r>
      <w:r>
        <w:rPr>
          <w:b/>
          <w:bCs/>
          <w:spacing w:val="-4"/>
          <w:sz w:val="26"/>
          <w:szCs w:val="26"/>
        </w:rPr>
        <w:t>m</w:t>
      </w:r>
      <w:r>
        <w:rPr>
          <w:b/>
          <w:bCs/>
          <w:spacing w:val="5"/>
          <w:sz w:val="26"/>
          <w:szCs w:val="26"/>
        </w:rPr>
        <w:t>e</w:t>
      </w:r>
      <w:r>
        <w:rPr>
          <w:b/>
          <w:bCs/>
          <w:spacing w:val="-4"/>
          <w:sz w:val="26"/>
          <w:szCs w:val="26"/>
        </w:rPr>
        <w:t>m</w:t>
      </w:r>
      <w:r>
        <w:rPr>
          <w:b/>
          <w:bCs/>
          <w:sz w:val="26"/>
          <w:szCs w:val="26"/>
        </w:rPr>
        <w:t>o</w:t>
      </w:r>
      <w:r>
        <w:rPr>
          <w:b/>
          <w:bCs/>
          <w:spacing w:val="48"/>
          <w:sz w:val="26"/>
          <w:szCs w:val="26"/>
        </w:rPr>
        <w:t xml:space="preserve"> </w:t>
      </w:r>
      <w:r>
        <w:rPr>
          <w:b/>
          <w:bCs/>
          <w:sz w:val="26"/>
          <w:szCs w:val="26"/>
        </w:rPr>
        <w:t>o</w:t>
      </w:r>
      <w:r>
        <w:rPr>
          <w:b/>
          <w:bCs/>
          <w:spacing w:val="-4"/>
          <w:sz w:val="26"/>
          <w:szCs w:val="26"/>
        </w:rPr>
        <w:t>n</w:t>
      </w:r>
      <w:r>
        <w:rPr>
          <w:b/>
          <w:bCs/>
          <w:sz w:val="26"/>
          <w:szCs w:val="26"/>
        </w:rPr>
        <w:t>ly</w:t>
      </w:r>
      <w:r>
        <w:rPr>
          <w:b/>
          <w:bCs/>
          <w:spacing w:val="45"/>
          <w:sz w:val="26"/>
          <w:szCs w:val="26"/>
        </w:rPr>
        <w:t xml:space="preserve"> </w:t>
      </w:r>
      <w:r>
        <w:rPr>
          <w:b/>
          <w:bCs/>
          <w:spacing w:val="5"/>
          <w:sz w:val="26"/>
          <w:szCs w:val="26"/>
        </w:rPr>
        <w:t>i</w:t>
      </w:r>
      <w:r>
        <w:rPr>
          <w:b/>
          <w:bCs/>
          <w:sz w:val="26"/>
          <w:szCs w:val="26"/>
        </w:rPr>
        <w:t>f</w:t>
      </w:r>
      <w:r>
        <w:rPr>
          <w:b/>
          <w:bCs/>
          <w:spacing w:val="44"/>
          <w:sz w:val="26"/>
          <w:szCs w:val="26"/>
        </w:rPr>
        <w:t xml:space="preserve"> </w:t>
      </w:r>
      <w:r>
        <w:rPr>
          <w:b/>
          <w:bCs/>
          <w:spacing w:val="5"/>
          <w:sz w:val="26"/>
          <w:szCs w:val="26"/>
        </w:rPr>
        <w:t>t</w:t>
      </w:r>
      <w:r>
        <w:rPr>
          <w:b/>
          <w:bCs/>
          <w:spacing w:val="-4"/>
          <w:sz w:val="26"/>
          <w:szCs w:val="26"/>
        </w:rPr>
        <w:t>h</w:t>
      </w:r>
      <w:r>
        <w:rPr>
          <w:b/>
          <w:bCs/>
          <w:sz w:val="26"/>
          <w:szCs w:val="26"/>
        </w:rPr>
        <w:t>e can</w:t>
      </w:r>
      <w:r>
        <w:rPr>
          <w:b/>
          <w:bCs/>
          <w:spacing w:val="-4"/>
          <w:sz w:val="26"/>
          <w:szCs w:val="26"/>
        </w:rPr>
        <w:t>d</w:t>
      </w:r>
      <w:r>
        <w:rPr>
          <w:b/>
          <w:bCs/>
          <w:spacing w:val="5"/>
          <w:sz w:val="26"/>
          <w:szCs w:val="26"/>
        </w:rPr>
        <w:t>i</w:t>
      </w:r>
      <w:r>
        <w:rPr>
          <w:b/>
          <w:bCs/>
          <w:sz w:val="26"/>
          <w:szCs w:val="26"/>
        </w:rPr>
        <w:t>date</w:t>
      </w:r>
      <w:r>
        <w:rPr>
          <w:b/>
          <w:bCs/>
          <w:spacing w:val="9"/>
          <w:sz w:val="26"/>
          <w:szCs w:val="26"/>
        </w:rPr>
        <w:t xml:space="preserve"> </w:t>
      </w:r>
      <w:r>
        <w:rPr>
          <w:b/>
          <w:bCs/>
          <w:spacing w:val="-4"/>
          <w:sz w:val="26"/>
          <w:szCs w:val="26"/>
        </w:rPr>
        <w:t>p</w:t>
      </w:r>
      <w:r>
        <w:rPr>
          <w:b/>
          <w:bCs/>
          <w:sz w:val="26"/>
          <w:szCs w:val="26"/>
        </w:rPr>
        <w:t>asses</w:t>
      </w:r>
      <w:r>
        <w:rPr>
          <w:b/>
          <w:bCs/>
          <w:spacing w:val="8"/>
          <w:sz w:val="26"/>
          <w:szCs w:val="26"/>
        </w:rPr>
        <w:t xml:space="preserve"> </w:t>
      </w:r>
      <w:r>
        <w:rPr>
          <w:b/>
          <w:bCs/>
          <w:spacing w:val="5"/>
          <w:sz w:val="26"/>
          <w:szCs w:val="26"/>
        </w:rPr>
        <w:t>i</w:t>
      </w:r>
      <w:r>
        <w:rPr>
          <w:b/>
          <w:bCs/>
          <w:sz w:val="26"/>
          <w:szCs w:val="26"/>
        </w:rPr>
        <w:t>n</w:t>
      </w:r>
      <w:r>
        <w:rPr>
          <w:b/>
          <w:bCs/>
          <w:spacing w:val="14"/>
          <w:sz w:val="26"/>
          <w:szCs w:val="26"/>
        </w:rPr>
        <w:t xml:space="preserve"> </w:t>
      </w:r>
      <w:r>
        <w:rPr>
          <w:b/>
          <w:bCs/>
          <w:sz w:val="26"/>
          <w:szCs w:val="26"/>
        </w:rPr>
        <w:t>all</w:t>
      </w:r>
      <w:r>
        <w:rPr>
          <w:b/>
          <w:bCs/>
          <w:spacing w:val="12"/>
          <w:sz w:val="26"/>
          <w:szCs w:val="26"/>
        </w:rPr>
        <w:t xml:space="preserve"> </w:t>
      </w:r>
      <w:r>
        <w:rPr>
          <w:b/>
          <w:bCs/>
          <w:spacing w:val="5"/>
          <w:sz w:val="26"/>
          <w:szCs w:val="26"/>
        </w:rPr>
        <w:t>t</w:t>
      </w:r>
      <w:r>
        <w:rPr>
          <w:b/>
          <w:bCs/>
          <w:spacing w:val="-4"/>
          <w:sz w:val="26"/>
          <w:szCs w:val="26"/>
        </w:rPr>
        <w:t>h</w:t>
      </w:r>
      <w:r>
        <w:rPr>
          <w:b/>
          <w:bCs/>
          <w:sz w:val="26"/>
          <w:szCs w:val="26"/>
        </w:rPr>
        <w:t>e</w:t>
      </w:r>
      <w:r>
        <w:rPr>
          <w:b/>
          <w:bCs/>
          <w:spacing w:val="12"/>
          <w:sz w:val="26"/>
          <w:szCs w:val="26"/>
        </w:rPr>
        <w:t xml:space="preserve"> </w:t>
      </w:r>
      <w:r>
        <w:rPr>
          <w:b/>
          <w:bCs/>
          <w:spacing w:val="5"/>
          <w:sz w:val="26"/>
          <w:szCs w:val="26"/>
        </w:rPr>
        <w:t>s</w:t>
      </w:r>
      <w:r>
        <w:rPr>
          <w:b/>
          <w:bCs/>
          <w:sz w:val="26"/>
          <w:szCs w:val="26"/>
        </w:rPr>
        <w:t>u</w:t>
      </w:r>
      <w:r>
        <w:rPr>
          <w:b/>
          <w:bCs/>
          <w:spacing w:val="-4"/>
          <w:sz w:val="26"/>
          <w:szCs w:val="26"/>
        </w:rPr>
        <w:t>b</w:t>
      </w:r>
      <w:r>
        <w:rPr>
          <w:b/>
          <w:bCs/>
          <w:sz w:val="26"/>
          <w:szCs w:val="26"/>
        </w:rPr>
        <w:t>jects</w:t>
      </w:r>
      <w:r>
        <w:rPr>
          <w:b/>
          <w:bCs/>
          <w:spacing w:val="11"/>
          <w:sz w:val="26"/>
          <w:szCs w:val="26"/>
        </w:rPr>
        <w:t xml:space="preserve"> </w:t>
      </w:r>
      <w:r>
        <w:rPr>
          <w:b/>
          <w:bCs/>
          <w:sz w:val="26"/>
          <w:szCs w:val="26"/>
        </w:rPr>
        <w:t>offer</w:t>
      </w:r>
      <w:r>
        <w:rPr>
          <w:b/>
          <w:bCs/>
          <w:spacing w:val="5"/>
          <w:sz w:val="26"/>
          <w:szCs w:val="26"/>
        </w:rPr>
        <w:t>e</w:t>
      </w:r>
      <w:r>
        <w:rPr>
          <w:b/>
          <w:bCs/>
          <w:sz w:val="26"/>
          <w:szCs w:val="26"/>
        </w:rPr>
        <w:t>d</w:t>
      </w:r>
      <w:r>
        <w:rPr>
          <w:b/>
          <w:bCs/>
          <w:spacing w:val="8"/>
          <w:sz w:val="26"/>
          <w:szCs w:val="26"/>
        </w:rPr>
        <w:t xml:space="preserve"> </w:t>
      </w:r>
      <w:r>
        <w:rPr>
          <w:b/>
          <w:bCs/>
          <w:sz w:val="26"/>
          <w:szCs w:val="26"/>
        </w:rPr>
        <w:t>and</w:t>
      </w:r>
      <w:r>
        <w:rPr>
          <w:b/>
          <w:bCs/>
          <w:spacing w:val="7"/>
          <w:sz w:val="26"/>
          <w:szCs w:val="26"/>
        </w:rPr>
        <w:t xml:space="preserve"> </w:t>
      </w:r>
      <w:r>
        <w:rPr>
          <w:b/>
          <w:bCs/>
          <w:sz w:val="26"/>
          <w:szCs w:val="26"/>
        </w:rPr>
        <w:t>g</w:t>
      </w:r>
      <w:r>
        <w:rPr>
          <w:b/>
          <w:bCs/>
          <w:spacing w:val="5"/>
          <w:sz w:val="26"/>
          <w:szCs w:val="26"/>
        </w:rPr>
        <w:t>e</w:t>
      </w:r>
      <w:r>
        <w:rPr>
          <w:b/>
          <w:bCs/>
          <w:sz w:val="26"/>
          <w:szCs w:val="26"/>
        </w:rPr>
        <w:t>ts</w:t>
      </w:r>
      <w:r>
        <w:rPr>
          <w:b/>
          <w:bCs/>
          <w:spacing w:val="15"/>
          <w:sz w:val="26"/>
          <w:szCs w:val="26"/>
        </w:rPr>
        <w:t xml:space="preserve"> </w:t>
      </w:r>
      <w:r>
        <w:rPr>
          <w:b/>
          <w:bCs/>
          <w:spacing w:val="-4"/>
          <w:sz w:val="26"/>
          <w:szCs w:val="26"/>
        </w:rPr>
        <w:t>m</w:t>
      </w:r>
      <w:r>
        <w:rPr>
          <w:b/>
          <w:bCs/>
          <w:spacing w:val="5"/>
          <w:sz w:val="26"/>
          <w:szCs w:val="26"/>
        </w:rPr>
        <w:t>i</w:t>
      </w:r>
      <w:r>
        <w:rPr>
          <w:b/>
          <w:bCs/>
          <w:spacing w:val="-4"/>
          <w:sz w:val="26"/>
          <w:szCs w:val="26"/>
        </w:rPr>
        <w:t>n</w:t>
      </w:r>
      <w:r>
        <w:rPr>
          <w:b/>
          <w:bCs/>
          <w:spacing w:val="5"/>
          <w:sz w:val="26"/>
          <w:szCs w:val="26"/>
        </w:rPr>
        <w:t>i</w:t>
      </w:r>
      <w:r>
        <w:rPr>
          <w:b/>
          <w:bCs/>
          <w:spacing w:val="-4"/>
          <w:sz w:val="26"/>
          <w:szCs w:val="26"/>
        </w:rPr>
        <w:t>m</w:t>
      </w:r>
      <w:r>
        <w:rPr>
          <w:b/>
          <w:bCs/>
          <w:spacing w:val="5"/>
          <w:sz w:val="26"/>
          <w:szCs w:val="26"/>
        </w:rPr>
        <w:t>u</w:t>
      </w:r>
      <w:r>
        <w:rPr>
          <w:b/>
          <w:bCs/>
          <w:sz w:val="26"/>
          <w:szCs w:val="26"/>
        </w:rPr>
        <w:t>m B</w:t>
      </w:r>
      <w:r>
        <w:rPr>
          <w:b/>
          <w:bCs/>
          <w:spacing w:val="18"/>
          <w:sz w:val="26"/>
          <w:szCs w:val="26"/>
        </w:rPr>
        <w:t xml:space="preserve"> </w:t>
      </w:r>
      <w:r>
        <w:rPr>
          <w:b/>
          <w:bCs/>
          <w:sz w:val="26"/>
          <w:szCs w:val="26"/>
        </w:rPr>
        <w:t>gr</w:t>
      </w:r>
      <w:r>
        <w:rPr>
          <w:b/>
          <w:bCs/>
          <w:spacing w:val="5"/>
          <w:sz w:val="26"/>
          <w:szCs w:val="26"/>
        </w:rPr>
        <w:t>a</w:t>
      </w:r>
      <w:r>
        <w:rPr>
          <w:b/>
          <w:bCs/>
          <w:spacing w:val="-4"/>
          <w:sz w:val="26"/>
          <w:szCs w:val="26"/>
        </w:rPr>
        <w:t>d</w:t>
      </w:r>
      <w:r>
        <w:rPr>
          <w:b/>
          <w:bCs/>
          <w:sz w:val="26"/>
          <w:szCs w:val="26"/>
        </w:rPr>
        <w:t>e</w:t>
      </w:r>
      <w:r>
        <w:rPr>
          <w:b/>
          <w:bCs/>
          <w:spacing w:val="9"/>
          <w:sz w:val="26"/>
          <w:szCs w:val="26"/>
        </w:rPr>
        <w:t xml:space="preserve"> </w:t>
      </w:r>
      <w:r>
        <w:rPr>
          <w:b/>
          <w:bCs/>
          <w:spacing w:val="5"/>
          <w:sz w:val="26"/>
          <w:szCs w:val="26"/>
        </w:rPr>
        <w:t>i</w:t>
      </w:r>
      <w:r>
        <w:rPr>
          <w:b/>
          <w:bCs/>
          <w:sz w:val="26"/>
          <w:szCs w:val="26"/>
        </w:rPr>
        <w:t>n</w:t>
      </w:r>
      <w:r>
        <w:rPr>
          <w:b/>
          <w:bCs/>
          <w:spacing w:val="9"/>
          <w:sz w:val="26"/>
          <w:szCs w:val="26"/>
        </w:rPr>
        <w:t xml:space="preserve"> </w:t>
      </w:r>
      <w:r>
        <w:rPr>
          <w:b/>
          <w:bCs/>
          <w:sz w:val="26"/>
          <w:szCs w:val="26"/>
        </w:rPr>
        <w:t>all t</w:t>
      </w:r>
      <w:r>
        <w:rPr>
          <w:b/>
          <w:bCs/>
          <w:spacing w:val="-4"/>
          <w:sz w:val="26"/>
          <w:szCs w:val="26"/>
        </w:rPr>
        <w:t>h</w:t>
      </w:r>
      <w:r>
        <w:rPr>
          <w:b/>
          <w:bCs/>
          <w:sz w:val="26"/>
          <w:szCs w:val="26"/>
        </w:rPr>
        <w:t>e</w:t>
      </w:r>
      <w:r>
        <w:rPr>
          <w:b/>
          <w:bCs/>
          <w:spacing w:val="-1"/>
          <w:sz w:val="26"/>
          <w:szCs w:val="26"/>
        </w:rPr>
        <w:t xml:space="preserve"> </w:t>
      </w:r>
      <w:r>
        <w:rPr>
          <w:b/>
          <w:bCs/>
          <w:spacing w:val="5"/>
          <w:sz w:val="26"/>
          <w:szCs w:val="26"/>
        </w:rPr>
        <w:t>s</w:t>
      </w:r>
      <w:r>
        <w:rPr>
          <w:b/>
          <w:bCs/>
          <w:sz w:val="26"/>
          <w:szCs w:val="26"/>
        </w:rPr>
        <w:t>u</w:t>
      </w:r>
      <w:r>
        <w:rPr>
          <w:b/>
          <w:bCs/>
          <w:spacing w:val="-4"/>
          <w:sz w:val="26"/>
          <w:szCs w:val="26"/>
        </w:rPr>
        <w:t>b</w:t>
      </w:r>
      <w:r>
        <w:rPr>
          <w:b/>
          <w:bCs/>
          <w:sz w:val="26"/>
          <w:szCs w:val="26"/>
        </w:rPr>
        <w:t>jects.</w:t>
      </w:r>
    </w:p>
    <w:p w:rsidR="00A81F4E" w:rsidRDefault="00A81F4E" w:rsidP="00A81F4E">
      <w:pPr>
        <w:widowControl w:val="0"/>
        <w:tabs>
          <w:tab w:val="left" w:pos="1980"/>
        </w:tabs>
        <w:autoSpaceDE w:val="0"/>
        <w:autoSpaceDN w:val="0"/>
        <w:adjustRightInd w:val="0"/>
        <w:ind w:left="1987" w:right="73" w:hanging="518"/>
        <w:rPr>
          <w:sz w:val="26"/>
          <w:szCs w:val="26"/>
        </w:rPr>
      </w:pPr>
      <w:r>
        <w:rPr>
          <w:b/>
          <w:bCs/>
          <w:sz w:val="26"/>
          <w:szCs w:val="26"/>
        </w:rPr>
        <w:t>(2)</w:t>
      </w:r>
      <w:r>
        <w:rPr>
          <w:b/>
          <w:bCs/>
          <w:sz w:val="26"/>
          <w:szCs w:val="26"/>
        </w:rPr>
        <w:tab/>
        <w:t>C</w:t>
      </w:r>
      <w:r>
        <w:rPr>
          <w:b/>
          <w:bCs/>
          <w:spacing w:val="-4"/>
          <w:sz w:val="26"/>
          <w:szCs w:val="26"/>
        </w:rPr>
        <w:t>G</w:t>
      </w:r>
      <w:r>
        <w:rPr>
          <w:b/>
          <w:bCs/>
          <w:sz w:val="26"/>
          <w:szCs w:val="26"/>
        </w:rPr>
        <w:t>PA is</w:t>
      </w:r>
      <w:r>
        <w:rPr>
          <w:b/>
          <w:bCs/>
          <w:spacing w:val="5"/>
          <w:sz w:val="26"/>
          <w:szCs w:val="26"/>
        </w:rPr>
        <w:t xml:space="preserve"> </w:t>
      </w:r>
      <w:r>
        <w:rPr>
          <w:b/>
          <w:bCs/>
          <w:sz w:val="26"/>
          <w:szCs w:val="26"/>
        </w:rPr>
        <w:t>cal</w:t>
      </w:r>
      <w:r>
        <w:rPr>
          <w:b/>
          <w:bCs/>
          <w:spacing w:val="5"/>
          <w:sz w:val="26"/>
          <w:szCs w:val="26"/>
        </w:rPr>
        <w:t>c</w:t>
      </w:r>
      <w:r>
        <w:rPr>
          <w:b/>
          <w:bCs/>
          <w:spacing w:val="-4"/>
          <w:sz w:val="26"/>
          <w:szCs w:val="26"/>
        </w:rPr>
        <w:t>u</w:t>
      </w:r>
      <w:r>
        <w:rPr>
          <w:b/>
          <w:bCs/>
          <w:sz w:val="26"/>
          <w:szCs w:val="26"/>
        </w:rPr>
        <w:t>lat</w:t>
      </w:r>
      <w:r>
        <w:rPr>
          <w:b/>
          <w:bCs/>
          <w:spacing w:val="5"/>
          <w:sz w:val="26"/>
          <w:szCs w:val="26"/>
        </w:rPr>
        <w:t>e</w:t>
      </w:r>
      <w:r>
        <w:rPr>
          <w:b/>
          <w:bCs/>
          <w:sz w:val="26"/>
          <w:szCs w:val="26"/>
        </w:rPr>
        <w:t>d</w:t>
      </w:r>
      <w:r>
        <w:rPr>
          <w:b/>
          <w:bCs/>
          <w:spacing w:val="-4"/>
          <w:sz w:val="26"/>
          <w:szCs w:val="26"/>
        </w:rPr>
        <w:t xml:space="preserve"> </w:t>
      </w:r>
      <w:r>
        <w:rPr>
          <w:b/>
          <w:bCs/>
          <w:sz w:val="26"/>
          <w:szCs w:val="26"/>
        </w:rPr>
        <w:t>only</w:t>
      </w:r>
      <w:r>
        <w:rPr>
          <w:b/>
          <w:bCs/>
          <w:spacing w:val="2"/>
          <w:sz w:val="26"/>
          <w:szCs w:val="26"/>
        </w:rPr>
        <w:t xml:space="preserve"> </w:t>
      </w:r>
      <w:r>
        <w:rPr>
          <w:b/>
          <w:bCs/>
          <w:sz w:val="26"/>
          <w:szCs w:val="26"/>
        </w:rPr>
        <w:t>wh</w:t>
      </w:r>
      <w:r>
        <w:rPr>
          <w:b/>
          <w:bCs/>
          <w:spacing w:val="5"/>
          <w:sz w:val="26"/>
          <w:szCs w:val="26"/>
        </w:rPr>
        <w:t>e</w:t>
      </w:r>
      <w:r>
        <w:rPr>
          <w:b/>
          <w:bCs/>
          <w:sz w:val="26"/>
          <w:szCs w:val="26"/>
        </w:rPr>
        <w:t>n</w:t>
      </w:r>
      <w:r>
        <w:rPr>
          <w:b/>
          <w:bCs/>
          <w:spacing w:val="-3"/>
          <w:sz w:val="26"/>
          <w:szCs w:val="26"/>
        </w:rPr>
        <w:t xml:space="preserve"> </w:t>
      </w:r>
      <w:r>
        <w:rPr>
          <w:b/>
          <w:bCs/>
          <w:spacing w:val="5"/>
          <w:sz w:val="26"/>
          <w:szCs w:val="26"/>
        </w:rPr>
        <w:t>t</w:t>
      </w:r>
      <w:r>
        <w:rPr>
          <w:b/>
          <w:bCs/>
          <w:spacing w:val="-4"/>
          <w:sz w:val="26"/>
          <w:szCs w:val="26"/>
        </w:rPr>
        <w:t>h</w:t>
      </w:r>
      <w:r>
        <w:rPr>
          <w:b/>
          <w:bCs/>
          <w:sz w:val="26"/>
          <w:szCs w:val="26"/>
        </w:rPr>
        <w:t>e</w:t>
      </w:r>
      <w:r>
        <w:rPr>
          <w:b/>
          <w:bCs/>
          <w:spacing w:val="4"/>
          <w:sz w:val="26"/>
          <w:szCs w:val="26"/>
        </w:rPr>
        <w:t xml:space="preserve"> </w:t>
      </w:r>
      <w:r>
        <w:rPr>
          <w:b/>
          <w:bCs/>
          <w:sz w:val="26"/>
          <w:szCs w:val="26"/>
        </w:rPr>
        <w:t>c</w:t>
      </w:r>
      <w:r>
        <w:rPr>
          <w:b/>
          <w:bCs/>
          <w:spacing w:val="5"/>
          <w:sz w:val="26"/>
          <w:szCs w:val="26"/>
        </w:rPr>
        <w:t>a</w:t>
      </w:r>
      <w:r>
        <w:rPr>
          <w:b/>
          <w:bCs/>
          <w:sz w:val="26"/>
          <w:szCs w:val="26"/>
        </w:rPr>
        <w:t>n</w:t>
      </w:r>
      <w:r>
        <w:rPr>
          <w:b/>
          <w:bCs/>
          <w:spacing w:val="-4"/>
          <w:sz w:val="26"/>
          <w:szCs w:val="26"/>
        </w:rPr>
        <w:t>d</w:t>
      </w:r>
      <w:r>
        <w:rPr>
          <w:b/>
          <w:bCs/>
          <w:spacing w:val="5"/>
          <w:sz w:val="26"/>
          <w:szCs w:val="26"/>
        </w:rPr>
        <w:t>i</w:t>
      </w:r>
      <w:r>
        <w:rPr>
          <w:b/>
          <w:bCs/>
          <w:spacing w:val="-4"/>
          <w:sz w:val="26"/>
          <w:szCs w:val="26"/>
        </w:rPr>
        <w:t>d</w:t>
      </w:r>
      <w:r>
        <w:rPr>
          <w:b/>
          <w:bCs/>
          <w:sz w:val="26"/>
          <w:szCs w:val="26"/>
        </w:rPr>
        <w:t>a</w:t>
      </w:r>
      <w:r>
        <w:rPr>
          <w:b/>
          <w:bCs/>
          <w:spacing w:val="5"/>
          <w:sz w:val="26"/>
          <w:szCs w:val="26"/>
        </w:rPr>
        <w:t>t</w:t>
      </w:r>
      <w:r>
        <w:rPr>
          <w:b/>
          <w:bCs/>
          <w:sz w:val="26"/>
          <w:szCs w:val="26"/>
        </w:rPr>
        <w:t>e</w:t>
      </w:r>
      <w:r>
        <w:rPr>
          <w:b/>
          <w:bCs/>
          <w:spacing w:val="-4"/>
          <w:sz w:val="26"/>
          <w:szCs w:val="26"/>
        </w:rPr>
        <w:t xml:space="preserve"> p</w:t>
      </w:r>
      <w:r>
        <w:rPr>
          <w:b/>
          <w:bCs/>
          <w:sz w:val="26"/>
          <w:szCs w:val="26"/>
        </w:rPr>
        <w:t xml:space="preserve">asses </w:t>
      </w:r>
      <w:r>
        <w:rPr>
          <w:b/>
          <w:bCs/>
          <w:spacing w:val="5"/>
          <w:sz w:val="26"/>
          <w:szCs w:val="26"/>
        </w:rPr>
        <w:t>i</w:t>
      </w:r>
      <w:r>
        <w:rPr>
          <w:b/>
          <w:bCs/>
          <w:sz w:val="26"/>
          <w:szCs w:val="26"/>
        </w:rPr>
        <w:t>n</w:t>
      </w:r>
      <w:r>
        <w:rPr>
          <w:b/>
          <w:bCs/>
          <w:spacing w:val="1"/>
          <w:sz w:val="26"/>
          <w:szCs w:val="26"/>
        </w:rPr>
        <w:t xml:space="preserve"> </w:t>
      </w:r>
      <w:r>
        <w:rPr>
          <w:b/>
          <w:bCs/>
          <w:sz w:val="26"/>
          <w:szCs w:val="26"/>
        </w:rPr>
        <w:t>all</w:t>
      </w:r>
      <w:r>
        <w:rPr>
          <w:b/>
          <w:bCs/>
          <w:spacing w:val="4"/>
          <w:sz w:val="26"/>
          <w:szCs w:val="26"/>
        </w:rPr>
        <w:t xml:space="preserve"> </w:t>
      </w:r>
      <w:r>
        <w:rPr>
          <w:b/>
          <w:bCs/>
          <w:spacing w:val="5"/>
          <w:sz w:val="26"/>
          <w:szCs w:val="26"/>
        </w:rPr>
        <w:t>t</w:t>
      </w:r>
      <w:r>
        <w:rPr>
          <w:b/>
          <w:bCs/>
          <w:spacing w:val="-4"/>
          <w:sz w:val="26"/>
          <w:szCs w:val="26"/>
        </w:rPr>
        <w:t>h</w:t>
      </w:r>
      <w:r>
        <w:rPr>
          <w:b/>
          <w:bCs/>
          <w:sz w:val="26"/>
          <w:szCs w:val="26"/>
        </w:rPr>
        <w:t>e</w:t>
      </w:r>
      <w:r>
        <w:rPr>
          <w:b/>
          <w:bCs/>
          <w:spacing w:val="4"/>
          <w:sz w:val="26"/>
          <w:szCs w:val="26"/>
        </w:rPr>
        <w:t xml:space="preserve"> </w:t>
      </w:r>
      <w:r>
        <w:rPr>
          <w:b/>
          <w:bCs/>
          <w:spacing w:val="5"/>
          <w:sz w:val="26"/>
          <w:szCs w:val="26"/>
        </w:rPr>
        <w:t>s</w:t>
      </w:r>
      <w:r>
        <w:rPr>
          <w:b/>
          <w:bCs/>
          <w:sz w:val="26"/>
          <w:szCs w:val="26"/>
        </w:rPr>
        <w:t>u</w:t>
      </w:r>
      <w:r>
        <w:rPr>
          <w:b/>
          <w:bCs/>
          <w:spacing w:val="-4"/>
          <w:sz w:val="26"/>
          <w:szCs w:val="26"/>
        </w:rPr>
        <w:t>b</w:t>
      </w:r>
      <w:r>
        <w:rPr>
          <w:b/>
          <w:bCs/>
          <w:sz w:val="26"/>
          <w:szCs w:val="26"/>
        </w:rPr>
        <w:t>jects</w:t>
      </w:r>
      <w:r>
        <w:rPr>
          <w:b/>
          <w:bCs/>
          <w:spacing w:val="3"/>
          <w:sz w:val="26"/>
          <w:szCs w:val="26"/>
        </w:rPr>
        <w:t xml:space="preserve"> </w:t>
      </w:r>
      <w:r>
        <w:rPr>
          <w:b/>
          <w:bCs/>
          <w:sz w:val="26"/>
          <w:szCs w:val="26"/>
        </w:rPr>
        <w:t>of</w:t>
      </w:r>
      <w:r>
        <w:rPr>
          <w:b/>
          <w:bCs/>
          <w:spacing w:val="-4"/>
          <w:sz w:val="26"/>
          <w:szCs w:val="26"/>
        </w:rPr>
        <w:t>f</w:t>
      </w:r>
      <w:r>
        <w:rPr>
          <w:b/>
          <w:bCs/>
          <w:sz w:val="26"/>
          <w:szCs w:val="26"/>
        </w:rPr>
        <w:t>er</w:t>
      </w:r>
      <w:r>
        <w:rPr>
          <w:b/>
          <w:bCs/>
          <w:spacing w:val="5"/>
          <w:sz w:val="26"/>
          <w:szCs w:val="26"/>
        </w:rPr>
        <w:t>e</w:t>
      </w:r>
      <w:r>
        <w:rPr>
          <w:b/>
          <w:bCs/>
          <w:sz w:val="26"/>
          <w:szCs w:val="26"/>
        </w:rPr>
        <w:t>d in</w:t>
      </w:r>
      <w:r>
        <w:rPr>
          <w:b/>
          <w:bCs/>
          <w:spacing w:val="-4"/>
          <w:sz w:val="26"/>
          <w:szCs w:val="26"/>
        </w:rPr>
        <w:t xml:space="preserve"> </w:t>
      </w:r>
      <w:r>
        <w:rPr>
          <w:b/>
          <w:bCs/>
          <w:sz w:val="26"/>
          <w:szCs w:val="26"/>
        </w:rPr>
        <w:t>all</w:t>
      </w:r>
      <w:r>
        <w:rPr>
          <w:b/>
          <w:bCs/>
          <w:spacing w:val="-1"/>
          <w:sz w:val="26"/>
          <w:szCs w:val="26"/>
        </w:rPr>
        <w:t xml:space="preserve"> </w:t>
      </w:r>
      <w:r>
        <w:rPr>
          <w:b/>
          <w:bCs/>
          <w:spacing w:val="5"/>
          <w:sz w:val="26"/>
          <w:szCs w:val="26"/>
        </w:rPr>
        <w:t>t</w:t>
      </w:r>
      <w:r>
        <w:rPr>
          <w:b/>
          <w:bCs/>
          <w:spacing w:val="-4"/>
          <w:sz w:val="26"/>
          <w:szCs w:val="26"/>
        </w:rPr>
        <w:t>h</w:t>
      </w:r>
      <w:r>
        <w:rPr>
          <w:b/>
          <w:bCs/>
          <w:sz w:val="26"/>
          <w:szCs w:val="26"/>
        </w:rPr>
        <w:t>e</w:t>
      </w:r>
      <w:r>
        <w:rPr>
          <w:b/>
          <w:bCs/>
          <w:spacing w:val="-1"/>
          <w:sz w:val="26"/>
          <w:szCs w:val="26"/>
        </w:rPr>
        <w:t xml:space="preserve"> </w:t>
      </w:r>
      <w:r>
        <w:rPr>
          <w:b/>
          <w:bCs/>
          <w:sz w:val="26"/>
          <w:szCs w:val="26"/>
        </w:rPr>
        <w:t>s</w:t>
      </w:r>
      <w:r>
        <w:rPr>
          <w:b/>
          <w:bCs/>
          <w:spacing w:val="5"/>
          <w:sz w:val="26"/>
          <w:szCs w:val="26"/>
        </w:rPr>
        <w:t>e</w:t>
      </w:r>
      <w:r>
        <w:rPr>
          <w:b/>
          <w:bCs/>
          <w:spacing w:val="-9"/>
          <w:sz w:val="26"/>
          <w:szCs w:val="26"/>
        </w:rPr>
        <w:t>m</w:t>
      </w:r>
      <w:r>
        <w:rPr>
          <w:b/>
          <w:bCs/>
          <w:sz w:val="26"/>
          <w:szCs w:val="26"/>
        </w:rPr>
        <w:t>e</w:t>
      </w:r>
      <w:r>
        <w:rPr>
          <w:b/>
          <w:bCs/>
          <w:spacing w:val="5"/>
          <w:sz w:val="26"/>
          <w:szCs w:val="26"/>
        </w:rPr>
        <w:t>s</w:t>
      </w:r>
      <w:r>
        <w:rPr>
          <w:b/>
          <w:bCs/>
          <w:sz w:val="26"/>
          <w:szCs w:val="26"/>
        </w:rPr>
        <w:t>ters</w:t>
      </w:r>
    </w:p>
    <w:p w:rsidR="00A81F4E" w:rsidRDefault="00A81F4E" w:rsidP="00A81F4E">
      <w:pPr>
        <w:widowControl w:val="0"/>
        <w:autoSpaceDE w:val="0"/>
        <w:autoSpaceDN w:val="0"/>
        <w:adjustRightInd w:val="0"/>
        <w:ind w:left="1536" w:right="258" w:hanging="720"/>
      </w:pPr>
      <w:r>
        <w:rPr>
          <w:b/>
          <w:bCs/>
        </w:rPr>
        <w:t>6</w:t>
      </w:r>
      <w:r>
        <w:rPr>
          <w:b/>
          <w:bCs/>
          <w:spacing w:val="2"/>
        </w:rPr>
        <w:t>.</w:t>
      </w:r>
      <w:r>
        <w:rPr>
          <w:b/>
          <w:bCs/>
        </w:rPr>
        <w:t xml:space="preserve">4     </w:t>
      </w:r>
      <w:r>
        <w:rPr>
          <w:b/>
          <w:bCs/>
          <w:spacing w:val="22"/>
        </w:rPr>
        <w:t xml:space="preserve"> </w:t>
      </w:r>
      <w:r>
        <w:rPr>
          <w:spacing w:val="-2"/>
        </w:rPr>
        <w:t>M</w:t>
      </w:r>
      <w:r>
        <w:rPr>
          <w:spacing w:val="-1"/>
        </w:rPr>
        <w:t>a</w:t>
      </w:r>
      <w:r>
        <w:rPr>
          <w:spacing w:val="2"/>
        </w:rPr>
        <w:t>r</w:t>
      </w:r>
      <w:r>
        <w:t>ks</w:t>
      </w:r>
      <w:r>
        <w:rPr>
          <w:spacing w:val="1"/>
        </w:rPr>
        <w:t xml:space="preserve"> </w:t>
      </w:r>
      <w:r>
        <w:rPr>
          <w:spacing w:val="4"/>
        </w:rPr>
        <w:t>a</w:t>
      </w:r>
      <w:r>
        <w:rPr>
          <w:spacing w:val="-5"/>
        </w:rPr>
        <w:t>n</w:t>
      </w:r>
      <w:r>
        <w:t>d</w:t>
      </w:r>
      <w:r>
        <w:rPr>
          <w:spacing w:val="5"/>
        </w:rPr>
        <w:t xml:space="preserve"> </w:t>
      </w:r>
      <w:r>
        <w:rPr>
          <w:spacing w:val="2"/>
        </w:rPr>
        <w:t>L</w:t>
      </w:r>
      <w:r>
        <w:rPr>
          <w:spacing w:val="-1"/>
        </w:rPr>
        <w:t>e</w:t>
      </w:r>
      <w:r>
        <w:t>t</w:t>
      </w:r>
      <w:r>
        <w:rPr>
          <w:spacing w:val="5"/>
        </w:rPr>
        <w:t>t</w:t>
      </w:r>
      <w:r>
        <w:rPr>
          <w:spacing w:val="-1"/>
        </w:rPr>
        <w:t>e</w:t>
      </w:r>
      <w:r>
        <w:t>r</w:t>
      </w:r>
      <w:r>
        <w:rPr>
          <w:spacing w:val="6"/>
        </w:rPr>
        <w:t xml:space="preserve"> </w:t>
      </w:r>
      <w:r>
        <w:t>G</w:t>
      </w:r>
      <w:r>
        <w:rPr>
          <w:spacing w:val="2"/>
        </w:rPr>
        <w:t>r</w:t>
      </w:r>
      <w:r>
        <w:rPr>
          <w:spacing w:val="-1"/>
        </w:rPr>
        <w:t>a</w:t>
      </w:r>
      <w:r>
        <w:t>d</w:t>
      </w:r>
      <w:r>
        <w:rPr>
          <w:spacing w:val="-1"/>
        </w:rPr>
        <w:t>e</w:t>
      </w:r>
      <w:r>
        <w:t xml:space="preserve">s </w:t>
      </w:r>
      <w:r>
        <w:rPr>
          <w:spacing w:val="5"/>
        </w:rPr>
        <w:t>o</w:t>
      </w:r>
      <w:r>
        <w:rPr>
          <w:spacing w:val="-5"/>
        </w:rPr>
        <w:t>b</w:t>
      </w:r>
      <w:r>
        <w:rPr>
          <w:spacing w:val="5"/>
        </w:rPr>
        <w:t>t</w:t>
      </w:r>
      <w:r>
        <w:rPr>
          <w:spacing w:val="-1"/>
        </w:rPr>
        <w:t>a</w:t>
      </w:r>
      <w:r>
        <w:rPr>
          <w:spacing w:val="-4"/>
        </w:rPr>
        <w:t>i</w:t>
      </w:r>
      <w:r>
        <w:rPr>
          <w:spacing w:val="-5"/>
        </w:rPr>
        <w:t>n</w:t>
      </w:r>
      <w:r>
        <w:rPr>
          <w:spacing w:val="-1"/>
        </w:rPr>
        <w:t>e</w:t>
      </w:r>
      <w:r>
        <w:t>d</w:t>
      </w:r>
      <w:r>
        <w:rPr>
          <w:spacing w:val="7"/>
        </w:rPr>
        <w:t xml:space="preserve"> </w:t>
      </w:r>
      <w:r>
        <w:rPr>
          <w:spacing w:val="-4"/>
        </w:rPr>
        <w:t>i</w:t>
      </w:r>
      <w:r>
        <w:t>n</w:t>
      </w:r>
      <w:r>
        <w:rPr>
          <w:spacing w:val="7"/>
        </w:rPr>
        <w:t xml:space="preserve"> </w:t>
      </w:r>
      <w:r>
        <w:rPr>
          <w:spacing w:val="4"/>
        </w:rPr>
        <w:t>a</w:t>
      </w:r>
      <w:r>
        <w:t>ll</w:t>
      </w:r>
      <w:r>
        <w:rPr>
          <w:spacing w:val="4"/>
        </w:rPr>
        <w:t xml:space="preserve"> </w:t>
      </w:r>
      <w:r>
        <w:rPr>
          <w:spacing w:val="5"/>
        </w:rPr>
        <w:t>t</w:t>
      </w:r>
      <w:r>
        <w:rPr>
          <w:spacing w:val="-5"/>
        </w:rPr>
        <w:t>h</w:t>
      </w:r>
      <w:r>
        <w:rPr>
          <w:spacing w:val="5"/>
        </w:rPr>
        <w:t>o</w:t>
      </w:r>
      <w:r>
        <w:rPr>
          <w:spacing w:val="-2"/>
        </w:rPr>
        <w:t>s</w:t>
      </w:r>
      <w:r>
        <w:t>e</w:t>
      </w:r>
      <w:r>
        <w:rPr>
          <w:spacing w:val="3"/>
        </w:rPr>
        <w:t xml:space="preserve"> s</w:t>
      </w:r>
      <w:r>
        <w:t>ub</w:t>
      </w:r>
      <w:r>
        <w:rPr>
          <w:spacing w:val="-4"/>
        </w:rPr>
        <w:t>j</w:t>
      </w:r>
      <w:r>
        <w:rPr>
          <w:spacing w:val="-1"/>
        </w:rPr>
        <w:t>ec</w:t>
      </w:r>
      <w:r>
        <w:rPr>
          <w:spacing w:val="5"/>
        </w:rPr>
        <w:t>t</w:t>
      </w:r>
      <w:r>
        <w:t>s</w:t>
      </w:r>
      <w:r>
        <w:rPr>
          <w:spacing w:val="1"/>
        </w:rPr>
        <w:t xml:space="preserve"> </w:t>
      </w:r>
      <w:r>
        <w:rPr>
          <w:spacing w:val="-1"/>
        </w:rPr>
        <w:t>c</w:t>
      </w:r>
      <w:r>
        <w:rPr>
          <w:spacing w:val="5"/>
        </w:rPr>
        <w:t>o</w:t>
      </w:r>
      <w:r>
        <w:rPr>
          <w:spacing w:val="-5"/>
        </w:rPr>
        <w:t>v</w:t>
      </w:r>
      <w:r>
        <w:rPr>
          <w:spacing w:val="-1"/>
        </w:rPr>
        <w:t>e</w:t>
      </w:r>
      <w:r>
        <w:rPr>
          <w:spacing w:val="6"/>
        </w:rPr>
        <w:t>r</w:t>
      </w:r>
      <w:r>
        <w:rPr>
          <w:spacing w:val="-4"/>
        </w:rPr>
        <w:t>i</w:t>
      </w:r>
      <w:r>
        <w:t>ng</w:t>
      </w:r>
      <w:r>
        <w:rPr>
          <w:spacing w:val="2"/>
        </w:rPr>
        <w:t xml:space="preserve"> </w:t>
      </w:r>
      <w:r>
        <w:rPr>
          <w:spacing w:val="5"/>
        </w:rPr>
        <w:t>t</w:t>
      </w:r>
      <w:r>
        <w:rPr>
          <w:spacing w:val="-5"/>
        </w:rPr>
        <w:t>h</w:t>
      </w:r>
      <w:r>
        <w:t>e</w:t>
      </w:r>
      <w:r>
        <w:rPr>
          <w:spacing w:val="6"/>
        </w:rPr>
        <w:t xml:space="preserve"> </w:t>
      </w:r>
      <w:r>
        <w:rPr>
          <w:spacing w:val="4"/>
        </w:rPr>
        <w:t>a</w:t>
      </w:r>
      <w:r>
        <w:rPr>
          <w:spacing w:val="-5"/>
        </w:rPr>
        <w:t>b</w:t>
      </w:r>
      <w:r>
        <w:rPr>
          <w:spacing w:val="5"/>
        </w:rPr>
        <w:t>o</w:t>
      </w:r>
      <w:r>
        <w:rPr>
          <w:spacing w:val="-5"/>
        </w:rPr>
        <w:t>v</w:t>
      </w:r>
      <w:r>
        <w:t>e</w:t>
      </w:r>
      <w:r>
        <w:rPr>
          <w:spacing w:val="3"/>
        </w:rPr>
        <w:t xml:space="preserve"> </w:t>
      </w:r>
      <w:r>
        <w:rPr>
          <w:spacing w:val="-2"/>
        </w:rPr>
        <w:t>s</w:t>
      </w:r>
      <w:r>
        <w:rPr>
          <w:spacing w:val="5"/>
        </w:rPr>
        <w:t>p</w:t>
      </w:r>
      <w:r>
        <w:rPr>
          <w:spacing w:val="-1"/>
        </w:rPr>
        <w:t>e</w:t>
      </w:r>
      <w:r>
        <w:rPr>
          <w:spacing w:val="4"/>
        </w:rPr>
        <w:t>c</w:t>
      </w:r>
      <w:r>
        <w:rPr>
          <w:spacing w:val="-4"/>
        </w:rPr>
        <w:t>i</w:t>
      </w:r>
      <w:r>
        <w:rPr>
          <w:spacing w:val="2"/>
        </w:rPr>
        <w:t>f</w:t>
      </w:r>
      <w:r>
        <w:rPr>
          <w:spacing w:val="-4"/>
        </w:rPr>
        <w:t>i</w:t>
      </w:r>
      <w:r>
        <w:rPr>
          <w:spacing w:val="-1"/>
        </w:rPr>
        <w:t>e</w:t>
      </w:r>
      <w:r>
        <w:t>d</w:t>
      </w:r>
      <w:r>
        <w:rPr>
          <w:spacing w:val="4"/>
        </w:rPr>
        <w:t xml:space="preserve"> </w:t>
      </w:r>
      <w:r>
        <w:rPr>
          <w:spacing w:val="5"/>
        </w:rPr>
        <w:t>66</w:t>
      </w:r>
      <w:r>
        <w:t xml:space="preserve"> </w:t>
      </w:r>
      <w:r>
        <w:rPr>
          <w:spacing w:val="-1"/>
        </w:rPr>
        <w:t>c</w:t>
      </w:r>
      <w:r>
        <w:rPr>
          <w:spacing w:val="2"/>
        </w:rPr>
        <w:t>r</w:t>
      </w:r>
      <w:r>
        <w:rPr>
          <w:spacing w:val="-1"/>
        </w:rPr>
        <w:t>e</w:t>
      </w:r>
      <w:r>
        <w:rPr>
          <w:spacing w:val="5"/>
        </w:rPr>
        <w:t>d</w:t>
      </w:r>
      <w:r>
        <w:rPr>
          <w:spacing w:val="-9"/>
        </w:rPr>
        <w:t>i</w:t>
      </w:r>
      <w:r>
        <w:rPr>
          <w:spacing w:val="5"/>
        </w:rPr>
        <w:t>t</w:t>
      </w:r>
      <w:r>
        <w:t>s</w:t>
      </w:r>
      <w:r>
        <w:rPr>
          <w:spacing w:val="2"/>
        </w:rPr>
        <w:t xml:space="preserve"> </w:t>
      </w:r>
      <w:r>
        <w:rPr>
          <w:spacing w:val="4"/>
        </w:rPr>
        <w:t>a</w:t>
      </w:r>
      <w:r>
        <w:rPr>
          <w:spacing w:val="-9"/>
        </w:rPr>
        <w:t>l</w:t>
      </w:r>
      <w:r>
        <w:rPr>
          <w:spacing w:val="10"/>
        </w:rPr>
        <w:t>o</w:t>
      </w:r>
      <w:r>
        <w:rPr>
          <w:spacing w:val="-5"/>
        </w:rPr>
        <w:t>n</w:t>
      </w:r>
      <w:r>
        <w:t>e</w:t>
      </w:r>
      <w:r>
        <w:rPr>
          <w:spacing w:val="4"/>
        </w:rPr>
        <w:t xml:space="preserve"> </w:t>
      </w:r>
      <w:r>
        <w:rPr>
          <w:spacing w:val="3"/>
        </w:rPr>
        <w:t>s</w:t>
      </w:r>
      <w:r>
        <w:t>h</w:t>
      </w:r>
      <w:r>
        <w:rPr>
          <w:spacing w:val="4"/>
        </w:rPr>
        <w:t>a</w:t>
      </w:r>
      <w:r>
        <w:rPr>
          <w:spacing w:val="-4"/>
        </w:rPr>
        <w:t>l</w:t>
      </w:r>
      <w:r>
        <w:t>l</w:t>
      </w:r>
      <w:r>
        <w:rPr>
          <w:spacing w:val="5"/>
        </w:rPr>
        <w:t xml:space="preserve"> </w:t>
      </w:r>
      <w:r>
        <w:t>be</w:t>
      </w:r>
      <w:r>
        <w:rPr>
          <w:spacing w:val="4"/>
        </w:rPr>
        <w:t xml:space="preserve"> </w:t>
      </w:r>
      <w:r>
        <w:rPr>
          <w:spacing w:val="-1"/>
        </w:rPr>
        <w:t>c</w:t>
      </w:r>
      <w:r>
        <w:rPr>
          <w:spacing w:val="5"/>
        </w:rPr>
        <w:t>o</w:t>
      </w:r>
      <w:r>
        <w:t>n</w:t>
      </w:r>
      <w:r>
        <w:rPr>
          <w:spacing w:val="3"/>
        </w:rPr>
        <w:t>s</w:t>
      </w:r>
      <w:r>
        <w:rPr>
          <w:spacing w:val="-4"/>
        </w:rPr>
        <w:t>i</w:t>
      </w:r>
      <w:r>
        <w:t>d</w:t>
      </w:r>
      <w:r>
        <w:rPr>
          <w:spacing w:val="-1"/>
        </w:rPr>
        <w:t>e</w:t>
      </w:r>
      <w:r>
        <w:rPr>
          <w:spacing w:val="2"/>
        </w:rPr>
        <w:t>r</w:t>
      </w:r>
      <w:r>
        <w:rPr>
          <w:spacing w:val="-1"/>
        </w:rPr>
        <w:t>e</w:t>
      </w:r>
      <w:r>
        <w:t>d</w:t>
      </w:r>
      <w:r>
        <w:rPr>
          <w:spacing w:val="4"/>
        </w:rPr>
        <w:t xml:space="preserve"> </w:t>
      </w:r>
      <w:r>
        <w:rPr>
          <w:spacing w:val="-8"/>
        </w:rPr>
        <w:t>f</w:t>
      </w:r>
      <w:r>
        <w:rPr>
          <w:spacing w:val="5"/>
        </w:rPr>
        <w:t>o</w:t>
      </w:r>
      <w:r>
        <w:t>r</w:t>
      </w:r>
      <w:r>
        <w:rPr>
          <w:spacing w:val="6"/>
        </w:rPr>
        <w:t xml:space="preserve"> </w:t>
      </w:r>
      <w:r>
        <w:rPr>
          <w:spacing w:val="5"/>
        </w:rPr>
        <w:t>t</w:t>
      </w:r>
      <w:r>
        <w:rPr>
          <w:spacing w:val="-5"/>
        </w:rPr>
        <w:t>h</w:t>
      </w:r>
      <w:r>
        <w:t>e</w:t>
      </w:r>
      <w:r>
        <w:rPr>
          <w:spacing w:val="5"/>
        </w:rPr>
        <w:t xml:space="preserve"> </w:t>
      </w:r>
      <w:r>
        <w:rPr>
          <w:spacing w:val="-1"/>
        </w:rPr>
        <w:t>c</w:t>
      </w:r>
      <w:r>
        <w:rPr>
          <w:spacing w:val="4"/>
        </w:rPr>
        <w:t>a</w:t>
      </w:r>
      <w:r>
        <w:rPr>
          <w:spacing w:val="-4"/>
        </w:rPr>
        <w:t>l</w:t>
      </w:r>
      <w:r>
        <w:rPr>
          <w:spacing w:val="-1"/>
        </w:rPr>
        <w:t>c</w:t>
      </w:r>
      <w:r>
        <w:rPr>
          <w:spacing w:val="5"/>
        </w:rPr>
        <w:t>u</w:t>
      </w:r>
      <w:r>
        <w:rPr>
          <w:spacing w:val="-4"/>
        </w:rPr>
        <w:t>l</w:t>
      </w:r>
      <w:r>
        <w:rPr>
          <w:spacing w:val="-1"/>
        </w:rPr>
        <w:t>a</w:t>
      </w:r>
      <w:r>
        <w:rPr>
          <w:spacing w:val="10"/>
        </w:rPr>
        <w:t>t</w:t>
      </w:r>
      <w:r>
        <w:rPr>
          <w:spacing w:val="-9"/>
        </w:rPr>
        <w:t>i</w:t>
      </w:r>
      <w:r>
        <w:rPr>
          <w:spacing w:val="5"/>
        </w:rPr>
        <w:t>o</w:t>
      </w:r>
      <w:r>
        <w:t>n</w:t>
      </w:r>
      <w:r>
        <w:rPr>
          <w:spacing w:val="-1"/>
        </w:rPr>
        <w:t xml:space="preserve"> </w:t>
      </w:r>
      <w:r>
        <w:rPr>
          <w:spacing w:val="10"/>
        </w:rPr>
        <w:t>o</w:t>
      </w:r>
      <w:r>
        <w:t>f</w:t>
      </w:r>
      <w:r>
        <w:rPr>
          <w:spacing w:val="2"/>
        </w:rPr>
        <w:t xml:space="preserve"> f</w:t>
      </w:r>
      <w:r>
        <w:rPr>
          <w:spacing w:val="-4"/>
        </w:rPr>
        <w:t>i</w:t>
      </w:r>
      <w:r>
        <w:t>n</w:t>
      </w:r>
      <w:r>
        <w:rPr>
          <w:spacing w:val="4"/>
        </w:rPr>
        <w:t>a</w:t>
      </w:r>
      <w:r>
        <w:t xml:space="preserve">l </w:t>
      </w:r>
      <w:r>
        <w:rPr>
          <w:spacing w:val="-1"/>
        </w:rPr>
        <w:t>C</w:t>
      </w:r>
      <w:r>
        <w:t>G</w:t>
      </w:r>
      <w:r>
        <w:rPr>
          <w:spacing w:val="6"/>
        </w:rPr>
        <w:t>P</w:t>
      </w:r>
      <w:r>
        <w:rPr>
          <w:spacing w:val="-5"/>
        </w:rPr>
        <w:t>A</w:t>
      </w:r>
      <w:r>
        <w:t>,</w:t>
      </w:r>
      <w:r>
        <w:rPr>
          <w:spacing w:val="2"/>
        </w:rPr>
        <w:t xml:space="preserve"> </w:t>
      </w:r>
      <w:r>
        <w:rPr>
          <w:spacing w:val="5"/>
        </w:rPr>
        <w:t>w</w:t>
      </w:r>
      <w:r>
        <w:t>h</w:t>
      </w:r>
      <w:r>
        <w:rPr>
          <w:spacing w:val="-4"/>
        </w:rPr>
        <w:t>i</w:t>
      </w:r>
      <w:r>
        <w:rPr>
          <w:spacing w:val="4"/>
        </w:rPr>
        <w:t>c</w:t>
      </w:r>
      <w:r>
        <w:t>h</w:t>
      </w:r>
      <w:r>
        <w:rPr>
          <w:spacing w:val="7"/>
        </w:rPr>
        <w:t xml:space="preserve"> </w:t>
      </w:r>
      <w:r>
        <w:rPr>
          <w:spacing w:val="5"/>
        </w:rPr>
        <w:t>w</w:t>
      </w:r>
      <w:r>
        <w:rPr>
          <w:spacing w:val="-4"/>
        </w:rPr>
        <w:t>i</w:t>
      </w:r>
      <w:r>
        <w:t>ll</w:t>
      </w:r>
      <w:r>
        <w:rPr>
          <w:spacing w:val="6"/>
        </w:rPr>
        <w:t xml:space="preserve"> </w:t>
      </w:r>
      <w:r>
        <w:t>be</w:t>
      </w:r>
      <w:r>
        <w:rPr>
          <w:spacing w:val="9"/>
        </w:rPr>
        <w:t xml:space="preserve"> </w:t>
      </w:r>
      <w:r>
        <w:rPr>
          <w:spacing w:val="-4"/>
        </w:rPr>
        <w:t>i</w:t>
      </w:r>
      <w:r>
        <w:t>n</w:t>
      </w:r>
      <w:r>
        <w:rPr>
          <w:spacing w:val="5"/>
        </w:rPr>
        <w:t>d</w:t>
      </w:r>
      <w:r>
        <w:rPr>
          <w:spacing w:val="-4"/>
        </w:rPr>
        <w:t>i</w:t>
      </w:r>
      <w:r>
        <w:rPr>
          <w:spacing w:val="-1"/>
        </w:rPr>
        <w:t>ca</w:t>
      </w:r>
      <w:r>
        <w:rPr>
          <w:spacing w:val="5"/>
        </w:rPr>
        <w:t>t</w:t>
      </w:r>
      <w:r>
        <w:rPr>
          <w:spacing w:val="-1"/>
        </w:rPr>
        <w:t>e</w:t>
      </w:r>
      <w:r>
        <w:t xml:space="preserve">d </w:t>
      </w:r>
      <w:r>
        <w:rPr>
          <w:spacing w:val="-4"/>
        </w:rPr>
        <w:t>i</w:t>
      </w:r>
      <w:r>
        <w:t>n</w:t>
      </w:r>
      <w:r>
        <w:rPr>
          <w:spacing w:val="-3"/>
        </w:rPr>
        <w:t xml:space="preserve"> </w:t>
      </w:r>
      <w:r>
        <w:rPr>
          <w:spacing w:val="5"/>
        </w:rPr>
        <w:t>t</w:t>
      </w:r>
      <w:r>
        <w:rPr>
          <w:spacing w:val="-5"/>
        </w:rPr>
        <w:t>h</w:t>
      </w:r>
      <w:r>
        <w:t>e</w:t>
      </w:r>
      <w:r>
        <w:rPr>
          <w:spacing w:val="1"/>
        </w:rPr>
        <w:t xml:space="preserve"> </w:t>
      </w:r>
      <w:r>
        <w:t>G</w:t>
      </w:r>
      <w:r>
        <w:rPr>
          <w:spacing w:val="2"/>
        </w:rPr>
        <w:t>r</w:t>
      </w:r>
      <w:r>
        <w:rPr>
          <w:spacing w:val="-1"/>
        </w:rPr>
        <w:t>a</w:t>
      </w:r>
      <w:r>
        <w:t>de</w:t>
      </w:r>
      <w:r>
        <w:rPr>
          <w:spacing w:val="-3"/>
        </w:rPr>
        <w:t xml:space="preserve"> </w:t>
      </w:r>
      <w:r>
        <w:rPr>
          <w:spacing w:val="-1"/>
        </w:rPr>
        <w:t>Ca</w:t>
      </w:r>
      <w:r>
        <w:rPr>
          <w:spacing w:val="2"/>
        </w:rPr>
        <w:t>r</w:t>
      </w:r>
      <w:r>
        <w:t>d</w:t>
      </w:r>
      <w:r>
        <w:rPr>
          <w:spacing w:val="-1"/>
        </w:rPr>
        <w:t xml:space="preserve"> </w:t>
      </w:r>
      <w:r>
        <w:t>/</w:t>
      </w:r>
      <w:r>
        <w:rPr>
          <w:spacing w:val="-2"/>
        </w:rPr>
        <w:t>M</w:t>
      </w:r>
      <w:r>
        <w:rPr>
          <w:spacing w:val="-1"/>
        </w:rPr>
        <w:t>a</w:t>
      </w:r>
      <w:r>
        <w:rPr>
          <w:spacing w:val="2"/>
        </w:rPr>
        <w:t>r</w:t>
      </w:r>
      <w:r>
        <w:t>ks</w:t>
      </w:r>
      <w:r>
        <w:rPr>
          <w:spacing w:val="-5"/>
        </w:rPr>
        <w:t xml:space="preserve"> </w:t>
      </w:r>
      <w:r>
        <w:rPr>
          <w:spacing w:val="-2"/>
        </w:rPr>
        <w:t>M</w:t>
      </w:r>
      <w:r>
        <w:rPr>
          <w:spacing w:val="4"/>
        </w:rPr>
        <w:t>e</w:t>
      </w:r>
      <w:r>
        <w:rPr>
          <w:spacing w:val="-9"/>
        </w:rPr>
        <w:t>m</w:t>
      </w:r>
      <w:r>
        <w:t>o</w:t>
      </w:r>
      <w:r>
        <w:rPr>
          <w:spacing w:val="3"/>
        </w:rPr>
        <w:t xml:space="preserve"> </w:t>
      </w:r>
      <w:r>
        <w:rPr>
          <w:spacing w:val="5"/>
        </w:rPr>
        <w:t>o</w:t>
      </w:r>
      <w:r>
        <w:t>f</w:t>
      </w:r>
      <w:r>
        <w:rPr>
          <w:spacing w:val="-7"/>
        </w:rPr>
        <w:t xml:space="preserve"> </w:t>
      </w:r>
      <w:r>
        <w:rPr>
          <w:spacing w:val="-2"/>
        </w:rPr>
        <w:t>s</w:t>
      </w:r>
      <w:r>
        <w:rPr>
          <w:spacing w:val="-1"/>
        </w:rPr>
        <w:t>ec</w:t>
      </w:r>
      <w:r>
        <w:rPr>
          <w:spacing w:val="5"/>
        </w:rPr>
        <w:t>o</w:t>
      </w:r>
      <w:r>
        <w:rPr>
          <w:spacing w:val="-5"/>
        </w:rPr>
        <w:t>n</w:t>
      </w:r>
      <w:r>
        <w:t>d</w:t>
      </w:r>
      <w:r>
        <w:rPr>
          <w:spacing w:val="2"/>
        </w:rPr>
        <w:t xml:space="preserve"> </w:t>
      </w:r>
      <w:r>
        <w:rPr>
          <w:spacing w:val="-5"/>
        </w:rPr>
        <w:t>y</w:t>
      </w:r>
      <w:r>
        <w:rPr>
          <w:spacing w:val="-1"/>
        </w:rPr>
        <w:t>ea</w:t>
      </w:r>
      <w:r>
        <w:t>r</w:t>
      </w:r>
      <w:r>
        <w:rPr>
          <w:spacing w:val="2"/>
        </w:rPr>
        <w:t xml:space="preserve"> </w:t>
      </w:r>
      <w:r>
        <w:rPr>
          <w:spacing w:val="-2"/>
        </w:rPr>
        <w:t>s</w:t>
      </w:r>
      <w:r>
        <w:rPr>
          <w:spacing w:val="4"/>
        </w:rPr>
        <w:t>e</w:t>
      </w:r>
      <w:r>
        <w:rPr>
          <w:spacing w:val="-1"/>
        </w:rPr>
        <w:t>c</w:t>
      </w:r>
      <w:r>
        <w:rPr>
          <w:spacing w:val="5"/>
        </w:rPr>
        <w:t>o</w:t>
      </w:r>
      <w:r>
        <w:rPr>
          <w:spacing w:val="-5"/>
        </w:rPr>
        <w:t>n</w:t>
      </w:r>
      <w:r>
        <w:t>d</w:t>
      </w:r>
      <w:r>
        <w:rPr>
          <w:spacing w:val="-3"/>
        </w:rPr>
        <w:t xml:space="preserve"> </w:t>
      </w:r>
      <w:r>
        <w:rPr>
          <w:spacing w:val="-2"/>
        </w:rPr>
        <w:t>s</w:t>
      </w:r>
      <w:r>
        <w:rPr>
          <w:spacing w:val="5"/>
        </w:rPr>
        <w:t>e</w:t>
      </w:r>
      <w:r>
        <w:rPr>
          <w:spacing w:val="-9"/>
        </w:rPr>
        <w:t>m</w:t>
      </w:r>
      <w:r>
        <w:rPr>
          <w:spacing w:val="4"/>
        </w:rPr>
        <w:t>e</w:t>
      </w:r>
      <w:r>
        <w:rPr>
          <w:spacing w:val="-2"/>
        </w:rPr>
        <w:t>s</w:t>
      </w:r>
      <w:r>
        <w:rPr>
          <w:spacing w:val="5"/>
        </w:rPr>
        <w:t>t</w:t>
      </w:r>
      <w:r>
        <w:rPr>
          <w:spacing w:val="-1"/>
        </w:rPr>
        <w:t>e</w:t>
      </w:r>
      <w:r>
        <w:rPr>
          <w:spacing w:val="2"/>
        </w:rPr>
        <w:t>r</w:t>
      </w:r>
      <w:r>
        <w:t>.</w:t>
      </w:r>
    </w:p>
    <w:p w:rsidR="00A81F4E" w:rsidRDefault="00A81F4E" w:rsidP="00A81F4E">
      <w:pPr>
        <w:widowControl w:val="0"/>
        <w:autoSpaceDE w:val="0"/>
        <w:autoSpaceDN w:val="0"/>
        <w:adjustRightInd w:val="0"/>
        <w:ind w:left="1536" w:right="254" w:hanging="720"/>
      </w:pPr>
      <w:r>
        <w:rPr>
          <w:b/>
          <w:bCs/>
        </w:rPr>
        <w:t>6</w:t>
      </w:r>
      <w:r>
        <w:rPr>
          <w:b/>
          <w:bCs/>
          <w:spacing w:val="2"/>
        </w:rPr>
        <w:t>.</w:t>
      </w:r>
      <w:r>
        <w:rPr>
          <w:b/>
          <w:bCs/>
        </w:rPr>
        <w:t xml:space="preserve">5      </w:t>
      </w:r>
      <w:r>
        <w:rPr>
          <w:spacing w:val="2"/>
        </w:rPr>
        <w:t>I</w:t>
      </w:r>
      <w:r>
        <w:t>f a</w:t>
      </w:r>
      <w:r>
        <w:rPr>
          <w:spacing w:val="9"/>
        </w:rPr>
        <w:t xml:space="preserve"> </w:t>
      </w:r>
      <w:r>
        <w:rPr>
          <w:spacing w:val="-2"/>
        </w:rPr>
        <w:t>s</w:t>
      </w:r>
      <w:r>
        <w:rPr>
          <w:spacing w:val="5"/>
        </w:rPr>
        <w:t>t</w:t>
      </w:r>
      <w:r>
        <w:t>ud</w:t>
      </w:r>
      <w:r>
        <w:rPr>
          <w:spacing w:val="-1"/>
        </w:rPr>
        <w:t>e</w:t>
      </w:r>
      <w:r>
        <w:rPr>
          <w:spacing w:val="-5"/>
        </w:rPr>
        <w:t>n</w:t>
      </w:r>
      <w:r>
        <w:t>t</w:t>
      </w:r>
      <w:r>
        <w:rPr>
          <w:spacing w:val="9"/>
        </w:rPr>
        <w:t xml:space="preserve"> </w:t>
      </w:r>
      <w:r>
        <w:rPr>
          <w:spacing w:val="2"/>
        </w:rPr>
        <w:t>r</w:t>
      </w:r>
      <w:r>
        <w:rPr>
          <w:spacing w:val="-1"/>
        </w:rPr>
        <w:t>e</w:t>
      </w:r>
      <w:r>
        <w:rPr>
          <w:spacing w:val="5"/>
        </w:rPr>
        <w:t>g</w:t>
      </w:r>
      <w:r>
        <w:rPr>
          <w:spacing w:val="-9"/>
        </w:rPr>
        <w:t>i</w:t>
      </w:r>
      <w:r>
        <w:rPr>
          <w:spacing w:val="-2"/>
        </w:rPr>
        <w:t>s</w:t>
      </w:r>
      <w:r>
        <w:rPr>
          <w:spacing w:val="5"/>
        </w:rPr>
        <w:t>t</w:t>
      </w:r>
      <w:r>
        <w:rPr>
          <w:spacing w:val="-1"/>
        </w:rPr>
        <w:t>e</w:t>
      </w:r>
      <w:r>
        <w:rPr>
          <w:spacing w:val="2"/>
        </w:rPr>
        <w:t>r</w:t>
      </w:r>
      <w:r>
        <w:t>s</w:t>
      </w:r>
      <w:r>
        <w:rPr>
          <w:spacing w:val="8"/>
        </w:rPr>
        <w:t xml:space="preserve"> </w:t>
      </w:r>
      <w:r>
        <w:rPr>
          <w:spacing w:val="-8"/>
        </w:rPr>
        <w:t>f</w:t>
      </w:r>
      <w:r>
        <w:rPr>
          <w:spacing w:val="5"/>
        </w:rPr>
        <w:t>o</w:t>
      </w:r>
      <w:r>
        <w:t>r</w:t>
      </w:r>
      <w:r>
        <w:rPr>
          <w:spacing w:val="8"/>
        </w:rPr>
        <w:t xml:space="preserve"> </w:t>
      </w:r>
      <w:r>
        <w:rPr>
          <w:spacing w:val="-1"/>
        </w:rPr>
        <w:t>e</w:t>
      </w:r>
      <w:r>
        <w:rPr>
          <w:spacing w:val="-5"/>
        </w:rPr>
        <w:t>x</w:t>
      </w:r>
      <w:r>
        <w:rPr>
          <w:spacing w:val="5"/>
        </w:rPr>
        <w:t>t</w:t>
      </w:r>
      <w:r>
        <w:rPr>
          <w:spacing w:val="2"/>
        </w:rPr>
        <w:t>r</w:t>
      </w:r>
      <w:r>
        <w:t>a</w:t>
      </w:r>
      <w:r>
        <w:rPr>
          <w:spacing w:val="7"/>
        </w:rPr>
        <w:t xml:space="preserve"> </w:t>
      </w:r>
      <w:r>
        <w:rPr>
          <w:spacing w:val="-2"/>
        </w:rPr>
        <w:t>s</w:t>
      </w:r>
      <w:r>
        <w:t>ub</w:t>
      </w:r>
      <w:r>
        <w:rPr>
          <w:spacing w:val="-9"/>
        </w:rPr>
        <w:t>j</w:t>
      </w:r>
      <w:r>
        <w:rPr>
          <w:spacing w:val="4"/>
        </w:rPr>
        <w:t>e</w:t>
      </w:r>
      <w:r>
        <w:rPr>
          <w:spacing w:val="-1"/>
        </w:rPr>
        <w:t>c</w:t>
      </w:r>
      <w:r>
        <w:rPr>
          <w:spacing w:val="5"/>
        </w:rPr>
        <w:t>t</w:t>
      </w:r>
      <w:r>
        <w:rPr>
          <w:spacing w:val="2"/>
        </w:rPr>
        <w:t>(</w:t>
      </w:r>
      <w:r>
        <w:rPr>
          <w:spacing w:val="-2"/>
        </w:rPr>
        <w:t>s</w:t>
      </w:r>
      <w:r>
        <w:t>)</w:t>
      </w:r>
      <w:r>
        <w:rPr>
          <w:spacing w:val="4"/>
        </w:rPr>
        <w:t xml:space="preserve"> </w:t>
      </w:r>
      <w:r>
        <w:rPr>
          <w:spacing w:val="2"/>
        </w:rPr>
        <w:t>(</w:t>
      </w:r>
      <w:r>
        <w:rPr>
          <w:spacing w:val="-4"/>
        </w:rPr>
        <w:t>i</w:t>
      </w:r>
      <w:r>
        <w:t>n</w:t>
      </w:r>
      <w:r>
        <w:rPr>
          <w:spacing w:val="3"/>
        </w:rPr>
        <w:t xml:space="preserve"> </w:t>
      </w:r>
      <w:r>
        <w:rPr>
          <w:spacing w:val="5"/>
        </w:rPr>
        <w:t>t</w:t>
      </w:r>
      <w:r>
        <w:rPr>
          <w:spacing w:val="-5"/>
        </w:rPr>
        <w:t>h</w:t>
      </w:r>
      <w:r>
        <w:t>e</w:t>
      </w:r>
      <w:r>
        <w:rPr>
          <w:spacing w:val="7"/>
        </w:rPr>
        <w:t xml:space="preserve"> </w:t>
      </w:r>
      <w:r>
        <w:t>p</w:t>
      </w:r>
      <w:r>
        <w:rPr>
          <w:spacing w:val="-1"/>
        </w:rPr>
        <w:t>a</w:t>
      </w:r>
      <w:r>
        <w:rPr>
          <w:spacing w:val="2"/>
        </w:rPr>
        <w:t>r</w:t>
      </w:r>
      <w:r>
        <w:rPr>
          <w:spacing w:val="-1"/>
        </w:rPr>
        <w:t>e</w:t>
      </w:r>
      <w:r>
        <w:rPr>
          <w:spacing w:val="-5"/>
        </w:rPr>
        <w:t>n</w:t>
      </w:r>
      <w:r>
        <w:t>t</w:t>
      </w:r>
      <w:r>
        <w:rPr>
          <w:spacing w:val="10"/>
        </w:rPr>
        <w:t xml:space="preserve"> </w:t>
      </w:r>
      <w:r>
        <w:t>d</w:t>
      </w:r>
      <w:r>
        <w:rPr>
          <w:spacing w:val="-1"/>
        </w:rPr>
        <w:t>e</w:t>
      </w:r>
      <w:r>
        <w:t>p</w:t>
      </w:r>
      <w:r>
        <w:rPr>
          <w:spacing w:val="-1"/>
        </w:rPr>
        <w:t>a</w:t>
      </w:r>
      <w:r>
        <w:rPr>
          <w:spacing w:val="2"/>
        </w:rPr>
        <w:t>r</w:t>
      </w:r>
      <w:r>
        <w:rPr>
          <w:spacing w:val="5"/>
        </w:rPr>
        <w:t>t</w:t>
      </w:r>
      <w:r>
        <w:rPr>
          <w:spacing w:val="-9"/>
        </w:rPr>
        <w:t>m</w:t>
      </w:r>
      <w:r>
        <w:rPr>
          <w:spacing w:val="4"/>
        </w:rPr>
        <w:t>e</w:t>
      </w:r>
      <w:r>
        <w:rPr>
          <w:spacing w:val="-5"/>
        </w:rPr>
        <w:t>n</w:t>
      </w:r>
      <w:r>
        <w:t>t</w:t>
      </w:r>
      <w:r>
        <w:rPr>
          <w:spacing w:val="1"/>
        </w:rPr>
        <w:t xml:space="preserve"> </w:t>
      </w:r>
      <w:r>
        <w:rPr>
          <w:spacing w:val="5"/>
        </w:rPr>
        <w:t>o</w:t>
      </w:r>
      <w:r>
        <w:t>r</w:t>
      </w:r>
      <w:r>
        <w:rPr>
          <w:spacing w:val="5"/>
        </w:rPr>
        <w:t xml:space="preserve"> </w:t>
      </w:r>
      <w:r>
        <w:t>o</w:t>
      </w:r>
      <w:r>
        <w:rPr>
          <w:spacing w:val="5"/>
        </w:rPr>
        <w:t>t</w:t>
      </w:r>
      <w:r>
        <w:rPr>
          <w:spacing w:val="-5"/>
        </w:rPr>
        <w:t>h</w:t>
      </w:r>
      <w:r>
        <w:rPr>
          <w:spacing w:val="-1"/>
        </w:rPr>
        <w:t>e</w:t>
      </w:r>
      <w:r>
        <w:t>r</w:t>
      </w:r>
      <w:r>
        <w:rPr>
          <w:spacing w:val="7"/>
        </w:rPr>
        <w:t xml:space="preserve"> </w:t>
      </w:r>
      <w:r>
        <w:t>d</w:t>
      </w:r>
      <w:r>
        <w:rPr>
          <w:spacing w:val="-1"/>
        </w:rPr>
        <w:t>e</w:t>
      </w:r>
      <w:r>
        <w:t>p</w:t>
      </w:r>
      <w:r>
        <w:rPr>
          <w:spacing w:val="-1"/>
        </w:rPr>
        <w:t>a</w:t>
      </w:r>
      <w:r>
        <w:rPr>
          <w:spacing w:val="-3"/>
        </w:rPr>
        <w:t>r</w:t>
      </w:r>
      <w:r>
        <w:rPr>
          <w:spacing w:val="5"/>
        </w:rPr>
        <w:t>t</w:t>
      </w:r>
      <w:r>
        <w:rPr>
          <w:spacing w:val="-9"/>
        </w:rPr>
        <w:t>m</w:t>
      </w:r>
      <w:r>
        <w:rPr>
          <w:spacing w:val="4"/>
        </w:rPr>
        <w:t>e</w:t>
      </w:r>
      <w:r>
        <w:rPr>
          <w:spacing w:val="-5"/>
        </w:rPr>
        <w:t>n</w:t>
      </w:r>
      <w:r>
        <w:rPr>
          <w:spacing w:val="5"/>
        </w:rPr>
        <w:t>t</w:t>
      </w:r>
      <w:r>
        <w:rPr>
          <w:spacing w:val="-2"/>
        </w:rPr>
        <w:t>s</w:t>
      </w:r>
      <w:r>
        <w:t xml:space="preserve">/ </w:t>
      </w:r>
      <w:r>
        <w:rPr>
          <w:spacing w:val="-5"/>
        </w:rPr>
        <w:t>b</w:t>
      </w:r>
      <w:r>
        <w:rPr>
          <w:spacing w:val="2"/>
        </w:rPr>
        <w:t>r</w:t>
      </w:r>
      <w:r>
        <w:rPr>
          <w:spacing w:val="4"/>
        </w:rPr>
        <w:t>a</w:t>
      </w:r>
      <w:r>
        <w:rPr>
          <w:spacing w:val="-5"/>
        </w:rPr>
        <w:t>n</w:t>
      </w:r>
      <w:r>
        <w:rPr>
          <w:spacing w:val="4"/>
        </w:rPr>
        <w:t>c</w:t>
      </w:r>
      <w:r>
        <w:rPr>
          <w:spacing w:val="-5"/>
        </w:rPr>
        <w:t>h</w:t>
      </w:r>
      <w:r>
        <w:rPr>
          <w:spacing w:val="4"/>
        </w:rPr>
        <w:t>e</w:t>
      </w:r>
      <w:r>
        <w:t>s</w:t>
      </w:r>
      <w:r>
        <w:rPr>
          <w:spacing w:val="10"/>
        </w:rPr>
        <w:t xml:space="preserve"> </w:t>
      </w:r>
      <w:r>
        <w:rPr>
          <w:spacing w:val="5"/>
        </w:rPr>
        <w:t>o</w:t>
      </w:r>
      <w:r>
        <w:t>f</w:t>
      </w:r>
      <w:r>
        <w:rPr>
          <w:spacing w:val="7"/>
        </w:rPr>
        <w:t xml:space="preserve"> E</w:t>
      </w:r>
      <w:r>
        <w:rPr>
          <w:spacing w:val="-5"/>
        </w:rPr>
        <w:t>n</w:t>
      </w:r>
      <w:r>
        <w:rPr>
          <w:spacing w:val="5"/>
        </w:rPr>
        <w:t>g</w:t>
      </w:r>
      <w:r>
        <w:rPr>
          <w:spacing w:val="-4"/>
        </w:rPr>
        <w:t>i</w:t>
      </w:r>
      <w:r>
        <w:t>n</w:t>
      </w:r>
      <w:r>
        <w:rPr>
          <w:spacing w:val="-1"/>
        </w:rPr>
        <w:t>ee</w:t>
      </w:r>
      <w:r>
        <w:rPr>
          <w:spacing w:val="6"/>
        </w:rPr>
        <w:t>r</w:t>
      </w:r>
      <w:r>
        <w:rPr>
          <w:spacing w:val="-4"/>
        </w:rPr>
        <w:t>i</w:t>
      </w:r>
      <w:r>
        <w:rPr>
          <w:spacing w:val="-5"/>
        </w:rPr>
        <w:t>n</w:t>
      </w:r>
      <w:r>
        <w:t>g)</w:t>
      </w:r>
      <w:r>
        <w:rPr>
          <w:spacing w:val="8"/>
        </w:rPr>
        <w:t xml:space="preserve"> </w:t>
      </w:r>
      <w:r>
        <w:rPr>
          <w:spacing w:val="5"/>
        </w:rPr>
        <w:t>ot</w:t>
      </w:r>
      <w:r>
        <w:rPr>
          <w:spacing w:val="-5"/>
        </w:rPr>
        <w:t>h</w:t>
      </w:r>
      <w:r>
        <w:rPr>
          <w:spacing w:val="-1"/>
        </w:rPr>
        <w:t>e</w:t>
      </w:r>
      <w:r>
        <w:t>r</w:t>
      </w:r>
      <w:r>
        <w:rPr>
          <w:spacing w:val="11"/>
        </w:rPr>
        <w:t xml:space="preserve"> </w:t>
      </w:r>
      <w:r>
        <w:rPr>
          <w:spacing w:val="5"/>
        </w:rPr>
        <w:t>t</w:t>
      </w:r>
      <w:r>
        <w:rPr>
          <w:spacing w:val="-5"/>
        </w:rPr>
        <w:t>h</w:t>
      </w:r>
      <w:r>
        <w:rPr>
          <w:spacing w:val="4"/>
        </w:rPr>
        <w:t>a</w:t>
      </w:r>
      <w:r>
        <w:t>n</w:t>
      </w:r>
      <w:r>
        <w:rPr>
          <w:spacing w:val="10"/>
        </w:rPr>
        <w:t xml:space="preserve"> </w:t>
      </w:r>
      <w:r>
        <w:rPr>
          <w:spacing w:val="5"/>
        </w:rPr>
        <w:t>t</w:t>
      </w:r>
      <w:r>
        <w:rPr>
          <w:spacing w:val="-5"/>
        </w:rPr>
        <w:t>h</w:t>
      </w:r>
      <w:r>
        <w:rPr>
          <w:spacing w:val="5"/>
        </w:rPr>
        <w:t>o</w:t>
      </w:r>
      <w:r>
        <w:rPr>
          <w:spacing w:val="-2"/>
        </w:rPr>
        <w:t>s</w:t>
      </w:r>
      <w:r>
        <w:t>e</w:t>
      </w:r>
      <w:r>
        <w:rPr>
          <w:spacing w:val="18"/>
        </w:rPr>
        <w:t xml:space="preserve"> </w:t>
      </w:r>
      <w:r>
        <w:rPr>
          <w:spacing w:val="-4"/>
        </w:rPr>
        <w:t>li</w:t>
      </w:r>
      <w:r>
        <w:rPr>
          <w:spacing w:val="-2"/>
        </w:rPr>
        <w:t>s</w:t>
      </w:r>
      <w:r>
        <w:rPr>
          <w:spacing w:val="5"/>
        </w:rPr>
        <w:t>t</w:t>
      </w:r>
      <w:r>
        <w:rPr>
          <w:spacing w:val="-1"/>
        </w:rPr>
        <w:t>e</w:t>
      </w:r>
      <w:r>
        <w:t>d</w:t>
      </w:r>
      <w:r>
        <w:rPr>
          <w:spacing w:val="15"/>
        </w:rPr>
        <w:t xml:space="preserve"> </w:t>
      </w:r>
      <w:r>
        <w:rPr>
          <w:spacing w:val="3"/>
        </w:rPr>
        <w:t>s</w:t>
      </w:r>
      <w:r>
        <w:t>ub</w:t>
      </w:r>
      <w:r>
        <w:rPr>
          <w:spacing w:val="-4"/>
        </w:rPr>
        <w:t>j</w:t>
      </w:r>
      <w:r>
        <w:rPr>
          <w:spacing w:val="-1"/>
        </w:rPr>
        <w:t>ec</w:t>
      </w:r>
      <w:r>
        <w:rPr>
          <w:spacing w:val="5"/>
        </w:rPr>
        <w:t>t</w:t>
      </w:r>
      <w:r>
        <w:t>s</w:t>
      </w:r>
      <w:r>
        <w:rPr>
          <w:spacing w:val="10"/>
        </w:rPr>
        <w:t xml:space="preserve"> </w:t>
      </w:r>
      <w:r>
        <w:t>to</w:t>
      </w:r>
      <w:r>
        <w:rPr>
          <w:spacing w:val="5"/>
        </w:rPr>
        <w:t>t</w:t>
      </w:r>
      <w:r>
        <w:rPr>
          <w:spacing w:val="-1"/>
        </w:rPr>
        <w:t>a</w:t>
      </w:r>
      <w:r>
        <w:rPr>
          <w:spacing w:val="-4"/>
        </w:rPr>
        <w:t>li</w:t>
      </w:r>
      <w:r>
        <w:t>ng</w:t>
      </w:r>
      <w:r>
        <w:rPr>
          <w:spacing w:val="13"/>
        </w:rPr>
        <w:t xml:space="preserve"> </w:t>
      </w:r>
      <w:r>
        <w:rPr>
          <w:spacing w:val="5"/>
        </w:rPr>
        <w:t>t</w:t>
      </w:r>
      <w:r>
        <w:t>o</w:t>
      </w:r>
      <w:r>
        <w:rPr>
          <w:spacing w:val="20"/>
        </w:rPr>
        <w:t xml:space="preserve"> </w:t>
      </w:r>
      <w:r>
        <w:t xml:space="preserve">66 </w:t>
      </w:r>
      <w:r>
        <w:rPr>
          <w:spacing w:val="-1"/>
        </w:rPr>
        <w:t>c</w:t>
      </w:r>
      <w:r>
        <w:rPr>
          <w:spacing w:val="2"/>
        </w:rPr>
        <w:t>r</w:t>
      </w:r>
      <w:r>
        <w:rPr>
          <w:spacing w:val="-1"/>
        </w:rPr>
        <w:t>e</w:t>
      </w:r>
      <w:r>
        <w:t>d</w:t>
      </w:r>
      <w:r>
        <w:rPr>
          <w:spacing w:val="-9"/>
        </w:rPr>
        <w:t>i</w:t>
      </w:r>
      <w:r>
        <w:rPr>
          <w:spacing w:val="5"/>
        </w:rPr>
        <w:t>t</w:t>
      </w:r>
      <w:r>
        <w:t>s</w:t>
      </w:r>
      <w:r>
        <w:rPr>
          <w:spacing w:val="11"/>
        </w:rPr>
        <w:t xml:space="preserve"> </w:t>
      </w:r>
      <w:r>
        <w:rPr>
          <w:spacing w:val="-1"/>
        </w:rPr>
        <w:t>a</w:t>
      </w:r>
      <w:r>
        <w:t>s</w:t>
      </w:r>
      <w:r>
        <w:rPr>
          <w:spacing w:val="14"/>
        </w:rPr>
        <w:t xml:space="preserve"> </w:t>
      </w:r>
      <w:r>
        <w:rPr>
          <w:spacing w:val="-2"/>
        </w:rPr>
        <w:t>s</w:t>
      </w:r>
      <w:r>
        <w:t>p</w:t>
      </w:r>
      <w:r>
        <w:rPr>
          <w:spacing w:val="-1"/>
        </w:rPr>
        <w:t>e</w:t>
      </w:r>
      <w:r>
        <w:rPr>
          <w:spacing w:val="4"/>
        </w:rPr>
        <w:t>c</w:t>
      </w:r>
      <w:r>
        <w:t>i</w:t>
      </w:r>
      <w:r>
        <w:rPr>
          <w:spacing w:val="2"/>
        </w:rPr>
        <w:t>f</w:t>
      </w:r>
      <w:r>
        <w:rPr>
          <w:spacing w:val="-4"/>
        </w:rPr>
        <w:t>i</w:t>
      </w:r>
      <w:r>
        <w:rPr>
          <w:spacing w:val="-1"/>
        </w:rPr>
        <w:t>e</w:t>
      </w:r>
      <w:r>
        <w:t xml:space="preserve">d </w:t>
      </w:r>
      <w:r>
        <w:rPr>
          <w:spacing w:val="-4"/>
        </w:rPr>
        <w:t>i</w:t>
      </w:r>
      <w:r>
        <w:t>n</w:t>
      </w:r>
      <w:r>
        <w:rPr>
          <w:spacing w:val="11"/>
        </w:rPr>
        <w:t xml:space="preserve"> </w:t>
      </w:r>
      <w:r>
        <w:rPr>
          <w:spacing w:val="5"/>
        </w:rPr>
        <w:t>t</w:t>
      </w:r>
      <w:r>
        <w:rPr>
          <w:spacing w:val="-5"/>
        </w:rPr>
        <w:t>h</w:t>
      </w:r>
      <w:r>
        <w:t>e</w:t>
      </w:r>
      <w:r>
        <w:rPr>
          <w:spacing w:val="10"/>
        </w:rPr>
        <w:t xml:space="preserve"> </w:t>
      </w:r>
      <w:r>
        <w:rPr>
          <w:spacing w:val="-1"/>
        </w:rPr>
        <w:t>c</w:t>
      </w:r>
      <w:r>
        <w:rPr>
          <w:spacing w:val="5"/>
        </w:rPr>
        <w:t>o</w:t>
      </w:r>
      <w:r>
        <w:t>u</w:t>
      </w:r>
      <w:r>
        <w:rPr>
          <w:spacing w:val="2"/>
        </w:rPr>
        <w:t>r</w:t>
      </w:r>
      <w:r>
        <w:rPr>
          <w:spacing w:val="-2"/>
        </w:rPr>
        <w:t>s</w:t>
      </w:r>
      <w:r>
        <w:t>e</w:t>
      </w:r>
      <w:r>
        <w:rPr>
          <w:spacing w:val="7"/>
        </w:rPr>
        <w:t xml:space="preserve"> </w:t>
      </w:r>
      <w:r>
        <w:rPr>
          <w:spacing w:val="-2"/>
        </w:rPr>
        <w:t>s</w:t>
      </w:r>
      <w:r>
        <w:rPr>
          <w:spacing w:val="5"/>
        </w:rPr>
        <w:t>t</w:t>
      </w:r>
      <w:r>
        <w:rPr>
          <w:spacing w:val="2"/>
        </w:rPr>
        <w:t>r</w:t>
      </w:r>
      <w:r>
        <w:t>u</w:t>
      </w:r>
      <w:r>
        <w:rPr>
          <w:spacing w:val="-6"/>
        </w:rPr>
        <w:t>c</w:t>
      </w:r>
      <w:r>
        <w:rPr>
          <w:spacing w:val="5"/>
        </w:rPr>
        <w:t>t</w:t>
      </w:r>
      <w:r>
        <w:t>u</w:t>
      </w:r>
      <w:r>
        <w:rPr>
          <w:spacing w:val="2"/>
        </w:rPr>
        <w:t>r</w:t>
      </w:r>
      <w:r>
        <w:rPr>
          <w:spacing w:val="-1"/>
        </w:rPr>
        <w:t>e</w:t>
      </w:r>
      <w:r>
        <w:t>,</w:t>
      </w:r>
      <w:r>
        <w:rPr>
          <w:spacing w:val="2"/>
        </w:rPr>
        <w:t xml:space="preserve"> </w:t>
      </w:r>
      <w:r>
        <w:rPr>
          <w:spacing w:val="5"/>
        </w:rPr>
        <w:t>t</w:t>
      </w:r>
      <w:r>
        <w:rPr>
          <w:spacing w:val="-5"/>
        </w:rPr>
        <w:t>h</w:t>
      </w:r>
      <w:r>
        <w:t>e</w:t>
      </w:r>
      <w:r>
        <w:rPr>
          <w:spacing w:val="10"/>
        </w:rPr>
        <w:t xml:space="preserve"> </w:t>
      </w:r>
      <w:r>
        <w:t>p</w:t>
      </w:r>
      <w:r>
        <w:rPr>
          <w:spacing w:val="-1"/>
        </w:rPr>
        <w:t>e</w:t>
      </w:r>
      <w:r>
        <w:rPr>
          <w:spacing w:val="2"/>
        </w:rPr>
        <w:t>r</w:t>
      </w:r>
      <w:r>
        <w:rPr>
          <w:spacing w:val="-8"/>
        </w:rPr>
        <w:t>f</w:t>
      </w:r>
      <w:r>
        <w:rPr>
          <w:spacing w:val="5"/>
        </w:rPr>
        <w:t>o</w:t>
      </w:r>
      <w:r>
        <w:rPr>
          <w:spacing w:val="6"/>
        </w:rPr>
        <w:t>r</w:t>
      </w:r>
      <w:r>
        <w:rPr>
          <w:spacing w:val="-9"/>
        </w:rPr>
        <w:t>m</w:t>
      </w:r>
      <w:r>
        <w:rPr>
          <w:spacing w:val="4"/>
        </w:rPr>
        <w:t>a</w:t>
      </w:r>
      <w:r>
        <w:rPr>
          <w:spacing w:val="-5"/>
        </w:rPr>
        <w:t>n</w:t>
      </w:r>
      <w:r>
        <w:rPr>
          <w:spacing w:val="-1"/>
        </w:rPr>
        <w:t>c</w:t>
      </w:r>
      <w:r>
        <w:t>e</w:t>
      </w:r>
      <w:r>
        <w:rPr>
          <w:spacing w:val="7"/>
        </w:rPr>
        <w:t xml:space="preserve"> </w:t>
      </w:r>
      <w:r>
        <w:rPr>
          <w:spacing w:val="-4"/>
        </w:rPr>
        <w:t>i</w:t>
      </w:r>
      <w:r>
        <w:t>n</w:t>
      </w:r>
      <w:r>
        <w:rPr>
          <w:spacing w:val="11"/>
        </w:rPr>
        <w:t xml:space="preserve"> </w:t>
      </w:r>
      <w:r>
        <w:rPr>
          <w:spacing w:val="4"/>
        </w:rPr>
        <w:t>e</w:t>
      </w:r>
      <w:r>
        <w:rPr>
          <w:spacing w:val="-5"/>
        </w:rPr>
        <w:t>x</w:t>
      </w:r>
      <w:r>
        <w:rPr>
          <w:spacing w:val="5"/>
        </w:rPr>
        <w:t>t</w:t>
      </w:r>
      <w:r>
        <w:rPr>
          <w:spacing w:val="2"/>
        </w:rPr>
        <w:t>r</w:t>
      </w:r>
      <w:r>
        <w:t>a</w:t>
      </w:r>
      <w:r>
        <w:rPr>
          <w:spacing w:val="9"/>
        </w:rPr>
        <w:t xml:space="preserve"> </w:t>
      </w:r>
      <w:r>
        <w:rPr>
          <w:spacing w:val="-2"/>
        </w:rPr>
        <w:t>s</w:t>
      </w:r>
      <w:r>
        <w:t>ub</w:t>
      </w:r>
      <w:r>
        <w:rPr>
          <w:spacing w:val="-4"/>
        </w:rPr>
        <w:t>j</w:t>
      </w:r>
      <w:r>
        <w:rPr>
          <w:spacing w:val="-1"/>
        </w:rPr>
        <w:t>ec</w:t>
      </w:r>
      <w:r>
        <w:rPr>
          <w:spacing w:val="5"/>
        </w:rPr>
        <w:t>t</w:t>
      </w:r>
      <w:r>
        <w:rPr>
          <w:spacing w:val="6"/>
        </w:rPr>
        <w:t>(</w:t>
      </w:r>
      <w:r>
        <w:rPr>
          <w:spacing w:val="-2"/>
        </w:rPr>
        <w:t>s</w:t>
      </w:r>
      <w:r>
        <w:t>)</w:t>
      </w:r>
      <w:r>
        <w:rPr>
          <w:spacing w:val="6"/>
        </w:rPr>
        <w:t xml:space="preserve"> </w:t>
      </w:r>
      <w:r>
        <w:rPr>
          <w:spacing w:val="2"/>
        </w:rPr>
        <w:t>(</w:t>
      </w:r>
      <w:r>
        <w:rPr>
          <w:spacing w:val="4"/>
        </w:rPr>
        <w:t>a</w:t>
      </w:r>
      <w:r>
        <w:rPr>
          <w:spacing w:val="-9"/>
        </w:rPr>
        <w:t>l</w:t>
      </w:r>
      <w:r>
        <w:rPr>
          <w:spacing w:val="5"/>
        </w:rPr>
        <w:t>t</w:t>
      </w:r>
      <w:r>
        <w:rPr>
          <w:spacing w:val="-5"/>
        </w:rPr>
        <w:t>h</w:t>
      </w:r>
      <w:r>
        <w:rPr>
          <w:spacing w:val="5"/>
        </w:rPr>
        <w:t>o</w:t>
      </w:r>
      <w:r>
        <w:t xml:space="preserve">ugh </w:t>
      </w:r>
      <w:r>
        <w:rPr>
          <w:spacing w:val="4"/>
        </w:rPr>
        <w:t>e</w:t>
      </w:r>
      <w:r>
        <w:rPr>
          <w:spacing w:val="-5"/>
        </w:rPr>
        <w:t>v</w:t>
      </w:r>
      <w:r>
        <w:rPr>
          <w:spacing w:val="4"/>
        </w:rPr>
        <w:t>a</w:t>
      </w:r>
      <w:r>
        <w:rPr>
          <w:spacing w:val="-4"/>
        </w:rPr>
        <w:t>l</w:t>
      </w:r>
      <w:r>
        <w:t>u</w:t>
      </w:r>
      <w:r>
        <w:rPr>
          <w:spacing w:val="-1"/>
        </w:rPr>
        <w:t>a</w:t>
      </w:r>
      <w:r>
        <w:rPr>
          <w:spacing w:val="5"/>
        </w:rPr>
        <w:t>t</w:t>
      </w:r>
      <w:r>
        <w:rPr>
          <w:spacing w:val="-1"/>
        </w:rPr>
        <w:t>e</w:t>
      </w:r>
      <w:r>
        <w:t>d</w:t>
      </w:r>
      <w:r>
        <w:rPr>
          <w:spacing w:val="7"/>
        </w:rPr>
        <w:t xml:space="preserve"> </w:t>
      </w:r>
      <w:r>
        <w:rPr>
          <w:spacing w:val="-1"/>
        </w:rPr>
        <w:t>a</w:t>
      </w:r>
      <w:r>
        <w:rPr>
          <w:spacing w:val="-5"/>
        </w:rPr>
        <w:t>n</w:t>
      </w:r>
      <w:r>
        <w:t>d</w:t>
      </w:r>
      <w:r>
        <w:rPr>
          <w:spacing w:val="9"/>
        </w:rPr>
        <w:t xml:space="preserve"> </w:t>
      </w:r>
      <w:r>
        <w:t>g</w:t>
      </w:r>
      <w:r>
        <w:rPr>
          <w:spacing w:val="2"/>
        </w:rPr>
        <w:t>r</w:t>
      </w:r>
      <w:r>
        <w:rPr>
          <w:spacing w:val="-1"/>
        </w:rPr>
        <w:t>a</w:t>
      </w:r>
      <w:r>
        <w:t>d</w:t>
      </w:r>
      <w:r>
        <w:rPr>
          <w:spacing w:val="4"/>
        </w:rPr>
        <w:t>e</w:t>
      </w:r>
      <w:r>
        <w:t>d u</w:t>
      </w:r>
      <w:r>
        <w:rPr>
          <w:spacing w:val="3"/>
        </w:rPr>
        <w:t>s</w:t>
      </w:r>
      <w:r>
        <w:rPr>
          <w:spacing w:val="-4"/>
        </w:rPr>
        <w:t>i</w:t>
      </w:r>
      <w:r>
        <w:rPr>
          <w:spacing w:val="-5"/>
        </w:rPr>
        <w:t>n</w:t>
      </w:r>
      <w:r>
        <w:t>g</w:t>
      </w:r>
      <w:r>
        <w:rPr>
          <w:spacing w:val="9"/>
        </w:rPr>
        <w:t xml:space="preserve"> </w:t>
      </w:r>
      <w:r>
        <w:rPr>
          <w:spacing w:val="5"/>
        </w:rPr>
        <w:t>t</w:t>
      </w:r>
      <w:r>
        <w:rPr>
          <w:spacing w:val="-5"/>
        </w:rPr>
        <w:t>h</w:t>
      </w:r>
      <w:r>
        <w:t>e</w:t>
      </w:r>
      <w:r>
        <w:rPr>
          <w:spacing w:val="8"/>
        </w:rPr>
        <w:t xml:space="preserve"> </w:t>
      </w:r>
      <w:r>
        <w:rPr>
          <w:spacing w:val="-2"/>
        </w:rPr>
        <w:t>s</w:t>
      </w:r>
      <w:r>
        <w:rPr>
          <w:spacing w:val="4"/>
        </w:rPr>
        <w:t>a</w:t>
      </w:r>
      <w:r>
        <w:rPr>
          <w:spacing w:val="-4"/>
        </w:rPr>
        <w:t>m</w:t>
      </w:r>
      <w:r>
        <w:t>e</w:t>
      </w:r>
      <w:r>
        <w:rPr>
          <w:spacing w:val="10"/>
        </w:rPr>
        <w:t xml:space="preserve"> </w:t>
      </w:r>
      <w:r>
        <w:t>p</w:t>
      </w:r>
      <w:r>
        <w:rPr>
          <w:spacing w:val="2"/>
        </w:rPr>
        <w:t>r</w:t>
      </w:r>
      <w:r>
        <w:rPr>
          <w:spacing w:val="5"/>
        </w:rPr>
        <w:t>o</w:t>
      </w:r>
      <w:r>
        <w:rPr>
          <w:spacing w:val="-1"/>
        </w:rPr>
        <w:t>ce</w:t>
      </w:r>
      <w:r>
        <w:t>du</w:t>
      </w:r>
      <w:r>
        <w:rPr>
          <w:spacing w:val="2"/>
        </w:rPr>
        <w:t>r</w:t>
      </w:r>
      <w:r>
        <w:t>e</w:t>
      </w:r>
      <w:r>
        <w:rPr>
          <w:spacing w:val="3"/>
        </w:rPr>
        <w:t xml:space="preserve"> </w:t>
      </w:r>
      <w:r>
        <w:rPr>
          <w:spacing w:val="-1"/>
        </w:rPr>
        <w:t>a</w:t>
      </w:r>
      <w:r>
        <w:t>s</w:t>
      </w:r>
      <w:r>
        <w:rPr>
          <w:spacing w:val="7"/>
        </w:rPr>
        <w:t xml:space="preserve"> </w:t>
      </w:r>
      <w:r>
        <w:rPr>
          <w:spacing w:val="5"/>
        </w:rPr>
        <w:t>t</w:t>
      </w:r>
      <w:r>
        <w:rPr>
          <w:spacing w:val="-5"/>
        </w:rPr>
        <w:t>h</w:t>
      </w:r>
      <w:r>
        <w:rPr>
          <w:spacing w:val="-1"/>
        </w:rPr>
        <w:t>a</w:t>
      </w:r>
      <w:r>
        <w:t>t</w:t>
      </w:r>
      <w:r>
        <w:rPr>
          <w:spacing w:val="14"/>
        </w:rPr>
        <w:t xml:space="preserve"> </w:t>
      </w:r>
      <w:r>
        <w:rPr>
          <w:spacing w:val="5"/>
        </w:rPr>
        <w:t>o</w:t>
      </w:r>
      <w:r>
        <w:t xml:space="preserve">f </w:t>
      </w:r>
      <w:r>
        <w:rPr>
          <w:spacing w:val="5"/>
        </w:rPr>
        <w:t>t</w:t>
      </w:r>
      <w:r>
        <w:rPr>
          <w:spacing w:val="-5"/>
        </w:rPr>
        <w:t>h</w:t>
      </w:r>
      <w:r>
        <w:t>e</w:t>
      </w:r>
      <w:r>
        <w:rPr>
          <w:spacing w:val="8"/>
        </w:rPr>
        <w:t xml:space="preserve"> </w:t>
      </w:r>
      <w:r>
        <w:rPr>
          <w:spacing w:val="2"/>
        </w:rPr>
        <w:t>r</w:t>
      </w:r>
      <w:r>
        <w:rPr>
          <w:spacing w:val="-1"/>
        </w:rPr>
        <w:t>e</w:t>
      </w:r>
      <w:r>
        <w:t>q</w:t>
      </w:r>
      <w:r>
        <w:rPr>
          <w:spacing w:val="5"/>
        </w:rPr>
        <w:t>u</w:t>
      </w:r>
      <w:r>
        <w:rPr>
          <w:spacing w:val="-9"/>
        </w:rPr>
        <w:t>i</w:t>
      </w:r>
      <w:r>
        <w:rPr>
          <w:spacing w:val="6"/>
        </w:rPr>
        <w:t>r</w:t>
      </w:r>
      <w:r>
        <w:rPr>
          <w:spacing w:val="-1"/>
        </w:rPr>
        <w:t>e</w:t>
      </w:r>
      <w:r>
        <w:t>d</w:t>
      </w:r>
      <w:r>
        <w:rPr>
          <w:spacing w:val="9"/>
        </w:rPr>
        <w:t xml:space="preserve"> </w:t>
      </w:r>
      <w:r>
        <w:t xml:space="preserve">66 </w:t>
      </w:r>
      <w:r>
        <w:rPr>
          <w:spacing w:val="-1"/>
        </w:rPr>
        <w:t>c</w:t>
      </w:r>
      <w:r>
        <w:rPr>
          <w:spacing w:val="2"/>
        </w:rPr>
        <w:t>r</w:t>
      </w:r>
      <w:r>
        <w:rPr>
          <w:spacing w:val="-1"/>
        </w:rPr>
        <w:t>e</w:t>
      </w:r>
      <w:r>
        <w:rPr>
          <w:spacing w:val="5"/>
        </w:rPr>
        <w:t>d</w:t>
      </w:r>
      <w:r>
        <w:rPr>
          <w:spacing w:val="-9"/>
        </w:rPr>
        <w:t>i</w:t>
      </w:r>
      <w:r>
        <w:rPr>
          <w:spacing w:val="5"/>
        </w:rPr>
        <w:t>t</w:t>
      </w:r>
      <w:r>
        <w:rPr>
          <w:spacing w:val="-2"/>
        </w:rPr>
        <w:t>s</w:t>
      </w:r>
      <w:r>
        <w:t>)</w:t>
      </w:r>
      <w:r>
        <w:rPr>
          <w:spacing w:val="7"/>
        </w:rPr>
        <w:t xml:space="preserve"> </w:t>
      </w:r>
      <w:r>
        <w:rPr>
          <w:spacing w:val="5"/>
        </w:rPr>
        <w:t>w</w:t>
      </w:r>
      <w:r>
        <w:rPr>
          <w:spacing w:val="-4"/>
        </w:rPr>
        <w:t>i</w:t>
      </w:r>
      <w:r>
        <w:t>ll</w:t>
      </w:r>
      <w:r>
        <w:rPr>
          <w:spacing w:val="8"/>
        </w:rPr>
        <w:t xml:space="preserve"> </w:t>
      </w:r>
      <w:r>
        <w:rPr>
          <w:spacing w:val="-5"/>
        </w:rPr>
        <w:t>n</w:t>
      </w:r>
      <w:r>
        <w:rPr>
          <w:spacing w:val="5"/>
        </w:rPr>
        <w:t>o</w:t>
      </w:r>
      <w:r>
        <w:t>t</w:t>
      </w:r>
      <w:r>
        <w:rPr>
          <w:spacing w:val="13"/>
        </w:rPr>
        <w:t xml:space="preserve"> </w:t>
      </w:r>
      <w:r>
        <w:rPr>
          <w:spacing w:val="-5"/>
        </w:rPr>
        <w:t>b</w:t>
      </w:r>
      <w:r>
        <w:t>e</w:t>
      </w:r>
      <w:r>
        <w:rPr>
          <w:spacing w:val="8"/>
        </w:rPr>
        <w:t xml:space="preserve"> </w:t>
      </w:r>
      <w:r>
        <w:rPr>
          <w:spacing w:val="5"/>
        </w:rPr>
        <w:t>t</w:t>
      </w:r>
      <w:r>
        <w:rPr>
          <w:spacing w:val="-1"/>
        </w:rPr>
        <w:t>a</w:t>
      </w:r>
      <w:r>
        <w:t>k</w:t>
      </w:r>
      <w:r>
        <w:rPr>
          <w:spacing w:val="-1"/>
        </w:rPr>
        <w:t>e</w:t>
      </w:r>
      <w:r>
        <w:t>n</w:t>
      </w:r>
      <w:r>
        <w:rPr>
          <w:spacing w:val="7"/>
        </w:rPr>
        <w:t xml:space="preserve"> </w:t>
      </w:r>
      <w:r>
        <w:rPr>
          <w:spacing w:val="-4"/>
        </w:rPr>
        <w:t>i</w:t>
      </w:r>
      <w:r>
        <w:rPr>
          <w:spacing w:val="-5"/>
        </w:rPr>
        <w:t>n</w:t>
      </w:r>
      <w:r>
        <w:rPr>
          <w:spacing w:val="5"/>
        </w:rPr>
        <w:t>t</w:t>
      </w:r>
      <w:r>
        <w:t>o</w:t>
      </w:r>
      <w:r>
        <w:rPr>
          <w:spacing w:val="12"/>
        </w:rPr>
        <w:t xml:space="preserve"> </w:t>
      </w:r>
      <w:r>
        <w:rPr>
          <w:spacing w:val="-1"/>
        </w:rPr>
        <w:t>acc</w:t>
      </w:r>
      <w:r>
        <w:rPr>
          <w:spacing w:val="5"/>
        </w:rPr>
        <w:t>o</w:t>
      </w:r>
      <w:r>
        <w:t>u</w:t>
      </w:r>
      <w:r>
        <w:rPr>
          <w:spacing w:val="-5"/>
        </w:rPr>
        <w:t>n</w:t>
      </w:r>
      <w:r>
        <w:t>t whi</w:t>
      </w:r>
      <w:r>
        <w:rPr>
          <w:spacing w:val="-4"/>
        </w:rPr>
        <w:t>l</w:t>
      </w:r>
      <w:r>
        <w:t>e</w:t>
      </w:r>
      <w:r>
        <w:rPr>
          <w:spacing w:val="7"/>
        </w:rPr>
        <w:t xml:space="preserve"> </w:t>
      </w:r>
      <w:r>
        <w:rPr>
          <w:spacing w:val="-1"/>
        </w:rPr>
        <w:t>c</w:t>
      </w:r>
      <w:r>
        <w:rPr>
          <w:spacing w:val="4"/>
        </w:rPr>
        <w:t>a</w:t>
      </w:r>
      <w:r>
        <w:rPr>
          <w:spacing w:val="-4"/>
        </w:rPr>
        <w:t>l</w:t>
      </w:r>
      <w:r>
        <w:rPr>
          <w:spacing w:val="-1"/>
        </w:rPr>
        <w:t>c</w:t>
      </w:r>
      <w:r>
        <w:rPr>
          <w:spacing w:val="5"/>
        </w:rPr>
        <w:t>u</w:t>
      </w:r>
      <w:r>
        <w:rPr>
          <w:spacing w:val="-4"/>
        </w:rPr>
        <w:t>l</w:t>
      </w:r>
      <w:r>
        <w:rPr>
          <w:spacing w:val="-1"/>
        </w:rPr>
        <w:t>a</w:t>
      </w:r>
      <w:r>
        <w:rPr>
          <w:spacing w:val="10"/>
        </w:rPr>
        <w:t>t</w:t>
      </w:r>
      <w:r>
        <w:rPr>
          <w:spacing w:val="-4"/>
        </w:rPr>
        <w:t>i</w:t>
      </w:r>
      <w:r>
        <w:rPr>
          <w:spacing w:val="-5"/>
        </w:rPr>
        <w:t>n</w:t>
      </w:r>
      <w:r>
        <w:t>g</w:t>
      </w:r>
      <w:r>
        <w:rPr>
          <w:spacing w:val="3"/>
        </w:rPr>
        <w:t xml:space="preserve"> </w:t>
      </w:r>
      <w:r>
        <w:rPr>
          <w:spacing w:val="5"/>
        </w:rPr>
        <w:t>t</w:t>
      </w:r>
      <w:r>
        <w:rPr>
          <w:spacing w:val="-5"/>
        </w:rPr>
        <w:t>h</w:t>
      </w:r>
      <w:r>
        <w:t>e</w:t>
      </w:r>
      <w:r>
        <w:rPr>
          <w:spacing w:val="10"/>
        </w:rPr>
        <w:t xml:space="preserve"> </w:t>
      </w:r>
      <w:r>
        <w:rPr>
          <w:spacing w:val="1"/>
        </w:rPr>
        <w:t>S</w:t>
      </w:r>
      <w:r>
        <w:t>G</w:t>
      </w:r>
      <w:r>
        <w:rPr>
          <w:spacing w:val="1"/>
        </w:rPr>
        <w:t>P</w:t>
      </w:r>
      <w:r>
        <w:t>A</w:t>
      </w:r>
      <w:r>
        <w:rPr>
          <w:spacing w:val="1"/>
        </w:rPr>
        <w:t xml:space="preserve"> </w:t>
      </w:r>
      <w:r>
        <w:rPr>
          <w:spacing w:val="4"/>
        </w:rPr>
        <w:t>a</w:t>
      </w:r>
      <w:r>
        <w:rPr>
          <w:spacing w:val="-5"/>
        </w:rPr>
        <w:t>n</w:t>
      </w:r>
      <w:r>
        <w:t>d</w:t>
      </w:r>
      <w:r>
        <w:rPr>
          <w:spacing w:val="10"/>
        </w:rPr>
        <w:t xml:space="preserve"> </w:t>
      </w:r>
      <w:r>
        <w:rPr>
          <w:spacing w:val="-1"/>
        </w:rPr>
        <w:t>C</w:t>
      </w:r>
      <w:r>
        <w:t>G</w:t>
      </w:r>
      <w:r>
        <w:rPr>
          <w:spacing w:val="6"/>
        </w:rPr>
        <w:t>P</w:t>
      </w:r>
      <w:r>
        <w:rPr>
          <w:spacing w:val="-5"/>
        </w:rPr>
        <w:t>A</w:t>
      </w:r>
      <w:r>
        <w:t xml:space="preserve">. </w:t>
      </w:r>
      <w:r>
        <w:rPr>
          <w:spacing w:val="14"/>
        </w:rPr>
        <w:t xml:space="preserve"> </w:t>
      </w:r>
      <w:r>
        <w:rPr>
          <w:spacing w:val="-3"/>
        </w:rPr>
        <w:t>F</w:t>
      </w:r>
      <w:r>
        <w:rPr>
          <w:spacing w:val="5"/>
        </w:rPr>
        <w:t>o</w:t>
      </w:r>
      <w:r>
        <w:t>r</w:t>
      </w:r>
      <w:r>
        <w:rPr>
          <w:spacing w:val="6"/>
        </w:rPr>
        <w:t xml:space="preserve"> </w:t>
      </w:r>
      <w:r>
        <w:rPr>
          <w:spacing w:val="-2"/>
        </w:rPr>
        <w:t>s</w:t>
      </w:r>
      <w:r>
        <w:t>u</w:t>
      </w:r>
      <w:r>
        <w:rPr>
          <w:spacing w:val="-1"/>
        </w:rPr>
        <w:t>c</w:t>
      </w:r>
      <w:r>
        <w:t>h</w:t>
      </w:r>
      <w:r>
        <w:rPr>
          <w:spacing w:val="3"/>
        </w:rPr>
        <w:t xml:space="preserve"> </w:t>
      </w:r>
      <w:r>
        <w:rPr>
          <w:spacing w:val="4"/>
        </w:rPr>
        <w:t>e</w:t>
      </w:r>
      <w:r>
        <w:rPr>
          <w:spacing w:val="-5"/>
        </w:rPr>
        <w:t>x</w:t>
      </w:r>
      <w:r>
        <w:rPr>
          <w:spacing w:val="5"/>
        </w:rPr>
        <w:t>t</w:t>
      </w:r>
      <w:r>
        <w:rPr>
          <w:spacing w:val="2"/>
        </w:rPr>
        <w:t>r</w:t>
      </w:r>
      <w:r>
        <w:t>a</w:t>
      </w:r>
      <w:r>
        <w:rPr>
          <w:spacing w:val="4"/>
        </w:rPr>
        <w:t xml:space="preserve"> </w:t>
      </w:r>
      <w:r>
        <w:rPr>
          <w:spacing w:val="-2"/>
        </w:rPr>
        <w:t>s</w:t>
      </w:r>
      <w:r>
        <w:t>ub</w:t>
      </w:r>
      <w:r>
        <w:rPr>
          <w:spacing w:val="-4"/>
        </w:rPr>
        <w:t>j</w:t>
      </w:r>
      <w:r>
        <w:rPr>
          <w:spacing w:val="-1"/>
        </w:rPr>
        <w:t>ec</w:t>
      </w:r>
      <w:r>
        <w:rPr>
          <w:spacing w:val="5"/>
        </w:rPr>
        <w:t>t</w:t>
      </w:r>
      <w:r>
        <w:rPr>
          <w:spacing w:val="2"/>
        </w:rPr>
        <w:t>(</w:t>
      </w:r>
      <w:r>
        <w:rPr>
          <w:spacing w:val="-2"/>
        </w:rPr>
        <w:t>s</w:t>
      </w:r>
      <w:r>
        <w:t>)</w:t>
      </w:r>
      <w:r>
        <w:rPr>
          <w:spacing w:val="2"/>
        </w:rPr>
        <w:t xml:space="preserve"> r</w:t>
      </w:r>
      <w:r>
        <w:rPr>
          <w:spacing w:val="-1"/>
        </w:rPr>
        <w:t>e</w:t>
      </w:r>
      <w:r>
        <w:rPr>
          <w:spacing w:val="5"/>
        </w:rPr>
        <w:t>g</w:t>
      </w:r>
      <w:r>
        <w:rPr>
          <w:spacing w:val="-4"/>
        </w:rPr>
        <w:t>i</w:t>
      </w:r>
      <w:r>
        <w:rPr>
          <w:spacing w:val="-2"/>
        </w:rPr>
        <w:t>s</w:t>
      </w:r>
      <w:r>
        <w:rPr>
          <w:spacing w:val="5"/>
        </w:rPr>
        <w:t>t</w:t>
      </w:r>
      <w:r>
        <w:rPr>
          <w:spacing w:val="-1"/>
        </w:rPr>
        <w:t>e</w:t>
      </w:r>
      <w:r>
        <w:rPr>
          <w:spacing w:val="2"/>
        </w:rPr>
        <w:t>r</w:t>
      </w:r>
      <w:r>
        <w:rPr>
          <w:spacing w:val="-1"/>
        </w:rPr>
        <w:t>e</w:t>
      </w:r>
      <w:r>
        <w:t>d,</w:t>
      </w:r>
      <w:r>
        <w:rPr>
          <w:spacing w:val="3"/>
        </w:rPr>
        <w:t xml:space="preserve"> </w:t>
      </w:r>
      <w:r>
        <w:t>p</w:t>
      </w:r>
      <w:r>
        <w:rPr>
          <w:spacing w:val="-1"/>
        </w:rPr>
        <w:t>e</w:t>
      </w:r>
      <w:r>
        <w:rPr>
          <w:spacing w:val="2"/>
        </w:rPr>
        <w:t>r</w:t>
      </w:r>
      <w:r>
        <w:rPr>
          <w:spacing w:val="-1"/>
        </w:rPr>
        <w:t>ce</w:t>
      </w:r>
      <w:r>
        <w:rPr>
          <w:spacing w:val="-5"/>
        </w:rPr>
        <w:t>n</w:t>
      </w:r>
      <w:r>
        <w:rPr>
          <w:spacing w:val="5"/>
        </w:rPr>
        <w:t>t</w:t>
      </w:r>
      <w:r>
        <w:rPr>
          <w:spacing w:val="-1"/>
        </w:rPr>
        <w:t>a</w:t>
      </w:r>
      <w:r>
        <w:t>ge</w:t>
      </w:r>
      <w:r>
        <w:rPr>
          <w:spacing w:val="-1"/>
        </w:rPr>
        <w:t xml:space="preserve"> </w:t>
      </w:r>
      <w:r>
        <w:rPr>
          <w:spacing w:val="10"/>
        </w:rPr>
        <w:t>o</w:t>
      </w:r>
      <w:r>
        <w:t xml:space="preserve">f  </w:t>
      </w:r>
      <w:r>
        <w:rPr>
          <w:spacing w:val="-4"/>
        </w:rPr>
        <w:t>m</w:t>
      </w:r>
      <w:r>
        <w:rPr>
          <w:spacing w:val="-1"/>
        </w:rPr>
        <w:t>a</w:t>
      </w:r>
      <w:r>
        <w:rPr>
          <w:spacing w:val="2"/>
        </w:rPr>
        <w:t>r</w:t>
      </w:r>
      <w:r>
        <w:t>ks</w:t>
      </w:r>
      <w:r>
        <w:rPr>
          <w:spacing w:val="4"/>
        </w:rPr>
        <w:t xml:space="preserve"> a</w:t>
      </w:r>
      <w:r>
        <w:rPr>
          <w:spacing w:val="-5"/>
        </w:rPr>
        <w:t>n</w:t>
      </w:r>
      <w:r>
        <w:t>d</w:t>
      </w:r>
      <w:r>
        <w:rPr>
          <w:spacing w:val="8"/>
        </w:rPr>
        <w:t xml:space="preserve"> </w:t>
      </w:r>
      <w:r>
        <w:rPr>
          <w:spacing w:val="-2"/>
        </w:rPr>
        <w:t>L</w:t>
      </w:r>
      <w:r>
        <w:rPr>
          <w:spacing w:val="-1"/>
        </w:rPr>
        <w:t>e</w:t>
      </w:r>
      <w:r>
        <w:rPr>
          <w:spacing w:val="5"/>
        </w:rPr>
        <w:t>tt</w:t>
      </w:r>
      <w:r>
        <w:rPr>
          <w:spacing w:val="-6"/>
        </w:rPr>
        <w:t>e</w:t>
      </w:r>
      <w:r>
        <w:t>r</w:t>
      </w:r>
      <w:r>
        <w:rPr>
          <w:spacing w:val="6"/>
        </w:rPr>
        <w:t xml:space="preserve"> </w:t>
      </w:r>
      <w:r>
        <w:t>G</w:t>
      </w:r>
      <w:r>
        <w:rPr>
          <w:spacing w:val="2"/>
        </w:rPr>
        <w:t>r</w:t>
      </w:r>
      <w:r>
        <w:rPr>
          <w:spacing w:val="-1"/>
        </w:rPr>
        <w:t>a</w:t>
      </w:r>
      <w:r>
        <w:t xml:space="preserve">de </w:t>
      </w:r>
      <w:r>
        <w:rPr>
          <w:spacing w:val="4"/>
        </w:rPr>
        <w:t>a</w:t>
      </w:r>
      <w:r>
        <w:rPr>
          <w:spacing w:val="-9"/>
        </w:rPr>
        <w:t>l</w:t>
      </w:r>
      <w:r>
        <w:rPr>
          <w:spacing w:val="5"/>
        </w:rPr>
        <w:t>o</w:t>
      </w:r>
      <w:r>
        <w:t>ne</w:t>
      </w:r>
      <w:r>
        <w:rPr>
          <w:spacing w:val="1"/>
        </w:rPr>
        <w:t xml:space="preserve"> </w:t>
      </w:r>
      <w:r>
        <w:rPr>
          <w:spacing w:val="5"/>
        </w:rPr>
        <w:t>w</w:t>
      </w:r>
      <w:r>
        <w:t>ill</w:t>
      </w:r>
      <w:r>
        <w:rPr>
          <w:spacing w:val="5"/>
        </w:rPr>
        <w:t xml:space="preserve"> </w:t>
      </w:r>
      <w:r>
        <w:rPr>
          <w:spacing w:val="-5"/>
        </w:rPr>
        <w:t>b</w:t>
      </w:r>
      <w:r>
        <w:t>e</w:t>
      </w:r>
      <w:r>
        <w:rPr>
          <w:spacing w:val="14"/>
        </w:rPr>
        <w:t xml:space="preserve"> </w:t>
      </w:r>
      <w:r>
        <w:rPr>
          <w:spacing w:val="-4"/>
        </w:rPr>
        <w:t>i</w:t>
      </w:r>
      <w:r>
        <w:t>n</w:t>
      </w:r>
      <w:r>
        <w:rPr>
          <w:spacing w:val="9"/>
        </w:rPr>
        <w:t>d</w:t>
      </w:r>
      <w:r>
        <w:rPr>
          <w:spacing w:val="-4"/>
        </w:rPr>
        <w:t>i</w:t>
      </w:r>
      <w:r>
        <w:rPr>
          <w:spacing w:val="-1"/>
        </w:rPr>
        <w:t>ca</w:t>
      </w:r>
      <w:r>
        <w:rPr>
          <w:spacing w:val="5"/>
        </w:rPr>
        <w:t>t</w:t>
      </w:r>
      <w:r>
        <w:rPr>
          <w:spacing w:val="-1"/>
        </w:rPr>
        <w:t>e</w:t>
      </w:r>
      <w:r>
        <w:t>d</w:t>
      </w:r>
      <w:r>
        <w:rPr>
          <w:spacing w:val="7"/>
        </w:rPr>
        <w:t xml:space="preserve"> </w:t>
      </w:r>
      <w:r>
        <w:rPr>
          <w:spacing w:val="-4"/>
        </w:rPr>
        <w:t>i</w:t>
      </w:r>
      <w:r>
        <w:t>n</w:t>
      </w:r>
      <w:r>
        <w:rPr>
          <w:spacing w:val="5"/>
        </w:rPr>
        <w:t xml:space="preserve"> t</w:t>
      </w:r>
      <w:r>
        <w:rPr>
          <w:spacing w:val="-5"/>
        </w:rPr>
        <w:t>h</w:t>
      </w:r>
      <w:r>
        <w:t>e</w:t>
      </w:r>
      <w:r>
        <w:rPr>
          <w:spacing w:val="4"/>
        </w:rPr>
        <w:t xml:space="preserve"> </w:t>
      </w:r>
      <w:r>
        <w:t>G</w:t>
      </w:r>
      <w:r>
        <w:rPr>
          <w:spacing w:val="2"/>
        </w:rPr>
        <w:t>r</w:t>
      </w:r>
      <w:r>
        <w:rPr>
          <w:spacing w:val="-1"/>
        </w:rPr>
        <w:t>a</w:t>
      </w:r>
      <w:r>
        <w:t>de</w:t>
      </w:r>
      <w:r>
        <w:rPr>
          <w:spacing w:val="5"/>
        </w:rPr>
        <w:t xml:space="preserve"> </w:t>
      </w:r>
      <w:r>
        <w:rPr>
          <w:spacing w:val="-1"/>
        </w:rPr>
        <w:t>Ca</w:t>
      </w:r>
      <w:r>
        <w:rPr>
          <w:spacing w:val="2"/>
        </w:rPr>
        <w:t>rd</w:t>
      </w:r>
      <w:r>
        <w:t>/</w:t>
      </w:r>
      <w:r>
        <w:rPr>
          <w:spacing w:val="-2"/>
        </w:rPr>
        <w:t>M</w:t>
      </w:r>
      <w:r>
        <w:rPr>
          <w:spacing w:val="-1"/>
        </w:rPr>
        <w:t>a</w:t>
      </w:r>
      <w:r>
        <w:rPr>
          <w:spacing w:val="2"/>
        </w:rPr>
        <w:t>r</w:t>
      </w:r>
      <w:r>
        <w:t xml:space="preserve">ks </w:t>
      </w:r>
      <w:r>
        <w:rPr>
          <w:spacing w:val="-2"/>
        </w:rPr>
        <w:t>M</w:t>
      </w:r>
      <w:r>
        <w:rPr>
          <w:spacing w:val="4"/>
        </w:rPr>
        <w:t>e</w:t>
      </w:r>
      <w:r>
        <w:rPr>
          <w:spacing w:val="-9"/>
        </w:rPr>
        <w:t>m</w:t>
      </w:r>
      <w:r>
        <w:rPr>
          <w:spacing w:val="6"/>
        </w:rPr>
        <w:t>o</w:t>
      </w:r>
      <w:r>
        <w:t>,</w:t>
      </w:r>
      <w:r>
        <w:rPr>
          <w:spacing w:val="3"/>
        </w:rPr>
        <w:t xml:space="preserve"> </w:t>
      </w:r>
      <w:r>
        <w:rPr>
          <w:spacing w:val="4"/>
        </w:rPr>
        <w:t>a</w:t>
      </w:r>
      <w:r>
        <w:t>s</w:t>
      </w:r>
      <w:r>
        <w:rPr>
          <w:spacing w:val="8"/>
        </w:rPr>
        <w:t xml:space="preserve"> </w:t>
      </w:r>
      <w:r>
        <w:t>a p</w:t>
      </w:r>
      <w:r>
        <w:rPr>
          <w:spacing w:val="-1"/>
        </w:rPr>
        <w:t>e</w:t>
      </w:r>
      <w:r>
        <w:rPr>
          <w:spacing w:val="2"/>
        </w:rPr>
        <w:t>r</w:t>
      </w:r>
      <w:r>
        <w:rPr>
          <w:spacing w:val="-8"/>
        </w:rPr>
        <w:t>f</w:t>
      </w:r>
      <w:r>
        <w:rPr>
          <w:spacing w:val="5"/>
        </w:rPr>
        <w:t>o</w:t>
      </w:r>
      <w:r>
        <w:rPr>
          <w:spacing w:val="6"/>
        </w:rPr>
        <w:t>r</w:t>
      </w:r>
      <w:r>
        <w:rPr>
          <w:spacing w:val="-9"/>
        </w:rPr>
        <w:t>m</w:t>
      </w:r>
      <w:r>
        <w:rPr>
          <w:spacing w:val="4"/>
        </w:rPr>
        <w:t>a</w:t>
      </w:r>
      <w:r>
        <w:rPr>
          <w:spacing w:val="-5"/>
        </w:rPr>
        <w:t>n</w:t>
      </w:r>
      <w:r>
        <w:rPr>
          <w:spacing w:val="4"/>
        </w:rPr>
        <w:t>c</w:t>
      </w:r>
      <w:r>
        <w:t>e</w:t>
      </w:r>
      <w:r>
        <w:rPr>
          <w:spacing w:val="17"/>
        </w:rPr>
        <w:t xml:space="preserve"> </w:t>
      </w:r>
      <w:r>
        <w:rPr>
          <w:spacing w:val="-4"/>
        </w:rPr>
        <w:t>m</w:t>
      </w:r>
      <w:r>
        <w:rPr>
          <w:spacing w:val="-1"/>
        </w:rPr>
        <w:t>e</w:t>
      </w:r>
      <w:r>
        <w:rPr>
          <w:spacing w:val="4"/>
        </w:rPr>
        <w:t>a</w:t>
      </w:r>
      <w:r>
        <w:rPr>
          <w:spacing w:val="-2"/>
        </w:rPr>
        <w:t>s</w:t>
      </w:r>
      <w:r>
        <w:t>u</w:t>
      </w:r>
      <w:r>
        <w:rPr>
          <w:spacing w:val="2"/>
        </w:rPr>
        <w:t>r</w:t>
      </w:r>
      <w:r>
        <w:rPr>
          <w:spacing w:val="-1"/>
        </w:rPr>
        <w:t>e</w:t>
      </w:r>
      <w:r>
        <w:t>,</w:t>
      </w:r>
      <w:r>
        <w:rPr>
          <w:spacing w:val="19"/>
        </w:rPr>
        <w:t xml:space="preserve"> </w:t>
      </w:r>
      <w:r>
        <w:rPr>
          <w:spacing w:val="-2"/>
        </w:rPr>
        <w:t>s</w:t>
      </w:r>
      <w:r>
        <w:t>ub</w:t>
      </w:r>
      <w:r>
        <w:rPr>
          <w:spacing w:val="-4"/>
        </w:rPr>
        <w:t>j</w:t>
      </w:r>
      <w:r>
        <w:rPr>
          <w:spacing w:val="4"/>
        </w:rPr>
        <w:t>e</w:t>
      </w:r>
      <w:r>
        <w:rPr>
          <w:spacing w:val="-1"/>
        </w:rPr>
        <w:t>c</w:t>
      </w:r>
      <w:r>
        <w:t>t</w:t>
      </w:r>
      <w:r>
        <w:rPr>
          <w:spacing w:val="23"/>
        </w:rPr>
        <w:t xml:space="preserve"> </w:t>
      </w:r>
      <w:r>
        <w:t>to</w:t>
      </w:r>
      <w:r>
        <w:rPr>
          <w:spacing w:val="25"/>
        </w:rPr>
        <w:t xml:space="preserve"> </w:t>
      </w:r>
      <w:r>
        <w:rPr>
          <w:spacing w:val="-6"/>
        </w:rPr>
        <w:t>c</w:t>
      </w:r>
      <w:r>
        <w:rPr>
          <w:spacing w:val="5"/>
        </w:rPr>
        <w:t>o</w:t>
      </w:r>
      <w:r>
        <w:rPr>
          <w:spacing w:val="-9"/>
        </w:rPr>
        <w:t>m</w:t>
      </w:r>
      <w:r>
        <w:rPr>
          <w:spacing w:val="5"/>
        </w:rPr>
        <w:t>p</w:t>
      </w:r>
      <w:r>
        <w:rPr>
          <w:spacing w:val="-4"/>
        </w:rPr>
        <w:t>l</w:t>
      </w:r>
      <w:r>
        <w:rPr>
          <w:spacing w:val="-1"/>
        </w:rPr>
        <w:t>e</w:t>
      </w:r>
      <w:r>
        <w:rPr>
          <w:spacing w:val="10"/>
        </w:rPr>
        <w:t>t</w:t>
      </w:r>
      <w:r>
        <w:rPr>
          <w:spacing w:val="-9"/>
        </w:rPr>
        <w:t>i</w:t>
      </w:r>
      <w:r>
        <w:rPr>
          <w:spacing w:val="5"/>
        </w:rPr>
        <w:t>o</w:t>
      </w:r>
      <w:r>
        <w:t>n</w:t>
      </w:r>
      <w:r>
        <w:rPr>
          <w:spacing w:val="10"/>
        </w:rPr>
        <w:t xml:space="preserve"> o</w:t>
      </w:r>
      <w:r>
        <w:t>f</w:t>
      </w:r>
      <w:r>
        <w:rPr>
          <w:spacing w:val="12"/>
        </w:rPr>
        <w:t xml:space="preserve"> </w:t>
      </w:r>
      <w:r>
        <w:rPr>
          <w:spacing w:val="5"/>
        </w:rPr>
        <w:t>t</w:t>
      </w:r>
      <w:r>
        <w:t>he</w:t>
      </w:r>
      <w:r>
        <w:rPr>
          <w:spacing w:val="19"/>
        </w:rPr>
        <w:t xml:space="preserve"> </w:t>
      </w:r>
      <w:r>
        <w:rPr>
          <w:spacing w:val="-1"/>
        </w:rPr>
        <w:t>a</w:t>
      </w:r>
      <w:r>
        <w:t>t</w:t>
      </w:r>
      <w:r>
        <w:rPr>
          <w:spacing w:val="5"/>
        </w:rPr>
        <w:t>t</w:t>
      </w:r>
      <w:r>
        <w:rPr>
          <w:spacing w:val="-1"/>
        </w:rPr>
        <w:t>e</w:t>
      </w:r>
      <w:r>
        <w:rPr>
          <w:spacing w:val="-5"/>
        </w:rPr>
        <w:t>n</w:t>
      </w:r>
      <w:r>
        <w:t>d</w:t>
      </w:r>
      <w:r>
        <w:rPr>
          <w:spacing w:val="4"/>
        </w:rPr>
        <w:t>a</w:t>
      </w:r>
      <w:r>
        <w:rPr>
          <w:spacing w:val="-5"/>
        </w:rPr>
        <w:t>n</w:t>
      </w:r>
      <w:r>
        <w:rPr>
          <w:spacing w:val="-1"/>
        </w:rPr>
        <w:t>c</w:t>
      </w:r>
      <w:r>
        <w:t>e</w:t>
      </w:r>
      <w:r>
        <w:rPr>
          <w:spacing w:val="21"/>
        </w:rPr>
        <w:t xml:space="preserve"> </w:t>
      </w:r>
      <w:r>
        <w:rPr>
          <w:spacing w:val="4"/>
        </w:rPr>
        <w:t>a</w:t>
      </w:r>
      <w:r>
        <w:rPr>
          <w:spacing w:val="-5"/>
        </w:rPr>
        <w:t>n</w:t>
      </w:r>
      <w:r>
        <w:t>d</w:t>
      </w:r>
      <w:r>
        <w:rPr>
          <w:spacing w:val="19"/>
        </w:rPr>
        <w:t xml:space="preserve"> </w:t>
      </w:r>
      <w:r>
        <w:rPr>
          <w:spacing w:val="-1"/>
        </w:rPr>
        <w:t>aca</w:t>
      </w:r>
      <w:r>
        <w:t>d</w:t>
      </w:r>
      <w:r>
        <w:rPr>
          <w:spacing w:val="4"/>
        </w:rPr>
        <w:t>e</w:t>
      </w:r>
      <w:r>
        <w:rPr>
          <w:spacing w:val="1"/>
        </w:rPr>
        <w:t>m</w:t>
      </w:r>
      <w:r>
        <w:rPr>
          <w:spacing w:val="-4"/>
        </w:rPr>
        <w:t>i</w:t>
      </w:r>
      <w:r>
        <w:t>c</w:t>
      </w:r>
      <w:r>
        <w:rPr>
          <w:spacing w:val="21"/>
        </w:rPr>
        <w:t xml:space="preserve"> </w:t>
      </w:r>
      <w:r>
        <w:rPr>
          <w:spacing w:val="2"/>
        </w:rPr>
        <w:t>r</w:t>
      </w:r>
      <w:r>
        <w:rPr>
          <w:spacing w:val="-1"/>
        </w:rPr>
        <w:t>e</w:t>
      </w:r>
      <w:r>
        <w:t>q</w:t>
      </w:r>
      <w:r>
        <w:rPr>
          <w:spacing w:val="5"/>
        </w:rPr>
        <w:t>u</w:t>
      </w:r>
      <w:r>
        <w:rPr>
          <w:spacing w:val="-9"/>
        </w:rPr>
        <w:t>i</w:t>
      </w:r>
      <w:r>
        <w:rPr>
          <w:spacing w:val="2"/>
        </w:rPr>
        <w:t>r</w:t>
      </w:r>
      <w:r>
        <w:rPr>
          <w:spacing w:val="4"/>
        </w:rPr>
        <w:t>e</w:t>
      </w:r>
      <w:r>
        <w:rPr>
          <w:spacing w:val="-4"/>
        </w:rPr>
        <w:t>m</w:t>
      </w:r>
      <w:r>
        <w:rPr>
          <w:spacing w:val="4"/>
        </w:rPr>
        <w:t>e</w:t>
      </w:r>
      <w:r>
        <w:rPr>
          <w:spacing w:val="-5"/>
        </w:rPr>
        <w:t>n</w:t>
      </w:r>
      <w:r>
        <w:rPr>
          <w:spacing w:val="5"/>
        </w:rPr>
        <w:t>t</w:t>
      </w:r>
      <w:r>
        <w:t xml:space="preserve">s </w:t>
      </w:r>
      <w:r>
        <w:rPr>
          <w:spacing w:val="-1"/>
        </w:rPr>
        <w:t>a</w:t>
      </w:r>
      <w:r>
        <w:t>s</w:t>
      </w:r>
      <w:r>
        <w:rPr>
          <w:spacing w:val="-1"/>
        </w:rPr>
        <w:t xml:space="preserve"> </w:t>
      </w:r>
      <w:r>
        <w:rPr>
          <w:spacing w:val="-2"/>
        </w:rPr>
        <w:t>s</w:t>
      </w:r>
      <w:r>
        <w:rPr>
          <w:spacing w:val="5"/>
        </w:rPr>
        <w:t>t</w:t>
      </w:r>
      <w:r>
        <w:rPr>
          <w:spacing w:val="-1"/>
        </w:rPr>
        <w:t>a</w:t>
      </w:r>
      <w:r>
        <w:rPr>
          <w:spacing w:val="5"/>
        </w:rPr>
        <w:t>t</w:t>
      </w:r>
      <w:r>
        <w:rPr>
          <w:spacing w:val="-1"/>
        </w:rPr>
        <w:t>e</w:t>
      </w:r>
      <w:r>
        <w:t>d</w:t>
      </w:r>
      <w:r>
        <w:rPr>
          <w:spacing w:val="-4"/>
        </w:rPr>
        <w:t xml:space="preserve"> i</w:t>
      </w:r>
      <w:r>
        <w:t>n</w:t>
      </w:r>
      <w:r>
        <w:rPr>
          <w:spacing w:val="2"/>
        </w:rPr>
        <w:t xml:space="preserve"> </w:t>
      </w:r>
      <w:r>
        <w:rPr>
          <w:spacing w:val="-9"/>
        </w:rPr>
        <w:t>i</w:t>
      </w:r>
      <w:r>
        <w:rPr>
          <w:spacing w:val="5"/>
        </w:rPr>
        <w:t>t</w:t>
      </w:r>
      <w:r>
        <w:rPr>
          <w:spacing w:val="4"/>
        </w:rPr>
        <w:t>e</w:t>
      </w:r>
      <w:r>
        <w:rPr>
          <w:spacing w:val="-4"/>
        </w:rPr>
        <w:t>m</w:t>
      </w:r>
      <w:r>
        <w:t>s</w:t>
      </w:r>
      <w:r>
        <w:rPr>
          <w:spacing w:val="-3"/>
        </w:rPr>
        <w:t xml:space="preserve"> </w:t>
      </w:r>
      <w:r>
        <w:t>5</w:t>
      </w:r>
      <w:r>
        <w:rPr>
          <w:spacing w:val="1"/>
        </w:rPr>
        <w:t xml:space="preserve"> </w:t>
      </w:r>
      <w:r>
        <w:rPr>
          <w:spacing w:val="-1"/>
        </w:rPr>
        <w:t>a</w:t>
      </w:r>
      <w:r>
        <w:rPr>
          <w:spacing w:val="-5"/>
        </w:rPr>
        <w:t>n</w:t>
      </w:r>
      <w:r>
        <w:t>d 6</w:t>
      </w:r>
      <w:r>
        <w:rPr>
          <w:spacing w:val="2"/>
        </w:rPr>
        <w:t>.</w:t>
      </w:r>
      <w:r>
        <w:t>1</w:t>
      </w:r>
      <w:r>
        <w:rPr>
          <w:spacing w:val="1"/>
        </w:rPr>
        <w:t xml:space="preserve"> </w:t>
      </w:r>
      <w:r>
        <w:t>-</w:t>
      </w:r>
      <w:r>
        <w:rPr>
          <w:spacing w:val="3"/>
        </w:rPr>
        <w:t xml:space="preserve"> </w:t>
      </w:r>
      <w:r>
        <w:rPr>
          <w:spacing w:val="-5"/>
        </w:rPr>
        <w:t>6</w:t>
      </w:r>
      <w:r>
        <w:rPr>
          <w:spacing w:val="2"/>
        </w:rPr>
        <w:t>.</w:t>
      </w:r>
      <w:r>
        <w:t>3.</w:t>
      </w:r>
    </w:p>
    <w:p w:rsidR="00A81F4E" w:rsidRDefault="00A81F4E" w:rsidP="00A81F4E">
      <w:pPr>
        <w:widowControl w:val="0"/>
        <w:autoSpaceDE w:val="0"/>
        <w:autoSpaceDN w:val="0"/>
        <w:adjustRightInd w:val="0"/>
        <w:ind w:left="1536" w:right="256" w:hanging="720"/>
      </w:pPr>
      <w:r>
        <w:rPr>
          <w:b/>
          <w:bCs/>
        </w:rPr>
        <w:t>6</w:t>
      </w:r>
      <w:r>
        <w:rPr>
          <w:b/>
          <w:bCs/>
          <w:spacing w:val="2"/>
        </w:rPr>
        <w:t>.</w:t>
      </w:r>
      <w:r>
        <w:rPr>
          <w:b/>
          <w:bCs/>
        </w:rPr>
        <w:t xml:space="preserve">6    </w:t>
      </w:r>
      <w:r>
        <w:rPr>
          <w:b/>
          <w:bCs/>
          <w:spacing w:val="55"/>
        </w:rPr>
        <w:t xml:space="preserve"> </w:t>
      </w:r>
      <w:r>
        <w:t>W</w:t>
      </w:r>
      <w:r>
        <w:rPr>
          <w:spacing w:val="-5"/>
        </w:rPr>
        <w:t>h</w:t>
      </w:r>
      <w:r>
        <w:rPr>
          <w:spacing w:val="4"/>
        </w:rPr>
        <w:t>e</w:t>
      </w:r>
      <w:r>
        <w:t>n</w:t>
      </w:r>
      <w:r>
        <w:rPr>
          <w:spacing w:val="2"/>
        </w:rPr>
        <w:t xml:space="preserve"> </w:t>
      </w:r>
      <w:r>
        <w:t>a</w:t>
      </w:r>
      <w:r>
        <w:rPr>
          <w:spacing w:val="11"/>
        </w:rPr>
        <w:t xml:space="preserve"> </w:t>
      </w:r>
      <w:r>
        <w:rPr>
          <w:spacing w:val="-2"/>
        </w:rPr>
        <w:t>s</w:t>
      </w:r>
      <w:r>
        <w:rPr>
          <w:spacing w:val="5"/>
        </w:rPr>
        <w:t>t</w:t>
      </w:r>
      <w:r>
        <w:t>ud</w:t>
      </w:r>
      <w:r>
        <w:rPr>
          <w:spacing w:val="-1"/>
        </w:rPr>
        <w:t>e</w:t>
      </w:r>
      <w:r>
        <w:rPr>
          <w:spacing w:val="-5"/>
        </w:rPr>
        <w:t>n</w:t>
      </w:r>
      <w:r>
        <w:t>t</w:t>
      </w:r>
      <w:r>
        <w:rPr>
          <w:spacing w:val="16"/>
        </w:rPr>
        <w:t xml:space="preserve"> </w:t>
      </w:r>
      <w:r>
        <w:rPr>
          <w:spacing w:val="-9"/>
        </w:rPr>
        <w:t>i</w:t>
      </w:r>
      <w:r>
        <w:t>s</w:t>
      </w:r>
      <w:r>
        <w:rPr>
          <w:spacing w:val="9"/>
        </w:rPr>
        <w:t xml:space="preserve"> </w:t>
      </w:r>
      <w:r>
        <w:t>d</w:t>
      </w:r>
      <w:r>
        <w:rPr>
          <w:spacing w:val="-1"/>
        </w:rPr>
        <w:t>e</w:t>
      </w:r>
      <w:r>
        <w:rPr>
          <w:spacing w:val="5"/>
        </w:rPr>
        <w:t>t</w:t>
      </w:r>
      <w:r>
        <w:rPr>
          <w:spacing w:val="4"/>
        </w:rPr>
        <w:t>a</w:t>
      </w:r>
      <w:r>
        <w:rPr>
          <w:spacing w:val="-4"/>
        </w:rPr>
        <w:t>i</w:t>
      </w:r>
      <w:r>
        <w:rPr>
          <w:spacing w:val="-5"/>
        </w:rPr>
        <w:t>n</w:t>
      </w:r>
      <w:r>
        <w:rPr>
          <w:spacing w:val="-1"/>
        </w:rPr>
        <w:t>e</w:t>
      </w:r>
      <w:r>
        <w:t>d</w:t>
      </w:r>
      <w:r>
        <w:rPr>
          <w:spacing w:val="7"/>
        </w:rPr>
        <w:t xml:space="preserve"> </w:t>
      </w:r>
      <w:r>
        <w:t>due</w:t>
      </w:r>
      <w:r>
        <w:rPr>
          <w:spacing w:val="8"/>
        </w:rPr>
        <w:t xml:space="preserve"> </w:t>
      </w:r>
      <w:r>
        <w:t>to</w:t>
      </w:r>
      <w:r>
        <w:rPr>
          <w:spacing w:val="16"/>
        </w:rPr>
        <w:t xml:space="preserve"> </w:t>
      </w:r>
      <w:r>
        <w:rPr>
          <w:spacing w:val="-2"/>
        </w:rPr>
        <w:t>s</w:t>
      </w:r>
      <w:r>
        <w:rPr>
          <w:spacing w:val="-5"/>
        </w:rPr>
        <w:t>h</w:t>
      </w:r>
      <w:r>
        <w:rPr>
          <w:spacing w:val="5"/>
        </w:rPr>
        <w:t>o</w:t>
      </w:r>
      <w:r>
        <w:rPr>
          <w:spacing w:val="-3"/>
        </w:rPr>
        <w:t>r</w:t>
      </w:r>
      <w:r>
        <w:rPr>
          <w:spacing w:val="5"/>
        </w:rPr>
        <w:t>t</w:t>
      </w:r>
      <w:r>
        <w:rPr>
          <w:spacing w:val="-1"/>
        </w:rPr>
        <w:t>a</w:t>
      </w:r>
      <w:r>
        <w:t xml:space="preserve">ge </w:t>
      </w:r>
      <w:r>
        <w:rPr>
          <w:spacing w:val="5"/>
        </w:rPr>
        <w:t>o</w:t>
      </w:r>
      <w:r>
        <w:t>f</w:t>
      </w:r>
      <w:r>
        <w:rPr>
          <w:spacing w:val="2"/>
        </w:rPr>
        <w:t xml:space="preserve"> </w:t>
      </w:r>
      <w:r>
        <w:rPr>
          <w:spacing w:val="-1"/>
        </w:rPr>
        <w:t>a</w:t>
      </w:r>
      <w:r>
        <w:t>t</w:t>
      </w:r>
      <w:r>
        <w:rPr>
          <w:spacing w:val="5"/>
        </w:rPr>
        <w:t>t</w:t>
      </w:r>
      <w:r>
        <w:rPr>
          <w:spacing w:val="-6"/>
        </w:rPr>
        <w:t>e</w:t>
      </w:r>
      <w:r>
        <w:rPr>
          <w:spacing w:val="-5"/>
        </w:rPr>
        <w:t>n</w:t>
      </w:r>
      <w:r>
        <w:t>d</w:t>
      </w:r>
      <w:r>
        <w:rPr>
          <w:spacing w:val="4"/>
        </w:rPr>
        <w:t>a</w:t>
      </w:r>
      <w:r>
        <w:rPr>
          <w:spacing w:val="-5"/>
        </w:rPr>
        <w:t>n</w:t>
      </w:r>
      <w:r>
        <w:rPr>
          <w:spacing w:val="4"/>
        </w:rPr>
        <w:t>c</w:t>
      </w:r>
      <w:r>
        <w:t>e</w:t>
      </w:r>
      <w:r>
        <w:rPr>
          <w:spacing w:val="11"/>
        </w:rPr>
        <w:t xml:space="preserve"> </w:t>
      </w:r>
      <w:r>
        <w:rPr>
          <w:spacing w:val="-4"/>
        </w:rPr>
        <w:t>i</w:t>
      </w:r>
      <w:r>
        <w:t>n</w:t>
      </w:r>
      <w:r>
        <w:rPr>
          <w:spacing w:val="6"/>
        </w:rPr>
        <w:t xml:space="preserve"> </w:t>
      </w:r>
      <w:r>
        <w:rPr>
          <w:spacing w:val="4"/>
        </w:rPr>
        <w:t>a</w:t>
      </w:r>
      <w:r>
        <w:t>ny</w:t>
      </w:r>
      <w:r>
        <w:rPr>
          <w:spacing w:val="5"/>
        </w:rPr>
        <w:t xml:space="preserve"> </w:t>
      </w:r>
      <w:r>
        <w:rPr>
          <w:spacing w:val="-2"/>
        </w:rPr>
        <w:t>s</w:t>
      </w:r>
      <w:r>
        <w:rPr>
          <w:spacing w:val="5"/>
        </w:rPr>
        <w:t>u</w:t>
      </w:r>
      <w:r>
        <w:t>b</w:t>
      </w:r>
      <w:r>
        <w:rPr>
          <w:spacing w:val="-4"/>
        </w:rPr>
        <w:t>j</w:t>
      </w:r>
      <w:r>
        <w:rPr>
          <w:spacing w:val="-1"/>
        </w:rPr>
        <w:t>ec</w:t>
      </w:r>
      <w:r>
        <w:rPr>
          <w:spacing w:val="5"/>
        </w:rPr>
        <w:t>t</w:t>
      </w:r>
      <w:r>
        <w:rPr>
          <w:spacing w:val="2"/>
        </w:rPr>
        <w:t>(</w:t>
      </w:r>
      <w:r>
        <w:rPr>
          <w:spacing w:val="-2"/>
        </w:rPr>
        <w:t>s</w:t>
      </w:r>
      <w:r>
        <w:t>)</w:t>
      </w:r>
      <w:r>
        <w:rPr>
          <w:spacing w:val="12"/>
        </w:rPr>
        <w:t xml:space="preserve"> </w:t>
      </w:r>
      <w:r>
        <w:rPr>
          <w:spacing w:val="-4"/>
        </w:rPr>
        <w:t>i</w:t>
      </w:r>
      <w:r>
        <w:t>n</w:t>
      </w:r>
      <w:r>
        <w:rPr>
          <w:spacing w:val="6"/>
        </w:rPr>
        <w:t xml:space="preserve"> </w:t>
      </w:r>
      <w:r>
        <w:rPr>
          <w:spacing w:val="4"/>
        </w:rPr>
        <w:t>a</w:t>
      </w:r>
      <w:r>
        <w:t>ny</w:t>
      </w:r>
      <w:r>
        <w:rPr>
          <w:spacing w:val="5"/>
        </w:rPr>
        <w:t xml:space="preserve"> </w:t>
      </w:r>
      <w:r>
        <w:rPr>
          <w:spacing w:val="-2"/>
        </w:rPr>
        <w:t>s</w:t>
      </w:r>
      <w:r>
        <w:rPr>
          <w:spacing w:val="4"/>
        </w:rPr>
        <w:t>e</w:t>
      </w:r>
      <w:r>
        <w:rPr>
          <w:spacing w:val="-4"/>
        </w:rPr>
        <w:t>m</w:t>
      </w:r>
      <w:r>
        <w:rPr>
          <w:spacing w:val="4"/>
        </w:rPr>
        <w:t>e</w:t>
      </w:r>
      <w:r>
        <w:rPr>
          <w:spacing w:val="-2"/>
        </w:rPr>
        <w:t>s</w:t>
      </w:r>
      <w:r>
        <w:rPr>
          <w:spacing w:val="5"/>
        </w:rPr>
        <w:t>t</w:t>
      </w:r>
      <w:r>
        <w:rPr>
          <w:spacing w:val="-1"/>
        </w:rPr>
        <w:t>e</w:t>
      </w:r>
      <w:r>
        <w:rPr>
          <w:spacing w:val="2"/>
        </w:rPr>
        <w:t>r</w:t>
      </w:r>
      <w:r>
        <w:t xml:space="preserve">, </w:t>
      </w:r>
      <w:r>
        <w:rPr>
          <w:spacing w:val="-5"/>
        </w:rPr>
        <w:t>n</w:t>
      </w:r>
      <w:r>
        <w:t xml:space="preserve">o </w:t>
      </w:r>
      <w:r>
        <w:rPr>
          <w:spacing w:val="2"/>
        </w:rPr>
        <w:t xml:space="preserve"> </w:t>
      </w:r>
      <w:r>
        <w:t>G</w:t>
      </w:r>
      <w:r>
        <w:rPr>
          <w:spacing w:val="2"/>
        </w:rPr>
        <w:t>r</w:t>
      </w:r>
      <w:r>
        <w:rPr>
          <w:spacing w:val="-1"/>
        </w:rPr>
        <w:t>a</w:t>
      </w:r>
      <w:r>
        <w:t>de</w:t>
      </w:r>
      <w:r>
        <w:rPr>
          <w:spacing w:val="53"/>
        </w:rPr>
        <w:t xml:space="preserve"> </w:t>
      </w:r>
      <w:r>
        <w:rPr>
          <w:spacing w:val="4"/>
        </w:rPr>
        <w:t>a</w:t>
      </w:r>
      <w:r>
        <w:t>l</w:t>
      </w:r>
      <w:r>
        <w:rPr>
          <w:spacing w:val="-9"/>
        </w:rPr>
        <w:t>l</w:t>
      </w:r>
      <w:r>
        <w:rPr>
          <w:spacing w:val="5"/>
        </w:rPr>
        <w:t>o</w:t>
      </w:r>
      <w:r>
        <w:rPr>
          <w:spacing w:val="10"/>
        </w:rPr>
        <w:t>t</w:t>
      </w:r>
      <w:r>
        <w:rPr>
          <w:spacing w:val="-9"/>
        </w:rPr>
        <w:t>m</w:t>
      </w:r>
      <w:r>
        <w:rPr>
          <w:spacing w:val="4"/>
        </w:rPr>
        <w:t>e</w:t>
      </w:r>
      <w:r>
        <w:rPr>
          <w:spacing w:val="-5"/>
        </w:rPr>
        <w:t>n</w:t>
      </w:r>
      <w:r>
        <w:t xml:space="preserve">t  </w:t>
      </w:r>
      <w:r>
        <w:rPr>
          <w:spacing w:val="5"/>
        </w:rPr>
        <w:t>w</w:t>
      </w:r>
      <w:r>
        <w:rPr>
          <w:spacing w:val="-4"/>
        </w:rPr>
        <w:t>i</w:t>
      </w:r>
      <w:r>
        <w:t>ll</w:t>
      </w:r>
      <w:r>
        <w:rPr>
          <w:spacing w:val="58"/>
        </w:rPr>
        <w:t xml:space="preserve"> </w:t>
      </w:r>
      <w:r>
        <w:t xml:space="preserve">be </w:t>
      </w:r>
      <w:r>
        <w:rPr>
          <w:spacing w:val="3"/>
        </w:rPr>
        <w:t xml:space="preserve"> </w:t>
      </w:r>
      <w:r>
        <w:rPr>
          <w:spacing w:val="-4"/>
        </w:rPr>
        <w:t>m</w:t>
      </w:r>
      <w:r>
        <w:rPr>
          <w:spacing w:val="-1"/>
        </w:rPr>
        <w:t>a</w:t>
      </w:r>
      <w:r>
        <w:t xml:space="preserve">de </w:t>
      </w:r>
      <w:r>
        <w:rPr>
          <w:spacing w:val="4"/>
        </w:rPr>
        <w:t xml:space="preserve"> </w:t>
      </w:r>
      <w:r>
        <w:rPr>
          <w:spacing w:val="-8"/>
        </w:rPr>
        <w:t>f</w:t>
      </w:r>
      <w:r>
        <w:rPr>
          <w:spacing w:val="5"/>
        </w:rPr>
        <w:t>o</w:t>
      </w:r>
      <w:r>
        <w:t>r</w:t>
      </w:r>
      <w:r>
        <w:rPr>
          <w:spacing w:val="57"/>
        </w:rPr>
        <w:t xml:space="preserve"> </w:t>
      </w:r>
      <w:r>
        <w:rPr>
          <w:spacing w:val="-2"/>
        </w:rPr>
        <w:t>s</w:t>
      </w:r>
      <w:r>
        <w:t>u</w:t>
      </w:r>
      <w:r>
        <w:rPr>
          <w:spacing w:val="4"/>
        </w:rPr>
        <w:t>c</w:t>
      </w:r>
      <w:r>
        <w:t>h</w:t>
      </w:r>
      <w:r>
        <w:rPr>
          <w:spacing w:val="55"/>
        </w:rPr>
        <w:t xml:space="preserve"> </w:t>
      </w:r>
      <w:r>
        <w:rPr>
          <w:spacing w:val="-2"/>
        </w:rPr>
        <w:t>s</w:t>
      </w:r>
      <w:r>
        <w:rPr>
          <w:spacing w:val="5"/>
        </w:rPr>
        <w:t>u</w:t>
      </w:r>
      <w:r>
        <w:t>b</w:t>
      </w:r>
      <w:r>
        <w:rPr>
          <w:spacing w:val="-4"/>
        </w:rPr>
        <w:t>j</w:t>
      </w:r>
      <w:r>
        <w:rPr>
          <w:spacing w:val="-1"/>
        </w:rPr>
        <w:t>ec</w:t>
      </w:r>
      <w:r>
        <w:rPr>
          <w:spacing w:val="5"/>
        </w:rPr>
        <w:t>t</w:t>
      </w:r>
      <w:r>
        <w:rPr>
          <w:spacing w:val="2"/>
        </w:rPr>
        <w:t>(</w:t>
      </w:r>
      <w:r>
        <w:t>s</w:t>
      </w:r>
      <w:r>
        <w:rPr>
          <w:spacing w:val="2"/>
        </w:rPr>
        <w:t>)</w:t>
      </w:r>
      <w:r>
        <w:t>.</w:t>
      </w:r>
      <w:r>
        <w:rPr>
          <w:spacing w:val="55"/>
        </w:rPr>
        <w:t xml:space="preserve"> </w:t>
      </w:r>
      <w:r>
        <w:t>H</w:t>
      </w:r>
      <w:r>
        <w:rPr>
          <w:spacing w:val="5"/>
        </w:rPr>
        <w:t>o</w:t>
      </w:r>
      <w:r>
        <w:t>w</w:t>
      </w:r>
      <w:r>
        <w:rPr>
          <w:spacing w:val="-1"/>
        </w:rPr>
        <w:t>e</w:t>
      </w:r>
      <w:r>
        <w:rPr>
          <w:spacing w:val="-5"/>
        </w:rPr>
        <w:t>v</w:t>
      </w:r>
      <w:r>
        <w:rPr>
          <w:spacing w:val="-1"/>
        </w:rPr>
        <w:t>e</w:t>
      </w:r>
      <w:r>
        <w:rPr>
          <w:spacing w:val="2"/>
        </w:rPr>
        <w:t>r</w:t>
      </w:r>
      <w:r>
        <w:t>,</w:t>
      </w:r>
      <w:r>
        <w:rPr>
          <w:spacing w:val="53"/>
        </w:rPr>
        <w:t xml:space="preserve"> </w:t>
      </w:r>
      <w:r>
        <w:rPr>
          <w:spacing w:val="-5"/>
        </w:rPr>
        <w:t>the student</w:t>
      </w:r>
      <w:r>
        <w:t xml:space="preserve"> </w:t>
      </w:r>
      <w:r>
        <w:rPr>
          <w:spacing w:val="7"/>
        </w:rPr>
        <w:t xml:space="preserve"> </w:t>
      </w:r>
      <w:r>
        <w:rPr>
          <w:spacing w:val="-4"/>
        </w:rPr>
        <w:t>i</w:t>
      </w:r>
      <w:r>
        <w:t xml:space="preserve">s </w:t>
      </w:r>
      <w:r>
        <w:rPr>
          <w:spacing w:val="1"/>
        </w:rPr>
        <w:t xml:space="preserve"> </w:t>
      </w:r>
      <w:r>
        <w:rPr>
          <w:spacing w:val="4"/>
        </w:rPr>
        <w:t>e</w:t>
      </w:r>
      <w:r>
        <w:rPr>
          <w:spacing w:val="-4"/>
        </w:rPr>
        <w:t>li</w:t>
      </w:r>
      <w:r>
        <w:rPr>
          <w:spacing w:val="5"/>
        </w:rPr>
        <w:t>g</w:t>
      </w:r>
      <w:r>
        <w:rPr>
          <w:spacing w:val="-4"/>
        </w:rPr>
        <w:t>i</w:t>
      </w:r>
      <w:r>
        <w:rPr>
          <w:spacing w:val="5"/>
        </w:rPr>
        <w:t>b</w:t>
      </w:r>
      <w:r>
        <w:rPr>
          <w:spacing w:val="-4"/>
        </w:rPr>
        <w:t>l</w:t>
      </w:r>
      <w:r>
        <w:t xml:space="preserve">e </w:t>
      </w:r>
      <w:r>
        <w:rPr>
          <w:spacing w:val="5"/>
        </w:rPr>
        <w:t xml:space="preserve"> </w:t>
      </w:r>
      <w:r>
        <w:rPr>
          <w:spacing w:val="-8"/>
        </w:rPr>
        <w:t>f</w:t>
      </w:r>
      <w:r>
        <w:rPr>
          <w:spacing w:val="5"/>
        </w:rPr>
        <w:t>o</w:t>
      </w:r>
      <w:r>
        <w:t>r</w:t>
      </w:r>
      <w:r>
        <w:rPr>
          <w:spacing w:val="57"/>
        </w:rPr>
        <w:t xml:space="preserve"> </w:t>
      </w:r>
      <w:r>
        <w:rPr>
          <w:spacing w:val="2"/>
        </w:rPr>
        <w:t>r</w:t>
      </w:r>
      <w:r>
        <w:rPr>
          <w:spacing w:val="1"/>
        </w:rPr>
        <w:t>e</w:t>
      </w:r>
      <w:r>
        <w:t>-</w:t>
      </w:r>
      <w:r>
        <w:rPr>
          <w:spacing w:val="2"/>
        </w:rPr>
        <w:t>r</w:t>
      </w:r>
      <w:r>
        <w:rPr>
          <w:spacing w:val="-1"/>
        </w:rPr>
        <w:t>e</w:t>
      </w:r>
      <w:r>
        <w:rPr>
          <w:spacing w:val="5"/>
        </w:rPr>
        <w:t>g</w:t>
      </w:r>
      <w:r>
        <w:rPr>
          <w:spacing w:val="-9"/>
        </w:rPr>
        <w:t>i</w:t>
      </w:r>
      <w:r>
        <w:rPr>
          <w:spacing w:val="-2"/>
        </w:rPr>
        <w:t>s</w:t>
      </w:r>
      <w:r>
        <w:rPr>
          <w:spacing w:val="5"/>
        </w:rPr>
        <w:t>t</w:t>
      </w:r>
      <w:r>
        <w:rPr>
          <w:spacing w:val="2"/>
        </w:rPr>
        <w:t>r</w:t>
      </w:r>
      <w:r>
        <w:rPr>
          <w:spacing w:val="-1"/>
        </w:rPr>
        <w:t>a</w:t>
      </w:r>
      <w:r>
        <w:rPr>
          <w:spacing w:val="5"/>
        </w:rPr>
        <w:t>t</w:t>
      </w:r>
      <w:r>
        <w:rPr>
          <w:spacing w:val="-9"/>
        </w:rPr>
        <w:t>i</w:t>
      </w:r>
      <w:r>
        <w:rPr>
          <w:spacing w:val="5"/>
        </w:rPr>
        <w:t>o</w:t>
      </w:r>
      <w:r>
        <w:t>n</w:t>
      </w:r>
      <w:r>
        <w:rPr>
          <w:spacing w:val="-3"/>
        </w:rPr>
        <w:t xml:space="preserve"> </w:t>
      </w:r>
      <w:r>
        <w:rPr>
          <w:spacing w:val="5"/>
        </w:rPr>
        <w:t>o</w:t>
      </w:r>
      <w:r>
        <w:t>f</w:t>
      </w:r>
      <w:r>
        <w:rPr>
          <w:spacing w:val="-2"/>
        </w:rPr>
        <w:t xml:space="preserve"> s</w:t>
      </w:r>
      <w:r>
        <w:t>u</w:t>
      </w:r>
      <w:r>
        <w:rPr>
          <w:spacing w:val="4"/>
        </w:rPr>
        <w:t>c</w:t>
      </w:r>
      <w:r>
        <w:t>h</w:t>
      </w:r>
      <w:r>
        <w:rPr>
          <w:spacing w:val="-1"/>
        </w:rPr>
        <w:t xml:space="preserve"> </w:t>
      </w:r>
      <w:r>
        <w:rPr>
          <w:spacing w:val="-2"/>
        </w:rPr>
        <w:t>s</w:t>
      </w:r>
      <w:r>
        <w:rPr>
          <w:spacing w:val="5"/>
        </w:rPr>
        <w:t>u</w:t>
      </w:r>
      <w:r>
        <w:t>b</w:t>
      </w:r>
      <w:r>
        <w:rPr>
          <w:spacing w:val="-4"/>
        </w:rPr>
        <w:t>j</w:t>
      </w:r>
      <w:r>
        <w:rPr>
          <w:spacing w:val="-1"/>
        </w:rPr>
        <w:t>ec</w:t>
      </w:r>
      <w:r>
        <w:rPr>
          <w:spacing w:val="5"/>
        </w:rPr>
        <w:t>t</w:t>
      </w:r>
      <w:r>
        <w:rPr>
          <w:spacing w:val="2"/>
        </w:rPr>
        <w:t>(</w:t>
      </w:r>
      <w:r>
        <w:rPr>
          <w:spacing w:val="-2"/>
        </w:rPr>
        <w:t>s</w:t>
      </w:r>
      <w:r>
        <w:t>)</w:t>
      </w:r>
      <w:r>
        <w:rPr>
          <w:spacing w:val="4"/>
        </w:rPr>
        <w:t xml:space="preserve"> </w:t>
      </w:r>
      <w:r>
        <w:rPr>
          <w:spacing w:val="-4"/>
        </w:rPr>
        <w:t>i</w:t>
      </w:r>
      <w:r>
        <w:t>n</w:t>
      </w:r>
      <w:r>
        <w:rPr>
          <w:spacing w:val="2"/>
        </w:rPr>
        <w:t xml:space="preserve"> </w:t>
      </w:r>
      <w:r>
        <w:rPr>
          <w:spacing w:val="5"/>
        </w:rPr>
        <w:t>t</w:t>
      </w:r>
      <w:r>
        <w:rPr>
          <w:spacing w:val="-5"/>
        </w:rPr>
        <w:t>h</w:t>
      </w:r>
      <w:r>
        <w:t>e</w:t>
      </w:r>
      <w:r>
        <w:rPr>
          <w:spacing w:val="5"/>
        </w:rPr>
        <w:t xml:space="preserve"> </w:t>
      </w:r>
      <w:r>
        <w:rPr>
          <w:spacing w:val="-2"/>
        </w:rPr>
        <w:t>s</w:t>
      </w:r>
      <w:r>
        <w:rPr>
          <w:spacing w:val="5"/>
        </w:rPr>
        <w:t>u</w:t>
      </w:r>
      <w:r>
        <w:rPr>
          <w:spacing w:val="-5"/>
        </w:rPr>
        <w:t>b</w:t>
      </w:r>
      <w:r>
        <w:rPr>
          <w:spacing w:val="3"/>
        </w:rPr>
        <w:t>s</w:t>
      </w:r>
      <w:r>
        <w:rPr>
          <w:spacing w:val="-1"/>
        </w:rPr>
        <w:t>e</w:t>
      </w:r>
      <w:r>
        <w:t>qu</w:t>
      </w:r>
      <w:r>
        <w:rPr>
          <w:spacing w:val="4"/>
        </w:rPr>
        <w:t>e</w:t>
      </w:r>
      <w:r>
        <w:rPr>
          <w:spacing w:val="-5"/>
        </w:rPr>
        <w:t>n</w:t>
      </w:r>
      <w:r>
        <w:t>t</w:t>
      </w:r>
      <w:r>
        <w:rPr>
          <w:spacing w:val="3"/>
        </w:rPr>
        <w:t xml:space="preserve"> </w:t>
      </w:r>
      <w:r>
        <w:rPr>
          <w:spacing w:val="-2"/>
        </w:rPr>
        <w:t>s</w:t>
      </w:r>
      <w:r>
        <w:rPr>
          <w:spacing w:val="-1"/>
        </w:rPr>
        <w:t>e</w:t>
      </w:r>
      <w:r>
        <w:rPr>
          <w:spacing w:val="-4"/>
        </w:rPr>
        <w:t>m</w:t>
      </w:r>
      <w:r>
        <w:rPr>
          <w:spacing w:val="4"/>
        </w:rPr>
        <w:t>e</w:t>
      </w:r>
      <w:r>
        <w:rPr>
          <w:spacing w:val="-2"/>
        </w:rPr>
        <w:t>s</w:t>
      </w:r>
      <w:r>
        <w:rPr>
          <w:spacing w:val="5"/>
        </w:rPr>
        <w:t>t</w:t>
      </w:r>
      <w:r>
        <w:rPr>
          <w:spacing w:val="-1"/>
        </w:rPr>
        <w:t>e</w:t>
      </w:r>
      <w:r>
        <w:rPr>
          <w:spacing w:val="2"/>
        </w:rPr>
        <w:t>r(</w:t>
      </w:r>
      <w:r>
        <w:rPr>
          <w:spacing w:val="-2"/>
        </w:rPr>
        <w:t>s</w:t>
      </w:r>
      <w:r>
        <w:rPr>
          <w:spacing w:val="2"/>
        </w:rPr>
        <w:t>)</w:t>
      </w:r>
      <w:r>
        <w:t>,</w:t>
      </w:r>
      <w:r>
        <w:rPr>
          <w:spacing w:val="-3"/>
        </w:rPr>
        <w:t xml:space="preserve"> </w:t>
      </w:r>
      <w:r>
        <w:rPr>
          <w:spacing w:val="-1"/>
        </w:rPr>
        <w:t>a</w:t>
      </w:r>
      <w:r>
        <w:t>s</w:t>
      </w:r>
      <w:r>
        <w:rPr>
          <w:spacing w:val="4"/>
        </w:rPr>
        <w:t xml:space="preserve"> </w:t>
      </w:r>
      <w:r>
        <w:rPr>
          <w:spacing w:val="-1"/>
        </w:rPr>
        <w:t>a</w:t>
      </w:r>
      <w:r>
        <w:rPr>
          <w:spacing w:val="-5"/>
        </w:rPr>
        <w:t>n</w:t>
      </w:r>
      <w:r>
        <w:t>d</w:t>
      </w:r>
      <w:r>
        <w:rPr>
          <w:spacing w:val="5"/>
        </w:rPr>
        <w:t xml:space="preserve"> </w:t>
      </w:r>
      <w:r>
        <w:t>w</w:t>
      </w:r>
      <w:r>
        <w:rPr>
          <w:spacing w:val="-5"/>
        </w:rPr>
        <w:t>h</w:t>
      </w:r>
      <w:r>
        <w:rPr>
          <w:spacing w:val="4"/>
        </w:rPr>
        <w:t>e</w:t>
      </w:r>
      <w:r>
        <w:t>n</w:t>
      </w:r>
      <w:r>
        <w:rPr>
          <w:spacing w:val="3"/>
        </w:rPr>
        <w:t xml:space="preserve"> </w:t>
      </w:r>
      <w:r>
        <w:rPr>
          <w:spacing w:val="-5"/>
        </w:rPr>
        <w:t>n</w:t>
      </w:r>
      <w:r>
        <w:rPr>
          <w:spacing w:val="4"/>
        </w:rPr>
        <w:t>e</w:t>
      </w:r>
      <w:r>
        <w:rPr>
          <w:spacing w:val="-5"/>
        </w:rPr>
        <w:t>x</w:t>
      </w:r>
      <w:r>
        <w:t>t</w:t>
      </w:r>
      <w:r>
        <w:rPr>
          <w:spacing w:val="6"/>
        </w:rPr>
        <w:t xml:space="preserve"> </w:t>
      </w:r>
      <w:r>
        <w:rPr>
          <w:spacing w:val="5"/>
        </w:rPr>
        <w:t>o</w:t>
      </w:r>
      <w:r>
        <w:rPr>
          <w:spacing w:val="-3"/>
        </w:rPr>
        <w:t>ff</w:t>
      </w:r>
      <w:r>
        <w:rPr>
          <w:spacing w:val="-1"/>
        </w:rPr>
        <w:t>e</w:t>
      </w:r>
      <w:r>
        <w:rPr>
          <w:spacing w:val="2"/>
        </w:rPr>
        <w:t>r</w:t>
      </w:r>
      <w:r>
        <w:rPr>
          <w:spacing w:val="-1"/>
        </w:rPr>
        <w:t>e</w:t>
      </w:r>
      <w:r>
        <w:t>d,</w:t>
      </w:r>
      <w:r>
        <w:rPr>
          <w:spacing w:val="4"/>
        </w:rPr>
        <w:t xml:space="preserve"> </w:t>
      </w:r>
      <w:r>
        <w:rPr>
          <w:spacing w:val="5"/>
        </w:rPr>
        <w:t>w</w:t>
      </w:r>
      <w:r>
        <w:rPr>
          <w:spacing w:val="-9"/>
        </w:rPr>
        <w:t>i</w:t>
      </w:r>
      <w:r>
        <w:rPr>
          <w:spacing w:val="5"/>
        </w:rPr>
        <w:t>t</w:t>
      </w:r>
      <w:r>
        <w:t xml:space="preserve">h </w:t>
      </w:r>
      <w:r>
        <w:rPr>
          <w:spacing w:val="5"/>
        </w:rPr>
        <w:t>t</w:t>
      </w:r>
      <w:r>
        <w:rPr>
          <w:spacing w:val="-5"/>
        </w:rPr>
        <w:t>h</w:t>
      </w:r>
      <w:r>
        <w:t xml:space="preserve">e </w:t>
      </w:r>
      <w:r>
        <w:rPr>
          <w:spacing w:val="9"/>
        </w:rPr>
        <w:t xml:space="preserve"> </w:t>
      </w:r>
      <w:r>
        <w:rPr>
          <w:spacing w:val="-1"/>
        </w:rPr>
        <w:t>aca</w:t>
      </w:r>
      <w:r>
        <w:t>d</w:t>
      </w:r>
      <w:r>
        <w:rPr>
          <w:spacing w:val="4"/>
        </w:rPr>
        <w:t>e</w:t>
      </w:r>
      <w:r>
        <w:rPr>
          <w:spacing w:val="-4"/>
        </w:rPr>
        <w:t>mi</w:t>
      </w:r>
      <w:r>
        <w:t xml:space="preserve">c </w:t>
      </w:r>
      <w:r>
        <w:rPr>
          <w:spacing w:val="6"/>
        </w:rPr>
        <w:t xml:space="preserve"> </w:t>
      </w:r>
      <w:r>
        <w:rPr>
          <w:spacing w:val="2"/>
        </w:rPr>
        <w:t>r</w:t>
      </w:r>
      <w:r>
        <w:rPr>
          <w:spacing w:val="-1"/>
        </w:rPr>
        <w:t>e</w:t>
      </w:r>
      <w:r>
        <w:t>g</w:t>
      </w:r>
      <w:r>
        <w:rPr>
          <w:spacing w:val="5"/>
        </w:rPr>
        <w:t>u</w:t>
      </w:r>
      <w:r>
        <w:rPr>
          <w:spacing w:val="-4"/>
        </w:rPr>
        <w:t>l</w:t>
      </w:r>
      <w:r>
        <w:rPr>
          <w:spacing w:val="-1"/>
        </w:rPr>
        <w:t>a</w:t>
      </w:r>
      <w:r>
        <w:rPr>
          <w:spacing w:val="10"/>
        </w:rPr>
        <w:t>t</w:t>
      </w:r>
      <w:r>
        <w:rPr>
          <w:spacing w:val="-9"/>
        </w:rPr>
        <w:t>i</w:t>
      </w:r>
      <w:r>
        <w:rPr>
          <w:spacing w:val="5"/>
        </w:rPr>
        <w:t>o</w:t>
      </w:r>
      <w:r>
        <w:rPr>
          <w:spacing w:val="-5"/>
        </w:rPr>
        <w:t>n</w:t>
      </w:r>
      <w:r>
        <w:t xml:space="preserve">s </w:t>
      </w:r>
      <w:r>
        <w:rPr>
          <w:spacing w:val="3"/>
        </w:rPr>
        <w:t xml:space="preserve"> </w:t>
      </w:r>
      <w:r>
        <w:rPr>
          <w:spacing w:val="5"/>
        </w:rPr>
        <w:t>o</w:t>
      </w:r>
      <w:r>
        <w:t xml:space="preserve">f </w:t>
      </w:r>
      <w:r>
        <w:rPr>
          <w:spacing w:val="2"/>
        </w:rPr>
        <w:t xml:space="preserve"> </w:t>
      </w:r>
      <w:r>
        <w:rPr>
          <w:spacing w:val="5"/>
        </w:rPr>
        <w:t>t</w:t>
      </w:r>
      <w:r>
        <w:rPr>
          <w:spacing w:val="-5"/>
        </w:rPr>
        <w:t>h</w:t>
      </w:r>
      <w:r>
        <w:t xml:space="preserve">e </w:t>
      </w:r>
      <w:r>
        <w:rPr>
          <w:spacing w:val="14"/>
        </w:rPr>
        <w:t xml:space="preserve"> </w:t>
      </w:r>
      <w:r>
        <w:rPr>
          <w:spacing w:val="-5"/>
        </w:rPr>
        <w:t>b</w:t>
      </w:r>
      <w:r>
        <w:rPr>
          <w:spacing w:val="-1"/>
        </w:rPr>
        <w:t>a</w:t>
      </w:r>
      <w:r>
        <w:rPr>
          <w:spacing w:val="5"/>
        </w:rPr>
        <w:t>t</w:t>
      </w:r>
      <w:r>
        <w:rPr>
          <w:spacing w:val="-1"/>
        </w:rPr>
        <w:t>c</w:t>
      </w:r>
      <w:r>
        <w:t xml:space="preserve">h </w:t>
      </w:r>
      <w:r>
        <w:rPr>
          <w:spacing w:val="9"/>
        </w:rPr>
        <w:t xml:space="preserve"> </w:t>
      </w:r>
      <w:r>
        <w:rPr>
          <w:spacing w:val="-4"/>
        </w:rPr>
        <w:t>i</w:t>
      </w:r>
      <w:r>
        <w:rPr>
          <w:spacing w:val="-5"/>
        </w:rPr>
        <w:t>n</w:t>
      </w:r>
      <w:r>
        <w:rPr>
          <w:spacing w:val="5"/>
        </w:rPr>
        <w:t>t</w:t>
      </w:r>
      <w:r>
        <w:t xml:space="preserve">o </w:t>
      </w:r>
      <w:r>
        <w:rPr>
          <w:spacing w:val="14"/>
        </w:rPr>
        <w:t xml:space="preserve"> </w:t>
      </w:r>
      <w:r>
        <w:t>w</w:t>
      </w:r>
      <w:r>
        <w:rPr>
          <w:spacing w:val="-5"/>
        </w:rPr>
        <w:t>h</w:t>
      </w:r>
      <w:r>
        <w:rPr>
          <w:spacing w:val="-4"/>
        </w:rPr>
        <w:t>i</w:t>
      </w:r>
      <w:r>
        <w:rPr>
          <w:spacing w:val="4"/>
        </w:rPr>
        <w:t>c</w:t>
      </w:r>
      <w:r>
        <w:t xml:space="preserve">h the student </w:t>
      </w:r>
      <w:r>
        <w:rPr>
          <w:spacing w:val="16"/>
        </w:rPr>
        <w:t xml:space="preserve"> </w:t>
      </w:r>
      <w:r>
        <w:rPr>
          <w:spacing w:val="-4"/>
        </w:rPr>
        <w:t>i</w:t>
      </w:r>
      <w:r>
        <w:t xml:space="preserve">s </w:t>
      </w:r>
      <w:r>
        <w:rPr>
          <w:spacing w:val="8"/>
        </w:rPr>
        <w:t xml:space="preserve"> </w:t>
      </w:r>
      <w:r>
        <w:rPr>
          <w:spacing w:val="2"/>
        </w:rPr>
        <w:t>r</w:t>
      </w:r>
      <w:r>
        <w:rPr>
          <w:spacing w:val="-1"/>
        </w:rPr>
        <w:t>e</w:t>
      </w:r>
      <w:r>
        <w:rPr>
          <w:spacing w:val="2"/>
        </w:rPr>
        <w:t>-r</w:t>
      </w:r>
      <w:r>
        <w:rPr>
          <w:spacing w:val="-1"/>
        </w:rPr>
        <w:t>e</w:t>
      </w:r>
      <w:r>
        <w:rPr>
          <w:spacing w:val="5"/>
        </w:rPr>
        <w:t>g</w:t>
      </w:r>
      <w:r>
        <w:rPr>
          <w:spacing w:val="-9"/>
        </w:rPr>
        <w:t>i</w:t>
      </w:r>
      <w:r>
        <w:rPr>
          <w:spacing w:val="-2"/>
        </w:rPr>
        <w:t>s</w:t>
      </w:r>
      <w:r>
        <w:rPr>
          <w:spacing w:val="5"/>
        </w:rPr>
        <w:t>t</w:t>
      </w:r>
      <w:r>
        <w:rPr>
          <w:spacing w:val="-1"/>
        </w:rPr>
        <w:t>e</w:t>
      </w:r>
      <w:r>
        <w:rPr>
          <w:spacing w:val="2"/>
        </w:rPr>
        <w:t>r</w:t>
      </w:r>
      <w:r>
        <w:rPr>
          <w:spacing w:val="-1"/>
        </w:rPr>
        <w:t>e</w:t>
      </w:r>
      <w:r>
        <w:t xml:space="preserve">d, </w:t>
      </w:r>
      <w:r>
        <w:rPr>
          <w:spacing w:val="7"/>
        </w:rPr>
        <w:t xml:space="preserve"> </w:t>
      </w:r>
      <w:r>
        <w:t>by  p</w:t>
      </w:r>
      <w:r>
        <w:rPr>
          <w:spacing w:val="4"/>
        </w:rPr>
        <w:t>a</w:t>
      </w:r>
      <w:r>
        <w:t>y</w:t>
      </w:r>
      <w:r>
        <w:rPr>
          <w:spacing w:val="-4"/>
        </w:rPr>
        <w:t>i</w:t>
      </w:r>
      <w:r>
        <w:t xml:space="preserve">ng </w:t>
      </w:r>
      <w:r>
        <w:rPr>
          <w:spacing w:val="5"/>
        </w:rPr>
        <w:t xml:space="preserve"> t</w:t>
      </w:r>
      <w:r>
        <w:rPr>
          <w:spacing w:val="-5"/>
        </w:rPr>
        <w:t>h</w:t>
      </w:r>
      <w:r>
        <w:t>e p</w:t>
      </w:r>
      <w:r>
        <w:rPr>
          <w:spacing w:val="2"/>
        </w:rPr>
        <w:t>r</w:t>
      </w:r>
      <w:r>
        <w:rPr>
          <w:spacing w:val="-1"/>
        </w:rPr>
        <w:t>e</w:t>
      </w:r>
      <w:r>
        <w:rPr>
          <w:spacing w:val="-2"/>
        </w:rPr>
        <w:t>s</w:t>
      </w:r>
      <w:r>
        <w:rPr>
          <w:spacing w:val="-1"/>
        </w:rPr>
        <w:t>c</w:t>
      </w:r>
      <w:r>
        <w:rPr>
          <w:spacing w:val="6"/>
        </w:rPr>
        <w:t>r</w:t>
      </w:r>
      <w:r>
        <w:rPr>
          <w:spacing w:val="-4"/>
        </w:rPr>
        <w:t>i</w:t>
      </w:r>
      <w:r>
        <w:rPr>
          <w:spacing w:val="-5"/>
        </w:rPr>
        <w:t>b</w:t>
      </w:r>
      <w:r>
        <w:rPr>
          <w:spacing w:val="-1"/>
        </w:rPr>
        <w:t>e</w:t>
      </w:r>
      <w:r>
        <w:t>d</w:t>
      </w:r>
      <w:r>
        <w:rPr>
          <w:spacing w:val="45"/>
        </w:rPr>
        <w:t xml:space="preserve"> </w:t>
      </w:r>
      <w:r>
        <w:rPr>
          <w:spacing w:val="-3"/>
        </w:rPr>
        <w:t>f</w:t>
      </w:r>
      <w:r>
        <w:rPr>
          <w:spacing w:val="4"/>
        </w:rPr>
        <w:t>e</w:t>
      </w:r>
      <w:r>
        <w:rPr>
          <w:spacing w:val="-1"/>
        </w:rPr>
        <w:t>e</w:t>
      </w:r>
      <w:r>
        <w:t>s</w:t>
      </w:r>
      <w:r>
        <w:rPr>
          <w:spacing w:val="41"/>
        </w:rPr>
        <w:t xml:space="preserve"> </w:t>
      </w:r>
      <w:r>
        <w:t>p</w:t>
      </w:r>
      <w:r>
        <w:rPr>
          <w:spacing w:val="-1"/>
        </w:rPr>
        <w:t>e</w:t>
      </w:r>
      <w:r>
        <w:t>r</w:t>
      </w:r>
      <w:r>
        <w:rPr>
          <w:spacing w:val="49"/>
        </w:rPr>
        <w:t xml:space="preserve"> </w:t>
      </w:r>
      <w:r>
        <w:rPr>
          <w:spacing w:val="-2"/>
        </w:rPr>
        <w:t>s</w:t>
      </w:r>
      <w:r>
        <w:rPr>
          <w:spacing w:val="5"/>
        </w:rPr>
        <w:t>u</w:t>
      </w:r>
      <w:r>
        <w:t>b</w:t>
      </w:r>
      <w:r>
        <w:rPr>
          <w:spacing w:val="-4"/>
        </w:rPr>
        <w:t>j</w:t>
      </w:r>
      <w:r>
        <w:rPr>
          <w:spacing w:val="-1"/>
        </w:rPr>
        <w:t>ec</w:t>
      </w:r>
      <w:r>
        <w:rPr>
          <w:spacing w:val="5"/>
        </w:rPr>
        <w:t>t as per the norms of Institution</w:t>
      </w:r>
      <w:r>
        <w:t xml:space="preserve">.  </w:t>
      </w:r>
      <w:r>
        <w:rPr>
          <w:spacing w:val="28"/>
        </w:rPr>
        <w:t xml:space="preserve"> </w:t>
      </w:r>
      <w:r>
        <w:rPr>
          <w:spacing w:val="2"/>
        </w:rPr>
        <w:t>I</w:t>
      </w:r>
      <w:r>
        <w:t>n</w:t>
      </w:r>
      <w:r>
        <w:rPr>
          <w:spacing w:val="39"/>
        </w:rPr>
        <w:t xml:space="preserve"> </w:t>
      </w:r>
      <w:r>
        <w:rPr>
          <w:spacing w:val="4"/>
        </w:rPr>
        <w:t>a</w:t>
      </w:r>
      <w:r>
        <w:t>ll</w:t>
      </w:r>
      <w:r>
        <w:rPr>
          <w:spacing w:val="41"/>
        </w:rPr>
        <w:t xml:space="preserve"> </w:t>
      </w:r>
      <w:r>
        <w:rPr>
          <w:spacing w:val="5"/>
        </w:rPr>
        <w:t>t</w:t>
      </w:r>
      <w:r>
        <w:rPr>
          <w:spacing w:val="-5"/>
        </w:rPr>
        <w:t>h</w:t>
      </w:r>
      <w:r>
        <w:rPr>
          <w:spacing w:val="4"/>
        </w:rPr>
        <w:t>e</w:t>
      </w:r>
      <w:r>
        <w:rPr>
          <w:spacing w:val="-2"/>
        </w:rPr>
        <w:t>s</w:t>
      </w:r>
      <w:r>
        <w:t>e</w:t>
      </w:r>
      <w:r>
        <w:rPr>
          <w:spacing w:val="43"/>
        </w:rPr>
        <w:t xml:space="preserve"> </w:t>
      </w:r>
      <w:r>
        <w:rPr>
          <w:spacing w:val="2"/>
        </w:rPr>
        <w:t>re-r</w:t>
      </w:r>
      <w:r>
        <w:rPr>
          <w:spacing w:val="-1"/>
        </w:rPr>
        <w:t>e</w:t>
      </w:r>
      <w:r>
        <w:rPr>
          <w:spacing w:val="5"/>
        </w:rPr>
        <w:t>g</w:t>
      </w:r>
      <w:r>
        <w:t>i</w:t>
      </w:r>
      <w:r>
        <w:rPr>
          <w:spacing w:val="-2"/>
        </w:rPr>
        <w:t>s</w:t>
      </w:r>
      <w:r>
        <w:rPr>
          <w:spacing w:val="5"/>
        </w:rPr>
        <w:t>t</w:t>
      </w:r>
      <w:r>
        <w:rPr>
          <w:spacing w:val="2"/>
        </w:rPr>
        <w:t>r</w:t>
      </w:r>
      <w:r>
        <w:rPr>
          <w:spacing w:val="-6"/>
        </w:rPr>
        <w:t>a</w:t>
      </w:r>
      <w:r>
        <w:rPr>
          <w:spacing w:val="5"/>
        </w:rPr>
        <w:t>t</w:t>
      </w:r>
      <w:r>
        <w:rPr>
          <w:spacing w:val="-9"/>
        </w:rPr>
        <w:t>i</w:t>
      </w:r>
      <w:r>
        <w:rPr>
          <w:spacing w:val="5"/>
        </w:rPr>
        <w:t>o</w:t>
      </w:r>
      <w:r>
        <w:t>n</w:t>
      </w:r>
      <w:r>
        <w:rPr>
          <w:spacing w:val="33"/>
        </w:rPr>
        <w:t xml:space="preserve"> </w:t>
      </w:r>
      <w:r>
        <w:rPr>
          <w:spacing w:val="4"/>
        </w:rPr>
        <w:t>c</w:t>
      </w:r>
      <w:r>
        <w:rPr>
          <w:spacing w:val="-1"/>
        </w:rPr>
        <w:t>a</w:t>
      </w:r>
      <w:r>
        <w:rPr>
          <w:spacing w:val="-2"/>
        </w:rPr>
        <w:t>s</w:t>
      </w:r>
      <w:r>
        <w:rPr>
          <w:spacing w:val="4"/>
        </w:rPr>
        <w:t>e</w:t>
      </w:r>
      <w:r>
        <w:rPr>
          <w:spacing w:val="-2"/>
        </w:rPr>
        <w:t>s</w:t>
      </w:r>
      <w:r>
        <w:t>,</w:t>
      </w:r>
      <w:r>
        <w:rPr>
          <w:spacing w:val="46"/>
        </w:rPr>
        <w:t xml:space="preserve"> </w:t>
      </w:r>
      <w:r>
        <w:rPr>
          <w:spacing w:val="5"/>
        </w:rPr>
        <w:t>t</w:t>
      </w:r>
      <w:r>
        <w:rPr>
          <w:spacing w:val="-5"/>
        </w:rPr>
        <w:t>h</w:t>
      </w:r>
      <w:r>
        <w:t>e</w:t>
      </w:r>
      <w:r>
        <w:rPr>
          <w:spacing w:val="44"/>
        </w:rPr>
        <w:t xml:space="preserve"> </w:t>
      </w:r>
      <w:r>
        <w:rPr>
          <w:spacing w:val="-2"/>
        </w:rPr>
        <w:t>s</w:t>
      </w:r>
      <w:r>
        <w:rPr>
          <w:spacing w:val="5"/>
        </w:rPr>
        <w:t>t</w:t>
      </w:r>
      <w:r>
        <w:t>ud</w:t>
      </w:r>
      <w:r>
        <w:rPr>
          <w:spacing w:val="-1"/>
        </w:rPr>
        <w:t>e</w:t>
      </w:r>
      <w:r>
        <w:rPr>
          <w:spacing w:val="-5"/>
        </w:rPr>
        <w:t>n</w:t>
      </w:r>
      <w:r>
        <w:t>t</w:t>
      </w:r>
      <w:r>
        <w:rPr>
          <w:spacing w:val="45"/>
        </w:rPr>
        <w:t xml:space="preserve"> </w:t>
      </w:r>
      <w:r>
        <w:rPr>
          <w:spacing w:val="3"/>
        </w:rPr>
        <w:t>s</w:t>
      </w:r>
      <w:r>
        <w:rPr>
          <w:spacing w:val="-5"/>
        </w:rPr>
        <w:t>h</w:t>
      </w:r>
      <w:r>
        <w:rPr>
          <w:spacing w:val="4"/>
        </w:rPr>
        <w:t>a</w:t>
      </w:r>
      <w:r>
        <w:t>ll</w:t>
      </w:r>
      <w:r>
        <w:rPr>
          <w:spacing w:val="44"/>
        </w:rPr>
        <w:t xml:space="preserve"> </w:t>
      </w:r>
      <w:r>
        <w:t>h</w:t>
      </w:r>
      <w:r>
        <w:rPr>
          <w:spacing w:val="4"/>
        </w:rPr>
        <w:t>a</w:t>
      </w:r>
      <w:r>
        <w:rPr>
          <w:spacing w:val="-5"/>
        </w:rPr>
        <w:t>v</w:t>
      </w:r>
      <w:r>
        <w:t>e</w:t>
      </w:r>
      <w:r>
        <w:rPr>
          <w:spacing w:val="42"/>
        </w:rPr>
        <w:t xml:space="preserve"> </w:t>
      </w:r>
      <w:r>
        <w:rPr>
          <w:spacing w:val="5"/>
        </w:rPr>
        <w:t>t</w:t>
      </w:r>
      <w:r>
        <w:t xml:space="preserve">o </w:t>
      </w:r>
      <w:r>
        <w:rPr>
          <w:spacing w:val="-2"/>
        </w:rPr>
        <w:t>s</w:t>
      </w:r>
      <w:r>
        <w:rPr>
          <w:spacing w:val="-1"/>
        </w:rPr>
        <w:t>ec</w:t>
      </w:r>
      <w:r>
        <w:t>u</w:t>
      </w:r>
      <w:r>
        <w:rPr>
          <w:spacing w:val="2"/>
        </w:rPr>
        <w:t>r</w:t>
      </w:r>
      <w:r>
        <w:t>e</w:t>
      </w:r>
      <w:r>
        <w:rPr>
          <w:spacing w:val="2"/>
        </w:rPr>
        <w:t xml:space="preserve"> </w:t>
      </w:r>
      <w:r>
        <w:t>a</w:t>
      </w:r>
      <w:r>
        <w:rPr>
          <w:spacing w:val="14"/>
        </w:rPr>
        <w:t xml:space="preserve"> </w:t>
      </w:r>
      <w:r>
        <w:rPr>
          <w:spacing w:val="-8"/>
        </w:rPr>
        <w:t>f</w:t>
      </w:r>
      <w:r>
        <w:rPr>
          <w:spacing w:val="2"/>
        </w:rPr>
        <w:t>r</w:t>
      </w:r>
      <w:r>
        <w:rPr>
          <w:spacing w:val="4"/>
        </w:rPr>
        <w:t>e</w:t>
      </w:r>
      <w:r>
        <w:rPr>
          <w:spacing w:val="3"/>
        </w:rPr>
        <w:t>s</w:t>
      </w:r>
      <w:r>
        <w:t>h</w:t>
      </w:r>
      <w:r>
        <w:rPr>
          <w:spacing w:val="2"/>
        </w:rPr>
        <w:t xml:space="preserve"> </w:t>
      </w:r>
      <w:r>
        <w:rPr>
          <w:spacing w:val="-2"/>
        </w:rPr>
        <w:t>s</w:t>
      </w:r>
      <w:r>
        <w:rPr>
          <w:spacing w:val="-1"/>
        </w:rPr>
        <w:t>e</w:t>
      </w:r>
      <w:r>
        <w:t>t</w:t>
      </w:r>
      <w:r>
        <w:rPr>
          <w:spacing w:val="10"/>
        </w:rPr>
        <w:t xml:space="preserve"> </w:t>
      </w:r>
      <w:r>
        <w:rPr>
          <w:spacing w:val="5"/>
        </w:rPr>
        <w:t>o</w:t>
      </w:r>
      <w:r>
        <w:t>f</w:t>
      </w:r>
      <w:r>
        <w:rPr>
          <w:spacing w:val="3"/>
        </w:rPr>
        <w:t xml:space="preserve"> </w:t>
      </w:r>
      <w:r>
        <w:rPr>
          <w:spacing w:val="-4"/>
        </w:rPr>
        <w:t>i</w:t>
      </w:r>
      <w:r>
        <w:rPr>
          <w:spacing w:val="-5"/>
        </w:rPr>
        <w:t>n</w:t>
      </w:r>
      <w:r>
        <w:rPr>
          <w:spacing w:val="5"/>
        </w:rPr>
        <w:t>t</w:t>
      </w:r>
      <w:r>
        <w:rPr>
          <w:spacing w:val="-1"/>
        </w:rPr>
        <w:t>e</w:t>
      </w:r>
      <w:r>
        <w:rPr>
          <w:spacing w:val="6"/>
        </w:rPr>
        <w:t>r</w:t>
      </w:r>
      <w:r>
        <w:rPr>
          <w:spacing w:val="-5"/>
        </w:rPr>
        <w:t>n</w:t>
      </w:r>
      <w:r>
        <w:rPr>
          <w:spacing w:val="4"/>
        </w:rPr>
        <w:t>a</w:t>
      </w:r>
      <w:r>
        <w:t>l</w:t>
      </w:r>
      <w:r>
        <w:rPr>
          <w:spacing w:val="4"/>
        </w:rPr>
        <w:t xml:space="preserve"> </w:t>
      </w:r>
      <w:r>
        <w:rPr>
          <w:spacing w:val="-4"/>
        </w:rPr>
        <w:t>m</w:t>
      </w:r>
      <w:r>
        <w:rPr>
          <w:spacing w:val="-1"/>
        </w:rPr>
        <w:t>a</w:t>
      </w:r>
      <w:r>
        <w:rPr>
          <w:spacing w:val="2"/>
        </w:rPr>
        <w:t>r</w:t>
      </w:r>
      <w:r>
        <w:rPr>
          <w:spacing w:val="5"/>
        </w:rPr>
        <w:t>k</w:t>
      </w:r>
      <w:r>
        <w:t xml:space="preserve">s </w:t>
      </w:r>
      <w:r>
        <w:rPr>
          <w:spacing w:val="4"/>
        </w:rPr>
        <w:t>a</w:t>
      </w:r>
      <w:r>
        <w:rPr>
          <w:spacing w:val="-5"/>
        </w:rPr>
        <w:t>n</w:t>
      </w:r>
      <w:r>
        <w:t>d</w:t>
      </w:r>
      <w:r>
        <w:rPr>
          <w:spacing w:val="8"/>
        </w:rPr>
        <w:t xml:space="preserve"> </w:t>
      </w:r>
      <w:r>
        <w:rPr>
          <w:spacing w:val="1"/>
        </w:rPr>
        <w:t>S</w:t>
      </w:r>
      <w:r>
        <w:rPr>
          <w:spacing w:val="4"/>
        </w:rPr>
        <w:t>e</w:t>
      </w:r>
      <w:r>
        <w:rPr>
          <w:spacing w:val="-4"/>
        </w:rPr>
        <w:t>m</w:t>
      </w:r>
      <w:r>
        <w:rPr>
          <w:spacing w:val="-1"/>
        </w:rPr>
        <w:t>e</w:t>
      </w:r>
      <w:r>
        <w:rPr>
          <w:spacing w:val="-2"/>
        </w:rPr>
        <w:t>s</w:t>
      </w:r>
      <w:r>
        <w:rPr>
          <w:spacing w:val="5"/>
        </w:rPr>
        <w:t>t</w:t>
      </w:r>
      <w:r>
        <w:rPr>
          <w:spacing w:val="-1"/>
        </w:rPr>
        <w:t>e</w:t>
      </w:r>
      <w:r>
        <w:t>r</w:t>
      </w:r>
      <w:r>
        <w:rPr>
          <w:spacing w:val="8"/>
        </w:rPr>
        <w:t xml:space="preserve"> </w:t>
      </w:r>
      <w:r>
        <w:rPr>
          <w:spacing w:val="2"/>
        </w:rPr>
        <w:t>E</w:t>
      </w:r>
      <w:r>
        <w:rPr>
          <w:spacing w:val="-5"/>
        </w:rPr>
        <w:t>n</w:t>
      </w:r>
      <w:r>
        <w:t>d</w:t>
      </w:r>
      <w:r>
        <w:rPr>
          <w:spacing w:val="2"/>
        </w:rPr>
        <w:t xml:space="preserve"> </w:t>
      </w:r>
      <w:r>
        <w:rPr>
          <w:spacing w:val="7"/>
        </w:rPr>
        <w:t>E</w:t>
      </w:r>
      <w:r>
        <w:rPr>
          <w:spacing w:val="-5"/>
        </w:rPr>
        <w:t>x</w:t>
      </w:r>
      <w:r>
        <w:rPr>
          <w:spacing w:val="4"/>
        </w:rPr>
        <w:t>a</w:t>
      </w:r>
      <w:r>
        <w:rPr>
          <w:spacing w:val="-4"/>
        </w:rPr>
        <w:t>mi</w:t>
      </w:r>
      <w:r>
        <w:t>n</w:t>
      </w:r>
      <w:r>
        <w:rPr>
          <w:spacing w:val="-1"/>
        </w:rPr>
        <w:t>a</w:t>
      </w:r>
      <w:r>
        <w:rPr>
          <w:spacing w:val="10"/>
        </w:rPr>
        <w:t>t</w:t>
      </w:r>
      <w:r>
        <w:rPr>
          <w:spacing w:val="-9"/>
        </w:rPr>
        <w:t>i</w:t>
      </w:r>
      <w:r>
        <w:rPr>
          <w:spacing w:val="5"/>
        </w:rPr>
        <w:t>o</w:t>
      </w:r>
      <w:r>
        <w:t>n</w:t>
      </w:r>
      <w:r>
        <w:rPr>
          <w:spacing w:val="2"/>
        </w:rPr>
        <w:t xml:space="preserve"> </w:t>
      </w:r>
      <w:r>
        <w:rPr>
          <w:spacing w:val="-4"/>
        </w:rPr>
        <w:t>m</w:t>
      </w:r>
      <w:r>
        <w:rPr>
          <w:spacing w:val="-1"/>
        </w:rPr>
        <w:t>a</w:t>
      </w:r>
      <w:r>
        <w:rPr>
          <w:spacing w:val="2"/>
        </w:rPr>
        <w:t>r</w:t>
      </w:r>
      <w:r>
        <w:t>ks</w:t>
      </w:r>
      <w:r>
        <w:rPr>
          <w:spacing w:val="8"/>
        </w:rPr>
        <w:t xml:space="preserve"> </w:t>
      </w:r>
      <w:r>
        <w:rPr>
          <w:spacing w:val="-8"/>
        </w:rPr>
        <w:t>f</w:t>
      </w:r>
      <w:r>
        <w:rPr>
          <w:spacing w:val="5"/>
        </w:rPr>
        <w:t>o</w:t>
      </w:r>
      <w:r>
        <w:t>r</w:t>
      </w:r>
      <w:r>
        <w:rPr>
          <w:spacing w:val="5"/>
        </w:rPr>
        <w:t xml:space="preserve"> </w:t>
      </w:r>
      <w:r>
        <w:t>p</w:t>
      </w:r>
      <w:r>
        <w:rPr>
          <w:spacing w:val="-1"/>
        </w:rPr>
        <w:t>e</w:t>
      </w:r>
      <w:r>
        <w:rPr>
          <w:spacing w:val="6"/>
        </w:rPr>
        <w:t>r</w:t>
      </w:r>
      <w:r>
        <w:rPr>
          <w:spacing w:val="-8"/>
        </w:rPr>
        <w:t>f</w:t>
      </w:r>
      <w:r>
        <w:rPr>
          <w:spacing w:val="5"/>
        </w:rPr>
        <w:t>o</w:t>
      </w:r>
      <w:r>
        <w:rPr>
          <w:spacing w:val="2"/>
        </w:rPr>
        <w:t>r</w:t>
      </w:r>
      <w:r>
        <w:rPr>
          <w:spacing w:val="-4"/>
        </w:rPr>
        <w:t>m</w:t>
      </w:r>
      <w:r>
        <w:rPr>
          <w:spacing w:val="4"/>
        </w:rPr>
        <w:t>a</w:t>
      </w:r>
      <w:r>
        <w:rPr>
          <w:spacing w:val="-5"/>
        </w:rPr>
        <w:t>n</w:t>
      </w:r>
      <w:r>
        <w:rPr>
          <w:spacing w:val="-1"/>
        </w:rPr>
        <w:t>c</w:t>
      </w:r>
      <w:r>
        <w:t xml:space="preserve">e </w:t>
      </w:r>
      <w:r>
        <w:rPr>
          <w:spacing w:val="-1"/>
        </w:rPr>
        <w:t>e</w:t>
      </w:r>
      <w:r>
        <w:rPr>
          <w:spacing w:val="-5"/>
        </w:rPr>
        <w:t>v</w:t>
      </w:r>
      <w:r>
        <w:rPr>
          <w:spacing w:val="4"/>
        </w:rPr>
        <w:t>a</w:t>
      </w:r>
      <w:r>
        <w:rPr>
          <w:spacing w:val="-4"/>
        </w:rPr>
        <w:t>l</w:t>
      </w:r>
      <w:r>
        <w:t>u</w:t>
      </w:r>
      <w:r>
        <w:rPr>
          <w:spacing w:val="-1"/>
        </w:rPr>
        <w:t>a</w:t>
      </w:r>
      <w:r>
        <w:rPr>
          <w:spacing w:val="10"/>
        </w:rPr>
        <w:t>t</w:t>
      </w:r>
      <w:r>
        <w:rPr>
          <w:spacing w:val="-9"/>
        </w:rPr>
        <w:t>i</w:t>
      </w:r>
      <w:r>
        <w:rPr>
          <w:spacing w:val="5"/>
        </w:rPr>
        <w:t>o</w:t>
      </w:r>
      <w:r>
        <w:t>n</w:t>
      </w:r>
      <w:r>
        <w:rPr>
          <w:spacing w:val="-3"/>
        </w:rPr>
        <w:t xml:space="preserve"> </w:t>
      </w:r>
      <w:r>
        <w:rPr>
          <w:spacing w:val="-4"/>
        </w:rPr>
        <w:t>i</w:t>
      </w:r>
      <w:r>
        <w:t>n</w:t>
      </w:r>
      <w:r>
        <w:rPr>
          <w:spacing w:val="2"/>
        </w:rPr>
        <w:t xml:space="preserve"> </w:t>
      </w:r>
      <w:r>
        <w:rPr>
          <w:spacing w:val="-2"/>
        </w:rPr>
        <w:t>s</w:t>
      </w:r>
      <w:r>
        <w:t>u</w:t>
      </w:r>
      <w:r>
        <w:rPr>
          <w:spacing w:val="4"/>
        </w:rPr>
        <w:t>c</w:t>
      </w:r>
      <w:r>
        <w:t>h</w:t>
      </w:r>
      <w:r>
        <w:rPr>
          <w:spacing w:val="-6"/>
        </w:rPr>
        <w:t xml:space="preserve"> </w:t>
      </w:r>
      <w:r>
        <w:rPr>
          <w:spacing w:val="-2"/>
        </w:rPr>
        <w:t>s</w:t>
      </w:r>
      <w:r>
        <w:rPr>
          <w:spacing w:val="5"/>
        </w:rPr>
        <w:t>u</w:t>
      </w:r>
      <w:r>
        <w:t>b</w:t>
      </w:r>
      <w:r>
        <w:rPr>
          <w:spacing w:val="-4"/>
        </w:rPr>
        <w:t>j</w:t>
      </w:r>
      <w:r>
        <w:rPr>
          <w:spacing w:val="-1"/>
        </w:rPr>
        <w:t>ec</w:t>
      </w:r>
      <w:r>
        <w:rPr>
          <w:spacing w:val="5"/>
        </w:rPr>
        <w:t>t</w:t>
      </w:r>
      <w:r>
        <w:rPr>
          <w:spacing w:val="2"/>
        </w:rPr>
        <w:t>(</w:t>
      </w:r>
      <w:r>
        <w:rPr>
          <w:spacing w:val="-2"/>
        </w:rPr>
        <w:t>s</w:t>
      </w:r>
      <w:r>
        <w:rPr>
          <w:spacing w:val="2"/>
        </w:rPr>
        <w:t>)</w:t>
      </w:r>
      <w:r>
        <w:t>,</w:t>
      </w:r>
      <w:r>
        <w:rPr>
          <w:spacing w:val="-2"/>
        </w:rPr>
        <w:t xml:space="preserve"> </w:t>
      </w:r>
      <w:r>
        <w:rPr>
          <w:spacing w:val="-1"/>
        </w:rPr>
        <w:t>a</w:t>
      </w:r>
      <w:r>
        <w:rPr>
          <w:spacing w:val="-5"/>
        </w:rPr>
        <w:t>n</w:t>
      </w:r>
      <w:r>
        <w:t xml:space="preserve">d </w:t>
      </w:r>
      <w:r>
        <w:rPr>
          <w:spacing w:val="1"/>
        </w:rPr>
        <w:t>S</w:t>
      </w:r>
      <w:r>
        <w:t>G</w:t>
      </w:r>
      <w:r>
        <w:rPr>
          <w:spacing w:val="1"/>
        </w:rPr>
        <w:t>P</w:t>
      </w:r>
      <w:r>
        <w:rPr>
          <w:spacing w:val="-5"/>
        </w:rPr>
        <w:t>A</w:t>
      </w:r>
      <w:r>
        <w:t>/</w:t>
      </w:r>
      <w:r>
        <w:rPr>
          <w:spacing w:val="-1"/>
        </w:rPr>
        <w:t>C</w:t>
      </w:r>
      <w:r>
        <w:t>G</w:t>
      </w:r>
      <w:r>
        <w:rPr>
          <w:spacing w:val="1"/>
        </w:rPr>
        <w:t>P</w:t>
      </w:r>
      <w:r>
        <w:t>A</w:t>
      </w:r>
      <w:r>
        <w:rPr>
          <w:spacing w:val="-14"/>
        </w:rPr>
        <w:t xml:space="preserve"> </w:t>
      </w:r>
      <w:r>
        <w:rPr>
          <w:spacing w:val="-1"/>
        </w:rPr>
        <w:t>c</w:t>
      </w:r>
      <w:r>
        <w:rPr>
          <w:spacing w:val="4"/>
        </w:rPr>
        <w:t>a</w:t>
      </w:r>
      <w:r>
        <w:rPr>
          <w:spacing w:val="-4"/>
        </w:rPr>
        <w:t>l</w:t>
      </w:r>
      <w:r>
        <w:rPr>
          <w:spacing w:val="-1"/>
        </w:rPr>
        <w:t>c</w:t>
      </w:r>
      <w:r>
        <w:rPr>
          <w:spacing w:val="5"/>
        </w:rPr>
        <w:t>u</w:t>
      </w:r>
      <w:r>
        <w:rPr>
          <w:spacing w:val="-4"/>
        </w:rPr>
        <w:t>l</w:t>
      </w:r>
      <w:r>
        <w:rPr>
          <w:spacing w:val="-1"/>
        </w:rPr>
        <w:t>a</w:t>
      </w:r>
      <w:r>
        <w:rPr>
          <w:spacing w:val="10"/>
        </w:rPr>
        <w:t>t</w:t>
      </w:r>
      <w:r>
        <w:rPr>
          <w:spacing w:val="-9"/>
        </w:rPr>
        <w:t>i</w:t>
      </w:r>
      <w:r>
        <w:rPr>
          <w:spacing w:val="5"/>
        </w:rPr>
        <w:t>o</w:t>
      </w:r>
      <w:r>
        <w:rPr>
          <w:spacing w:val="-5"/>
        </w:rPr>
        <w:t>n</w:t>
      </w:r>
      <w:r>
        <w:rPr>
          <w:spacing w:val="-2"/>
        </w:rPr>
        <w:t>s</w:t>
      </w:r>
      <w:r>
        <w:t>.</w:t>
      </w:r>
    </w:p>
    <w:p w:rsidR="00A81F4E" w:rsidRDefault="00A81F4E" w:rsidP="00A81F4E">
      <w:pPr>
        <w:widowControl w:val="0"/>
        <w:autoSpaceDE w:val="0"/>
        <w:autoSpaceDN w:val="0"/>
        <w:adjustRightInd w:val="0"/>
        <w:ind w:left="1536" w:right="257" w:hanging="720"/>
      </w:pPr>
      <w:r>
        <w:rPr>
          <w:b/>
          <w:bCs/>
        </w:rPr>
        <w:t>6</w:t>
      </w:r>
      <w:r>
        <w:rPr>
          <w:b/>
          <w:bCs/>
          <w:spacing w:val="3"/>
        </w:rPr>
        <w:t>.</w:t>
      </w:r>
      <w:r>
        <w:rPr>
          <w:b/>
          <w:bCs/>
        </w:rPr>
        <w:t xml:space="preserve">7     </w:t>
      </w:r>
      <w:r>
        <w:rPr>
          <w:b/>
          <w:bCs/>
          <w:spacing w:val="55"/>
        </w:rPr>
        <w:t xml:space="preserve"> </w:t>
      </w:r>
      <w:r>
        <w:t>A</w:t>
      </w:r>
      <w:r>
        <w:rPr>
          <w:spacing w:val="19"/>
        </w:rPr>
        <w:t xml:space="preserve"> </w:t>
      </w:r>
      <w:r>
        <w:rPr>
          <w:spacing w:val="-2"/>
        </w:rPr>
        <w:t>s</w:t>
      </w:r>
      <w:r>
        <w:rPr>
          <w:spacing w:val="5"/>
        </w:rPr>
        <w:t>t</w:t>
      </w:r>
      <w:r>
        <w:t>ud</w:t>
      </w:r>
      <w:r>
        <w:rPr>
          <w:spacing w:val="-1"/>
        </w:rPr>
        <w:t>e</w:t>
      </w:r>
      <w:r>
        <w:rPr>
          <w:spacing w:val="-5"/>
        </w:rPr>
        <w:t>n</w:t>
      </w:r>
      <w:r>
        <w:t>t</w:t>
      </w:r>
      <w:r>
        <w:rPr>
          <w:spacing w:val="26"/>
        </w:rPr>
        <w:t xml:space="preserve"> </w:t>
      </w:r>
      <w:r>
        <w:rPr>
          <w:spacing w:val="4"/>
        </w:rPr>
        <w:t>e</w:t>
      </w:r>
      <w:r>
        <w:rPr>
          <w:spacing w:val="-4"/>
        </w:rPr>
        <w:t>li</w:t>
      </w:r>
      <w:r>
        <w:rPr>
          <w:spacing w:val="5"/>
        </w:rPr>
        <w:t>g</w:t>
      </w:r>
      <w:r>
        <w:rPr>
          <w:spacing w:val="-4"/>
        </w:rPr>
        <w:t>i</w:t>
      </w:r>
      <w:r>
        <w:rPr>
          <w:spacing w:val="5"/>
        </w:rPr>
        <w:t>b</w:t>
      </w:r>
      <w:r>
        <w:rPr>
          <w:spacing w:val="-4"/>
        </w:rPr>
        <w:t>l</w:t>
      </w:r>
      <w:r>
        <w:t>e</w:t>
      </w:r>
      <w:r>
        <w:rPr>
          <w:spacing w:val="24"/>
        </w:rPr>
        <w:t xml:space="preserve"> </w:t>
      </w:r>
      <w:r>
        <w:rPr>
          <w:spacing w:val="5"/>
        </w:rPr>
        <w:t>t</w:t>
      </w:r>
      <w:r>
        <w:t>o</w:t>
      </w:r>
      <w:r>
        <w:rPr>
          <w:spacing w:val="30"/>
        </w:rPr>
        <w:t xml:space="preserve"> </w:t>
      </w:r>
      <w:r>
        <w:rPr>
          <w:spacing w:val="-1"/>
        </w:rPr>
        <w:t>a</w:t>
      </w:r>
      <w:r>
        <w:t>pp</w:t>
      </w:r>
      <w:r>
        <w:rPr>
          <w:spacing w:val="-1"/>
        </w:rPr>
        <w:t>ea</w:t>
      </w:r>
      <w:r>
        <w:t>r</w:t>
      </w:r>
      <w:r>
        <w:rPr>
          <w:spacing w:val="26"/>
        </w:rPr>
        <w:t xml:space="preserve"> </w:t>
      </w:r>
      <w:r>
        <w:rPr>
          <w:spacing w:val="-8"/>
        </w:rPr>
        <w:t>f</w:t>
      </w:r>
      <w:r>
        <w:rPr>
          <w:spacing w:val="5"/>
        </w:rPr>
        <w:t>o</w:t>
      </w:r>
      <w:r>
        <w:t>r</w:t>
      </w:r>
      <w:r>
        <w:rPr>
          <w:spacing w:val="21"/>
        </w:rPr>
        <w:t xml:space="preserve"> </w:t>
      </w:r>
      <w:r>
        <w:rPr>
          <w:spacing w:val="5"/>
        </w:rPr>
        <w:t>t</w:t>
      </w:r>
      <w:r>
        <w:rPr>
          <w:spacing w:val="-5"/>
        </w:rPr>
        <w:t>h</w:t>
      </w:r>
      <w:r>
        <w:t>e</w:t>
      </w:r>
      <w:r>
        <w:rPr>
          <w:spacing w:val="25"/>
        </w:rPr>
        <w:t xml:space="preserve"> </w:t>
      </w:r>
      <w:r>
        <w:rPr>
          <w:spacing w:val="1"/>
        </w:rPr>
        <w:t>S</w:t>
      </w:r>
      <w:r>
        <w:rPr>
          <w:spacing w:val="4"/>
        </w:rPr>
        <w:t>e</w:t>
      </w:r>
      <w:r>
        <w:rPr>
          <w:spacing w:val="-9"/>
        </w:rPr>
        <w:t>m</w:t>
      </w:r>
      <w:r>
        <w:rPr>
          <w:spacing w:val="-1"/>
        </w:rPr>
        <w:t>e</w:t>
      </w:r>
      <w:r>
        <w:rPr>
          <w:spacing w:val="-2"/>
        </w:rPr>
        <w:t>s</w:t>
      </w:r>
      <w:r>
        <w:rPr>
          <w:spacing w:val="5"/>
        </w:rPr>
        <w:t>t</w:t>
      </w:r>
      <w:r>
        <w:rPr>
          <w:spacing w:val="-1"/>
        </w:rPr>
        <w:t>e</w:t>
      </w:r>
      <w:r>
        <w:t>r</w:t>
      </w:r>
      <w:r>
        <w:rPr>
          <w:spacing w:val="24"/>
        </w:rPr>
        <w:t xml:space="preserve"> </w:t>
      </w:r>
      <w:r>
        <w:rPr>
          <w:spacing w:val="2"/>
        </w:rPr>
        <w:t>E</w:t>
      </w:r>
      <w:r>
        <w:rPr>
          <w:spacing w:val="-5"/>
        </w:rPr>
        <w:t>n</w:t>
      </w:r>
      <w:r>
        <w:t>d</w:t>
      </w:r>
      <w:r>
        <w:rPr>
          <w:spacing w:val="23"/>
        </w:rPr>
        <w:t xml:space="preserve"> </w:t>
      </w:r>
      <w:r>
        <w:rPr>
          <w:spacing w:val="2"/>
        </w:rPr>
        <w:t>E</w:t>
      </w:r>
      <w:r>
        <w:rPr>
          <w:spacing w:val="-5"/>
        </w:rPr>
        <w:t>x</w:t>
      </w:r>
      <w:r>
        <w:rPr>
          <w:spacing w:val="4"/>
        </w:rPr>
        <w:t>a</w:t>
      </w:r>
      <w:r>
        <w:rPr>
          <w:spacing w:val="-4"/>
        </w:rPr>
        <w:t>mi</w:t>
      </w:r>
      <w:r>
        <w:t>n</w:t>
      </w:r>
      <w:r>
        <w:rPr>
          <w:spacing w:val="-1"/>
        </w:rPr>
        <w:t>a</w:t>
      </w:r>
      <w:r>
        <w:rPr>
          <w:spacing w:val="10"/>
        </w:rPr>
        <w:t>t</w:t>
      </w:r>
      <w:r>
        <w:rPr>
          <w:spacing w:val="-9"/>
        </w:rPr>
        <w:t>i</w:t>
      </w:r>
      <w:r>
        <w:rPr>
          <w:spacing w:val="5"/>
        </w:rPr>
        <w:t>o</w:t>
      </w:r>
      <w:r>
        <w:t>n</w:t>
      </w:r>
      <w:r>
        <w:rPr>
          <w:spacing w:val="17"/>
        </w:rPr>
        <w:t xml:space="preserve"> </w:t>
      </w:r>
      <w:r>
        <w:rPr>
          <w:spacing w:val="-4"/>
        </w:rPr>
        <w:t>i</w:t>
      </w:r>
      <w:r>
        <w:t>n</w:t>
      </w:r>
      <w:r>
        <w:rPr>
          <w:spacing w:val="25"/>
        </w:rPr>
        <w:t xml:space="preserve"> </w:t>
      </w:r>
      <w:r>
        <w:rPr>
          <w:spacing w:val="4"/>
        </w:rPr>
        <w:t>a</w:t>
      </w:r>
      <w:r>
        <w:t>ny</w:t>
      </w:r>
      <w:r>
        <w:rPr>
          <w:spacing w:val="20"/>
        </w:rPr>
        <w:t xml:space="preserve"> </w:t>
      </w:r>
      <w:r>
        <w:rPr>
          <w:spacing w:val="-2"/>
        </w:rPr>
        <w:t>s</w:t>
      </w:r>
      <w:r>
        <w:rPr>
          <w:spacing w:val="5"/>
        </w:rPr>
        <w:t>u</w:t>
      </w:r>
      <w:r>
        <w:t>b</w:t>
      </w:r>
      <w:r>
        <w:rPr>
          <w:spacing w:val="-4"/>
        </w:rPr>
        <w:t>j</w:t>
      </w:r>
      <w:r>
        <w:rPr>
          <w:spacing w:val="4"/>
        </w:rPr>
        <w:t>e</w:t>
      </w:r>
      <w:r>
        <w:rPr>
          <w:spacing w:val="-1"/>
        </w:rPr>
        <w:t>c</w:t>
      </w:r>
      <w:r>
        <w:rPr>
          <w:spacing w:val="5"/>
        </w:rPr>
        <w:t>t</w:t>
      </w:r>
      <w:r>
        <w:t>,</w:t>
      </w:r>
      <w:r>
        <w:rPr>
          <w:spacing w:val="24"/>
        </w:rPr>
        <w:t xml:space="preserve"> </w:t>
      </w:r>
      <w:r>
        <w:rPr>
          <w:spacing w:val="-5"/>
        </w:rPr>
        <w:t>b</w:t>
      </w:r>
      <w:r>
        <w:t>ut</w:t>
      </w:r>
      <w:r>
        <w:rPr>
          <w:spacing w:val="24"/>
        </w:rPr>
        <w:t xml:space="preserve"> </w:t>
      </w:r>
      <w:r>
        <w:rPr>
          <w:spacing w:val="-1"/>
        </w:rPr>
        <w:t>a</w:t>
      </w:r>
      <w:r>
        <w:rPr>
          <w:spacing w:val="-5"/>
        </w:rPr>
        <w:t>b</w:t>
      </w:r>
      <w:r>
        <w:rPr>
          <w:spacing w:val="-2"/>
        </w:rPr>
        <w:t>s</w:t>
      </w:r>
      <w:r>
        <w:rPr>
          <w:spacing w:val="4"/>
        </w:rPr>
        <w:t>e</w:t>
      </w:r>
      <w:r>
        <w:rPr>
          <w:spacing w:val="-5"/>
        </w:rPr>
        <w:t>n</w:t>
      </w:r>
      <w:r>
        <w:t xml:space="preserve">t </w:t>
      </w:r>
      <w:r>
        <w:rPr>
          <w:spacing w:val="-8"/>
        </w:rPr>
        <w:t>f</w:t>
      </w:r>
      <w:r>
        <w:rPr>
          <w:spacing w:val="2"/>
        </w:rPr>
        <w:t>r</w:t>
      </w:r>
      <w:r>
        <w:rPr>
          <w:spacing w:val="10"/>
        </w:rPr>
        <w:t>o</w:t>
      </w:r>
      <w:r>
        <w:t>m</w:t>
      </w:r>
      <w:r>
        <w:rPr>
          <w:spacing w:val="3"/>
        </w:rPr>
        <w:t xml:space="preserve"> </w:t>
      </w:r>
      <w:r>
        <w:rPr>
          <w:spacing w:val="-9"/>
        </w:rPr>
        <w:t>i</w:t>
      </w:r>
      <w:r>
        <w:t>t</w:t>
      </w:r>
      <w:r>
        <w:rPr>
          <w:spacing w:val="12"/>
        </w:rPr>
        <w:t xml:space="preserve"> </w:t>
      </w:r>
      <w:r>
        <w:rPr>
          <w:spacing w:val="5"/>
        </w:rPr>
        <w:t>o</w:t>
      </w:r>
      <w:r>
        <w:t>r</w:t>
      </w:r>
      <w:r>
        <w:rPr>
          <w:spacing w:val="7"/>
        </w:rPr>
        <w:t xml:space="preserve"> </w:t>
      </w:r>
      <w:r>
        <w:rPr>
          <w:spacing w:val="-3"/>
        </w:rPr>
        <w:t>f</w:t>
      </w:r>
      <w:r>
        <w:rPr>
          <w:spacing w:val="4"/>
        </w:rPr>
        <w:t>a</w:t>
      </w:r>
      <w:r>
        <w:rPr>
          <w:spacing w:val="-4"/>
        </w:rPr>
        <w:t>il</w:t>
      </w:r>
      <w:r>
        <w:rPr>
          <w:spacing w:val="4"/>
        </w:rPr>
        <w:t>e</w:t>
      </w:r>
      <w:r>
        <w:t>d</w:t>
      </w:r>
      <w:r>
        <w:rPr>
          <w:spacing w:val="5"/>
        </w:rPr>
        <w:t xml:space="preserve"> </w:t>
      </w:r>
      <w:r>
        <w:rPr>
          <w:spacing w:val="6"/>
        </w:rPr>
        <w:t>(</w:t>
      </w:r>
      <w:r>
        <w:rPr>
          <w:spacing w:val="-8"/>
        </w:rPr>
        <w:t>f</w:t>
      </w:r>
      <w:r>
        <w:rPr>
          <w:spacing w:val="4"/>
        </w:rPr>
        <w:t>a</w:t>
      </w:r>
      <w:r>
        <w:t>il</w:t>
      </w:r>
      <w:r>
        <w:rPr>
          <w:spacing w:val="-4"/>
        </w:rPr>
        <w:t>i</w:t>
      </w:r>
      <w:r>
        <w:t>ng</w:t>
      </w:r>
      <w:r>
        <w:rPr>
          <w:spacing w:val="3"/>
        </w:rPr>
        <w:t xml:space="preserve"> </w:t>
      </w:r>
      <w:r>
        <w:rPr>
          <w:spacing w:val="5"/>
        </w:rPr>
        <w:t>t</w:t>
      </w:r>
      <w:r>
        <w:t>o</w:t>
      </w:r>
      <w:r>
        <w:rPr>
          <w:spacing w:val="11"/>
        </w:rPr>
        <w:t xml:space="preserve"> </w:t>
      </w:r>
      <w:r>
        <w:rPr>
          <w:spacing w:val="-2"/>
        </w:rPr>
        <w:t>s</w:t>
      </w:r>
      <w:r>
        <w:rPr>
          <w:spacing w:val="-1"/>
        </w:rPr>
        <w:t>ec</w:t>
      </w:r>
      <w:r>
        <w:t>u</w:t>
      </w:r>
      <w:r>
        <w:rPr>
          <w:spacing w:val="2"/>
        </w:rPr>
        <w:t>r</w:t>
      </w:r>
      <w:r>
        <w:t>e</w:t>
      </w:r>
      <w:r>
        <w:rPr>
          <w:spacing w:val="6"/>
        </w:rPr>
        <w:t xml:space="preserve"> </w:t>
      </w:r>
      <w:r>
        <w:rPr>
          <w:spacing w:val="2"/>
        </w:rPr>
        <w:t>‘</w:t>
      </w:r>
      <w:r>
        <w:rPr>
          <w:spacing w:val="-1"/>
        </w:rPr>
        <w:t>B</w:t>
      </w:r>
      <w:r>
        <w:t>’</w:t>
      </w:r>
      <w:r>
        <w:rPr>
          <w:spacing w:val="6"/>
        </w:rPr>
        <w:t xml:space="preserve"> </w:t>
      </w:r>
      <w:r>
        <w:t>G</w:t>
      </w:r>
      <w:r>
        <w:rPr>
          <w:spacing w:val="2"/>
        </w:rPr>
        <w:t>r</w:t>
      </w:r>
      <w:r>
        <w:rPr>
          <w:spacing w:val="-1"/>
        </w:rPr>
        <w:t>a</w:t>
      </w:r>
      <w:r>
        <w:t>de</w:t>
      </w:r>
      <w:r>
        <w:rPr>
          <w:spacing w:val="1"/>
        </w:rPr>
        <w:t xml:space="preserve"> </w:t>
      </w:r>
      <w:r>
        <w:rPr>
          <w:spacing w:val="5"/>
        </w:rPr>
        <w:t>o</w:t>
      </w:r>
      <w:r>
        <w:t>r</w:t>
      </w:r>
      <w:r>
        <w:rPr>
          <w:spacing w:val="7"/>
        </w:rPr>
        <w:t xml:space="preserve"> </w:t>
      </w:r>
      <w:r>
        <w:rPr>
          <w:spacing w:val="-1"/>
        </w:rPr>
        <w:t>a</w:t>
      </w:r>
      <w:r>
        <w:t>b</w:t>
      </w:r>
      <w:r>
        <w:rPr>
          <w:spacing w:val="5"/>
        </w:rPr>
        <w:t>o</w:t>
      </w:r>
      <w:r>
        <w:rPr>
          <w:spacing w:val="-5"/>
        </w:rPr>
        <w:t>v</w:t>
      </w:r>
      <w:r>
        <w:rPr>
          <w:spacing w:val="-1"/>
        </w:rPr>
        <w:t>e</w:t>
      </w:r>
      <w:r>
        <w:rPr>
          <w:spacing w:val="2"/>
        </w:rPr>
        <w:t>)</w:t>
      </w:r>
      <w:r>
        <w:t>,</w:t>
      </w:r>
      <w:r>
        <w:rPr>
          <w:spacing w:val="9"/>
        </w:rPr>
        <w:t xml:space="preserve"> </w:t>
      </w:r>
      <w:r>
        <w:rPr>
          <w:spacing w:val="-9"/>
        </w:rPr>
        <w:t>m</w:t>
      </w:r>
      <w:r>
        <w:rPr>
          <w:spacing w:val="4"/>
        </w:rPr>
        <w:t>a</w:t>
      </w:r>
      <w:r>
        <w:t xml:space="preserve">y </w:t>
      </w:r>
      <w:r>
        <w:rPr>
          <w:spacing w:val="2"/>
        </w:rPr>
        <w:t>r</w:t>
      </w:r>
      <w:r>
        <w:rPr>
          <w:spacing w:val="-1"/>
        </w:rPr>
        <w:t>ea</w:t>
      </w:r>
      <w:r>
        <w:t>pp</w:t>
      </w:r>
      <w:r>
        <w:rPr>
          <w:spacing w:val="4"/>
        </w:rPr>
        <w:t>e</w:t>
      </w:r>
      <w:r>
        <w:rPr>
          <w:spacing w:val="-1"/>
        </w:rPr>
        <w:t>a</w:t>
      </w:r>
      <w:r>
        <w:t>r</w:t>
      </w:r>
      <w:r>
        <w:rPr>
          <w:spacing w:val="9"/>
        </w:rPr>
        <w:t xml:space="preserve"> </w:t>
      </w:r>
      <w:r>
        <w:rPr>
          <w:spacing w:val="-8"/>
        </w:rPr>
        <w:t>f</w:t>
      </w:r>
      <w:r>
        <w:rPr>
          <w:spacing w:val="5"/>
        </w:rPr>
        <w:t>o</w:t>
      </w:r>
      <w:r>
        <w:t>r</w:t>
      </w:r>
      <w:r>
        <w:rPr>
          <w:spacing w:val="6"/>
        </w:rPr>
        <w:t xml:space="preserve"> </w:t>
      </w:r>
      <w:r>
        <w:rPr>
          <w:spacing w:val="5"/>
        </w:rPr>
        <w:t>t</w:t>
      </w:r>
      <w:r>
        <w:rPr>
          <w:spacing w:val="-5"/>
        </w:rPr>
        <w:t>h</w:t>
      </w:r>
      <w:r>
        <w:rPr>
          <w:spacing w:val="-1"/>
        </w:rPr>
        <w:t>a</w:t>
      </w:r>
      <w:r>
        <w:t>t</w:t>
      </w:r>
      <w:r>
        <w:rPr>
          <w:spacing w:val="11"/>
        </w:rPr>
        <w:t xml:space="preserve"> </w:t>
      </w:r>
      <w:r>
        <w:rPr>
          <w:spacing w:val="-2"/>
        </w:rPr>
        <w:t>s</w:t>
      </w:r>
      <w:r>
        <w:t>ub</w:t>
      </w:r>
      <w:r>
        <w:rPr>
          <w:spacing w:val="-4"/>
        </w:rPr>
        <w:t>j</w:t>
      </w:r>
      <w:r>
        <w:rPr>
          <w:spacing w:val="-1"/>
        </w:rPr>
        <w:t>ec</w:t>
      </w:r>
      <w:r>
        <w:t>t</w:t>
      </w:r>
      <w:r>
        <w:rPr>
          <w:spacing w:val="8"/>
        </w:rPr>
        <w:t xml:space="preserve"> </w:t>
      </w:r>
      <w:r>
        <w:rPr>
          <w:spacing w:val="-1"/>
        </w:rPr>
        <w:t>a</w:t>
      </w:r>
      <w:r>
        <w:t>t</w:t>
      </w:r>
      <w:r>
        <w:rPr>
          <w:spacing w:val="12"/>
        </w:rPr>
        <w:t xml:space="preserve"> </w:t>
      </w:r>
      <w:r>
        <w:rPr>
          <w:spacing w:val="5"/>
        </w:rPr>
        <w:t>t</w:t>
      </w:r>
      <w:r>
        <w:rPr>
          <w:spacing w:val="-5"/>
        </w:rPr>
        <w:t>h</w:t>
      </w:r>
      <w:r>
        <w:t xml:space="preserve">e </w:t>
      </w:r>
      <w:r>
        <w:rPr>
          <w:spacing w:val="-2"/>
        </w:rPr>
        <w:t>s</w:t>
      </w:r>
      <w:r>
        <w:t>up</w:t>
      </w:r>
      <w:r>
        <w:rPr>
          <w:spacing w:val="5"/>
        </w:rPr>
        <w:t>p</w:t>
      </w:r>
      <w:r>
        <w:rPr>
          <w:spacing w:val="-4"/>
        </w:rPr>
        <w:t>l</w:t>
      </w:r>
      <w:r>
        <w:rPr>
          <w:spacing w:val="4"/>
        </w:rPr>
        <w:t>e</w:t>
      </w:r>
      <w:r>
        <w:rPr>
          <w:spacing w:val="-4"/>
        </w:rPr>
        <w:t>m</w:t>
      </w:r>
      <w:r>
        <w:rPr>
          <w:spacing w:val="4"/>
        </w:rPr>
        <w:t>e</w:t>
      </w:r>
      <w:r>
        <w:rPr>
          <w:spacing w:val="-5"/>
        </w:rPr>
        <w:t>n</w:t>
      </w:r>
      <w:r>
        <w:rPr>
          <w:spacing w:val="5"/>
        </w:rPr>
        <w:t>t</w:t>
      </w:r>
      <w:r>
        <w:rPr>
          <w:spacing w:val="-1"/>
        </w:rPr>
        <w:t>a</w:t>
      </w:r>
      <w:r>
        <w:rPr>
          <w:spacing w:val="2"/>
        </w:rPr>
        <w:t>r</w:t>
      </w:r>
      <w:r>
        <w:t>y</w:t>
      </w:r>
      <w:r>
        <w:rPr>
          <w:spacing w:val="1"/>
        </w:rPr>
        <w:t xml:space="preserve"> </w:t>
      </w:r>
      <w:r>
        <w:rPr>
          <w:spacing w:val="4"/>
        </w:rPr>
        <w:t>e</w:t>
      </w:r>
      <w:r>
        <w:rPr>
          <w:spacing w:val="-5"/>
        </w:rPr>
        <w:t>x</w:t>
      </w:r>
      <w:r>
        <w:rPr>
          <w:spacing w:val="4"/>
        </w:rPr>
        <w:t>a</w:t>
      </w:r>
      <w:r>
        <w:rPr>
          <w:spacing w:val="1"/>
        </w:rPr>
        <w:t>m</w:t>
      </w:r>
      <w:r>
        <w:rPr>
          <w:spacing w:val="-4"/>
        </w:rPr>
        <w:t>i</w:t>
      </w:r>
      <w:r>
        <w:t>n</w:t>
      </w:r>
      <w:r>
        <w:rPr>
          <w:spacing w:val="-1"/>
        </w:rPr>
        <w:t>a</w:t>
      </w:r>
      <w:r>
        <w:rPr>
          <w:spacing w:val="10"/>
        </w:rPr>
        <w:t>t</w:t>
      </w:r>
      <w:r>
        <w:rPr>
          <w:spacing w:val="-9"/>
        </w:rPr>
        <w:t>i</w:t>
      </w:r>
      <w:r>
        <w:rPr>
          <w:spacing w:val="5"/>
        </w:rPr>
        <w:t>o</w:t>
      </w:r>
      <w:r>
        <w:t>n</w:t>
      </w:r>
      <w:r>
        <w:rPr>
          <w:spacing w:val="8"/>
        </w:rPr>
        <w:t xml:space="preserve"> </w:t>
      </w:r>
      <w:r>
        <w:rPr>
          <w:spacing w:val="4"/>
        </w:rPr>
        <w:t>a</w:t>
      </w:r>
      <w:r>
        <w:t>s</w:t>
      </w:r>
      <w:r>
        <w:rPr>
          <w:spacing w:val="17"/>
        </w:rPr>
        <w:t xml:space="preserve"> </w:t>
      </w:r>
      <w:r>
        <w:rPr>
          <w:spacing w:val="4"/>
        </w:rPr>
        <w:t>a</w:t>
      </w:r>
      <w:r>
        <w:rPr>
          <w:spacing w:val="-5"/>
        </w:rPr>
        <w:t>n</w:t>
      </w:r>
      <w:r>
        <w:t>d</w:t>
      </w:r>
      <w:r>
        <w:rPr>
          <w:spacing w:val="17"/>
        </w:rPr>
        <w:t xml:space="preserve"> </w:t>
      </w:r>
      <w:r>
        <w:t>wh</w:t>
      </w:r>
      <w:r>
        <w:rPr>
          <w:spacing w:val="4"/>
        </w:rPr>
        <w:t>e</w:t>
      </w:r>
      <w:r>
        <w:t>n</w:t>
      </w:r>
      <w:r>
        <w:rPr>
          <w:spacing w:val="10"/>
        </w:rPr>
        <w:t xml:space="preserve"> </w:t>
      </w:r>
      <w:r>
        <w:rPr>
          <w:spacing w:val="-1"/>
        </w:rPr>
        <w:t>c</w:t>
      </w:r>
      <w:r>
        <w:rPr>
          <w:spacing w:val="5"/>
        </w:rPr>
        <w:t>o</w:t>
      </w:r>
      <w:r>
        <w:rPr>
          <w:spacing w:val="-5"/>
        </w:rPr>
        <w:t>n</w:t>
      </w:r>
      <w:r>
        <w:t>du</w:t>
      </w:r>
      <w:r>
        <w:rPr>
          <w:spacing w:val="4"/>
        </w:rPr>
        <w:t>c</w:t>
      </w:r>
      <w:r>
        <w:rPr>
          <w:spacing w:val="5"/>
        </w:rPr>
        <w:t>t</w:t>
      </w:r>
      <w:r>
        <w:rPr>
          <w:spacing w:val="-1"/>
        </w:rPr>
        <w:t>e</w:t>
      </w:r>
      <w:r>
        <w:t xml:space="preserve">d.   </w:t>
      </w:r>
      <w:r>
        <w:rPr>
          <w:spacing w:val="2"/>
        </w:rPr>
        <w:t>I</w:t>
      </w:r>
      <w:r>
        <w:t>n</w:t>
      </w:r>
      <w:r>
        <w:rPr>
          <w:spacing w:val="14"/>
        </w:rPr>
        <w:t xml:space="preserve"> </w:t>
      </w:r>
      <w:r>
        <w:rPr>
          <w:spacing w:val="4"/>
        </w:rPr>
        <w:t>s</w:t>
      </w:r>
      <w:r>
        <w:t>u</w:t>
      </w:r>
      <w:r>
        <w:rPr>
          <w:spacing w:val="-1"/>
        </w:rPr>
        <w:t>c</w:t>
      </w:r>
      <w:r>
        <w:t>h</w:t>
      </w:r>
      <w:r>
        <w:rPr>
          <w:spacing w:val="11"/>
        </w:rPr>
        <w:t xml:space="preserve"> </w:t>
      </w:r>
      <w:r>
        <w:rPr>
          <w:spacing w:val="-1"/>
        </w:rPr>
        <w:t>c</w:t>
      </w:r>
      <w:r>
        <w:rPr>
          <w:spacing w:val="4"/>
        </w:rPr>
        <w:t>a</w:t>
      </w:r>
      <w:r>
        <w:rPr>
          <w:spacing w:val="-2"/>
        </w:rPr>
        <w:t>s</w:t>
      </w:r>
      <w:r>
        <w:rPr>
          <w:spacing w:val="-1"/>
        </w:rPr>
        <w:t>e</w:t>
      </w:r>
      <w:r>
        <w:rPr>
          <w:spacing w:val="-2"/>
        </w:rPr>
        <w:t>s</w:t>
      </w:r>
      <w:r>
        <w:t>,</w:t>
      </w:r>
      <w:r>
        <w:rPr>
          <w:spacing w:val="24"/>
        </w:rPr>
        <w:t xml:space="preserve"> </w:t>
      </w:r>
      <w:r>
        <w:t>h</w:t>
      </w:r>
      <w:r>
        <w:rPr>
          <w:spacing w:val="-4"/>
        </w:rPr>
        <w:t>i</w:t>
      </w:r>
      <w:r>
        <w:t>s</w:t>
      </w:r>
      <w:r>
        <w:rPr>
          <w:spacing w:val="15"/>
        </w:rPr>
        <w:t xml:space="preserve"> </w:t>
      </w:r>
      <w:r>
        <w:rPr>
          <w:spacing w:val="2"/>
        </w:rPr>
        <w:t>I</w:t>
      </w:r>
      <w:r>
        <w:rPr>
          <w:spacing w:val="-5"/>
        </w:rPr>
        <w:t>n</w:t>
      </w:r>
      <w:r>
        <w:rPr>
          <w:spacing w:val="5"/>
        </w:rPr>
        <w:t>t</w:t>
      </w:r>
      <w:r>
        <w:rPr>
          <w:spacing w:val="-1"/>
        </w:rPr>
        <w:t>e</w:t>
      </w:r>
      <w:r>
        <w:rPr>
          <w:spacing w:val="2"/>
        </w:rPr>
        <w:t>r</w:t>
      </w:r>
      <w:r>
        <w:rPr>
          <w:spacing w:val="-5"/>
        </w:rPr>
        <w:t>n</w:t>
      </w:r>
      <w:r>
        <w:rPr>
          <w:spacing w:val="4"/>
        </w:rPr>
        <w:t>a</w:t>
      </w:r>
      <w:r>
        <w:t>l</w:t>
      </w:r>
      <w:r>
        <w:rPr>
          <w:spacing w:val="12"/>
        </w:rPr>
        <w:t xml:space="preserve"> </w:t>
      </w:r>
      <w:r>
        <w:rPr>
          <w:spacing w:val="3"/>
        </w:rPr>
        <w:t>M</w:t>
      </w:r>
      <w:r>
        <w:rPr>
          <w:spacing w:val="-1"/>
        </w:rPr>
        <w:t>a</w:t>
      </w:r>
      <w:r>
        <w:rPr>
          <w:spacing w:val="2"/>
        </w:rPr>
        <w:t>r</w:t>
      </w:r>
      <w:r>
        <w:t xml:space="preserve">ks </w:t>
      </w:r>
      <w:r>
        <w:rPr>
          <w:spacing w:val="-1"/>
        </w:rPr>
        <w:t>a</w:t>
      </w:r>
      <w:r>
        <w:rPr>
          <w:spacing w:val="-2"/>
        </w:rPr>
        <w:t>ss</w:t>
      </w:r>
      <w:r>
        <w:rPr>
          <w:spacing w:val="4"/>
        </w:rPr>
        <w:t>e</w:t>
      </w:r>
      <w:r>
        <w:rPr>
          <w:spacing w:val="-2"/>
        </w:rPr>
        <w:t>ss</w:t>
      </w:r>
      <w:r>
        <w:rPr>
          <w:spacing w:val="-1"/>
        </w:rPr>
        <w:t>e</w:t>
      </w:r>
      <w:r>
        <w:t>d</w:t>
      </w:r>
      <w:r>
        <w:rPr>
          <w:spacing w:val="3"/>
        </w:rPr>
        <w:t xml:space="preserve"> </w:t>
      </w:r>
      <w:r>
        <w:rPr>
          <w:spacing w:val="-1"/>
        </w:rPr>
        <w:t>ea</w:t>
      </w:r>
      <w:r>
        <w:rPr>
          <w:spacing w:val="6"/>
        </w:rPr>
        <w:t>r</w:t>
      </w:r>
      <w:r>
        <w:rPr>
          <w:spacing w:val="-4"/>
        </w:rPr>
        <w:t>li</w:t>
      </w:r>
      <w:r>
        <w:rPr>
          <w:spacing w:val="-1"/>
        </w:rPr>
        <w:t>e</w:t>
      </w:r>
      <w:r>
        <w:t>r</w:t>
      </w:r>
      <w:r>
        <w:rPr>
          <w:spacing w:val="12"/>
        </w:rPr>
        <w:t xml:space="preserve"> </w:t>
      </w:r>
      <w:r>
        <w:rPr>
          <w:spacing w:val="-8"/>
        </w:rPr>
        <w:t>f</w:t>
      </w:r>
      <w:r>
        <w:rPr>
          <w:spacing w:val="5"/>
        </w:rPr>
        <w:t>o</w:t>
      </w:r>
      <w:r>
        <w:t>r</w:t>
      </w:r>
      <w:r>
        <w:rPr>
          <w:spacing w:val="2"/>
        </w:rPr>
        <w:t xml:space="preserve"> </w:t>
      </w:r>
      <w:r>
        <w:rPr>
          <w:spacing w:val="5"/>
        </w:rPr>
        <w:t>t</w:t>
      </w:r>
      <w:r>
        <w:rPr>
          <w:spacing w:val="-5"/>
        </w:rPr>
        <w:t>h</w:t>
      </w:r>
      <w:r>
        <w:rPr>
          <w:spacing w:val="-1"/>
        </w:rPr>
        <w:t>a</w:t>
      </w:r>
      <w:r>
        <w:t>t</w:t>
      </w:r>
      <w:r>
        <w:rPr>
          <w:spacing w:val="7"/>
        </w:rPr>
        <w:t xml:space="preserve"> </w:t>
      </w:r>
      <w:r>
        <w:rPr>
          <w:spacing w:val="-2"/>
        </w:rPr>
        <w:t>s</w:t>
      </w:r>
      <w:r>
        <w:t>ub</w:t>
      </w:r>
      <w:r>
        <w:rPr>
          <w:spacing w:val="-4"/>
        </w:rPr>
        <w:t>j</w:t>
      </w:r>
      <w:r>
        <w:rPr>
          <w:spacing w:val="-1"/>
        </w:rPr>
        <w:t>ec</w:t>
      </w:r>
      <w:r>
        <w:t>t</w:t>
      </w:r>
      <w:r>
        <w:rPr>
          <w:spacing w:val="4"/>
        </w:rPr>
        <w:t xml:space="preserve"> </w:t>
      </w:r>
      <w:r>
        <w:rPr>
          <w:spacing w:val="5"/>
        </w:rPr>
        <w:t>w</w:t>
      </w:r>
      <w:r>
        <w:rPr>
          <w:spacing w:val="-4"/>
        </w:rPr>
        <w:t>i</w:t>
      </w:r>
      <w:r>
        <w:t>ll</w:t>
      </w:r>
      <w:r>
        <w:rPr>
          <w:spacing w:val="2"/>
        </w:rPr>
        <w:t xml:space="preserve"> </w:t>
      </w:r>
      <w:r>
        <w:rPr>
          <w:spacing w:val="-5"/>
        </w:rPr>
        <w:t>b</w:t>
      </w:r>
      <w:r>
        <w:t>e</w:t>
      </w:r>
      <w:r>
        <w:rPr>
          <w:spacing w:val="6"/>
        </w:rPr>
        <w:t xml:space="preserve"> </w:t>
      </w:r>
      <w:r>
        <w:rPr>
          <w:spacing w:val="-1"/>
        </w:rPr>
        <w:t>ca</w:t>
      </w:r>
      <w:r>
        <w:rPr>
          <w:spacing w:val="2"/>
        </w:rPr>
        <w:t>r</w:t>
      </w:r>
      <w:r>
        <w:rPr>
          <w:spacing w:val="6"/>
        </w:rPr>
        <w:t>r</w:t>
      </w:r>
      <w:r>
        <w:rPr>
          <w:spacing w:val="-9"/>
        </w:rPr>
        <w:t>i</w:t>
      </w:r>
      <w:r>
        <w:rPr>
          <w:spacing w:val="-1"/>
        </w:rPr>
        <w:t>e</w:t>
      </w:r>
      <w:r>
        <w:t>d</w:t>
      </w:r>
      <w:r>
        <w:rPr>
          <w:spacing w:val="5"/>
        </w:rPr>
        <w:t xml:space="preserve"> o</w:t>
      </w:r>
      <w:r>
        <w:t>v</w:t>
      </w:r>
      <w:r>
        <w:rPr>
          <w:spacing w:val="-1"/>
        </w:rPr>
        <w:t>e</w:t>
      </w:r>
      <w:r>
        <w:rPr>
          <w:spacing w:val="2"/>
        </w:rPr>
        <w:t>r</w:t>
      </w:r>
      <w:r>
        <w:t xml:space="preserve">, </w:t>
      </w:r>
      <w:r>
        <w:rPr>
          <w:spacing w:val="-1"/>
        </w:rPr>
        <w:t>a</w:t>
      </w:r>
      <w:r>
        <w:rPr>
          <w:spacing w:val="-5"/>
        </w:rPr>
        <w:t>n</w:t>
      </w:r>
      <w:r>
        <w:t xml:space="preserve">d </w:t>
      </w:r>
      <w:r>
        <w:rPr>
          <w:spacing w:val="-1"/>
        </w:rPr>
        <w:t>a</w:t>
      </w:r>
      <w:r>
        <w:t>dd</w:t>
      </w:r>
      <w:r>
        <w:rPr>
          <w:spacing w:val="-1"/>
        </w:rPr>
        <w:t>e</w:t>
      </w:r>
      <w:r>
        <w:t>d</w:t>
      </w:r>
      <w:r>
        <w:rPr>
          <w:spacing w:val="3"/>
        </w:rPr>
        <w:t xml:space="preserve"> </w:t>
      </w:r>
      <w:r>
        <w:rPr>
          <w:spacing w:val="5"/>
        </w:rPr>
        <w:t>t</w:t>
      </w:r>
      <w:r>
        <w:t>o</w:t>
      </w:r>
      <w:r>
        <w:rPr>
          <w:spacing w:val="2"/>
        </w:rPr>
        <w:t xml:space="preserve"> </w:t>
      </w:r>
      <w:r>
        <w:rPr>
          <w:spacing w:val="5"/>
        </w:rPr>
        <w:t>t</w:t>
      </w:r>
      <w:r>
        <w:rPr>
          <w:spacing w:val="-5"/>
        </w:rPr>
        <w:t>h</w:t>
      </w:r>
      <w:r>
        <w:t>e</w:t>
      </w:r>
      <w:r>
        <w:rPr>
          <w:spacing w:val="6"/>
        </w:rPr>
        <w:t xml:space="preserve"> </w:t>
      </w:r>
      <w:r>
        <w:rPr>
          <w:spacing w:val="-9"/>
        </w:rPr>
        <w:t>m</w:t>
      </w:r>
      <w:r>
        <w:rPr>
          <w:spacing w:val="-1"/>
        </w:rPr>
        <w:t>a</w:t>
      </w:r>
      <w:r>
        <w:rPr>
          <w:spacing w:val="2"/>
        </w:rPr>
        <w:t>r</w:t>
      </w:r>
      <w:r>
        <w:t>ks</w:t>
      </w:r>
      <w:r>
        <w:rPr>
          <w:spacing w:val="6"/>
        </w:rPr>
        <w:t xml:space="preserve"> </w:t>
      </w:r>
      <w:r>
        <w:rPr>
          <w:spacing w:val="-2"/>
        </w:rPr>
        <w:t>s</w:t>
      </w:r>
      <w:r>
        <w:rPr>
          <w:spacing w:val="-1"/>
        </w:rPr>
        <w:t>ec</w:t>
      </w:r>
      <w:r>
        <w:t>u</w:t>
      </w:r>
      <w:r>
        <w:rPr>
          <w:spacing w:val="2"/>
        </w:rPr>
        <w:t>r</w:t>
      </w:r>
      <w:r>
        <w:rPr>
          <w:spacing w:val="-1"/>
        </w:rPr>
        <w:t>e</w:t>
      </w:r>
      <w:r>
        <w:t>d</w:t>
      </w:r>
      <w:r>
        <w:rPr>
          <w:spacing w:val="9"/>
        </w:rPr>
        <w:t xml:space="preserve"> </w:t>
      </w:r>
      <w:r>
        <w:rPr>
          <w:spacing w:val="-4"/>
        </w:rPr>
        <w:t>i</w:t>
      </w:r>
      <w:r>
        <w:t>n</w:t>
      </w:r>
      <w:r>
        <w:rPr>
          <w:spacing w:val="2"/>
        </w:rPr>
        <w:t xml:space="preserve"> </w:t>
      </w:r>
      <w:r>
        <w:rPr>
          <w:spacing w:val="5"/>
        </w:rPr>
        <w:t>t</w:t>
      </w:r>
      <w:r>
        <w:rPr>
          <w:spacing w:val="-5"/>
        </w:rPr>
        <w:t>h</w:t>
      </w:r>
      <w:r>
        <w:t xml:space="preserve">e </w:t>
      </w:r>
      <w:r>
        <w:rPr>
          <w:spacing w:val="-2"/>
        </w:rPr>
        <w:t>s</w:t>
      </w:r>
      <w:r>
        <w:t>up</w:t>
      </w:r>
      <w:r>
        <w:rPr>
          <w:spacing w:val="5"/>
        </w:rPr>
        <w:t>p</w:t>
      </w:r>
      <w:r>
        <w:rPr>
          <w:spacing w:val="-4"/>
        </w:rPr>
        <w:t>l</w:t>
      </w:r>
      <w:r>
        <w:rPr>
          <w:spacing w:val="4"/>
        </w:rPr>
        <w:t>e</w:t>
      </w:r>
      <w:r>
        <w:rPr>
          <w:spacing w:val="-4"/>
        </w:rPr>
        <w:t>m</w:t>
      </w:r>
      <w:r>
        <w:rPr>
          <w:spacing w:val="4"/>
        </w:rPr>
        <w:t>e</w:t>
      </w:r>
      <w:r>
        <w:rPr>
          <w:spacing w:val="-5"/>
        </w:rPr>
        <w:t>n</w:t>
      </w:r>
      <w:r>
        <w:rPr>
          <w:spacing w:val="5"/>
        </w:rPr>
        <w:t>t</w:t>
      </w:r>
      <w:r>
        <w:rPr>
          <w:spacing w:val="-1"/>
        </w:rPr>
        <w:t>a</w:t>
      </w:r>
      <w:r>
        <w:rPr>
          <w:spacing w:val="2"/>
        </w:rPr>
        <w:t>r</w:t>
      </w:r>
      <w:r>
        <w:t>y</w:t>
      </w:r>
      <w:r>
        <w:rPr>
          <w:spacing w:val="-17"/>
        </w:rPr>
        <w:t xml:space="preserve"> </w:t>
      </w:r>
      <w:r>
        <w:rPr>
          <w:spacing w:val="4"/>
        </w:rPr>
        <w:t>e</w:t>
      </w:r>
      <w:r>
        <w:rPr>
          <w:spacing w:val="-5"/>
        </w:rPr>
        <w:t>x</w:t>
      </w:r>
      <w:r>
        <w:rPr>
          <w:spacing w:val="4"/>
        </w:rPr>
        <w:t>a</w:t>
      </w:r>
      <w:r>
        <w:rPr>
          <w:spacing w:val="1"/>
        </w:rPr>
        <w:t>m</w:t>
      </w:r>
      <w:r>
        <w:rPr>
          <w:spacing w:val="-4"/>
        </w:rPr>
        <w:t>i</w:t>
      </w:r>
      <w:r>
        <w:t>n</w:t>
      </w:r>
      <w:r>
        <w:rPr>
          <w:spacing w:val="-1"/>
        </w:rPr>
        <w:t>a</w:t>
      </w:r>
      <w:r>
        <w:rPr>
          <w:spacing w:val="10"/>
        </w:rPr>
        <w:t>t</w:t>
      </w:r>
      <w:r>
        <w:rPr>
          <w:spacing w:val="-9"/>
        </w:rPr>
        <w:t>i</w:t>
      </w:r>
      <w:r>
        <w:rPr>
          <w:spacing w:val="5"/>
        </w:rPr>
        <w:t>o</w:t>
      </w:r>
      <w:r>
        <w:rPr>
          <w:spacing w:val="-5"/>
        </w:rPr>
        <w:t>n</w:t>
      </w:r>
      <w:r>
        <w:t>,</w:t>
      </w:r>
      <w:r>
        <w:rPr>
          <w:spacing w:val="1"/>
        </w:rPr>
        <w:t xml:space="preserve"> </w:t>
      </w:r>
      <w:r>
        <w:rPr>
          <w:spacing w:val="-8"/>
        </w:rPr>
        <w:t>f</w:t>
      </w:r>
      <w:r>
        <w:rPr>
          <w:spacing w:val="5"/>
        </w:rPr>
        <w:t>o</w:t>
      </w:r>
      <w:r>
        <w:t>r</w:t>
      </w:r>
      <w:r>
        <w:rPr>
          <w:spacing w:val="-1"/>
        </w:rPr>
        <w:t xml:space="preserve"> </w:t>
      </w:r>
      <w:r>
        <w:rPr>
          <w:spacing w:val="5"/>
        </w:rPr>
        <w:t>t</w:t>
      </w:r>
      <w:r>
        <w:rPr>
          <w:spacing w:val="-5"/>
        </w:rPr>
        <w:t>h</w:t>
      </w:r>
      <w:r>
        <w:t>e</w:t>
      </w:r>
      <w:r>
        <w:rPr>
          <w:spacing w:val="1"/>
        </w:rPr>
        <w:t xml:space="preserve"> </w:t>
      </w:r>
      <w:r>
        <w:t>pu</w:t>
      </w:r>
      <w:r>
        <w:rPr>
          <w:spacing w:val="2"/>
        </w:rPr>
        <w:t>r</w:t>
      </w:r>
      <w:r>
        <w:rPr>
          <w:spacing w:val="-5"/>
        </w:rPr>
        <w:t>p</w:t>
      </w:r>
      <w:r>
        <w:rPr>
          <w:spacing w:val="5"/>
        </w:rPr>
        <w:t>o</w:t>
      </w:r>
      <w:r>
        <w:rPr>
          <w:spacing w:val="-2"/>
        </w:rPr>
        <w:t>s</w:t>
      </w:r>
      <w:r>
        <w:t>e</w:t>
      </w:r>
      <w:r>
        <w:rPr>
          <w:spacing w:val="-10"/>
        </w:rPr>
        <w:t xml:space="preserve"> </w:t>
      </w:r>
      <w:r>
        <w:rPr>
          <w:spacing w:val="5"/>
        </w:rPr>
        <w:t>o</w:t>
      </w:r>
      <w:r>
        <w:t>f</w:t>
      </w:r>
      <w:r>
        <w:rPr>
          <w:spacing w:val="-6"/>
        </w:rPr>
        <w:t xml:space="preserve"> </w:t>
      </w:r>
      <w:r>
        <w:rPr>
          <w:spacing w:val="-1"/>
        </w:rPr>
        <w:t>e</w:t>
      </w:r>
      <w:r>
        <w:t>v</w:t>
      </w:r>
      <w:r>
        <w:rPr>
          <w:spacing w:val="4"/>
        </w:rPr>
        <w:t>a</w:t>
      </w:r>
      <w:r>
        <w:rPr>
          <w:spacing w:val="-4"/>
        </w:rPr>
        <w:t>l</w:t>
      </w:r>
      <w:r>
        <w:t>u</w:t>
      </w:r>
      <w:r>
        <w:rPr>
          <w:spacing w:val="-1"/>
        </w:rPr>
        <w:t>a</w:t>
      </w:r>
      <w:r>
        <w:rPr>
          <w:spacing w:val="10"/>
        </w:rPr>
        <w:t>t</w:t>
      </w:r>
      <w:r>
        <w:rPr>
          <w:spacing w:val="-4"/>
        </w:rPr>
        <w:t>i</w:t>
      </w:r>
      <w:r>
        <w:rPr>
          <w:spacing w:val="-5"/>
        </w:rPr>
        <w:t>n</w:t>
      </w:r>
      <w:r>
        <w:t>g</w:t>
      </w:r>
      <w:r>
        <w:rPr>
          <w:spacing w:val="-5"/>
        </w:rPr>
        <w:t xml:space="preserve"> </w:t>
      </w:r>
      <w:r>
        <w:t>h</w:t>
      </w:r>
      <w:r>
        <w:rPr>
          <w:spacing w:val="-4"/>
        </w:rPr>
        <w:t>i</w:t>
      </w:r>
      <w:r>
        <w:t>s</w:t>
      </w:r>
      <w:r>
        <w:rPr>
          <w:spacing w:val="-3"/>
        </w:rPr>
        <w:t xml:space="preserve"> </w:t>
      </w:r>
      <w:r>
        <w:t>p</w:t>
      </w:r>
      <w:r>
        <w:rPr>
          <w:spacing w:val="-1"/>
        </w:rPr>
        <w:t>e</w:t>
      </w:r>
      <w:r>
        <w:rPr>
          <w:spacing w:val="6"/>
        </w:rPr>
        <w:t>r</w:t>
      </w:r>
      <w:r>
        <w:rPr>
          <w:spacing w:val="-8"/>
        </w:rPr>
        <w:t>f</w:t>
      </w:r>
      <w:r>
        <w:rPr>
          <w:spacing w:val="5"/>
        </w:rPr>
        <w:t>o</w:t>
      </w:r>
      <w:r>
        <w:rPr>
          <w:spacing w:val="6"/>
        </w:rPr>
        <w:t>r</w:t>
      </w:r>
      <w:r>
        <w:rPr>
          <w:spacing w:val="-9"/>
        </w:rPr>
        <w:t>m</w:t>
      </w:r>
      <w:r>
        <w:rPr>
          <w:spacing w:val="4"/>
        </w:rPr>
        <w:t>a</w:t>
      </w:r>
      <w:r>
        <w:t>n</w:t>
      </w:r>
      <w:r>
        <w:rPr>
          <w:spacing w:val="-1"/>
        </w:rPr>
        <w:t>c</w:t>
      </w:r>
      <w:r>
        <w:t>e</w:t>
      </w:r>
      <w:r>
        <w:rPr>
          <w:spacing w:val="-4"/>
        </w:rPr>
        <w:t xml:space="preserve"> i</w:t>
      </w:r>
      <w:r>
        <w:t>n</w:t>
      </w:r>
      <w:r>
        <w:rPr>
          <w:spacing w:val="-3"/>
        </w:rPr>
        <w:t xml:space="preserve"> </w:t>
      </w:r>
      <w:r>
        <w:rPr>
          <w:spacing w:val="5"/>
        </w:rPr>
        <w:t>t</w:t>
      </w:r>
      <w:r>
        <w:rPr>
          <w:spacing w:val="-5"/>
        </w:rPr>
        <w:t>h</w:t>
      </w:r>
      <w:r>
        <w:rPr>
          <w:spacing w:val="-1"/>
        </w:rPr>
        <w:t>a</w:t>
      </w:r>
      <w:r>
        <w:t>t</w:t>
      </w:r>
      <w:r>
        <w:rPr>
          <w:spacing w:val="7"/>
        </w:rPr>
        <w:t xml:space="preserve"> </w:t>
      </w:r>
      <w:r>
        <w:rPr>
          <w:spacing w:val="-2"/>
        </w:rPr>
        <w:t>s</w:t>
      </w:r>
      <w:r>
        <w:t>ub</w:t>
      </w:r>
      <w:r>
        <w:rPr>
          <w:spacing w:val="-4"/>
        </w:rPr>
        <w:t>j</w:t>
      </w:r>
      <w:r>
        <w:rPr>
          <w:spacing w:val="-1"/>
        </w:rPr>
        <w:t>ec</w:t>
      </w:r>
      <w:r>
        <w:rPr>
          <w:spacing w:val="5"/>
        </w:rPr>
        <w:t>t</w:t>
      </w:r>
      <w:r>
        <w:t>.</w:t>
      </w:r>
    </w:p>
    <w:p w:rsidR="00A81F4E" w:rsidRDefault="00A81F4E" w:rsidP="00A81F4E">
      <w:pPr>
        <w:widowControl w:val="0"/>
        <w:autoSpaceDE w:val="0"/>
        <w:autoSpaceDN w:val="0"/>
        <w:adjustRightInd w:val="0"/>
        <w:ind w:left="1536" w:right="259" w:hanging="720"/>
        <w:rPr>
          <w:b/>
          <w:bCs/>
        </w:rPr>
      </w:pPr>
      <w:r>
        <w:rPr>
          <w:b/>
          <w:bCs/>
        </w:rPr>
        <w:t>6.</w:t>
      </w:r>
      <w:r>
        <w:rPr>
          <w:b/>
          <w:bCs/>
          <w:spacing w:val="3"/>
        </w:rPr>
        <w:t xml:space="preserve"> </w:t>
      </w:r>
      <w:r>
        <w:rPr>
          <w:b/>
          <w:bCs/>
        </w:rPr>
        <w:t xml:space="preserve">8   </w:t>
      </w:r>
      <w:r>
        <w:rPr>
          <w:b/>
          <w:bCs/>
        </w:rPr>
        <w:tab/>
      </w:r>
      <w:r w:rsidRPr="002B34E4">
        <w:rPr>
          <w:bCs/>
        </w:rPr>
        <w:t>A student can opt for</w:t>
      </w:r>
      <w:r>
        <w:rPr>
          <w:bCs/>
        </w:rPr>
        <w:t xml:space="preserve"> one extra subject from II year I semester in M. Tech. I year I semester  and also in I year II semester so that  the student can complete all the courses of II year I semester and student can concentrate on Project work in the entire II semester either in the institution or in the industry to complete quality work. </w:t>
      </w:r>
    </w:p>
    <w:p w:rsidR="00A81F4E" w:rsidRDefault="00A81F4E" w:rsidP="00A81F4E">
      <w:pPr>
        <w:widowControl w:val="0"/>
        <w:autoSpaceDE w:val="0"/>
        <w:autoSpaceDN w:val="0"/>
        <w:adjustRightInd w:val="0"/>
        <w:ind w:left="1536" w:right="259" w:hanging="720"/>
      </w:pPr>
      <w:r>
        <w:t>6.9</w:t>
      </w:r>
      <w:r>
        <w:tab/>
        <w:t xml:space="preserve">A </w:t>
      </w:r>
      <w:r>
        <w:rPr>
          <w:spacing w:val="1"/>
        </w:rPr>
        <w:t>S</w:t>
      </w:r>
      <w:r>
        <w:rPr>
          <w:spacing w:val="5"/>
        </w:rPr>
        <w:t>t</w:t>
      </w:r>
      <w:r>
        <w:t>ud</w:t>
      </w:r>
      <w:r>
        <w:rPr>
          <w:spacing w:val="-1"/>
        </w:rPr>
        <w:t>e</w:t>
      </w:r>
      <w:r>
        <w:rPr>
          <w:spacing w:val="-5"/>
        </w:rPr>
        <w:t>n</w:t>
      </w:r>
      <w:r>
        <w:t>t</w:t>
      </w:r>
      <w:r>
        <w:rPr>
          <w:spacing w:val="6"/>
        </w:rPr>
        <w:t xml:space="preserve"> </w:t>
      </w:r>
      <w:r>
        <w:t>w</w:t>
      </w:r>
      <w:r>
        <w:rPr>
          <w:spacing w:val="-5"/>
        </w:rPr>
        <w:t>h</w:t>
      </w:r>
      <w:r>
        <w:t>o</w:t>
      </w:r>
      <w:r>
        <w:rPr>
          <w:spacing w:val="8"/>
        </w:rPr>
        <w:t xml:space="preserve"> </w:t>
      </w:r>
      <w:r>
        <w:rPr>
          <w:spacing w:val="-8"/>
        </w:rPr>
        <w:t>f</w:t>
      </w:r>
      <w:r>
        <w:rPr>
          <w:spacing w:val="4"/>
        </w:rPr>
        <w:t>a</w:t>
      </w:r>
      <w:r>
        <w:rPr>
          <w:spacing w:val="-4"/>
        </w:rPr>
        <w:t>il</w:t>
      </w:r>
      <w:r>
        <w:t>s</w:t>
      </w:r>
      <w:r>
        <w:rPr>
          <w:spacing w:val="3"/>
        </w:rPr>
        <w:t xml:space="preserve"> </w:t>
      </w:r>
      <w:r>
        <w:rPr>
          <w:spacing w:val="5"/>
        </w:rPr>
        <w:t>t</w:t>
      </w:r>
      <w:r>
        <w:t>o</w:t>
      </w:r>
      <w:r>
        <w:rPr>
          <w:spacing w:val="11"/>
        </w:rPr>
        <w:t xml:space="preserve"> </w:t>
      </w:r>
      <w:r>
        <w:rPr>
          <w:spacing w:val="-1"/>
        </w:rPr>
        <w:t>ea</w:t>
      </w:r>
      <w:r>
        <w:rPr>
          <w:spacing w:val="2"/>
        </w:rPr>
        <w:t>r</w:t>
      </w:r>
      <w:r>
        <w:t>n</w:t>
      </w:r>
      <w:r>
        <w:rPr>
          <w:spacing w:val="1"/>
        </w:rPr>
        <w:t xml:space="preserve"> </w:t>
      </w:r>
      <w:r>
        <w:t xml:space="preserve">68 </w:t>
      </w:r>
      <w:r>
        <w:rPr>
          <w:spacing w:val="-6"/>
        </w:rPr>
        <w:t>c</w:t>
      </w:r>
      <w:r>
        <w:rPr>
          <w:spacing w:val="2"/>
        </w:rPr>
        <w:t>r</w:t>
      </w:r>
      <w:r>
        <w:rPr>
          <w:spacing w:val="-1"/>
        </w:rPr>
        <w:t>e</w:t>
      </w:r>
      <w:r>
        <w:t>d</w:t>
      </w:r>
      <w:r>
        <w:rPr>
          <w:spacing w:val="-9"/>
        </w:rPr>
        <w:t>i</w:t>
      </w:r>
      <w:r>
        <w:rPr>
          <w:spacing w:val="5"/>
        </w:rPr>
        <w:t>t</w:t>
      </w:r>
      <w:r>
        <w:t>s</w:t>
      </w:r>
      <w:r>
        <w:rPr>
          <w:spacing w:val="1"/>
        </w:rPr>
        <w:t xml:space="preserve"> </w:t>
      </w:r>
      <w:r>
        <w:rPr>
          <w:spacing w:val="-1"/>
        </w:rPr>
        <w:t>a</w:t>
      </w:r>
      <w:r>
        <w:t>s</w:t>
      </w:r>
      <w:r>
        <w:rPr>
          <w:spacing w:val="4"/>
        </w:rPr>
        <w:t xml:space="preserve"> </w:t>
      </w:r>
      <w:r>
        <w:t>p</w:t>
      </w:r>
      <w:r>
        <w:rPr>
          <w:spacing w:val="-1"/>
        </w:rPr>
        <w:t>e</w:t>
      </w:r>
      <w:r>
        <w:t>r</w:t>
      </w:r>
      <w:r>
        <w:rPr>
          <w:spacing w:val="6"/>
        </w:rPr>
        <w:t xml:space="preserve"> </w:t>
      </w:r>
      <w:r>
        <w:rPr>
          <w:spacing w:val="5"/>
        </w:rPr>
        <w:t>t</w:t>
      </w:r>
      <w:r>
        <w:rPr>
          <w:spacing w:val="-5"/>
        </w:rPr>
        <w:t>h</w:t>
      </w:r>
      <w:r>
        <w:t>e</w:t>
      </w:r>
      <w:r>
        <w:rPr>
          <w:spacing w:val="5"/>
        </w:rPr>
        <w:t xml:space="preserve"> </w:t>
      </w:r>
      <w:r>
        <w:rPr>
          <w:spacing w:val="-2"/>
        </w:rPr>
        <w:t>s</w:t>
      </w:r>
      <w:r>
        <w:t>p</w:t>
      </w:r>
      <w:r>
        <w:rPr>
          <w:spacing w:val="-1"/>
        </w:rPr>
        <w:t>e</w:t>
      </w:r>
      <w:r>
        <w:rPr>
          <w:spacing w:val="4"/>
        </w:rPr>
        <w:t>c</w:t>
      </w:r>
      <w:r>
        <w:rPr>
          <w:spacing w:val="-4"/>
        </w:rPr>
        <w:t>i</w:t>
      </w:r>
      <w:r>
        <w:rPr>
          <w:spacing w:val="2"/>
        </w:rPr>
        <w:t>f</w:t>
      </w:r>
      <w:r>
        <w:rPr>
          <w:spacing w:val="-4"/>
        </w:rPr>
        <w:t>i</w:t>
      </w:r>
      <w:r>
        <w:rPr>
          <w:spacing w:val="-1"/>
        </w:rPr>
        <w:t>e</w:t>
      </w:r>
      <w:r>
        <w:t>d</w:t>
      </w:r>
      <w:r>
        <w:rPr>
          <w:spacing w:val="2"/>
        </w:rPr>
        <w:t xml:space="preserve"> </w:t>
      </w:r>
      <w:r>
        <w:rPr>
          <w:spacing w:val="-1"/>
        </w:rPr>
        <w:t>c</w:t>
      </w:r>
      <w:r>
        <w:rPr>
          <w:spacing w:val="5"/>
        </w:rPr>
        <w:t>o</w:t>
      </w:r>
      <w:r>
        <w:t>u</w:t>
      </w:r>
      <w:r>
        <w:rPr>
          <w:spacing w:val="2"/>
        </w:rPr>
        <w:t>r</w:t>
      </w:r>
      <w:r>
        <w:rPr>
          <w:spacing w:val="-2"/>
        </w:rPr>
        <w:t>s</w:t>
      </w:r>
      <w:r>
        <w:t>e</w:t>
      </w:r>
      <w:r>
        <w:rPr>
          <w:spacing w:val="2"/>
        </w:rPr>
        <w:t xml:space="preserve"> </w:t>
      </w:r>
      <w:r>
        <w:rPr>
          <w:spacing w:val="-2"/>
        </w:rPr>
        <w:t>s</w:t>
      </w:r>
      <w:r>
        <w:t>t</w:t>
      </w:r>
      <w:r>
        <w:rPr>
          <w:spacing w:val="2"/>
        </w:rPr>
        <w:t>r</w:t>
      </w:r>
      <w:r>
        <w:t>u</w:t>
      </w:r>
      <w:r>
        <w:rPr>
          <w:spacing w:val="-1"/>
        </w:rPr>
        <w:t>c</w:t>
      </w:r>
      <w:r>
        <w:rPr>
          <w:spacing w:val="5"/>
        </w:rPr>
        <w:t>t</w:t>
      </w:r>
      <w:r>
        <w:rPr>
          <w:spacing w:val="-5"/>
        </w:rPr>
        <w:t>u</w:t>
      </w:r>
      <w:r>
        <w:rPr>
          <w:spacing w:val="2"/>
        </w:rPr>
        <w:t>r</w:t>
      </w:r>
      <w:r>
        <w:rPr>
          <w:spacing w:val="-1"/>
        </w:rPr>
        <w:t>e</w:t>
      </w:r>
      <w:r>
        <w:t>,</w:t>
      </w:r>
      <w:r>
        <w:rPr>
          <w:spacing w:val="-2"/>
        </w:rPr>
        <w:t xml:space="preserve"> </w:t>
      </w:r>
      <w:r>
        <w:rPr>
          <w:spacing w:val="-1"/>
        </w:rPr>
        <w:t>a</w:t>
      </w:r>
      <w:r>
        <w:rPr>
          <w:spacing w:val="-5"/>
        </w:rPr>
        <w:t>n</w:t>
      </w:r>
      <w:r>
        <w:t>d</w:t>
      </w:r>
      <w:r>
        <w:rPr>
          <w:spacing w:val="5"/>
        </w:rPr>
        <w:t xml:space="preserve"> </w:t>
      </w:r>
      <w:r>
        <w:rPr>
          <w:spacing w:val="-1"/>
        </w:rPr>
        <w:t>a</w:t>
      </w:r>
      <w:r>
        <w:t>s</w:t>
      </w:r>
      <w:r>
        <w:rPr>
          <w:spacing w:val="9"/>
        </w:rPr>
        <w:t xml:space="preserve"> </w:t>
      </w:r>
      <w:r>
        <w:rPr>
          <w:spacing w:val="-4"/>
        </w:rPr>
        <w:t>i</w:t>
      </w:r>
      <w:r>
        <w:rPr>
          <w:spacing w:val="-5"/>
        </w:rPr>
        <w:t>n</w:t>
      </w:r>
      <w:r>
        <w:rPr>
          <w:spacing w:val="5"/>
        </w:rPr>
        <w:t>d</w:t>
      </w:r>
      <w:r>
        <w:rPr>
          <w:spacing w:val="-4"/>
        </w:rPr>
        <w:t>i</w:t>
      </w:r>
      <w:r>
        <w:rPr>
          <w:spacing w:val="-1"/>
        </w:rPr>
        <w:t>ca</w:t>
      </w:r>
      <w:r>
        <w:rPr>
          <w:spacing w:val="5"/>
        </w:rPr>
        <w:t>t</w:t>
      </w:r>
      <w:r>
        <w:rPr>
          <w:spacing w:val="-1"/>
        </w:rPr>
        <w:t>e</w:t>
      </w:r>
      <w:r>
        <w:t xml:space="preserve">d </w:t>
      </w:r>
      <w:r>
        <w:rPr>
          <w:spacing w:val="-1"/>
        </w:rPr>
        <w:t>a</w:t>
      </w:r>
      <w:r>
        <w:rPr>
          <w:spacing w:val="-5"/>
        </w:rPr>
        <w:t>b</w:t>
      </w:r>
      <w:r>
        <w:rPr>
          <w:spacing w:val="5"/>
        </w:rPr>
        <w:t>o</w:t>
      </w:r>
      <w:r>
        <w:rPr>
          <w:spacing w:val="-5"/>
        </w:rPr>
        <w:t>v</w:t>
      </w:r>
      <w:r>
        <w:rPr>
          <w:spacing w:val="-1"/>
        </w:rPr>
        <w:t>e</w:t>
      </w:r>
      <w:r>
        <w:t>,</w:t>
      </w:r>
      <w:r>
        <w:rPr>
          <w:spacing w:val="11"/>
        </w:rPr>
        <w:t xml:space="preserve"> </w:t>
      </w:r>
      <w:r>
        <w:rPr>
          <w:spacing w:val="5"/>
        </w:rPr>
        <w:t>w</w:t>
      </w:r>
      <w:r>
        <w:rPr>
          <w:spacing w:val="-9"/>
        </w:rPr>
        <w:t>i</w:t>
      </w:r>
      <w:r>
        <w:rPr>
          <w:spacing w:val="10"/>
        </w:rPr>
        <w:t>t</w:t>
      </w:r>
      <w:r>
        <w:t>h</w:t>
      </w:r>
      <w:r>
        <w:rPr>
          <w:spacing w:val="-4"/>
        </w:rPr>
        <w:t>i</w:t>
      </w:r>
      <w:r>
        <w:t>n</w:t>
      </w:r>
      <w:r>
        <w:rPr>
          <w:spacing w:val="14"/>
        </w:rPr>
        <w:t xml:space="preserve"> </w:t>
      </w:r>
      <w:r>
        <w:rPr>
          <w:b/>
          <w:bCs/>
          <w:spacing w:val="-3"/>
        </w:rPr>
        <w:t>f</w:t>
      </w:r>
      <w:r>
        <w:rPr>
          <w:b/>
          <w:bCs/>
        </w:rPr>
        <w:t>o</w:t>
      </w:r>
      <w:r>
        <w:rPr>
          <w:b/>
          <w:bCs/>
          <w:spacing w:val="6"/>
        </w:rPr>
        <w:t>u</w:t>
      </w:r>
      <w:r>
        <w:rPr>
          <w:b/>
          <w:bCs/>
        </w:rPr>
        <w:t>r</w:t>
      </w:r>
      <w:r>
        <w:rPr>
          <w:b/>
          <w:bCs/>
          <w:spacing w:val="4"/>
        </w:rPr>
        <w:t xml:space="preserve"> </w:t>
      </w:r>
      <w:r>
        <w:rPr>
          <w:spacing w:val="-1"/>
        </w:rPr>
        <w:t>a</w:t>
      </w:r>
      <w:r>
        <w:rPr>
          <w:spacing w:val="4"/>
        </w:rPr>
        <w:t>c</w:t>
      </w:r>
      <w:r>
        <w:rPr>
          <w:spacing w:val="-1"/>
        </w:rPr>
        <w:t>a</w:t>
      </w:r>
      <w:r>
        <w:t>d</w:t>
      </w:r>
      <w:r>
        <w:rPr>
          <w:spacing w:val="4"/>
        </w:rPr>
        <w:t>e</w:t>
      </w:r>
      <w:r>
        <w:rPr>
          <w:spacing w:val="-4"/>
        </w:rPr>
        <w:t>mi</w:t>
      </w:r>
      <w:r>
        <w:t>c</w:t>
      </w:r>
      <w:r>
        <w:rPr>
          <w:spacing w:val="18"/>
        </w:rPr>
        <w:t xml:space="preserve"> </w:t>
      </w:r>
      <w:r>
        <w:rPr>
          <w:spacing w:val="-5"/>
        </w:rPr>
        <w:t>y</w:t>
      </w:r>
      <w:r>
        <w:rPr>
          <w:spacing w:val="-1"/>
        </w:rPr>
        <w:t>ea</w:t>
      </w:r>
      <w:r>
        <w:rPr>
          <w:spacing w:val="2"/>
        </w:rPr>
        <w:t>r</w:t>
      </w:r>
      <w:r>
        <w:t>s</w:t>
      </w:r>
      <w:r>
        <w:rPr>
          <w:spacing w:val="18"/>
        </w:rPr>
        <w:t xml:space="preserve"> </w:t>
      </w:r>
      <w:r>
        <w:rPr>
          <w:spacing w:val="-8"/>
        </w:rPr>
        <w:t>f</w:t>
      </w:r>
      <w:r>
        <w:rPr>
          <w:spacing w:val="2"/>
        </w:rPr>
        <w:t>r</w:t>
      </w:r>
      <w:r>
        <w:rPr>
          <w:spacing w:val="10"/>
        </w:rPr>
        <w:t>o</w:t>
      </w:r>
      <w:r>
        <w:t xml:space="preserve">m </w:t>
      </w:r>
      <w:r>
        <w:rPr>
          <w:spacing w:val="5"/>
        </w:rPr>
        <w:t>t</w:t>
      </w:r>
      <w:r>
        <w:rPr>
          <w:spacing w:val="-5"/>
        </w:rPr>
        <w:t>h</w:t>
      </w:r>
      <w:r>
        <w:t>e</w:t>
      </w:r>
      <w:r>
        <w:rPr>
          <w:spacing w:val="11"/>
        </w:rPr>
        <w:t xml:space="preserve"> </w:t>
      </w:r>
      <w:r>
        <w:rPr>
          <w:spacing w:val="5"/>
        </w:rPr>
        <w:t>d</w:t>
      </w:r>
      <w:r>
        <w:rPr>
          <w:spacing w:val="-1"/>
        </w:rPr>
        <w:t>a</w:t>
      </w:r>
      <w:r>
        <w:rPr>
          <w:spacing w:val="5"/>
        </w:rPr>
        <w:t>t</w:t>
      </w:r>
      <w:r>
        <w:t>e</w:t>
      </w:r>
      <w:r>
        <w:rPr>
          <w:spacing w:val="11"/>
        </w:rPr>
        <w:t xml:space="preserve"> </w:t>
      </w:r>
      <w:r>
        <w:rPr>
          <w:spacing w:val="5"/>
        </w:rPr>
        <w:t>o</w:t>
      </w:r>
      <w:r>
        <w:t>f</w:t>
      </w:r>
      <w:r>
        <w:rPr>
          <w:spacing w:val="4"/>
        </w:rPr>
        <w:t xml:space="preserve"> </w:t>
      </w:r>
      <w:r>
        <w:rPr>
          <w:spacing w:val="-1"/>
        </w:rPr>
        <w:t>c</w:t>
      </w:r>
      <w:r>
        <w:rPr>
          <w:spacing w:val="10"/>
        </w:rPr>
        <w:t>o</w:t>
      </w:r>
      <w:r>
        <w:rPr>
          <w:spacing w:val="-4"/>
        </w:rPr>
        <w:t>mm</w:t>
      </w:r>
      <w:r>
        <w:rPr>
          <w:spacing w:val="4"/>
        </w:rPr>
        <w:t>e</w:t>
      </w:r>
      <w:r>
        <w:rPr>
          <w:spacing w:val="-5"/>
        </w:rPr>
        <w:t>n</w:t>
      </w:r>
      <w:r>
        <w:rPr>
          <w:spacing w:val="4"/>
        </w:rPr>
        <w:t>ce</w:t>
      </w:r>
      <w:r>
        <w:rPr>
          <w:spacing w:val="-4"/>
        </w:rPr>
        <w:t>m</w:t>
      </w:r>
      <w:r>
        <w:rPr>
          <w:spacing w:val="4"/>
        </w:rPr>
        <w:t>e</w:t>
      </w:r>
      <w:r>
        <w:rPr>
          <w:spacing w:val="-5"/>
        </w:rPr>
        <w:t>n</w:t>
      </w:r>
      <w:r>
        <w:t>t</w:t>
      </w:r>
      <w:r>
        <w:rPr>
          <w:spacing w:val="9"/>
        </w:rPr>
        <w:t xml:space="preserve"> </w:t>
      </w:r>
      <w:r>
        <w:rPr>
          <w:spacing w:val="5"/>
        </w:rPr>
        <w:t>o</w:t>
      </w:r>
      <w:r>
        <w:t>f</w:t>
      </w:r>
      <w:r>
        <w:rPr>
          <w:spacing w:val="8"/>
        </w:rPr>
        <w:t xml:space="preserve"> </w:t>
      </w:r>
      <w:r>
        <w:t>h</w:t>
      </w:r>
      <w:r>
        <w:rPr>
          <w:spacing w:val="-4"/>
        </w:rPr>
        <w:t>i</w:t>
      </w:r>
      <w:r>
        <w:t>s</w:t>
      </w:r>
      <w:r>
        <w:rPr>
          <w:spacing w:val="13"/>
        </w:rPr>
        <w:t xml:space="preserve"> </w:t>
      </w:r>
      <w:r>
        <w:rPr>
          <w:spacing w:val="2"/>
        </w:rPr>
        <w:t>f</w:t>
      </w:r>
      <w:r>
        <w:rPr>
          <w:spacing w:val="-9"/>
        </w:rPr>
        <w:t>i</w:t>
      </w:r>
      <w:r>
        <w:rPr>
          <w:spacing w:val="6"/>
        </w:rPr>
        <w:t>r</w:t>
      </w:r>
      <w:r>
        <w:rPr>
          <w:spacing w:val="-2"/>
        </w:rPr>
        <w:t>s</w:t>
      </w:r>
      <w:r>
        <w:t>t</w:t>
      </w:r>
      <w:r>
        <w:rPr>
          <w:spacing w:val="20"/>
        </w:rPr>
        <w:t xml:space="preserve"> </w:t>
      </w:r>
      <w:r>
        <w:rPr>
          <w:spacing w:val="-9"/>
        </w:rPr>
        <w:t>y</w:t>
      </w:r>
      <w:r>
        <w:rPr>
          <w:spacing w:val="-1"/>
        </w:rPr>
        <w:t>ea</w:t>
      </w:r>
      <w:r>
        <w:t>r</w:t>
      </w:r>
      <w:r>
        <w:rPr>
          <w:spacing w:val="18"/>
        </w:rPr>
        <w:t xml:space="preserve"> </w:t>
      </w:r>
      <w:r>
        <w:rPr>
          <w:spacing w:val="2"/>
        </w:rPr>
        <w:t>f</w:t>
      </w:r>
      <w:r>
        <w:rPr>
          <w:spacing w:val="-9"/>
        </w:rPr>
        <w:t>i</w:t>
      </w:r>
      <w:r>
        <w:rPr>
          <w:spacing w:val="6"/>
        </w:rPr>
        <w:t>r</w:t>
      </w:r>
      <w:r>
        <w:rPr>
          <w:spacing w:val="-2"/>
        </w:rPr>
        <w:t>s</w:t>
      </w:r>
      <w:r>
        <w:t xml:space="preserve">t </w:t>
      </w:r>
      <w:r>
        <w:rPr>
          <w:spacing w:val="-2"/>
        </w:rPr>
        <w:t>s</w:t>
      </w:r>
      <w:r>
        <w:rPr>
          <w:spacing w:val="4"/>
        </w:rPr>
        <w:t>e</w:t>
      </w:r>
      <w:r>
        <w:rPr>
          <w:spacing w:val="-4"/>
        </w:rPr>
        <w:t>m</w:t>
      </w:r>
      <w:r>
        <w:rPr>
          <w:spacing w:val="-1"/>
        </w:rPr>
        <w:t>e</w:t>
      </w:r>
      <w:r>
        <w:rPr>
          <w:spacing w:val="-2"/>
        </w:rPr>
        <w:t>s</w:t>
      </w:r>
      <w:r>
        <w:rPr>
          <w:spacing w:val="5"/>
        </w:rPr>
        <w:t>t</w:t>
      </w:r>
      <w:r>
        <w:rPr>
          <w:spacing w:val="-1"/>
        </w:rPr>
        <w:t>e</w:t>
      </w:r>
      <w:r>
        <w:rPr>
          <w:spacing w:val="2"/>
        </w:rPr>
        <w:t>r</w:t>
      </w:r>
      <w:r>
        <w:t xml:space="preserve">, </w:t>
      </w:r>
      <w:r>
        <w:rPr>
          <w:spacing w:val="2"/>
        </w:rPr>
        <w:t xml:space="preserve"> </w:t>
      </w:r>
      <w:r>
        <w:rPr>
          <w:spacing w:val="-2"/>
        </w:rPr>
        <w:t>s</w:t>
      </w:r>
      <w:r>
        <w:rPr>
          <w:spacing w:val="-5"/>
        </w:rPr>
        <w:t>h</w:t>
      </w:r>
      <w:r>
        <w:rPr>
          <w:spacing w:val="4"/>
        </w:rPr>
        <w:t>a</w:t>
      </w:r>
      <w:r>
        <w:t xml:space="preserve">ll </w:t>
      </w:r>
      <w:r>
        <w:rPr>
          <w:spacing w:val="4"/>
        </w:rPr>
        <w:t xml:space="preserve"> </w:t>
      </w:r>
      <w:r>
        <w:rPr>
          <w:spacing w:val="-8"/>
        </w:rPr>
        <w:t>f</w:t>
      </w:r>
      <w:r>
        <w:rPr>
          <w:spacing w:val="5"/>
        </w:rPr>
        <w:t>o</w:t>
      </w:r>
      <w:r>
        <w:rPr>
          <w:spacing w:val="6"/>
        </w:rPr>
        <w:t>r</w:t>
      </w:r>
      <w:r>
        <w:rPr>
          <w:spacing w:val="-3"/>
        </w:rPr>
        <w:t>f</w:t>
      </w:r>
      <w:r>
        <w:rPr>
          <w:spacing w:val="4"/>
        </w:rPr>
        <w:t>e</w:t>
      </w:r>
      <w:r>
        <w:rPr>
          <w:spacing w:val="-9"/>
        </w:rPr>
        <w:t>i</w:t>
      </w:r>
      <w:r>
        <w:t xml:space="preserve">t </w:t>
      </w:r>
      <w:r>
        <w:rPr>
          <w:spacing w:val="11"/>
        </w:rPr>
        <w:t xml:space="preserve"> </w:t>
      </w:r>
      <w:r>
        <w:t>h</w:t>
      </w:r>
      <w:r>
        <w:rPr>
          <w:spacing w:val="-4"/>
        </w:rPr>
        <w:t>i</w:t>
      </w:r>
      <w:r>
        <w:t xml:space="preserve">s </w:t>
      </w:r>
      <w:r>
        <w:rPr>
          <w:spacing w:val="5"/>
        </w:rPr>
        <w:t xml:space="preserve"> </w:t>
      </w:r>
      <w:r>
        <w:rPr>
          <w:spacing w:val="-2"/>
        </w:rPr>
        <w:t>s</w:t>
      </w:r>
      <w:r>
        <w:rPr>
          <w:spacing w:val="-1"/>
        </w:rPr>
        <w:t>ea</w:t>
      </w:r>
      <w:r>
        <w:t xml:space="preserve">t </w:t>
      </w:r>
      <w:r>
        <w:rPr>
          <w:spacing w:val="14"/>
        </w:rPr>
        <w:t xml:space="preserve"> </w:t>
      </w:r>
      <w:r>
        <w:rPr>
          <w:spacing w:val="-4"/>
        </w:rPr>
        <w:t>i</w:t>
      </w:r>
      <w:r>
        <w:t xml:space="preserve">n </w:t>
      </w:r>
      <w:r>
        <w:rPr>
          <w:spacing w:val="4"/>
        </w:rPr>
        <w:t xml:space="preserve"> </w:t>
      </w:r>
      <w:r>
        <w:rPr>
          <w:spacing w:val="-2"/>
        </w:rPr>
        <w:t>M</w:t>
      </w:r>
      <w:r>
        <w:rPr>
          <w:spacing w:val="2"/>
        </w:rPr>
        <w:t>. T</w:t>
      </w:r>
      <w:r>
        <w:rPr>
          <w:spacing w:val="-1"/>
        </w:rPr>
        <w:t>e</w:t>
      </w:r>
      <w:r>
        <w:rPr>
          <w:spacing w:val="4"/>
        </w:rPr>
        <w:t>c</w:t>
      </w:r>
      <w:r>
        <w:rPr>
          <w:spacing w:val="-3"/>
        </w:rPr>
        <w:t>h</w:t>
      </w:r>
      <w:r>
        <w:t xml:space="preserve">. </w:t>
      </w:r>
      <w:r>
        <w:rPr>
          <w:spacing w:val="1"/>
        </w:rPr>
        <w:t xml:space="preserve"> </w:t>
      </w:r>
      <w:r>
        <w:t>p</w:t>
      </w:r>
      <w:r>
        <w:rPr>
          <w:spacing w:val="2"/>
        </w:rPr>
        <w:t>r</w:t>
      </w:r>
      <w:r>
        <w:t>og</w:t>
      </w:r>
      <w:r>
        <w:rPr>
          <w:spacing w:val="2"/>
        </w:rPr>
        <w:t>r</w:t>
      </w:r>
      <w:r>
        <w:rPr>
          <w:spacing w:val="4"/>
        </w:rPr>
        <w:t>a</w:t>
      </w:r>
      <w:r>
        <w:rPr>
          <w:spacing w:val="-4"/>
        </w:rPr>
        <w:t>mm</w:t>
      </w:r>
      <w:r>
        <w:t>e</w:t>
      </w:r>
      <w:r>
        <w:rPr>
          <w:spacing w:val="55"/>
        </w:rPr>
        <w:t xml:space="preserve"> </w:t>
      </w:r>
      <w:r>
        <w:rPr>
          <w:spacing w:val="4"/>
        </w:rPr>
        <w:t>a</w:t>
      </w:r>
      <w:r>
        <w:rPr>
          <w:spacing w:val="-5"/>
        </w:rPr>
        <w:t>n</w:t>
      </w:r>
      <w:r>
        <w:t xml:space="preserve">d </w:t>
      </w:r>
      <w:r>
        <w:rPr>
          <w:spacing w:val="11"/>
        </w:rPr>
        <w:t xml:space="preserve"> </w:t>
      </w:r>
      <w:r>
        <w:t>h</w:t>
      </w:r>
      <w:r>
        <w:rPr>
          <w:spacing w:val="-4"/>
        </w:rPr>
        <w:t>i</w:t>
      </w:r>
      <w:r>
        <w:t xml:space="preserve">s  </w:t>
      </w:r>
      <w:r>
        <w:rPr>
          <w:spacing w:val="-1"/>
        </w:rPr>
        <w:t>a</w:t>
      </w:r>
      <w:r>
        <w:rPr>
          <w:spacing w:val="5"/>
        </w:rPr>
        <w:t>d</w:t>
      </w:r>
      <w:r>
        <w:rPr>
          <w:spacing w:val="1"/>
        </w:rPr>
        <w:t>m</w:t>
      </w:r>
      <w:r>
        <w:rPr>
          <w:spacing w:val="-4"/>
        </w:rPr>
        <w:t>i</w:t>
      </w:r>
      <w:r>
        <w:rPr>
          <w:spacing w:val="3"/>
        </w:rPr>
        <w:t>ss</w:t>
      </w:r>
      <w:r>
        <w:rPr>
          <w:spacing w:val="-9"/>
        </w:rPr>
        <w:t>i</w:t>
      </w:r>
      <w:r>
        <w:rPr>
          <w:spacing w:val="10"/>
        </w:rPr>
        <w:t>o</w:t>
      </w:r>
      <w:r>
        <w:t>n</w:t>
      </w:r>
      <w:r>
        <w:rPr>
          <w:spacing w:val="59"/>
        </w:rPr>
        <w:t xml:space="preserve"> </w:t>
      </w:r>
      <w:r>
        <w:rPr>
          <w:b/>
          <w:bCs/>
          <w:spacing w:val="-2"/>
        </w:rPr>
        <w:t>s</w:t>
      </w:r>
      <w:r>
        <w:rPr>
          <w:b/>
          <w:bCs/>
          <w:spacing w:val="1"/>
        </w:rPr>
        <w:t>h</w:t>
      </w:r>
      <w:r>
        <w:rPr>
          <w:b/>
          <w:bCs/>
          <w:spacing w:val="5"/>
        </w:rPr>
        <w:t>a</w:t>
      </w:r>
      <w:r>
        <w:rPr>
          <w:b/>
          <w:bCs/>
          <w:spacing w:val="-4"/>
        </w:rPr>
        <w:t>l</w:t>
      </w:r>
      <w:r>
        <w:rPr>
          <w:b/>
          <w:bCs/>
        </w:rPr>
        <w:t xml:space="preserve">l </w:t>
      </w:r>
      <w:r>
        <w:rPr>
          <w:b/>
          <w:bCs/>
          <w:spacing w:val="1"/>
        </w:rPr>
        <w:t xml:space="preserve"> </w:t>
      </w:r>
      <w:r>
        <w:rPr>
          <w:b/>
          <w:bCs/>
          <w:spacing w:val="-2"/>
        </w:rPr>
        <w:t>s</w:t>
      </w:r>
      <w:r>
        <w:rPr>
          <w:b/>
          <w:bCs/>
          <w:spacing w:val="2"/>
        </w:rPr>
        <w:t>t</w:t>
      </w:r>
      <w:r>
        <w:rPr>
          <w:b/>
          <w:bCs/>
        </w:rPr>
        <w:t>a</w:t>
      </w:r>
      <w:r>
        <w:rPr>
          <w:b/>
          <w:bCs/>
          <w:spacing w:val="1"/>
        </w:rPr>
        <w:t>n</w:t>
      </w:r>
      <w:r>
        <w:rPr>
          <w:b/>
          <w:bCs/>
        </w:rPr>
        <w:t xml:space="preserve">d </w:t>
      </w:r>
      <w:r>
        <w:rPr>
          <w:b/>
          <w:bCs/>
          <w:spacing w:val="-1"/>
        </w:rPr>
        <w:t>c</w:t>
      </w:r>
      <w:r>
        <w:rPr>
          <w:b/>
          <w:bCs/>
        </w:rPr>
        <w:t>a</w:t>
      </w:r>
      <w:r>
        <w:rPr>
          <w:b/>
          <w:bCs/>
          <w:spacing w:val="1"/>
        </w:rPr>
        <w:t>n</w:t>
      </w:r>
      <w:r>
        <w:rPr>
          <w:b/>
          <w:bCs/>
          <w:spacing w:val="-1"/>
        </w:rPr>
        <w:t>ce</w:t>
      </w:r>
      <w:r>
        <w:rPr>
          <w:b/>
          <w:bCs/>
        </w:rPr>
        <w:t>l</w:t>
      </w:r>
      <w:r>
        <w:rPr>
          <w:b/>
          <w:bCs/>
          <w:spacing w:val="-4"/>
        </w:rPr>
        <w:t>l</w:t>
      </w:r>
      <w:r>
        <w:rPr>
          <w:b/>
          <w:bCs/>
          <w:spacing w:val="-1"/>
        </w:rPr>
        <w:t>e</w:t>
      </w:r>
      <w:r>
        <w:rPr>
          <w:b/>
          <w:bCs/>
          <w:spacing w:val="1"/>
        </w:rPr>
        <w:t>d</w:t>
      </w:r>
      <w:r>
        <w:rPr>
          <w:b/>
          <w:bCs/>
        </w:rPr>
        <w:t>.</w:t>
      </w:r>
    </w:p>
    <w:p w:rsidR="00A81F4E" w:rsidRPr="00105435" w:rsidRDefault="00A81F4E" w:rsidP="00A81F4E">
      <w:pPr>
        <w:widowControl w:val="0"/>
        <w:autoSpaceDE w:val="0"/>
        <w:autoSpaceDN w:val="0"/>
        <w:adjustRightInd w:val="0"/>
        <w:spacing w:after="208"/>
        <w:rPr>
          <w:rFonts w:ascii="Arial" w:hAnsi="Arial"/>
        </w:rPr>
      </w:pPr>
      <w:r>
        <w:rPr>
          <w:rFonts w:ascii="Arial" w:hAnsi="Arial"/>
          <w:b/>
          <w:bCs/>
        </w:rPr>
        <w:t>7</w:t>
      </w:r>
      <w:r w:rsidRPr="00105435">
        <w:rPr>
          <w:rFonts w:ascii="Arial" w:hAnsi="Arial"/>
          <w:b/>
          <w:bCs/>
        </w:rPr>
        <w:t xml:space="preserve">.0  </w:t>
      </w:r>
      <w:r w:rsidRPr="00105435">
        <w:rPr>
          <w:rFonts w:ascii="Arial" w:hAnsi="Arial"/>
          <w:b/>
          <w:bCs/>
        </w:rPr>
        <w:tab/>
        <w:t xml:space="preserve">EVALUATION </w:t>
      </w:r>
    </w:p>
    <w:p w:rsidR="00A81F4E" w:rsidRDefault="00A81F4E" w:rsidP="00A81F4E">
      <w:pPr>
        <w:widowControl w:val="0"/>
        <w:autoSpaceDE w:val="0"/>
        <w:autoSpaceDN w:val="0"/>
        <w:adjustRightInd w:val="0"/>
        <w:ind w:left="720" w:right="256"/>
      </w:pPr>
      <w:r>
        <w:rPr>
          <w:spacing w:val="2"/>
        </w:rPr>
        <w:t>T</w:t>
      </w:r>
      <w:r>
        <w:t xml:space="preserve">he </w:t>
      </w:r>
      <w:r>
        <w:rPr>
          <w:spacing w:val="6"/>
        </w:rPr>
        <w:t xml:space="preserve"> </w:t>
      </w:r>
      <w:r>
        <w:rPr>
          <w:spacing w:val="5"/>
        </w:rPr>
        <w:t>p</w:t>
      </w:r>
      <w:r>
        <w:rPr>
          <w:spacing w:val="-1"/>
        </w:rPr>
        <w:t>e</w:t>
      </w:r>
      <w:r>
        <w:rPr>
          <w:spacing w:val="6"/>
        </w:rPr>
        <w:t>r</w:t>
      </w:r>
      <w:r>
        <w:rPr>
          <w:spacing w:val="-8"/>
        </w:rPr>
        <w:t>f</w:t>
      </w:r>
      <w:r>
        <w:rPr>
          <w:spacing w:val="5"/>
        </w:rPr>
        <w:t>o</w:t>
      </w:r>
      <w:r>
        <w:rPr>
          <w:spacing w:val="11"/>
        </w:rPr>
        <w:t>r</w:t>
      </w:r>
      <w:r>
        <w:rPr>
          <w:spacing w:val="-4"/>
        </w:rPr>
        <w:t>m</w:t>
      </w:r>
      <w:r>
        <w:rPr>
          <w:spacing w:val="4"/>
        </w:rPr>
        <w:t>a</w:t>
      </w:r>
      <w:r>
        <w:t>n</w:t>
      </w:r>
      <w:r>
        <w:rPr>
          <w:spacing w:val="4"/>
        </w:rPr>
        <w:t>c</w:t>
      </w:r>
      <w:r>
        <w:t xml:space="preserve">e  </w:t>
      </w:r>
      <w:r>
        <w:rPr>
          <w:spacing w:val="10"/>
        </w:rPr>
        <w:t>o</w:t>
      </w:r>
      <w:r>
        <w:t xml:space="preserve">f </w:t>
      </w:r>
      <w:r>
        <w:rPr>
          <w:spacing w:val="5"/>
        </w:rPr>
        <w:t xml:space="preserve"> </w:t>
      </w:r>
      <w:r>
        <w:t xml:space="preserve">a </w:t>
      </w:r>
      <w:r>
        <w:rPr>
          <w:spacing w:val="14"/>
        </w:rPr>
        <w:t xml:space="preserve"> </w:t>
      </w:r>
      <w:r>
        <w:rPr>
          <w:spacing w:val="-2"/>
        </w:rPr>
        <w:t>s</w:t>
      </w:r>
      <w:r>
        <w:rPr>
          <w:spacing w:val="5"/>
        </w:rPr>
        <w:t>t</w:t>
      </w:r>
      <w:r>
        <w:t>ud</w:t>
      </w:r>
      <w:r>
        <w:rPr>
          <w:spacing w:val="4"/>
        </w:rPr>
        <w:t>e</w:t>
      </w:r>
      <w:r>
        <w:rPr>
          <w:spacing w:val="-5"/>
        </w:rPr>
        <w:t>n</w:t>
      </w:r>
      <w:r>
        <w:t xml:space="preserve">t </w:t>
      </w:r>
      <w:r>
        <w:rPr>
          <w:spacing w:val="16"/>
        </w:rPr>
        <w:t xml:space="preserve"> </w:t>
      </w:r>
      <w:r>
        <w:rPr>
          <w:spacing w:val="-4"/>
        </w:rPr>
        <w:t>i</w:t>
      </w:r>
      <w:r>
        <w:t xml:space="preserve">n </w:t>
      </w:r>
      <w:r>
        <w:rPr>
          <w:spacing w:val="4"/>
        </w:rPr>
        <w:t xml:space="preserve"> </w:t>
      </w:r>
      <w:r>
        <w:rPr>
          <w:spacing w:val="-6"/>
        </w:rPr>
        <w:t>e</w:t>
      </w:r>
      <w:r>
        <w:rPr>
          <w:spacing w:val="-1"/>
        </w:rPr>
        <w:t>a</w:t>
      </w:r>
      <w:r>
        <w:rPr>
          <w:spacing w:val="4"/>
        </w:rPr>
        <w:t>c</w:t>
      </w:r>
      <w:r>
        <w:t xml:space="preserve">h </w:t>
      </w:r>
      <w:r>
        <w:rPr>
          <w:spacing w:val="4"/>
        </w:rPr>
        <w:t xml:space="preserve"> </w:t>
      </w:r>
      <w:r>
        <w:rPr>
          <w:spacing w:val="-2"/>
        </w:rPr>
        <w:t>s</w:t>
      </w:r>
      <w:r>
        <w:rPr>
          <w:spacing w:val="-1"/>
        </w:rPr>
        <w:t>e</w:t>
      </w:r>
      <w:r>
        <w:rPr>
          <w:spacing w:val="1"/>
        </w:rPr>
        <w:t>m</w:t>
      </w:r>
      <w:r>
        <w:rPr>
          <w:spacing w:val="-1"/>
        </w:rPr>
        <w:t>e</w:t>
      </w:r>
      <w:r>
        <w:rPr>
          <w:spacing w:val="-2"/>
        </w:rPr>
        <w:t>s</w:t>
      </w:r>
      <w:r>
        <w:rPr>
          <w:spacing w:val="5"/>
        </w:rPr>
        <w:t>t</w:t>
      </w:r>
      <w:r>
        <w:rPr>
          <w:spacing w:val="-6"/>
        </w:rPr>
        <w:t>e</w:t>
      </w:r>
      <w:r>
        <w:t xml:space="preserve">r </w:t>
      </w:r>
      <w:r>
        <w:rPr>
          <w:spacing w:val="2"/>
        </w:rPr>
        <w:t xml:space="preserve"> </w:t>
      </w:r>
      <w:r>
        <w:rPr>
          <w:spacing w:val="-7"/>
        </w:rPr>
        <w:t>s</w:t>
      </w:r>
      <w:r>
        <w:t>h</w:t>
      </w:r>
      <w:r>
        <w:rPr>
          <w:spacing w:val="4"/>
        </w:rPr>
        <w:t>a</w:t>
      </w:r>
      <w:r>
        <w:rPr>
          <w:spacing w:val="-4"/>
        </w:rPr>
        <w:t>l</w:t>
      </w:r>
      <w:r>
        <w:t xml:space="preserve">l </w:t>
      </w:r>
      <w:r>
        <w:rPr>
          <w:spacing w:val="3"/>
        </w:rPr>
        <w:t xml:space="preserve"> </w:t>
      </w:r>
      <w:r>
        <w:t xml:space="preserve">be </w:t>
      </w:r>
      <w:r>
        <w:rPr>
          <w:spacing w:val="3"/>
        </w:rPr>
        <w:t xml:space="preserve"> </w:t>
      </w:r>
      <w:r>
        <w:rPr>
          <w:spacing w:val="-1"/>
        </w:rPr>
        <w:t>e</w:t>
      </w:r>
      <w:r>
        <w:rPr>
          <w:spacing w:val="-5"/>
        </w:rPr>
        <w:t>v</w:t>
      </w:r>
      <w:r>
        <w:rPr>
          <w:spacing w:val="4"/>
        </w:rPr>
        <w:t>a</w:t>
      </w:r>
      <w:r>
        <w:rPr>
          <w:spacing w:val="1"/>
        </w:rPr>
        <w:t>l</w:t>
      </w:r>
      <w:r>
        <w:t>u</w:t>
      </w:r>
      <w:r>
        <w:rPr>
          <w:spacing w:val="-1"/>
        </w:rPr>
        <w:t>a</w:t>
      </w:r>
      <w:r>
        <w:rPr>
          <w:spacing w:val="5"/>
        </w:rPr>
        <w:t>t</w:t>
      </w:r>
      <w:r>
        <w:rPr>
          <w:spacing w:val="-6"/>
        </w:rPr>
        <w:t>e</w:t>
      </w:r>
      <w:r>
        <w:t xml:space="preserve">d  </w:t>
      </w:r>
      <w:r>
        <w:rPr>
          <w:spacing w:val="-2"/>
        </w:rPr>
        <w:t>s</w:t>
      </w:r>
      <w:r>
        <w:rPr>
          <w:spacing w:val="5"/>
        </w:rPr>
        <w:t>u</w:t>
      </w:r>
      <w:r>
        <w:rPr>
          <w:spacing w:val="-5"/>
        </w:rPr>
        <w:t>b</w:t>
      </w:r>
      <w:r>
        <w:rPr>
          <w:spacing w:val="1"/>
        </w:rPr>
        <w:t>j</w:t>
      </w:r>
      <w:r>
        <w:rPr>
          <w:spacing w:val="-6"/>
        </w:rPr>
        <w:t>e</w:t>
      </w:r>
      <w:r>
        <w:rPr>
          <w:spacing w:val="-1"/>
        </w:rPr>
        <w:t>c</w:t>
      </w:r>
      <w:r>
        <w:rPr>
          <w:spacing w:val="5"/>
        </w:rPr>
        <w:t>t</w:t>
      </w:r>
      <w:r>
        <w:t xml:space="preserve">- </w:t>
      </w:r>
      <w:r>
        <w:rPr>
          <w:spacing w:val="8"/>
        </w:rPr>
        <w:t xml:space="preserve"> </w:t>
      </w:r>
      <w:r>
        <w:rPr>
          <w:spacing w:val="5"/>
        </w:rPr>
        <w:lastRenderedPageBreak/>
        <w:t>w</w:t>
      </w:r>
      <w:r>
        <w:rPr>
          <w:spacing w:val="-4"/>
        </w:rPr>
        <w:t>i</w:t>
      </w:r>
      <w:r>
        <w:rPr>
          <w:spacing w:val="7"/>
        </w:rPr>
        <w:t>s</w:t>
      </w:r>
      <w:r>
        <w:t xml:space="preserve">e </w:t>
      </w:r>
      <w:r>
        <w:rPr>
          <w:spacing w:val="6"/>
        </w:rPr>
        <w:t>(</w:t>
      </w:r>
      <w:r>
        <w:rPr>
          <w:spacing w:val="-9"/>
        </w:rPr>
        <w:t>i</w:t>
      </w:r>
      <w:r>
        <w:rPr>
          <w:spacing w:val="6"/>
        </w:rPr>
        <w:t>r</w:t>
      </w:r>
      <w:r>
        <w:rPr>
          <w:spacing w:val="2"/>
        </w:rPr>
        <w:t>r</w:t>
      </w:r>
      <w:r>
        <w:rPr>
          <w:spacing w:val="4"/>
        </w:rPr>
        <w:t>e</w:t>
      </w:r>
      <w:r>
        <w:rPr>
          <w:spacing w:val="-2"/>
        </w:rPr>
        <w:t>s</w:t>
      </w:r>
      <w:r>
        <w:rPr>
          <w:spacing w:val="5"/>
        </w:rPr>
        <w:t>p</w:t>
      </w:r>
      <w:r>
        <w:rPr>
          <w:spacing w:val="4"/>
        </w:rPr>
        <w:t>e</w:t>
      </w:r>
      <w:r>
        <w:rPr>
          <w:spacing w:val="-1"/>
        </w:rPr>
        <w:t>c</w:t>
      </w:r>
      <w:r>
        <w:rPr>
          <w:spacing w:val="10"/>
        </w:rPr>
        <w:t>t</w:t>
      </w:r>
      <w:r>
        <w:rPr>
          <w:spacing w:val="-4"/>
        </w:rPr>
        <w:t>i</w:t>
      </w:r>
      <w:r>
        <w:t>ve</w:t>
      </w:r>
      <w:r>
        <w:rPr>
          <w:spacing w:val="38"/>
        </w:rPr>
        <w:t xml:space="preserve"> </w:t>
      </w:r>
      <w:r>
        <w:rPr>
          <w:spacing w:val="10"/>
        </w:rPr>
        <w:t>o</w:t>
      </w:r>
      <w:r>
        <w:t>f</w:t>
      </w:r>
      <w:r>
        <w:rPr>
          <w:spacing w:val="41"/>
        </w:rPr>
        <w:t xml:space="preserve"> </w:t>
      </w:r>
      <w:r>
        <w:rPr>
          <w:spacing w:val="1"/>
        </w:rPr>
        <w:t>c</w:t>
      </w:r>
      <w:r>
        <w:rPr>
          <w:spacing w:val="6"/>
        </w:rPr>
        <w:t>r</w:t>
      </w:r>
      <w:r>
        <w:rPr>
          <w:spacing w:val="-1"/>
        </w:rPr>
        <w:t>e</w:t>
      </w:r>
      <w:r>
        <w:rPr>
          <w:spacing w:val="5"/>
        </w:rPr>
        <w:t>d</w:t>
      </w:r>
      <w:r>
        <w:rPr>
          <w:spacing w:val="-4"/>
        </w:rPr>
        <w:t>i</w:t>
      </w:r>
      <w:r>
        <w:rPr>
          <w:spacing w:val="10"/>
        </w:rPr>
        <w:t>t</w:t>
      </w:r>
      <w:r>
        <w:t>s</w:t>
      </w:r>
      <w:r>
        <w:rPr>
          <w:spacing w:val="40"/>
        </w:rPr>
        <w:t xml:space="preserve"> </w:t>
      </w:r>
      <w:r>
        <w:rPr>
          <w:spacing w:val="4"/>
        </w:rPr>
        <w:t>a</w:t>
      </w:r>
      <w:r>
        <w:rPr>
          <w:spacing w:val="3"/>
        </w:rPr>
        <w:t>ss</w:t>
      </w:r>
      <w:r>
        <w:rPr>
          <w:spacing w:val="-4"/>
        </w:rPr>
        <w:t>i</w:t>
      </w:r>
      <w:r>
        <w:rPr>
          <w:spacing w:val="5"/>
        </w:rPr>
        <w:t>g</w:t>
      </w:r>
      <w:r>
        <w:t>n</w:t>
      </w:r>
      <w:r>
        <w:rPr>
          <w:spacing w:val="4"/>
        </w:rPr>
        <w:t>e</w:t>
      </w:r>
      <w:r>
        <w:t>d)</w:t>
      </w:r>
      <w:r>
        <w:rPr>
          <w:spacing w:val="47"/>
        </w:rPr>
        <w:t xml:space="preserve"> </w:t>
      </w:r>
      <w:r>
        <w:rPr>
          <w:spacing w:val="-8"/>
        </w:rPr>
        <w:t>f</w:t>
      </w:r>
      <w:r>
        <w:rPr>
          <w:spacing w:val="5"/>
        </w:rPr>
        <w:t>o</w:t>
      </w:r>
      <w:r>
        <w:t>r</w:t>
      </w:r>
      <w:r>
        <w:rPr>
          <w:spacing w:val="49"/>
        </w:rPr>
        <w:t xml:space="preserve"> </w:t>
      </w:r>
      <w:r>
        <w:t>a</w:t>
      </w:r>
      <w:r>
        <w:rPr>
          <w:spacing w:val="50"/>
        </w:rPr>
        <w:t xml:space="preserve"> </w:t>
      </w:r>
      <w:r>
        <w:rPr>
          <w:spacing w:val="-4"/>
        </w:rPr>
        <w:t>m</w:t>
      </w:r>
      <w:r>
        <w:rPr>
          <w:spacing w:val="4"/>
        </w:rPr>
        <w:t>a</w:t>
      </w:r>
      <w:r>
        <w:rPr>
          <w:spacing w:val="5"/>
        </w:rPr>
        <w:t>x</w:t>
      </w:r>
      <w:r>
        <w:t>i</w:t>
      </w:r>
      <w:r>
        <w:rPr>
          <w:spacing w:val="-4"/>
        </w:rPr>
        <w:t>m</w:t>
      </w:r>
      <w:r>
        <w:rPr>
          <w:spacing w:val="10"/>
        </w:rPr>
        <w:t>u</w:t>
      </w:r>
      <w:r>
        <w:t>m</w:t>
      </w:r>
      <w:r>
        <w:rPr>
          <w:spacing w:val="34"/>
        </w:rPr>
        <w:t xml:space="preserve"> </w:t>
      </w:r>
      <w:r>
        <w:rPr>
          <w:spacing w:val="10"/>
        </w:rPr>
        <w:t>o</w:t>
      </w:r>
      <w:r>
        <w:t>f</w:t>
      </w:r>
      <w:r>
        <w:rPr>
          <w:spacing w:val="41"/>
        </w:rPr>
        <w:t xml:space="preserve"> </w:t>
      </w:r>
      <w:r>
        <w:t>1</w:t>
      </w:r>
      <w:r>
        <w:rPr>
          <w:spacing w:val="5"/>
        </w:rPr>
        <w:t>0</w:t>
      </w:r>
      <w:r>
        <w:t>0</w:t>
      </w:r>
      <w:r>
        <w:rPr>
          <w:spacing w:val="48"/>
        </w:rPr>
        <w:t xml:space="preserve"> </w:t>
      </w:r>
      <w:r>
        <w:rPr>
          <w:spacing w:val="-4"/>
        </w:rPr>
        <w:t>m</w:t>
      </w:r>
      <w:r>
        <w:rPr>
          <w:spacing w:val="4"/>
        </w:rPr>
        <w:t>a</w:t>
      </w:r>
      <w:r>
        <w:rPr>
          <w:spacing w:val="2"/>
        </w:rPr>
        <w:t>r</w:t>
      </w:r>
      <w:r>
        <w:rPr>
          <w:spacing w:val="5"/>
        </w:rPr>
        <w:t>k</w:t>
      </w:r>
      <w:r>
        <w:rPr>
          <w:spacing w:val="-2"/>
        </w:rPr>
        <w:t>s</w:t>
      </w:r>
      <w:r>
        <w:t xml:space="preserve">.  </w:t>
      </w:r>
      <w:r>
        <w:rPr>
          <w:spacing w:val="29"/>
        </w:rPr>
        <w:t xml:space="preserve"> </w:t>
      </w:r>
      <w:r>
        <w:rPr>
          <w:spacing w:val="7"/>
        </w:rPr>
        <w:t>T</w:t>
      </w:r>
      <w:r>
        <w:t>he</w:t>
      </w:r>
      <w:r>
        <w:rPr>
          <w:spacing w:val="41"/>
        </w:rPr>
        <w:t xml:space="preserve"> </w:t>
      </w:r>
      <w:r>
        <w:rPr>
          <w:spacing w:val="-2"/>
        </w:rPr>
        <w:t>M</w:t>
      </w:r>
      <w:r>
        <w:rPr>
          <w:spacing w:val="2"/>
        </w:rPr>
        <w:t>.</w:t>
      </w:r>
      <w:r>
        <w:rPr>
          <w:spacing w:val="7"/>
        </w:rPr>
        <w:t>T</w:t>
      </w:r>
      <w:r>
        <w:rPr>
          <w:spacing w:val="-1"/>
        </w:rPr>
        <w:t>e</w:t>
      </w:r>
      <w:r>
        <w:rPr>
          <w:spacing w:val="4"/>
        </w:rPr>
        <w:t>c</w:t>
      </w:r>
      <w:r>
        <w:t>h.</w:t>
      </w:r>
      <w:r>
        <w:rPr>
          <w:spacing w:val="42"/>
        </w:rPr>
        <w:t xml:space="preserve"> </w:t>
      </w:r>
      <w:r>
        <w:t>p</w:t>
      </w:r>
      <w:r>
        <w:rPr>
          <w:spacing w:val="2"/>
        </w:rPr>
        <w:t>r</w:t>
      </w:r>
      <w:r>
        <w:rPr>
          <w:spacing w:val="10"/>
        </w:rPr>
        <w:t>o</w:t>
      </w:r>
      <w:r>
        <w:rPr>
          <w:spacing w:val="-4"/>
        </w:rPr>
        <w:t>j</w:t>
      </w:r>
      <w:r>
        <w:rPr>
          <w:spacing w:val="4"/>
        </w:rPr>
        <w:t>e</w:t>
      </w:r>
      <w:r>
        <w:rPr>
          <w:spacing w:val="-1"/>
        </w:rPr>
        <w:t>c</w:t>
      </w:r>
      <w:r>
        <w:t>t w</w:t>
      </w:r>
      <w:r>
        <w:rPr>
          <w:spacing w:val="5"/>
        </w:rPr>
        <w:t>o</w:t>
      </w:r>
      <w:r>
        <w:rPr>
          <w:spacing w:val="2"/>
        </w:rPr>
        <w:t>r</w:t>
      </w:r>
      <w:r>
        <w:t>k</w:t>
      </w:r>
      <w:r>
        <w:rPr>
          <w:spacing w:val="-3"/>
        </w:rPr>
        <w:t xml:space="preserve"> </w:t>
      </w:r>
      <w:r>
        <w:rPr>
          <w:spacing w:val="6"/>
        </w:rPr>
        <w:t>(</w:t>
      </w:r>
      <w:r>
        <w:rPr>
          <w:spacing w:val="-4"/>
        </w:rPr>
        <w:t>m</w:t>
      </w:r>
      <w:r>
        <w:rPr>
          <w:spacing w:val="9"/>
        </w:rPr>
        <w:t>a</w:t>
      </w:r>
      <w:r>
        <w:rPr>
          <w:spacing w:val="-9"/>
        </w:rPr>
        <w:t>j</w:t>
      </w:r>
      <w:r>
        <w:rPr>
          <w:spacing w:val="5"/>
        </w:rPr>
        <w:t>o</w:t>
      </w:r>
      <w:r>
        <w:t>r</w:t>
      </w:r>
      <w:r>
        <w:rPr>
          <w:spacing w:val="-1"/>
        </w:rPr>
        <w:t xml:space="preserve"> </w:t>
      </w:r>
      <w:r>
        <w:t>p</w:t>
      </w:r>
      <w:r>
        <w:rPr>
          <w:spacing w:val="2"/>
        </w:rPr>
        <w:t>r</w:t>
      </w:r>
      <w:r>
        <w:rPr>
          <w:spacing w:val="10"/>
        </w:rPr>
        <w:t>o</w:t>
      </w:r>
      <w:r>
        <w:rPr>
          <w:spacing w:val="-4"/>
        </w:rPr>
        <w:t>j</w:t>
      </w:r>
      <w:r>
        <w:rPr>
          <w:spacing w:val="4"/>
        </w:rPr>
        <w:t>e</w:t>
      </w:r>
      <w:r>
        <w:rPr>
          <w:spacing w:val="-1"/>
        </w:rPr>
        <w:t>c</w:t>
      </w:r>
      <w:r>
        <w:rPr>
          <w:spacing w:val="5"/>
        </w:rPr>
        <w:t>t</w:t>
      </w:r>
      <w:r>
        <w:t xml:space="preserve">) </w:t>
      </w:r>
      <w:r>
        <w:rPr>
          <w:spacing w:val="9"/>
        </w:rPr>
        <w:t>w</w:t>
      </w:r>
      <w:r>
        <w:t>ill</w:t>
      </w:r>
      <w:r>
        <w:rPr>
          <w:spacing w:val="3"/>
        </w:rPr>
        <w:t xml:space="preserve"> </w:t>
      </w:r>
      <w:r>
        <w:rPr>
          <w:spacing w:val="4"/>
        </w:rPr>
        <w:t>a</w:t>
      </w:r>
      <w:r>
        <w:rPr>
          <w:spacing w:val="-4"/>
        </w:rPr>
        <w:t>l</w:t>
      </w:r>
      <w:r>
        <w:rPr>
          <w:spacing w:val="-2"/>
        </w:rPr>
        <w:t>s</w:t>
      </w:r>
      <w:r>
        <w:t>o</w:t>
      </w:r>
      <w:r>
        <w:rPr>
          <w:spacing w:val="10"/>
        </w:rPr>
        <w:t xml:space="preserve"> </w:t>
      </w:r>
      <w:r>
        <w:t>be</w:t>
      </w:r>
      <w:r>
        <w:rPr>
          <w:spacing w:val="4"/>
        </w:rPr>
        <w:t xml:space="preserve"> e</w:t>
      </w:r>
      <w:r>
        <w:t>v</w:t>
      </w:r>
      <w:r>
        <w:rPr>
          <w:spacing w:val="4"/>
        </w:rPr>
        <w:t>a</w:t>
      </w:r>
      <w:r>
        <w:rPr>
          <w:spacing w:val="-4"/>
        </w:rPr>
        <w:t>l</w:t>
      </w:r>
      <w:r>
        <w:rPr>
          <w:spacing w:val="5"/>
        </w:rPr>
        <w:t>u</w:t>
      </w:r>
      <w:r>
        <w:rPr>
          <w:spacing w:val="-1"/>
        </w:rPr>
        <w:t>a</w:t>
      </w:r>
      <w:r>
        <w:rPr>
          <w:spacing w:val="5"/>
        </w:rPr>
        <w:t>t</w:t>
      </w:r>
      <w:r>
        <w:rPr>
          <w:spacing w:val="-1"/>
        </w:rPr>
        <w:t>e</w:t>
      </w:r>
      <w:r>
        <w:t>d</w:t>
      </w:r>
      <w:r>
        <w:rPr>
          <w:spacing w:val="4"/>
        </w:rPr>
        <w:t xml:space="preserve"> </w:t>
      </w:r>
      <w:r>
        <w:rPr>
          <w:spacing w:val="-3"/>
        </w:rPr>
        <w:t>f</w:t>
      </w:r>
      <w:r>
        <w:rPr>
          <w:spacing w:val="5"/>
        </w:rPr>
        <w:t>o</w:t>
      </w:r>
      <w:r>
        <w:t>r</w:t>
      </w:r>
      <w:r>
        <w:rPr>
          <w:spacing w:val="1"/>
        </w:rPr>
        <w:t xml:space="preserve"> </w:t>
      </w:r>
      <w:r>
        <w:rPr>
          <w:spacing w:val="5"/>
        </w:rPr>
        <w:t>10</w:t>
      </w:r>
      <w:r>
        <w:t>0</w:t>
      </w:r>
      <w:r>
        <w:rPr>
          <w:spacing w:val="4"/>
        </w:rPr>
        <w:t xml:space="preserve"> </w:t>
      </w:r>
      <w:r>
        <w:rPr>
          <w:spacing w:val="-4"/>
        </w:rPr>
        <w:t>m</w:t>
      </w:r>
      <w:r>
        <w:rPr>
          <w:spacing w:val="-1"/>
        </w:rPr>
        <w:t>a</w:t>
      </w:r>
      <w:r>
        <w:rPr>
          <w:spacing w:val="6"/>
        </w:rPr>
        <w:t>r</w:t>
      </w:r>
      <w:r>
        <w:rPr>
          <w:spacing w:val="5"/>
        </w:rPr>
        <w:t>k</w:t>
      </w:r>
      <w:r>
        <w:rPr>
          <w:spacing w:val="-2"/>
        </w:rPr>
        <w:t>s</w:t>
      </w:r>
      <w:r>
        <w:t>.</w:t>
      </w:r>
    </w:p>
    <w:p w:rsidR="00A81F4E" w:rsidRPr="00105435" w:rsidRDefault="00A81F4E" w:rsidP="00A81F4E">
      <w:pPr>
        <w:ind w:left="720" w:hanging="720"/>
        <w:rPr>
          <w:rFonts w:ascii="Arial" w:hAnsi="Arial" w:cs="Arial"/>
          <w:bCs/>
        </w:rPr>
      </w:pPr>
      <w:r>
        <w:rPr>
          <w:rFonts w:ascii="Arial" w:hAnsi="Arial" w:cs="Arial"/>
          <w:bCs/>
        </w:rPr>
        <w:t>7</w:t>
      </w:r>
      <w:r w:rsidRPr="00105435">
        <w:rPr>
          <w:rFonts w:ascii="Arial" w:hAnsi="Arial" w:cs="Arial"/>
          <w:bCs/>
        </w:rPr>
        <w:t>.1</w:t>
      </w:r>
      <w:r w:rsidRPr="00105435">
        <w:rPr>
          <w:rFonts w:ascii="Arial" w:hAnsi="Arial" w:cs="Arial"/>
          <w:bCs/>
        </w:rPr>
        <w:tab/>
        <w:t xml:space="preserve">There shall be two midterm examinations in every theory course. </w:t>
      </w:r>
      <w:r>
        <w:rPr>
          <w:rFonts w:ascii="Arial" w:hAnsi="Arial" w:cs="Arial"/>
          <w:bCs/>
        </w:rPr>
        <w:t>18</w:t>
      </w:r>
      <w:r w:rsidRPr="00105435">
        <w:rPr>
          <w:rFonts w:ascii="Arial" w:hAnsi="Arial" w:cs="Arial"/>
          <w:bCs/>
        </w:rPr>
        <w:t xml:space="preserve"> marks are earmarked for each midterm examination. The marks shall be awarded considering the average of two midterm examination marks in each course. If any candidate is absent from any subject </w:t>
      </w:r>
      <w:r>
        <w:rPr>
          <w:rFonts w:ascii="Arial" w:hAnsi="Arial" w:cs="Arial"/>
          <w:bCs/>
        </w:rPr>
        <w:t>for</w:t>
      </w:r>
      <w:r w:rsidRPr="00105435">
        <w:rPr>
          <w:rFonts w:ascii="Arial" w:hAnsi="Arial" w:cs="Arial"/>
          <w:bCs/>
        </w:rPr>
        <w:t xml:space="preserve"> mid-term examination</w:t>
      </w:r>
      <w:r>
        <w:rPr>
          <w:rFonts w:ascii="Arial" w:hAnsi="Arial" w:cs="Arial"/>
          <w:bCs/>
        </w:rPr>
        <w:t xml:space="preserve"> and he/she</w:t>
      </w:r>
      <w:r w:rsidRPr="00105435">
        <w:rPr>
          <w:rFonts w:ascii="Arial" w:hAnsi="Arial" w:cs="Arial"/>
          <w:bCs/>
        </w:rPr>
        <w:t xml:space="preserve"> wishes to improve the performance, a Third Mid test will be conducted for the Student by the College in the entire syllabus on the same day of the main examinations. The result will be treated equal to a </w:t>
      </w:r>
      <w:r>
        <w:rPr>
          <w:rFonts w:ascii="Arial" w:hAnsi="Arial" w:cs="Arial"/>
          <w:bCs/>
        </w:rPr>
        <w:t xml:space="preserve">mid </w:t>
      </w:r>
      <w:r w:rsidRPr="00105435">
        <w:rPr>
          <w:rFonts w:ascii="Arial" w:hAnsi="Arial" w:cs="Arial"/>
          <w:bCs/>
        </w:rPr>
        <w:t>test and average of better two</w:t>
      </w:r>
      <w:r>
        <w:rPr>
          <w:rFonts w:ascii="Arial" w:hAnsi="Arial" w:cs="Arial"/>
          <w:bCs/>
        </w:rPr>
        <w:t xml:space="preserve"> mid </w:t>
      </w:r>
      <w:r w:rsidRPr="00105435">
        <w:rPr>
          <w:rFonts w:ascii="Arial" w:hAnsi="Arial" w:cs="Arial"/>
          <w:bCs/>
        </w:rPr>
        <w:t xml:space="preserve"> tests will be considered. Each mid test will have compulsory questions without choice and long answer questions as detailed in the following paragraphs.</w:t>
      </w:r>
    </w:p>
    <w:p w:rsidR="00A81F4E" w:rsidRPr="00105435" w:rsidRDefault="00A81F4E" w:rsidP="00B7213E">
      <w:pPr>
        <w:numPr>
          <w:ilvl w:val="0"/>
          <w:numId w:val="74"/>
        </w:numPr>
        <w:rPr>
          <w:rFonts w:ascii="Arial" w:hAnsi="Arial" w:cs="Arial"/>
          <w:bCs/>
        </w:rPr>
      </w:pPr>
      <w:r w:rsidRPr="00105435">
        <w:rPr>
          <w:rFonts w:ascii="Arial" w:hAnsi="Arial" w:cs="Arial"/>
          <w:bCs/>
        </w:rPr>
        <w:t xml:space="preserve">Separate registration for third mid for each subject can be done by the student by paying an amount </w:t>
      </w:r>
      <w:r>
        <w:rPr>
          <w:rFonts w:ascii="Arial" w:hAnsi="Arial" w:cs="Arial"/>
          <w:bCs/>
        </w:rPr>
        <w:t>as decided by the Finance Committee time to time,</w:t>
      </w:r>
      <w:r w:rsidRPr="00105435">
        <w:rPr>
          <w:rFonts w:ascii="Arial" w:hAnsi="Arial" w:cs="Arial"/>
          <w:bCs/>
        </w:rPr>
        <w:t xml:space="preserve"> for each subject. </w:t>
      </w:r>
    </w:p>
    <w:p w:rsidR="00A81F4E" w:rsidRDefault="00A81F4E" w:rsidP="00B7213E">
      <w:pPr>
        <w:numPr>
          <w:ilvl w:val="0"/>
          <w:numId w:val="74"/>
        </w:numPr>
        <w:spacing w:before="400"/>
        <w:rPr>
          <w:rFonts w:ascii="Arial" w:hAnsi="Arial" w:cs="Arial"/>
          <w:bCs/>
        </w:rPr>
      </w:pPr>
      <w:r w:rsidRPr="008C567E">
        <w:rPr>
          <w:rFonts w:ascii="Arial" w:hAnsi="Arial" w:cs="Arial"/>
          <w:b/>
          <w:bCs/>
        </w:rPr>
        <w:t>The midterm examination</w:t>
      </w:r>
      <w:r w:rsidRPr="00105435">
        <w:rPr>
          <w:rFonts w:ascii="Arial" w:hAnsi="Arial" w:cs="Arial"/>
          <w:bCs/>
        </w:rPr>
        <w:t xml:space="preserve"> question paper shall be of </w:t>
      </w:r>
      <w:r>
        <w:rPr>
          <w:rFonts w:ascii="Arial" w:hAnsi="Arial" w:cs="Arial"/>
          <w:bCs/>
        </w:rPr>
        <w:t xml:space="preserve">three </w:t>
      </w:r>
      <w:r w:rsidRPr="00105435">
        <w:rPr>
          <w:rFonts w:ascii="Arial" w:hAnsi="Arial" w:cs="Arial"/>
          <w:bCs/>
        </w:rPr>
        <w:t>parts, i.e. Part ‘A’, Part ‘B’</w:t>
      </w:r>
      <w:r>
        <w:rPr>
          <w:rFonts w:ascii="Arial" w:hAnsi="Arial" w:cs="Arial"/>
          <w:bCs/>
        </w:rPr>
        <w:t xml:space="preserve"> and  Part ‘C’</w:t>
      </w:r>
      <w:r w:rsidRPr="00105435">
        <w:rPr>
          <w:rFonts w:ascii="Arial" w:hAnsi="Arial" w:cs="Arial"/>
          <w:bCs/>
        </w:rPr>
        <w:t>.</w:t>
      </w:r>
    </w:p>
    <w:p w:rsidR="00A81F4E" w:rsidRDefault="00A81F4E" w:rsidP="00A81F4E">
      <w:pPr>
        <w:spacing w:before="400"/>
        <w:rPr>
          <w:rFonts w:ascii="Arial" w:hAnsi="Arial" w:cs="Arial"/>
          <w:bCs/>
        </w:rPr>
      </w:pPr>
      <w:r>
        <w:rPr>
          <w:rFonts w:ascii="Arial" w:hAnsi="Arial" w:cs="Arial"/>
          <w:bCs/>
        </w:rPr>
        <w:t>The following procedure is to be followed for internal evaluation as given in the below table</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80"/>
        <w:gridCol w:w="4558"/>
      </w:tblGrid>
      <w:tr w:rsidR="00A81F4E" w:rsidRPr="00085EC6" w:rsidTr="0028537C">
        <w:trPr>
          <w:trHeight w:val="296"/>
        </w:trPr>
        <w:tc>
          <w:tcPr>
            <w:tcW w:w="3384" w:type="dxa"/>
          </w:tcPr>
          <w:p w:rsidR="00A81F4E" w:rsidRPr="00085EC6" w:rsidRDefault="00A81F4E" w:rsidP="0028537C">
            <w:pPr>
              <w:spacing w:before="400"/>
              <w:rPr>
                <w:rFonts w:ascii="Arial" w:hAnsi="Arial" w:cs="Arial"/>
                <w:bCs/>
              </w:rPr>
            </w:pPr>
            <w:r w:rsidRPr="00085EC6">
              <w:rPr>
                <w:rFonts w:ascii="Arial" w:hAnsi="Arial" w:cs="Arial"/>
                <w:bCs/>
              </w:rPr>
              <w:t>Item</w:t>
            </w:r>
          </w:p>
        </w:tc>
        <w:tc>
          <w:tcPr>
            <w:tcW w:w="4572" w:type="dxa"/>
          </w:tcPr>
          <w:p w:rsidR="00A81F4E" w:rsidRPr="00085EC6" w:rsidRDefault="00A81F4E" w:rsidP="0028537C">
            <w:pPr>
              <w:spacing w:before="400"/>
              <w:rPr>
                <w:rFonts w:ascii="Arial" w:hAnsi="Arial" w:cs="Arial"/>
                <w:bCs/>
              </w:rPr>
            </w:pPr>
            <w:r w:rsidRPr="00085EC6">
              <w:rPr>
                <w:rFonts w:ascii="Arial" w:hAnsi="Arial" w:cs="Arial"/>
                <w:bCs/>
              </w:rPr>
              <w:t>Proposed Marks</w:t>
            </w:r>
          </w:p>
        </w:tc>
      </w:tr>
      <w:tr w:rsidR="00A81F4E" w:rsidRPr="00085EC6" w:rsidTr="0028537C">
        <w:tc>
          <w:tcPr>
            <w:tcW w:w="3384" w:type="dxa"/>
          </w:tcPr>
          <w:p w:rsidR="00A81F4E" w:rsidRPr="00085EC6" w:rsidRDefault="00A81F4E" w:rsidP="00B7213E">
            <w:pPr>
              <w:numPr>
                <w:ilvl w:val="0"/>
                <w:numId w:val="75"/>
              </w:numPr>
              <w:spacing w:before="400"/>
              <w:rPr>
                <w:rFonts w:ascii="Arial" w:hAnsi="Arial" w:cs="Arial"/>
                <w:bCs/>
              </w:rPr>
            </w:pPr>
            <w:r w:rsidRPr="00085EC6">
              <w:rPr>
                <w:rFonts w:ascii="Arial" w:hAnsi="Arial" w:cs="Arial"/>
                <w:bCs/>
              </w:rPr>
              <w:t xml:space="preserve">Part – A of Mid Test </w:t>
            </w:r>
          </w:p>
        </w:tc>
        <w:tc>
          <w:tcPr>
            <w:tcW w:w="4572" w:type="dxa"/>
          </w:tcPr>
          <w:p w:rsidR="00A81F4E" w:rsidRPr="00085EC6" w:rsidRDefault="00A81F4E" w:rsidP="0028537C">
            <w:pPr>
              <w:spacing w:before="400"/>
              <w:rPr>
                <w:rFonts w:ascii="Arial" w:hAnsi="Arial" w:cs="Arial"/>
                <w:bCs/>
              </w:rPr>
            </w:pPr>
            <w:r w:rsidRPr="00085EC6">
              <w:rPr>
                <w:rFonts w:ascii="Arial" w:hAnsi="Arial" w:cs="Arial"/>
                <w:bCs/>
              </w:rPr>
              <w:t xml:space="preserve">       10 questions –                       </w:t>
            </w:r>
            <w:r w:rsidRPr="00085EC6">
              <w:rPr>
                <w:rFonts w:ascii="Arial" w:hAnsi="Arial" w:cs="Arial"/>
                <w:b/>
                <w:bCs/>
              </w:rPr>
              <w:t>5 marks</w:t>
            </w:r>
          </w:p>
        </w:tc>
      </w:tr>
      <w:tr w:rsidR="00A81F4E" w:rsidRPr="00085EC6" w:rsidTr="0028537C">
        <w:tc>
          <w:tcPr>
            <w:tcW w:w="3384" w:type="dxa"/>
          </w:tcPr>
          <w:p w:rsidR="00A81F4E" w:rsidRPr="00085EC6" w:rsidRDefault="00A81F4E" w:rsidP="00B7213E">
            <w:pPr>
              <w:numPr>
                <w:ilvl w:val="0"/>
                <w:numId w:val="75"/>
              </w:numPr>
              <w:spacing w:before="400"/>
              <w:rPr>
                <w:rFonts w:ascii="Arial" w:hAnsi="Arial" w:cs="Arial"/>
                <w:bCs/>
              </w:rPr>
            </w:pPr>
            <w:r w:rsidRPr="00085EC6">
              <w:rPr>
                <w:rFonts w:ascii="Arial" w:hAnsi="Arial" w:cs="Arial"/>
                <w:bCs/>
              </w:rPr>
              <w:t xml:space="preserve">Part – B of Mid Test will have 3 questions (1 from each unit ) and student has to answer 2 questions </w:t>
            </w:r>
          </w:p>
        </w:tc>
        <w:tc>
          <w:tcPr>
            <w:tcW w:w="4572" w:type="dxa"/>
          </w:tcPr>
          <w:p w:rsidR="00A81F4E" w:rsidRPr="00085EC6" w:rsidRDefault="00A81F4E" w:rsidP="0028537C">
            <w:pPr>
              <w:spacing w:before="400"/>
              <w:rPr>
                <w:rFonts w:ascii="Arial" w:hAnsi="Arial" w:cs="Arial"/>
                <w:bCs/>
              </w:rPr>
            </w:pPr>
            <w:r w:rsidRPr="00085EC6">
              <w:rPr>
                <w:rFonts w:ascii="Arial" w:hAnsi="Arial" w:cs="Arial"/>
                <w:bCs/>
              </w:rPr>
              <w:t xml:space="preserve">2 Questions out of 3 questions – </w:t>
            </w:r>
            <w:r w:rsidRPr="00085EC6">
              <w:rPr>
                <w:rFonts w:ascii="Arial" w:hAnsi="Arial" w:cs="Arial"/>
                <w:b/>
                <w:bCs/>
              </w:rPr>
              <w:t>10 marks</w:t>
            </w:r>
          </w:p>
        </w:tc>
      </w:tr>
      <w:tr w:rsidR="00A81F4E" w:rsidRPr="00085EC6" w:rsidTr="0028537C">
        <w:tc>
          <w:tcPr>
            <w:tcW w:w="3384" w:type="dxa"/>
          </w:tcPr>
          <w:p w:rsidR="00A81F4E" w:rsidRPr="00085EC6" w:rsidRDefault="00A81F4E" w:rsidP="00B7213E">
            <w:pPr>
              <w:numPr>
                <w:ilvl w:val="0"/>
                <w:numId w:val="75"/>
              </w:numPr>
              <w:spacing w:before="400"/>
              <w:rPr>
                <w:rFonts w:ascii="Arial" w:hAnsi="Arial" w:cs="Arial"/>
                <w:bCs/>
              </w:rPr>
            </w:pPr>
            <w:r w:rsidRPr="00085EC6">
              <w:rPr>
                <w:rFonts w:ascii="Arial" w:hAnsi="Arial" w:cs="Arial"/>
                <w:bCs/>
              </w:rPr>
              <w:t xml:space="preserve">Part – C Mid test </w:t>
            </w:r>
          </w:p>
        </w:tc>
        <w:tc>
          <w:tcPr>
            <w:tcW w:w="4572" w:type="dxa"/>
          </w:tcPr>
          <w:p w:rsidR="00A81F4E" w:rsidRPr="00085EC6" w:rsidRDefault="00A81F4E" w:rsidP="0028537C">
            <w:pPr>
              <w:spacing w:before="400"/>
              <w:rPr>
                <w:rFonts w:ascii="Arial" w:hAnsi="Arial" w:cs="Arial"/>
                <w:bCs/>
              </w:rPr>
            </w:pPr>
            <w:r w:rsidRPr="00085EC6">
              <w:rPr>
                <w:rFonts w:ascii="Arial" w:hAnsi="Arial" w:cs="Arial"/>
                <w:bCs/>
              </w:rPr>
              <w:t xml:space="preserve">Questions Paper will have 3 questions – One from each unit taken from assignment questions. Student has to answer 1 question out of 3 questions –                         </w:t>
            </w:r>
            <w:r w:rsidRPr="00085EC6">
              <w:rPr>
                <w:rFonts w:ascii="Arial" w:hAnsi="Arial" w:cs="Arial"/>
                <w:b/>
                <w:bCs/>
              </w:rPr>
              <w:t>3 marks</w:t>
            </w:r>
          </w:p>
        </w:tc>
      </w:tr>
      <w:tr w:rsidR="00A81F4E" w:rsidRPr="00085EC6" w:rsidTr="0028537C">
        <w:tc>
          <w:tcPr>
            <w:tcW w:w="3384" w:type="dxa"/>
          </w:tcPr>
          <w:p w:rsidR="00A81F4E" w:rsidRPr="00085EC6" w:rsidRDefault="00A81F4E" w:rsidP="00B7213E">
            <w:pPr>
              <w:numPr>
                <w:ilvl w:val="0"/>
                <w:numId w:val="75"/>
              </w:numPr>
              <w:spacing w:before="400"/>
              <w:rPr>
                <w:rFonts w:ascii="Arial" w:hAnsi="Arial" w:cs="Arial"/>
                <w:bCs/>
              </w:rPr>
            </w:pPr>
            <w:r w:rsidRPr="00085EC6">
              <w:rPr>
                <w:rFonts w:ascii="Arial" w:hAnsi="Arial" w:cs="Arial"/>
                <w:bCs/>
              </w:rPr>
              <w:t>Assignment</w:t>
            </w:r>
          </w:p>
        </w:tc>
        <w:tc>
          <w:tcPr>
            <w:tcW w:w="4572" w:type="dxa"/>
          </w:tcPr>
          <w:p w:rsidR="00A81F4E" w:rsidRPr="00085EC6" w:rsidRDefault="00A81F4E" w:rsidP="0028537C">
            <w:pPr>
              <w:spacing w:before="400"/>
              <w:rPr>
                <w:rFonts w:ascii="Arial" w:hAnsi="Arial" w:cs="Arial"/>
                <w:b/>
                <w:bCs/>
              </w:rPr>
            </w:pPr>
            <w:r w:rsidRPr="00085EC6">
              <w:rPr>
                <w:rFonts w:ascii="Arial" w:hAnsi="Arial" w:cs="Arial"/>
                <w:bCs/>
              </w:rPr>
              <w:t xml:space="preserve">Three questions from each unit- total of 9 questions to be submitted before first mid test –                                               </w:t>
            </w:r>
            <w:r w:rsidRPr="00085EC6">
              <w:rPr>
                <w:rFonts w:ascii="Arial" w:hAnsi="Arial" w:cs="Arial"/>
                <w:b/>
                <w:bCs/>
              </w:rPr>
              <w:t>2 marks</w:t>
            </w:r>
          </w:p>
          <w:p w:rsidR="00A81F4E" w:rsidRPr="00085EC6" w:rsidRDefault="00A81F4E" w:rsidP="0028537C">
            <w:pPr>
              <w:spacing w:before="400"/>
              <w:rPr>
                <w:rFonts w:ascii="Arial" w:hAnsi="Arial" w:cs="Arial"/>
                <w:bCs/>
              </w:rPr>
            </w:pPr>
            <w:r w:rsidRPr="00085EC6">
              <w:rPr>
                <w:rFonts w:ascii="Arial" w:hAnsi="Arial" w:cs="Arial"/>
                <w:bCs/>
              </w:rPr>
              <w:t xml:space="preserve">Similarly assignment – II will be given to </w:t>
            </w:r>
            <w:r w:rsidRPr="00085EC6">
              <w:rPr>
                <w:rFonts w:ascii="Arial" w:hAnsi="Arial" w:cs="Arial"/>
                <w:bCs/>
              </w:rPr>
              <w:lastRenderedPageBreak/>
              <w:t>be submitted before II Mid test and average of two assignments will be considered</w:t>
            </w:r>
          </w:p>
        </w:tc>
      </w:tr>
      <w:tr w:rsidR="00A81F4E" w:rsidRPr="00085EC6" w:rsidTr="0028537C">
        <w:tc>
          <w:tcPr>
            <w:tcW w:w="3384" w:type="dxa"/>
          </w:tcPr>
          <w:p w:rsidR="00A81F4E" w:rsidRPr="00085EC6" w:rsidRDefault="00A81F4E" w:rsidP="00B7213E">
            <w:pPr>
              <w:numPr>
                <w:ilvl w:val="0"/>
                <w:numId w:val="75"/>
              </w:numPr>
              <w:spacing w:before="400"/>
              <w:rPr>
                <w:rFonts w:ascii="Arial" w:hAnsi="Arial" w:cs="Arial"/>
                <w:bCs/>
              </w:rPr>
            </w:pPr>
            <w:r w:rsidRPr="00085EC6">
              <w:rPr>
                <w:rFonts w:ascii="Arial" w:hAnsi="Arial" w:cs="Arial"/>
                <w:bCs/>
              </w:rPr>
              <w:lastRenderedPageBreak/>
              <w:t xml:space="preserve">Attendance </w:t>
            </w:r>
          </w:p>
        </w:tc>
        <w:tc>
          <w:tcPr>
            <w:tcW w:w="4572" w:type="dxa"/>
          </w:tcPr>
          <w:p w:rsidR="00A81F4E" w:rsidRPr="00085EC6" w:rsidRDefault="00A81F4E" w:rsidP="0028537C">
            <w:pPr>
              <w:spacing w:before="400"/>
              <w:rPr>
                <w:rFonts w:ascii="Arial" w:hAnsi="Arial" w:cs="Arial"/>
                <w:b/>
                <w:bCs/>
              </w:rPr>
            </w:pPr>
            <w:r w:rsidRPr="00085EC6">
              <w:rPr>
                <w:rFonts w:ascii="Arial" w:hAnsi="Arial" w:cs="Arial"/>
                <w:bCs/>
              </w:rPr>
              <w:t xml:space="preserve">                                                         </w:t>
            </w:r>
            <w:r w:rsidRPr="00085EC6">
              <w:rPr>
                <w:rFonts w:ascii="Arial" w:hAnsi="Arial" w:cs="Arial"/>
                <w:b/>
                <w:bCs/>
              </w:rPr>
              <w:t>3 marks</w:t>
            </w:r>
          </w:p>
        </w:tc>
      </w:tr>
      <w:tr w:rsidR="00A81F4E" w:rsidRPr="00085EC6" w:rsidTr="0028537C">
        <w:tc>
          <w:tcPr>
            <w:tcW w:w="3384" w:type="dxa"/>
          </w:tcPr>
          <w:p w:rsidR="00A81F4E" w:rsidRPr="00085EC6" w:rsidRDefault="00A81F4E" w:rsidP="00B7213E">
            <w:pPr>
              <w:numPr>
                <w:ilvl w:val="0"/>
                <w:numId w:val="75"/>
              </w:numPr>
              <w:spacing w:before="400"/>
              <w:rPr>
                <w:rFonts w:ascii="Arial" w:hAnsi="Arial" w:cs="Arial"/>
                <w:bCs/>
              </w:rPr>
            </w:pPr>
            <w:r w:rsidRPr="00085EC6">
              <w:rPr>
                <w:rFonts w:ascii="Arial" w:hAnsi="Arial" w:cs="Arial"/>
                <w:bCs/>
              </w:rPr>
              <w:t xml:space="preserve">Class notes </w:t>
            </w:r>
          </w:p>
        </w:tc>
        <w:tc>
          <w:tcPr>
            <w:tcW w:w="4572" w:type="dxa"/>
          </w:tcPr>
          <w:p w:rsidR="00A81F4E" w:rsidRPr="00085EC6" w:rsidRDefault="00A81F4E" w:rsidP="0028537C">
            <w:pPr>
              <w:spacing w:before="400"/>
              <w:rPr>
                <w:rFonts w:ascii="Arial" w:hAnsi="Arial" w:cs="Arial"/>
                <w:b/>
                <w:bCs/>
              </w:rPr>
            </w:pPr>
            <w:r w:rsidRPr="00085EC6">
              <w:rPr>
                <w:rFonts w:ascii="Arial" w:hAnsi="Arial" w:cs="Arial"/>
                <w:b/>
                <w:bCs/>
              </w:rPr>
              <w:t xml:space="preserve">                                                         2 marks</w:t>
            </w:r>
          </w:p>
        </w:tc>
      </w:tr>
    </w:tbl>
    <w:p w:rsidR="00A81F4E" w:rsidRDefault="00A81F4E" w:rsidP="00A81F4E">
      <w:pPr>
        <w:spacing w:before="400"/>
        <w:ind w:left="1440"/>
        <w:rPr>
          <w:rFonts w:ascii="Arial" w:hAnsi="Arial" w:cs="Arial"/>
          <w:bCs/>
        </w:rPr>
      </w:pPr>
      <w:r>
        <w:rPr>
          <w:rFonts w:ascii="Arial" w:hAnsi="Arial" w:cs="Arial"/>
          <w:bCs/>
        </w:rPr>
        <w:t>The duration of examination Mid test I and  Mid test II will be for two hours and for Mid test – III for a duration of  2 ½  hours</w:t>
      </w:r>
    </w:p>
    <w:p w:rsidR="00A81F4E" w:rsidRPr="00105435" w:rsidRDefault="00A81F4E" w:rsidP="00B7213E">
      <w:pPr>
        <w:numPr>
          <w:ilvl w:val="0"/>
          <w:numId w:val="74"/>
        </w:numPr>
        <w:spacing w:before="400"/>
        <w:rPr>
          <w:rFonts w:ascii="Arial" w:hAnsi="Arial" w:cs="Arial"/>
          <w:bCs/>
        </w:rPr>
      </w:pPr>
      <w:r w:rsidRPr="00105435">
        <w:rPr>
          <w:rFonts w:ascii="Arial" w:hAnsi="Arial" w:cs="Arial"/>
          <w:bCs/>
        </w:rPr>
        <w:t>Each Midterm examination in theory subjects will be restricted to three units, out of the total of 6 units of syllabus, i.e.</w:t>
      </w:r>
      <w:r>
        <w:rPr>
          <w:rFonts w:ascii="Arial" w:hAnsi="Arial" w:cs="Arial"/>
          <w:bCs/>
        </w:rPr>
        <w:t xml:space="preserve"> </w:t>
      </w:r>
      <w:r w:rsidRPr="00105435">
        <w:rPr>
          <w:rFonts w:ascii="Arial" w:hAnsi="Arial" w:cs="Arial"/>
          <w:bCs/>
        </w:rPr>
        <w:t>Mid</w:t>
      </w:r>
      <w:r>
        <w:rPr>
          <w:rFonts w:ascii="Arial" w:hAnsi="Arial" w:cs="Arial"/>
          <w:bCs/>
        </w:rPr>
        <w:t xml:space="preserve"> test</w:t>
      </w:r>
      <w:r w:rsidRPr="00105435">
        <w:rPr>
          <w:rFonts w:ascii="Arial" w:hAnsi="Arial" w:cs="Arial"/>
          <w:bCs/>
        </w:rPr>
        <w:t>– I will be on Units 1 to 3, Mid</w:t>
      </w:r>
      <w:r>
        <w:rPr>
          <w:rFonts w:ascii="Arial" w:hAnsi="Arial" w:cs="Arial"/>
          <w:bCs/>
        </w:rPr>
        <w:t xml:space="preserve"> </w:t>
      </w:r>
      <w:r w:rsidRPr="00105435">
        <w:rPr>
          <w:rFonts w:ascii="Arial" w:hAnsi="Arial" w:cs="Arial"/>
          <w:bCs/>
        </w:rPr>
        <w:t>te</w:t>
      </w:r>
      <w:r>
        <w:rPr>
          <w:rFonts w:ascii="Arial" w:hAnsi="Arial" w:cs="Arial"/>
          <w:bCs/>
        </w:rPr>
        <w:t>st -</w:t>
      </w:r>
      <w:r w:rsidRPr="00105435">
        <w:rPr>
          <w:rFonts w:ascii="Arial" w:hAnsi="Arial" w:cs="Arial"/>
          <w:bCs/>
        </w:rPr>
        <w:t xml:space="preserve"> II will be on Units 4 to 6.</w:t>
      </w:r>
      <w:r>
        <w:rPr>
          <w:rFonts w:ascii="Arial" w:hAnsi="Arial" w:cs="Arial"/>
          <w:bCs/>
        </w:rPr>
        <w:t xml:space="preserve"> Mid test III will be from entire syllabus and conducted on the same day of main examination for a period of 2 ½ hours.</w:t>
      </w:r>
    </w:p>
    <w:p w:rsidR="00A81F4E" w:rsidRPr="00105435" w:rsidRDefault="00A81F4E" w:rsidP="00B7213E">
      <w:pPr>
        <w:numPr>
          <w:ilvl w:val="0"/>
          <w:numId w:val="74"/>
        </w:numPr>
        <w:spacing w:before="400"/>
        <w:rPr>
          <w:rFonts w:ascii="Arial" w:hAnsi="Arial" w:cs="Arial"/>
          <w:bCs/>
        </w:rPr>
      </w:pPr>
      <w:r w:rsidRPr="00105435">
        <w:rPr>
          <w:rFonts w:ascii="Arial" w:hAnsi="Arial" w:cs="Arial"/>
          <w:bCs/>
        </w:rPr>
        <w:t xml:space="preserve">Two assignments shall be given for a total weightage of </w:t>
      </w:r>
      <w:r>
        <w:rPr>
          <w:rFonts w:ascii="Arial" w:hAnsi="Arial" w:cs="Arial"/>
          <w:bCs/>
        </w:rPr>
        <w:t>2</w:t>
      </w:r>
      <w:r w:rsidRPr="00105435">
        <w:rPr>
          <w:rFonts w:ascii="Arial" w:hAnsi="Arial" w:cs="Arial"/>
          <w:bCs/>
        </w:rPr>
        <w:t xml:space="preserve"> marks.  Assignment-</w:t>
      </w:r>
      <w:r>
        <w:rPr>
          <w:rFonts w:ascii="Arial" w:hAnsi="Arial" w:cs="Arial"/>
          <w:bCs/>
        </w:rPr>
        <w:t>I for</w:t>
      </w:r>
      <w:r w:rsidRPr="00105435">
        <w:rPr>
          <w:rFonts w:ascii="Arial" w:hAnsi="Arial" w:cs="Arial"/>
          <w:bCs/>
        </w:rPr>
        <w:t xml:space="preserve"> </w:t>
      </w:r>
      <w:r>
        <w:rPr>
          <w:rFonts w:ascii="Arial" w:hAnsi="Arial" w:cs="Arial"/>
          <w:bCs/>
        </w:rPr>
        <w:t xml:space="preserve">2 Marks </w:t>
      </w:r>
      <w:r w:rsidRPr="00105435">
        <w:rPr>
          <w:rFonts w:ascii="Arial" w:hAnsi="Arial" w:cs="Arial"/>
          <w:bCs/>
        </w:rPr>
        <w:t xml:space="preserve">is to be submitted before the first mid examinations and </w:t>
      </w:r>
      <w:r>
        <w:rPr>
          <w:rFonts w:ascii="Arial" w:hAnsi="Arial" w:cs="Arial"/>
          <w:bCs/>
        </w:rPr>
        <w:t>2</w:t>
      </w:r>
      <w:r w:rsidRPr="00105435">
        <w:rPr>
          <w:rFonts w:ascii="Arial" w:hAnsi="Arial" w:cs="Arial"/>
          <w:bCs/>
        </w:rPr>
        <w:t xml:space="preserve"> marks for assignment-II which is to be submi</w:t>
      </w:r>
      <w:r>
        <w:rPr>
          <w:rFonts w:ascii="Arial" w:hAnsi="Arial" w:cs="Arial"/>
          <w:bCs/>
        </w:rPr>
        <w:t xml:space="preserve">tted before the second mid test and average of 2 assignments will be taken for 2 marks. </w:t>
      </w:r>
      <w:r w:rsidRPr="00105435">
        <w:rPr>
          <w:rFonts w:ascii="Arial" w:hAnsi="Arial" w:cs="Arial"/>
          <w:bCs/>
        </w:rPr>
        <w:t xml:space="preserve"> Students will be given back the assignment before mid term examinations. </w:t>
      </w:r>
      <w:r>
        <w:rPr>
          <w:rFonts w:ascii="Arial" w:hAnsi="Arial" w:cs="Arial"/>
          <w:bCs/>
        </w:rPr>
        <w:t xml:space="preserve">  Two  </w:t>
      </w:r>
      <w:r w:rsidRPr="00105435">
        <w:rPr>
          <w:rFonts w:ascii="Arial" w:hAnsi="Arial" w:cs="Arial"/>
          <w:bCs/>
        </w:rPr>
        <w:t>mark</w:t>
      </w:r>
      <w:r>
        <w:rPr>
          <w:rFonts w:ascii="Arial" w:hAnsi="Arial" w:cs="Arial"/>
          <w:bCs/>
        </w:rPr>
        <w:t xml:space="preserve">s are </w:t>
      </w:r>
      <w:r w:rsidRPr="00105435">
        <w:rPr>
          <w:rFonts w:ascii="Arial" w:hAnsi="Arial" w:cs="Arial"/>
          <w:bCs/>
        </w:rPr>
        <w:t>allotted for class notes which are to be signed by con</w:t>
      </w:r>
      <w:r>
        <w:rPr>
          <w:rFonts w:ascii="Arial" w:hAnsi="Arial" w:cs="Arial"/>
          <w:bCs/>
        </w:rPr>
        <w:t>cerned teacher every fort</w:t>
      </w:r>
      <w:r w:rsidRPr="00105435">
        <w:rPr>
          <w:rFonts w:ascii="Arial" w:hAnsi="Arial" w:cs="Arial"/>
          <w:bCs/>
        </w:rPr>
        <w:t>night.</w:t>
      </w:r>
    </w:p>
    <w:p w:rsidR="00A81F4E" w:rsidRPr="00105435" w:rsidRDefault="00A81F4E" w:rsidP="00A81F4E">
      <w:pPr>
        <w:ind w:left="720"/>
        <w:rPr>
          <w:rFonts w:ascii="Arial" w:hAnsi="Arial" w:cs="Arial"/>
          <w:bCs/>
        </w:rPr>
      </w:pPr>
      <w:r>
        <w:rPr>
          <w:rFonts w:ascii="Arial" w:hAnsi="Arial" w:cs="Arial"/>
          <w:bCs/>
        </w:rPr>
        <w:t xml:space="preserve">Three </w:t>
      </w:r>
      <w:r w:rsidRPr="00105435">
        <w:rPr>
          <w:rFonts w:ascii="Arial" w:hAnsi="Arial" w:cs="Arial"/>
          <w:bCs/>
        </w:rPr>
        <w:t>marks for each theory course shall be given for those students who put in attendance in a graded manner as given below:</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34"/>
        <w:gridCol w:w="3450"/>
        <w:gridCol w:w="1794"/>
      </w:tblGrid>
      <w:tr w:rsidR="00A81F4E" w:rsidRPr="00105435" w:rsidTr="0028537C">
        <w:trPr>
          <w:trHeight w:val="435"/>
          <w:tblCellSpacing w:w="0" w:type="dxa"/>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A81F4E" w:rsidRPr="006A14F5" w:rsidRDefault="00A81F4E" w:rsidP="0028537C">
            <w:pPr>
              <w:jc w:val="center"/>
              <w:rPr>
                <w:rFonts w:ascii="Arial" w:hAnsi="Arial" w:cs="Arial"/>
                <w:b/>
                <w:bCs/>
              </w:rPr>
            </w:pPr>
            <w:r w:rsidRPr="006A14F5">
              <w:rPr>
                <w:rFonts w:ascii="Arial" w:hAnsi="Arial" w:cs="Arial"/>
                <w:b/>
                <w:bCs/>
              </w:rPr>
              <w:t>S.No.</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A81F4E" w:rsidRPr="006A14F5" w:rsidRDefault="00A81F4E" w:rsidP="0028537C">
            <w:pPr>
              <w:jc w:val="center"/>
              <w:rPr>
                <w:rFonts w:ascii="Arial" w:hAnsi="Arial" w:cs="Arial"/>
                <w:b/>
                <w:bCs/>
              </w:rPr>
            </w:pPr>
            <w:smartTag w:uri="urn:schemas-microsoft-com:office:smarttags" w:element="place">
              <w:smartTag w:uri="urn:schemas-microsoft-com:office:smarttags" w:element="PlaceName">
                <w:r w:rsidRPr="006A14F5">
                  <w:rPr>
                    <w:rFonts w:ascii="Arial" w:hAnsi="Arial" w:cs="Arial"/>
                    <w:b/>
                    <w:bCs/>
                  </w:rPr>
                  <w:t>Attendance</w:t>
                </w:r>
              </w:smartTag>
              <w:r w:rsidRPr="006A14F5">
                <w:rPr>
                  <w:rFonts w:ascii="Arial" w:hAnsi="Arial" w:cs="Arial"/>
                  <w:b/>
                  <w:bCs/>
                </w:rPr>
                <w:t xml:space="preserve"> </w:t>
              </w:r>
              <w:smartTag w:uri="urn:schemas-microsoft-com:office:smarttags" w:element="PlaceType">
                <w:r w:rsidRPr="006A14F5">
                  <w:rPr>
                    <w:rFonts w:ascii="Arial" w:hAnsi="Arial" w:cs="Arial"/>
                    <w:b/>
                    <w:bCs/>
                  </w:rPr>
                  <w:t>Range</w:t>
                </w:r>
              </w:smartTag>
            </w:smartTag>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A81F4E" w:rsidRPr="006A14F5" w:rsidRDefault="00A81F4E" w:rsidP="0028537C">
            <w:pPr>
              <w:jc w:val="center"/>
              <w:rPr>
                <w:rFonts w:ascii="Arial" w:hAnsi="Arial" w:cs="Arial"/>
                <w:b/>
                <w:bCs/>
              </w:rPr>
            </w:pPr>
            <w:r w:rsidRPr="006A14F5">
              <w:rPr>
                <w:rFonts w:ascii="Arial" w:hAnsi="Arial" w:cs="Arial"/>
                <w:b/>
                <w:bCs/>
              </w:rPr>
              <w:t>Marks Awarded</w:t>
            </w:r>
          </w:p>
        </w:tc>
      </w:tr>
      <w:tr w:rsidR="00A81F4E" w:rsidRPr="00105435" w:rsidTr="0028537C">
        <w:trPr>
          <w:trHeight w:val="435"/>
          <w:tblCellSpacing w:w="0" w:type="dxa"/>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A81F4E" w:rsidRPr="00105435" w:rsidRDefault="00A81F4E" w:rsidP="0028537C">
            <w:pPr>
              <w:jc w:val="center"/>
              <w:rPr>
                <w:rFonts w:ascii="Arial" w:hAnsi="Arial" w:cs="Arial"/>
                <w:bCs/>
              </w:rPr>
            </w:pPr>
            <w:r w:rsidRPr="00105435">
              <w:rPr>
                <w:rFonts w:ascii="Arial" w:hAnsi="Arial" w:cs="Arial"/>
                <w:bCs/>
              </w:rPr>
              <w:t>1.</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A81F4E" w:rsidRPr="00105435" w:rsidRDefault="00A81F4E" w:rsidP="0028537C">
            <w:pPr>
              <w:rPr>
                <w:rFonts w:ascii="Arial" w:hAnsi="Arial" w:cs="Arial"/>
                <w:bCs/>
              </w:rPr>
            </w:pPr>
            <w:r w:rsidRPr="00105435">
              <w:rPr>
                <w:rFonts w:ascii="Arial" w:hAnsi="Arial" w:cs="Arial"/>
                <w:bCs/>
              </w:rPr>
              <w:t>65 and above but less than 75%</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A81F4E" w:rsidRPr="00105435" w:rsidRDefault="00A81F4E" w:rsidP="0028537C">
            <w:pPr>
              <w:jc w:val="center"/>
              <w:rPr>
                <w:rFonts w:ascii="Arial" w:hAnsi="Arial" w:cs="Arial"/>
                <w:bCs/>
              </w:rPr>
            </w:pPr>
            <w:r w:rsidRPr="00105435">
              <w:rPr>
                <w:rFonts w:ascii="Arial" w:hAnsi="Arial" w:cs="Arial"/>
                <w:bCs/>
              </w:rPr>
              <w:t>1</w:t>
            </w:r>
          </w:p>
        </w:tc>
      </w:tr>
      <w:tr w:rsidR="00A81F4E" w:rsidRPr="00105435" w:rsidTr="0028537C">
        <w:trPr>
          <w:trHeight w:val="435"/>
          <w:tblCellSpacing w:w="0" w:type="dxa"/>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A81F4E" w:rsidRPr="00105435" w:rsidRDefault="00A81F4E" w:rsidP="0028537C">
            <w:pPr>
              <w:jc w:val="center"/>
              <w:rPr>
                <w:rFonts w:ascii="Arial" w:hAnsi="Arial" w:cs="Arial"/>
                <w:bCs/>
              </w:rPr>
            </w:pPr>
            <w:r w:rsidRPr="00105435">
              <w:rPr>
                <w:rFonts w:ascii="Arial" w:hAnsi="Arial" w:cs="Arial"/>
                <w:bCs/>
              </w:rPr>
              <w:t>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A81F4E" w:rsidRPr="00105435" w:rsidRDefault="00A81F4E" w:rsidP="0028537C">
            <w:pPr>
              <w:rPr>
                <w:rFonts w:ascii="Arial" w:hAnsi="Arial" w:cs="Arial"/>
                <w:bCs/>
              </w:rPr>
            </w:pPr>
            <w:r w:rsidRPr="00105435">
              <w:rPr>
                <w:rFonts w:ascii="Arial" w:hAnsi="Arial" w:cs="Arial"/>
                <w:bCs/>
              </w:rPr>
              <w:t xml:space="preserve">75% and above and up to </w:t>
            </w:r>
            <w:r>
              <w:rPr>
                <w:rFonts w:ascii="Arial" w:hAnsi="Arial" w:cs="Arial"/>
                <w:bCs/>
              </w:rPr>
              <w:t>85</w:t>
            </w:r>
            <w:r w:rsidRPr="00105435">
              <w:rPr>
                <w:rFonts w:ascii="Arial" w:hAnsi="Arial" w:cs="Arial"/>
                <w:bCs/>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A81F4E" w:rsidRPr="00105435" w:rsidRDefault="00A81F4E" w:rsidP="0028537C">
            <w:pPr>
              <w:jc w:val="center"/>
              <w:rPr>
                <w:rFonts w:ascii="Arial" w:hAnsi="Arial" w:cs="Arial"/>
                <w:bCs/>
              </w:rPr>
            </w:pPr>
            <w:r w:rsidRPr="00105435">
              <w:rPr>
                <w:rFonts w:ascii="Arial" w:hAnsi="Arial" w:cs="Arial"/>
                <w:bCs/>
              </w:rPr>
              <w:t>2</w:t>
            </w:r>
          </w:p>
        </w:tc>
      </w:tr>
      <w:tr w:rsidR="00A81F4E" w:rsidRPr="00105435" w:rsidTr="0028537C">
        <w:trPr>
          <w:trHeight w:val="435"/>
          <w:tblCellSpacing w:w="0" w:type="dxa"/>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A81F4E" w:rsidRPr="00105435" w:rsidRDefault="00A81F4E" w:rsidP="0028537C">
            <w:pPr>
              <w:jc w:val="center"/>
              <w:rPr>
                <w:rFonts w:ascii="Arial" w:hAnsi="Arial" w:cs="Arial"/>
                <w:bCs/>
              </w:rPr>
            </w:pPr>
            <w:r w:rsidRPr="00105435">
              <w:rPr>
                <w:rFonts w:ascii="Arial" w:hAnsi="Arial" w:cs="Arial"/>
                <w:bCs/>
              </w:rPr>
              <w:t>3.</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A81F4E" w:rsidRPr="00105435" w:rsidRDefault="00A81F4E" w:rsidP="0028537C">
            <w:pPr>
              <w:rPr>
                <w:rFonts w:ascii="Arial" w:hAnsi="Arial" w:cs="Arial"/>
                <w:bCs/>
              </w:rPr>
            </w:pPr>
            <w:r>
              <w:rPr>
                <w:rFonts w:ascii="Arial" w:hAnsi="Arial" w:cs="Arial"/>
                <w:bCs/>
              </w:rPr>
              <w:t>More than 85 %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A81F4E" w:rsidRPr="00105435" w:rsidRDefault="00A81F4E" w:rsidP="0028537C">
            <w:pPr>
              <w:jc w:val="center"/>
              <w:rPr>
                <w:rFonts w:ascii="Arial" w:hAnsi="Arial" w:cs="Arial"/>
                <w:bCs/>
              </w:rPr>
            </w:pPr>
            <w:r>
              <w:rPr>
                <w:rFonts w:ascii="Arial" w:hAnsi="Arial" w:cs="Arial"/>
                <w:bCs/>
              </w:rPr>
              <w:t xml:space="preserve">3 </w:t>
            </w:r>
          </w:p>
        </w:tc>
      </w:tr>
    </w:tbl>
    <w:p w:rsidR="00A81F4E" w:rsidRPr="00105435" w:rsidRDefault="00A81F4E" w:rsidP="00A81F4E">
      <w:pPr>
        <w:rPr>
          <w:rFonts w:ascii="Arial" w:hAnsi="Arial" w:cs="Arial"/>
          <w:bCs/>
        </w:rPr>
      </w:pPr>
    </w:p>
    <w:p w:rsidR="00A81F4E" w:rsidRDefault="00A81F4E" w:rsidP="00B7213E">
      <w:pPr>
        <w:numPr>
          <w:ilvl w:val="0"/>
          <w:numId w:val="71"/>
        </w:numPr>
        <w:tabs>
          <w:tab w:val="clear" w:pos="3600"/>
        </w:tabs>
        <w:autoSpaceDE w:val="0"/>
        <w:autoSpaceDN w:val="0"/>
        <w:adjustRightInd w:val="0"/>
        <w:ind w:left="1440"/>
        <w:rPr>
          <w:rFonts w:ascii="Arial" w:hAnsi="Arial" w:cs="Arial"/>
        </w:rPr>
      </w:pPr>
      <w:r w:rsidRPr="00A53A6D">
        <w:rPr>
          <w:rFonts w:ascii="Arial" w:hAnsi="Arial" w:cs="Arial"/>
        </w:rPr>
        <w:t xml:space="preserve">Marks for attendance shall be </w:t>
      </w:r>
      <w:r>
        <w:rPr>
          <w:rFonts w:ascii="Arial" w:hAnsi="Arial" w:cs="Arial"/>
        </w:rPr>
        <w:t>added to each subject based on average of attendance of all subjects put together.</w:t>
      </w:r>
    </w:p>
    <w:p w:rsidR="00A81F4E" w:rsidRPr="00A53A6D" w:rsidRDefault="00A81F4E" w:rsidP="00A81F4E">
      <w:pPr>
        <w:autoSpaceDE w:val="0"/>
        <w:autoSpaceDN w:val="0"/>
        <w:adjustRightInd w:val="0"/>
        <w:ind w:left="1080"/>
        <w:rPr>
          <w:rFonts w:ascii="Arial" w:hAnsi="Arial" w:cs="Arial"/>
        </w:rPr>
      </w:pPr>
    </w:p>
    <w:p w:rsidR="00A81F4E" w:rsidRPr="00A53A6D" w:rsidRDefault="00A81F4E" w:rsidP="00B7213E">
      <w:pPr>
        <w:numPr>
          <w:ilvl w:val="0"/>
          <w:numId w:val="71"/>
        </w:numPr>
        <w:tabs>
          <w:tab w:val="clear" w:pos="3600"/>
        </w:tabs>
        <w:autoSpaceDE w:val="0"/>
        <w:autoSpaceDN w:val="0"/>
        <w:adjustRightInd w:val="0"/>
        <w:ind w:left="1440"/>
        <w:rPr>
          <w:rFonts w:ascii="Arial" w:hAnsi="Arial" w:cs="Arial"/>
          <w:b/>
          <w:bCs/>
        </w:rPr>
      </w:pPr>
      <w:r w:rsidRPr="00A53A6D">
        <w:rPr>
          <w:rFonts w:ascii="Arial" w:hAnsi="Arial" w:cs="Arial"/>
        </w:rPr>
        <w:t xml:space="preserve">Award of final sessional marks:  </w:t>
      </w:r>
      <w:r>
        <w:rPr>
          <w:rFonts w:ascii="Arial" w:hAnsi="Arial" w:cs="Arial"/>
        </w:rPr>
        <w:t>A</w:t>
      </w:r>
      <w:r w:rsidRPr="00A53A6D">
        <w:rPr>
          <w:rFonts w:ascii="Arial" w:hAnsi="Arial" w:cs="Arial"/>
        </w:rPr>
        <w:t>ttendance, average marks of two assignments</w:t>
      </w:r>
      <w:r>
        <w:rPr>
          <w:rFonts w:ascii="Arial" w:hAnsi="Arial" w:cs="Arial"/>
        </w:rPr>
        <w:t>, marks for class notes</w:t>
      </w:r>
      <w:r w:rsidRPr="00A53A6D">
        <w:rPr>
          <w:rFonts w:ascii="Arial" w:hAnsi="Arial" w:cs="Arial"/>
        </w:rPr>
        <w:t xml:space="preserve"> and mid-examination marks shall be</w:t>
      </w:r>
      <w:r>
        <w:rPr>
          <w:rFonts w:ascii="Arial" w:hAnsi="Arial" w:cs="Arial"/>
        </w:rPr>
        <w:t xml:space="preserve"> </w:t>
      </w:r>
      <w:r w:rsidRPr="00A53A6D">
        <w:rPr>
          <w:rFonts w:ascii="Arial" w:hAnsi="Arial" w:cs="Arial"/>
        </w:rPr>
        <w:t>added and the total marks are awarded as final sessional marks.</w:t>
      </w:r>
      <w:r w:rsidRPr="00A53A6D">
        <w:rPr>
          <w:rFonts w:ascii="Arial" w:hAnsi="Arial" w:cs="Arial"/>
          <w:b/>
          <w:bCs/>
        </w:rPr>
        <w:t xml:space="preserve"> </w:t>
      </w:r>
    </w:p>
    <w:p w:rsidR="00A81F4E" w:rsidRPr="00105435" w:rsidRDefault="00A81F4E" w:rsidP="00A81F4E">
      <w:pPr>
        <w:rPr>
          <w:rFonts w:ascii="Arial" w:hAnsi="Arial"/>
        </w:rPr>
      </w:pPr>
    </w:p>
    <w:p w:rsidR="00A81F4E" w:rsidRPr="00105435" w:rsidRDefault="00A81F4E" w:rsidP="00B7213E">
      <w:pPr>
        <w:numPr>
          <w:ilvl w:val="2"/>
          <w:numId w:val="76"/>
        </w:numPr>
        <w:rPr>
          <w:rFonts w:ascii="Arial" w:hAnsi="Arial"/>
        </w:rPr>
      </w:pPr>
      <w:r w:rsidRPr="00105435">
        <w:rPr>
          <w:rFonts w:ascii="Arial" w:hAnsi="Arial"/>
        </w:rPr>
        <w:t xml:space="preserve">The external examination question paper shall be of two parts, Part ‘A’ and Part ‘B’.  </w:t>
      </w:r>
    </w:p>
    <w:p w:rsidR="00A81F4E" w:rsidRPr="00105435" w:rsidRDefault="00A81F4E" w:rsidP="00A81F4E">
      <w:pPr>
        <w:ind w:left="1440"/>
        <w:rPr>
          <w:rFonts w:ascii="Arial" w:hAnsi="Arial"/>
          <w:b/>
          <w:bCs/>
        </w:rPr>
      </w:pPr>
    </w:p>
    <w:p w:rsidR="00A81F4E" w:rsidRPr="00105435" w:rsidRDefault="00A81F4E" w:rsidP="00A81F4E">
      <w:pPr>
        <w:rPr>
          <w:rFonts w:ascii="Arial" w:hAnsi="Arial" w:cs="Arial"/>
          <w:b/>
          <w:bCs/>
        </w:rPr>
      </w:pPr>
      <w:r w:rsidRPr="00105435">
        <w:rPr>
          <w:rFonts w:ascii="Arial" w:hAnsi="Arial" w:cs="Arial"/>
          <w:b/>
          <w:bCs/>
        </w:rPr>
        <w:lastRenderedPageBreak/>
        <w:t>Pattern for External Examinations (7</w:t>
      </w:r>
      <w:r>
        <w:rPr>
          <w:rFonts w:ascii="Arial" w:hAnsi="Arial" w:cs="Arial"/>
          <w:b/>
          <w:bCs/>
        </w:rPr>
        <w:t>5</w:t>
      </w:r>
      <w:r w:rsidRPr="00105435">
        <w:rPr>
          <w:rFonts w:ascii="Arial" w:hAnsi="Arial" w:cs="Arial"/>
          <w:b/>
          <w:bCs/>
        </w:rPr>
        <w:t xml:space="preserve"> marks)</w:t>
      </w:r>
    </w:p>
    <w:p w:rsidR="00A81F4E" w:rsidRPr="00105435" w:rsidRDefault="00A81F4E" w:rsidP="00A81F4E">
      <w:pPr>
        <w:ind w:left="720" w:hanging="720"/>
        <w:rPr>
          <w:rFonts w:ascii="Arial" w:hAnsi="Arial" w:cs="Arial"/>
          <w:bCs/>
        </w:rPr>
      </w:pPr>
      <w:r w:rsidRPr="00105435">
        <w:rPr>
          <w:rFonts w:ascii="Arial" w:hAnsi="Arial" w:cs="Arial"/>
          <w:b/>
          <w:bCs/>
        </w:rPr>
        <w:tab/>
      </w:r>
      <w:r w:rsidRPr="00105435">
        <w:rPr>
          <w:rFonts w:ascii="Arial" w:hAnsi="Arial" w:cs="Arial"/>
          <w:bCs/>
        </w:rPr>
        <w:t xml:space="preserve">There shall be external examination in every theory course and </w:t>
      </w:r>
      <w:r>
        <w:rPr>
          <w:rFonts w:ascii="Arial" w:hAnsi="Arial" w:cs="Arial"/>
          <w:bCs/>
        </w:rPr>
        <w:t xml:space="preserve">it </w:t>
      </w:r>
      <w:r w:rsidRPr="00105435">
        <w:rPr>
          <w:rFonts w:ascii="Arial" w:hAnsi="Arial" w:cs="Arial"/>
          <w:bCs/>
        </w:rPr>
        <w:t>consists of two parts (part-A &amp; part-B)</w:t>
      </w:r>
      <w:r>
        <w:rPr>
          <w:rFonts w:ascii="Arial" w:hAnsi="Arial" w:cs="Arial"/>
          <w:bCs/>
        </w:rPr>
        <w:t>.  The total time duration for the</w:t>
      </w:r>
      <w:r w:rsidRPr="00105435">
        <w:rPr>
          <w:rFonts w:ascii="Arial" w:hAnsi="Arial" w:cs="Arial"/>
          <w:bCs/>
        </w:rPr>
        <w:t xml:space="preserve"> end examination will be 3 hours.  </w:t>
      </w:r>
    </w:p>
    <w:p w:rsidR="00A81F4E" w:rsidRDefault="00A81F4E" w:rsidP="00A81F4E">
      <w:pPr>
        <w:ind w:left="720" w:hanging="720"/>
        <w:rPr>
          <w:rFonts w:ascii="Arial" w:hAnsi="Arial" w:cs="Arial"/>
          <w:bCs/>
        </w:rPr>
      </w:pPr>
      <w:r w:rsidRPr="00105435">
        <w:rPr>
          <w:rFonts w:ascii="Arial" w:hAnsi="Arial" w:cs="Arial"/>
          <w:bCs/>
        </w:rPr>
        <w:tab/>
        <w:t>Part-A shall have 2</w:t>
      </w:r>
      <w:r>
        <w:rPr>
          <w:rFonts w:ascii="Arial" w:hAnsi="Arial" w:cs="Arial"/>
          <w:bCs/>
        </w:rPr>
        <w:t>5</w:t>
      </w:r>
      <w:r w:rsidRPr="00105435">
        <w:rPr>
          <w:rFonts w:ascii="Arial" w:hAnsi="Arial" w:cs="Arial"/>
          <w:bCs/>
        </w:rPr>
        <w:t xml:space="preserve"> marks, which is compulsory, it will have 10 short questions </w:t>
      </w:r>
    </w:p>
    <w:p w:rsidR="00A81F4E" w:rsidRDefault="00A81F4E" w:rsidP="00A81F4E">
      <w:pPr>
        <w:ind w:left="720" w:hanging="720"/>
        <w:rPr>
          <w:rFonts w:ascii="Arial" w:hAnsi="Arial" w:cs="Arial"/>
          <w:bCs/>
        </w:rPr>
      </w:pPr>
      <w:r>
        <w:rPr>
          <w:rFonts w:ascii="Arial" w:hAnsi="Arial" w:cs="Arial"/>
          <w:bCs/>
        </w:rPr>
        <w:t xml:space="preserve">            Out of which 5 questions are to be set for 3 marks each and other five questions are to be set for 2 marks each.</w:t>
      </w:r>
    </w:p>
    <w:p w:rsidR="00A81F4E" w:rsidRPr="00105435" w:rsidRDefault="00A81F4E" w:rsidP="00A81F4E">
      <w:pPr>
        <w:ind w:left="720" w:hanging="720"/>
        <w:rPr>
          <w:rFonts w:ascii="Arial" w:hAnsi="Arial" w:cs="Arial"/>
          <w:bCs/>
        </w:rPr>
      </w:pPr>
      <w:r w:rsidRPr="00105435">
        <w:rPr>
          <w:rFonts w:ascii="Arial" w:hAnsi="Arial" w:cs="Arial"/>
          <w:bCs/>
        </w:rPr>
        <w:tab/>
        <w:t>Part-B of the question paper shall have subjective type questio</w:t>
      </w:r>
      <w:r>
        <w:rPr>
          <w:rFonts w:ascii="Arial" w:hAnsi="Arial" w:cs="Arial"/>
          <w:bCs/>
        </w:rPr>
        <w:t>ns for 50 marks and shall have 7</w:t>
      </w:r>
      <w:r w:rsidRPr="00105435">
        <w:rPr>
          <w:rFonts w:ascii="Arial" w:hAnsi="Arial" w:cs="Arial"/>
          <w:bCs/>
        </w:rPr>
        <w:t xml:space="preserve"> questions out of which 5 are to be answered.  At least one question must appear from each Unit. And not more then 2 questions from each unit  All the questions carry equal marks.</w:t>
      </w:r>
    </w:p>
    <w:p w:rsidR="00A81F4E" w:rsidRPr="00105435" w:rsidRDefault="00A81F4E" w:rsidP="00A81F4E">
      <w:pPr>
        <w:rPr>
          <w:rFonts w:ascii="Arial" w:hAnsi="Arial"/>
          <w:b/>
          <w:bCs/>
        </w:rPr>
      </w:pPr>
      <w:r w:rsidRPr="00105435">
        <w:rPr>
          <w:rFonts w:ascii="Arial" w:hAnsi="Arial"/>
          <w:b/>
          <w:bCs/>
        </w:rPr>
        <w:t>Pattern o</w:t>
      </w:r>
      <w:r>
        <w:rPr>
          <w:rFonts w:ascii="Arial" w:hAnsi="Arial"/>
          <w:b/>
          <w:bCs/>
        </w:rPr>
        <w:t>f Evaluation for Lab Subjects (10</w:t>
      </w:r>
      <w:r w:rsidRPr="00105435">
        <w:rPr>
          <w:rFonts w:ascii="Arial" w:hAnsi="Arial"/>
          <w:b/>
          <w:bCs/>
        </w:rPr>
        <w:t>0 marks)</w:t>
      </w:r>
    </w:p>
    <w:p w:rsidR="00A81F4E" w:rsidRPr="00105435" w:rsidRDefault="00A81F4E" w:rsidP="00A81F4E">
      <w:pPr>
        <w:rPr>
          <w:rFonts w:ascii="Arial" w:hAnsi="Arial"/>
          <w:bCs/>
        </w:rPr>
      </w:pPr>
      <w:r>
        <w:rPr>
          <w:rFonts w:ascii="Arial" w:hAnsi="Arial"/>
          <w:bCs/>
        </w:rPr>
        <w:t xml:space="preserve">It is decided to offer two labs in the I semester and two labs in the II semester of I year. </w:t>
      </w:r>
      <w:r w:rsidRPr="00105435">
        <w:rPr>
          <w:rFonts w:ascii="Arial" w:hAnsi="Arial"/>
          <w:bCs/>
        </w:rPr>
        <w:t>For practical subjects there shall be a continuous evaluation during the semester for 2</w:t>
      </w:r>
      <w:r>
        <w:rPr>
          <w:rFonts w:ascii="Arial" w:hAnsi="Arial"/>
          <w:bCs/>
        </w:rPr>
        <w:t>5</w:t>
      </w:r>
      <w:r w:rsidRPr="00105435">
        <w:rPr>
          <w:rFonts w:ascii="Arial" w:hAnsi="Arial"/>
          <w:bCs/>
        </w:rPr>
        <w:t xml:space="preserve"> sessional marks and </w:t>
      </w:r>
      <w:r>
        <w:rPr>
          <w:rFonts w:ascii="Arial" w:hAnsi="Arial"/>
          <w:bCs/>
        </w:rPr>
        <w:t>75</w:t>
      </w:r>
      <w:r w:rsidRPr="00105435">
        <w:rPr>
          <w:rFonts w:ascii="Arial" w:hAnsi="Arial"/>
          <w:bCs/>
        </w:rPr>
        <w:t xml:space="preserve"> marks for end examination.  Out of the 2</w:t>
      </w:r>
      <w:r>
        <w:rPr>
          <w:rFonts w:ascii="Arial" w:hAnsi="Arial"/>
          <w:bCs/>
        </w:rPr>
        <w:t>5</w:t>
      </w:r>
      <w:r w:rsidRPr="00105435">
        <w:rPr>
          <w:rFonts w:ascii="Arial" w:hAnsi="Arial"/>
          <w:bCs/>
        </w:rPr>
        <w:t xml:space="preserve"> marks for internal, the distribution is as follows : </w:t>
      </w:r>
    </w:p>
    <w:p w:rsidR="00A81F4E" w:rsidRPr="00105435" w:rsidRDefault="00A81F4E" w:rsidP="00A81F4E">
      <w:pPr>
        <w:rPr>
          <w:rFonts w:ascii="Arial" w:hAnsi="Arial"/>
          <w:bCs/>
        </w:rPr>
      </w:pPr>
    </w:p>
    <w:p w:rsidR="00A81F4E" w:rsidRPr="00105435" w:rsidRDefault="00A81F4E" w:rsidP="00B7213E">
      <w:pPr>
        <w:numPr>
          <w:ilvl w:val="0"/>
          <w:numId w:val="70"/>
        </w:numPr>
        <w:rPr>
          <w:rFonts w:ascii="Arial" w:hAnsi="Arial"/>
          <w:bCs/>
        </w:rPr>
      </w:pPr>
      <w:r w:rsidRPr="00105435">
        <w:rPr>
          <w:rFonts w:ascii="Arial" w:hAnsi="Arial"/>
          <w:bCs/>
        </w:rPr>
        <w:t>Day-to-Day Work</w:t>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r>
      <w:r>
        <w:rPr>
          <w:rFonts w:ascii="Arial" w:hAnsi="Arial"/>
          <w:bCs/>
        </w:rPr>
        <w:tab/>
      </w:r>
      <w:r w:rsidRPr="00105435">
        <w:rPr>
          <w:rFonts w:ascii="Arial" w:hAnsi="Arial"/>
          <w:bCs/>
        </w:rPr>
        <w:t>- 05 marks</w:t>
      </w:r>
    </w:p>
    <w:p w:rsidR="00A81F4E" w:rsidRPr="00105435" w:rsidRDefault="00A81F4E" w:rsidP="00B7213E">
      <w:pPr>
        <w:numPr>
          <w:ilvl w:val="0"/>
          <w:numId w:val="70"/>
        </w:numPr>
        <w:rPr>
          <w:rFonts w:ascii="Arial" w:hAnsi="Arial"/>
          <w:bCs/>
        </w:rPr>
      </w:pPr>
      <w:r w:rsidRPr="00105435">
        <w:rPr>
          <w:rFonts w:ascii="Arial" w:hAnsi="Arial"/>
          <w:bCs/>
        </w:rPr>
        <w:t>Final Record and viva</w:t>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r>
      <w:r>
        <w:rPr>
          <w:rFonts w:ascii="Arial" w:hAnsi="Arial"/>
          <w:bCs/>
        </w:rPr>
        <w:tab/>
      </w:r>
      <w:r w:rsidRPr="00105435">
        <w:rPr>
          <w:rFonts w:ascii="Arial" w:hAnsi="Arial"/>
          <w:bCs/>
        </w:rPr>
        <w:t>- 0</w:t>
      </w:r>
      <w:r>
        <w:rPr>
          <w:rFonts w:ascii="Arial" w:hAnsi="Arial"/>
          <w:bCs/>
        </w:rPr>
        <w:t>5</w:t>
      </w:r>
      <w:r w:rsidRPr="00105435">
        <w:rPr>
          <w:rFonts w:ascii="Arial" w:hAnsi="Arial"/>
          <w:bCs/>
        </w:rPr>
        <w:t xml:space="preserve"> marks</w:t>
      </w:r>
    </w:p>
    <w:p w:rsidR="00A81F4E" w:rsidRPr="00105435" w:rsidRDefault="00A81F4E" w:rsidP="00B7213E">
      <w:pPr>
        <w:numPr>
          <w:ilvl w:val="0"/>
          <w:numId w:val="70"/>
        </w:numPr>
        <w:rPr>
          <w:rFonts w:ascii="Arial" w:hAnsi="Arial"/>
          <w:bCs/>
        </w:rPr>
      </w:pPr>
      <w:r w:rsidRPr="00105435">
        <w:rPr>
          <w:rFonts w:ascii="Arial" w:hAnsi="Arial"/>
          <w:bCs/>
        </w:rPr>
        <w:t>Average of two tests including viva</w:t>
      </w:r>
      <w:r w:rsidRPr="00105435">
        <w:rPr>
          <w:rFonts w:ascii="Arial" w:hAnsi="Arial"/>
          <w:bCs/>
        </w:rPr>
        <w:tab/>
      </w:r>
      <w:r w:rsidRPr="00105435">
        <w:rPr>
          <w:rFonts w:ascii="Arial" w:hAnsi="Arial"/>
          <w:bCs/>
        </w:rPr>
        <w:tab/>
      </w:r>
      <w:r w:rsidRPr="00105435">
        <w:rPr>
          <w:rFonts w:ascii="Arial" w:hAnsi="Arial"/>
          <w:bCs/>
        </w:rPr>
        <w:tab/>
      </w:r>
      <w:r>
        <w:rPr>
          <w:rFonts w:ascii="Arial" w:hAnsi="Arial"/>
          <w:bCs/>
        </w:rPr>
        <w:tab/>
      </w:r>
      <w:r w:rsidRPr="00105435">
        <w:rPr>
          <w:rFonts w:ascii="Arial" w:hAnsi="Arial"/>
          <w:bCs/>
        </w:rPr>
        <w:t>- 05 marks</w:t>
      </w:r>
    </w:p>
    <w:p w:rsidR="00A81F4E" w:rsidRPr="00105435" w:rsidRDefault="00A81F4E" w:rsidP="00B7213E">
      <w:pPr>
        <w:numPr>
          <w:ilvl w:val="0"/>
          <w:numId w:val="70"/>
        </w:numPr>
        <w:rPr>
          <w:rFonts w:ascii="Arial" w:hAnsi="Arial"/>
          <w:bCs/>
        </w:rPr>
      </w:pPr>
      <w:r w:rsidRPr="00105435">
        <w:rPr>
          <w:rFonts w:ascii="Arial" w:hAnsi="Arial"/>
          <w:bCs/>
        </w:rPr>
        <w:t>Lab  based project report and v</w:t>
      </w:r>
      <w:r>
        <w:rPr>
          <w:rFonts w:ascii="Arial" w:hAnsi="Arial"/>
          <w:bCs/>
        </w:rPr>
        <w:t>i</w:t>
      </w:r>
      <w:r w:rsidRPr="00105435">
        <w:rPr>
          <w:rFonts w:ascii="Arial" w:hAnsi="Arial"/>
          <w:bCs/>
        </w:rPr>
        <w:t>va</w:t>
      </w:r>
      <w:r w:rsidRPr="00105435">
        <w:rPr>
          <w:rFonts w:ascii="Arial" w:hAnsi="Arial"/>
          <w:bCs/>
        </w:rPr>
        <w:tab/>
      </w:r>
      <w:r w:rsidRPr="00105435">
        <w:rPr>
          <w:rFonts w:ascii="Arial" w:hAnsi="Arial"/>
          <w:bCs/>
        </w:rPr>
        <w:tab/>
      </w:r>
      <w:r>
        <w:rPr>
          <w:rFonts w:ascii="Arial" w:hAnsi="Arial"/>
          <w:bCs/>
        </w:rPr>
        <w:tab/>
      </w:r>
      <w:r w:rsidRPr="00105435">
        <w:rPr>
          <w:rFonts w:ascii="Arial" w:hAnsi="Arial"/>
          <w:bCs/>
        </w:rPr>
        <w:tab/>
        <w:t>- 05 marks</w:t>
      </w:r>
    </w:p>
    <w:p w:rsidR="00A81F4E" w:rsidRPr="00105435" w:rsidRDefault="00A81F4E" w:rsidP="00B7213E">
      <w:pPr>
        <w:numPr>
          <w:ilvl w:val="0"/>
          <w:numId w:val="70"/>
        </w:numPr>
        <w:rPr>
          <w:rFonts w:ascii="Arial" w:hAnsi="Arial"/>
          <w:bCs/>
        </w:rPr>
      </w:pPr>
      <w:r w:rsidRPr="00105435">
        <w:rPr>
          <w:rFonts w:ascii="Arial" w:hAnsi="Arial"/>
          <w:bCs/>
        </w:rPr>
        <w:t>Project demo</w:t>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r>
      <w:r>
        <w:rPr>
          <w:rFonts w:ascii="Arial" w:hAnsi="Arial"/>
          <w:bCs/>
        </w:rPr>
        <w:tab/>
      </w:r>
      <w:r w:rsidRPr="00105435">
        <w:rPr>
          <w:rFonts w:ascii="Arial" w:hAnsi="Arial"/>
          <w:bCs/>
        </w:rPr>
        <w:t>- 0</w:t>
      </w:r>
      <w:r>
        <w:rPr>
          <w:rFonts w:ascii="Arial" w:hAnsi="Arial"/>
          <w:bCs/>
        </w:rPr>
        <w:t>5</w:t>
      </w:r>
      <w:r w:rsidRPr="00105435">
        <w:rPr>
          <w:rFonts w:ascii="Arial" w:hAnsi="Arial"/>
          <w:bCs/>
        </w:rPr>
        <w:t xml:space="preserve"> marks</w:t>
      </w:r>
    </w:p>
    <w:p w:rsidR="00A81F4E" w:rsidRPr="00105435" w:rsidRDefault="00A81F4E" w:rsidP="00A81F4E">
      <w:pPr>
        <w:ind w:left="2880"/>
        <w:rPr>
          <w:rFonts w:ascii="Arial" w:hAnsi="Arial"/>
          <w:b/>
          <w:bCs/>
        </w:rPr>
      </w:pPr>
      <w:r w:rsidRPr="00105435">
        <w:rPr>
          <w:rFonts w:ascii="Arial" w:hAnsi="Arial"/>
          <w:b/>
          <w:bCs/>
        </w:rPr>
        <w:t>Total</w:t>
      </w:r>
      <w:r w:rsidRPr="00105435">
        <w:rPr>
          <w:rFonts w:ascii="Arial" w:hAnsi="Arial"/>
          <w:b/>
          <w:bCs/>
        </w:rPr>
        <w:tab/>
      </w:r>
      <w:r w:rsidRPr="00105435">
        <w:rPr>
          <w:rFonts w:ascii="Arial" w:hAnsi="Arial"/>
          <w:b/>
          <w:bCs/>
        </w:rPr>
        <w:tab/>
      </w:r>
      <w:r w:rsidRPr="00105435">
        <w:rPr>
          <w:rFonts w:ascii="Arial" w:hAnsi="Arial"/>
          <w:b/>
          <w:bCs/>
        </w:rPr>
        <w:tab/>
      </w:r>
      <w:r w:rsidRPr="00105435">
        <w:rPr>
          <w:rFonts w:ascii="Arial" w:hAnsi="Arial"/>
          <w:b/>
          <w:bCs/>
        </w:rPr>
        <w:tab/>
      </w:r>
      <w:r>
        <w:rPr>
          <w:rFonts w:ascii="Arial" w:hAnsi="Arial"/>
          <w:b/>
          <w:bCs/>
        </w:rPr>
        <w:tab/>
      </w:r>
      <w:r w:rsidRPr="00105435">
        <w:rPr>
          <w:rFonts w:ascii="Arial" w:hAnsi="Arial"/>
          <w:b/>
          <w:bCs/>
        </w:rPr>
        <w:t>-</w:t>
      </w:r>
      <w:r>
        <w:rPr>
          <w:rFonts w:ascii="Arial" w:hAnsi="Arial"/>
          <w:b/>
          <w:bCs/>
        </w:rPr>
        <w:t xml:space="preserve"> </w:t>
      </w:r>
      <w:r w:rsidRPr="00105435">
        <w:rPr>
          <w:rFonts w:ascii="Arial" w:hAnsi="Arial"/>
          <w:b/>
          <w:bCs/>
        </w:rPr>
        <w:t>2</w:t>
      </w:r>
      <w:r>
        <w:rPr>
          <w:rFonts w:ascii="Arial" w:hAnsi="Arial"/>
          <w:b/>
          <w:bCs/>
        </w:rPr>
        <w:t>5</w:t>
      </w:r>
      <w:r w:rsidRPr="00105435">
        <w:rPr>
          <w:rFonts w:ascii="Arial" w:hAnsi="Arial"/>
          <w:b/>
          <w:bCs/>
        </w:rPr>
        <w:t xml:space="preserve"> marks</w:t>
      </w:r>
    </w:p>
    <w:p w:rsidR="00A81F4E" w:rsidRPr="00105435" w:rsidRDefault="00A81F4E" w:rsidP="00A81F4E">
      <w:pPr>
        <w:rPr>
          <w:rFonts w:ascii="Arial" w:hAnsi="Arial"/>
          <w:bCs/>
        </w:rPr>
      </w:pPr>
      <w:r w:rsidRPr="00105435">
        <w:rPr>
          <w:rFonts w:ascii="Arial" w:hAnsi="Arial"/>
          <w:bCs/>
        </w:rPr>
        <w:t xml:space="preserve">The end examination </w:t>
      </w:r>
      <w:r>
        <w:rPr>
          <w:rFonts w:ascii="Arial" w:hAnsi="Arial"/>
          <w:bCs/>
        </w:rPr>
        <w:t>75</w:t>
      </w:r>
      <w:r w:rsidRPr="00105435">
        <w:rPr>
          <w:rFonts w:ascii="Arial" w:hAnsi="Arial"/>
          <w:bCs/>
        </w:rPr>
        <w:t xml:space="preserve"> marks shall be conducted by an external examiner and an internal examiner appointed by the Chief Superintendent of Examinations of the college.  The marks are distributed as follows :</w:t>
      </w:r>
    </w:p>
    <w:p w:rsidR="00A81F4E" w:rsidRPr="00105435" w:rsidRDefault="00A81F4E" w:rsidP="00B7213E">
      <w:pPr>
        <w:numPr>
          <w:ilvl w:val="0"/>
          <w:numId w:val="72"/>
        </w:numPr>
        <w:rPr>
          <w:rFonts w:ascii="Arial" w:hAnsi="Arial"/>
          <w:bCs/>
        </w:rPr>
      </w:pPr>
      <w:r w:rsidRPr="00105435">
        <w:rPr>
          <w:rFonts w:ascii="Arial" w:hAnsi="Arial"/>
          <w:bCs/>
        </w:rPr>
        <w:t>Procedure to experiment and calculation</w:t>
      </w:r>
      <w:r w:rsidRPr="00105435">
        <w:rPr>
          <w:rFonts w:ascii="Arial" w:hAnsi="Arial"/>
          <w:bCs/>
        </w:rPr>
        <w:tab/>
      </w:r>
      <w:r w:rsidRPr="00105435">
        <w:rPr>
          <w:rFonts w:ascii="Arial" w:hAnsi="Arial"/>
          <w:bCs/>
        </w:rPr>
        <w:tab/>
      </w:r>
      <w:r w:rsidRPr="00105435">
        <w:rPr>
          <w:rFonts w:ascii="Arial" w:hAnsi="Arial"/>
          <w:bCs/>
        </w:rPr>
        <w:tab/>
        <w:t xml:space="preserve">- </w:t>
      </w:r>
      <w:r>
        <w:rPr>
          <w:rFonts w:ascii="Arial" w:hAnsi="Arial"/>
          <w:bCs/>
        </w:rPr>
        <w:t>1</w:t>
      </w:r>
      <w:r w:rsidRPr="00105435">
        <w:rPr>
          <w:rFonts w:ascii="Arial" w:hAnsi="Arial"/>
          <w:bCs/>
        </w:rPr>
        <w:t>5 marks</w:t>
      </w:r>
    </w:p>
    <w:p w:rsidR="00A81F4E" w:rsidRPr="00105435" w:rsidRDefault="00A81F4E" w:rsidP="00B7213E">
      <w:pPr>
        <w:numPr>
          <w:ilvl w:val="0"/>
          <w:numId w:val="72"/>
        </w:numPr>
        <w:rPr>
          <w:rFonts w:ascii="Arial" w:hAnsi="Arial"/>
          <w:bCs/>
        </w:rPr>
      </w:pPr>
      <w:r w:rsidRPr="00105435">
        <w:rPr>
          <w:rFonts w:ascii="Arial" w:hAnsi="Arial"/>
          <w:bCs/>
        </w:rPr>
        <w:t>Conduct of experiment,</w:t>
      </w:r>
      <w:r>
        <w:rPr>
          <w:rFonts w:ascii="Arial" w:hAnsi="Arial"/>
          <w:bCs/>
        </w:rPr>
        <w:t xml:space="preserve"> observation, calculation </w:t>
      </w:r>
      <w:r>
        <w:rPr>
          <w:rFonts w:ascii="Arial" w:hAnsi="Arial"/>
          <w:bCs/>
        </w:rPr>
        <w:tab/>
      </w:r>
      <w:r>
        <w:rPr>
          <w:rFonts w:ascii="Arial" w:hAnsi="Arial"/>
          <w:bCs/>
        </w:rPr>
        <w:tab/>
        <w:t>- 20</w:t>
      </w:r>
      <w:r w:rsidRPr="00105435">
        <w:rPr>
          <w:rFonts w:ascii="Arial" w:hAnsi="Arial"/>
          <w:bCs/>
        </w:rPr>
        <w:t xml:space="preserve"> marks</w:t>
      </w:r>
    </w:p>
    <w:p w:rsidR="00A81F4E" w:rsidRPr="00105435" w:rsidRDefault="00A81F4E" w:rsidP="00B7213E">
      <w:pPr>
        <w:numPr>
          <w:ilvl w:val="0"/>
          <w:numId w:val="72"/>
        </w:numPr>
        <w:rPr>
          <w:rFonts w:ascii="Arial" w:hAnsi="Arial"/>
          <w:bCs/>
        </w:rPr>
      </w:pPr>
      <w:r w:rsidRPr="00105435">
        <w:rPr>
          <w:rFonts w:ascii="Arial" w:hAnsi="Arial"/>
          <w:bCs/>
        </w:rPr>
        <w:t>Results including graphs</w:t>
      </w:r>
      <w:r>
        <w:rPr>
          <w:rFonts w:ascii="Arial" w:hAnsi="Arial"/>
          <w:bCs/>
        </w:rPr>
        <w:t>, discussions and conclusion</w:t>
      </w:r>
      <w:r>
        <w:rPr>
          <w:rFonts w:ascii="Arial" w:hAnsi="Arial"/>
          <w:bCs/>
        </w:rPr>
        <w:tab/>
        <w:t>- 2</w:t>
      </w:r>
      <w:r w:rsidRPr="00105435">
        <w:rPr>
          <w:rFonts w:ascii="Arial" w:hAnsi="Arial"/>
          <w:bCs/>
        </w:rPr>
        <w:t>0 marks</w:t>
      </w:r>
    </w:p>
    <w:p w:rsidR="00A81F4E" w:rsidRPr="00105435" w:rsidRDefault="00A81F4E" w:rsidP="00B7213E">
      <w:pPr>
        <w:numPr>
          <w:ilvl w:val="0"/>
          <w:numId w:val="72"/>
        </w:numPr>
        <w:rPr>
          <w:rFonts w:ascii="Arial" w:hAnsi="Arial"/>
          <w:bCs/>
        </w:rPr>
      </w:pPr>
      <w:r w:rsidRPr="00105435">
        <w:rPr>
          <w:rFonts w:ascii="Arial" w:hAnsi="Arial"/>
          <w:bCs/>
        </w:rPr>
        <w:t>Viva voce and record</w:t>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t xml:space="preserve">- </w:t>
      </w:r>
      <w:r>
        <w:rPr>
          <w:rFonts w:ascii="Arial" w:hAnsi="Arial"/>
          <w:bCs/>
        </w:rPr>
        <w:t>20</w:t>
      </w:r>
      <w:r w:rsidRPr="00105435">
        <w:rPr>
          <w:rFonts w:ascii="Arial" w:hAnsi="Arial"/>
          <w:bCs/>
        </w:rPr>
        <w:t xml:space="preserve"> marks</w:t>
      </w:r>
    </w:p>
    <w:p w:rsidR="00A81F4E" w:rsidRPr="00105435" w:rsidRDefault="00A81F4E" w:rsidP="00A81F4E">
      <w:pPr>
        <w:ind w:left="2880"/>
        <w:rPr>
          <w:rFonts w:ascii="Arial" w:hAnsi="Arial"/>
          <w:b/>
          <w:bCs/>
        </w:rPr>
      </w:pPr>
      <w:r>
        <w:rPr>
          <w:rFonts w:ascii="Arial" w:hAnsi="Arial"/>
          <w:b/>
          <w:bCs/>
        </w:rPr>
        <w:t>Total</w:t>
      </w:r>
      <w:r>
        <w:rPr>
          <w:rFonts w:ascii="Arial" w:hAnsi="Arial"/>
          <w:b/>
          <w:bCs/>
        </w:rPr>
        <w:tab/>
      </w:r>
      <w:r>
        <w:rPr>
          <w:rFonts w:ascii="Arial" w:hAnsi="Arial"/>
          <w:b/>
          <w:bCs/>
        </w:rPr>
        <w:tab/>
      </w:r>
      <w:r>
        <w:rPr>
          <w:rFonts w:ascii="Arial" w:hAnsi="Arial"/>
          <w:b/>
          <w:bCs/>
        </w:rPr>
        <w:tab/>
      </w:r>
      <w:r>
        <w:rPr>
          <w:rFonts w:ascii="Arial" w:hAnsi="Arial"/>
          <w:b/>
          <w:bCs/>
        </w:rPr>
        <w:tab/>
      </w:r>
      <w:r>
        <w:rPr>
          <w:rFonts w:ascii="Arial" w:hAnsi="Arial"/>
          <w:b/>
          <w:bCs/>
        </w:rPr>
        <w:tab/>
        <w:t>- 75</w:t>
      </w:r>
      <w:r w:rsidRPr="00105435">
        <w:rPr>
          <w:rFonts w:ascii="Arial" w:hAnsi="Arial"/>
          <w:b/>
          <w:bCs/>
        </w:rPr>
        <w:t xml:space="preserve"> marks</w:t>
      </w:r>
    </w:p>
    <w:p w:rsidR="00A81F4E" w:rsidRDefault="00A81F4E" w:rsidP="00A81F4E">
      <w:pPr>
        <w:rPr>
          <w:rFonts w:ascii="Arial" w:hAnsi="Arial"/>
          <w:b/>
          <w:bCs/>
        </w:rPr>
      </w:pPr>
      <w:r>
        <w:rPr>
          <w:rFonts w:ascii="Arial" w:hAnsi="Arial"/>
          <w:b/>
          <w:bCs/>
        </w:rPr>
        <w:br w:type="page"/>
      </w:r>
    </w:p>
    <w:p w:rsidR="00A81F4E" w:rsidRPr="00105435" w:rsidRDefault="00A81F4E" w:rsidP="00A81F4E">
      <w:pPr>
        <w:rPr>
          <w:rFonts w:ascii="Arial" w:hAnsi="Arial"/>
          <w:b/>
          <w:bCs/>
        </w:rPr>
      </w:pPr>
      <w:r w:rsidRPr="00105435">
        <w:rPr>
          <w:rFonts w:ascii="Arial" w:hAnsi="Arial"/>
          <w:b/>
          <w:bCs/>
        </w:rPr>
        <w:lastRenderedPageBreak/>
        <w:t>In case computer based examinations</w:t>
      </w:r>
      <w:r>
        <w:rPr>
          <w:rFonts w:ascii="Arial" w:hAnsi="Arial"/>
          <w:b/>
          <w:bCs/>
        </w:rPr>
        <w:t xml:space="preserve"> (internal)</w:t>
      </w:r>
      <w:r w:rsidRPr="00105435">
        <w:rPr>
          <w:rFonts w:ascii="Arial" w:hAnsi="Arial"/>
          <w:b/>
          <w:bCs/>
        </w:rPr>
        <w:t xml:space="preserve"> : </w:t>
      </w:r>
    </w:p>
    <w:p w:rsidR="00A81F4E" w:rsidRPr="00105435" w:rsidRDefault="00A81F4E" w:rsidP="00B7213E">
      <w:pPr>
        <w:numPr>
          <w:ilvl w:val="0"/>
          <w:numId w:val="73"/>
        </w:numPr>
        <w:rPr>
          <w:rFonts w:ascii="Arial" w:hAnsi="Arial"/>
          <w:bCs/>
        </w:rPr>
      </w:pPr>
      <w:r w:rsidRPr="00105435">
        <w:rPr>
          <w:rFonts w:ascii="Arial" w:hAnsi="Arial"/>
          <w:bCs/>
        </w:rPr>
        <w:t>Flowchart and algorithms</w:t>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t>- 05 marks</w:t>
      </w:r>
    </w:p>
    <w:p w:rsidR="00A81F4E" w:rsidRPr="00105435" w:rsidRDefault="00A81F4E" w:rsidP="00B7213E">
      <w:pPr>
        <w:numPr>
          <w:ilvl w:val="0"/>
          <w:numId w:val="73"/>
        </w:numPr>
        <w:rPr>
          <w:rFonts w:ascii="Arial" w:hAnsi="Arial"/>
          <w:bCs/>
        </w:rPr>
      </w:pPr>
      <w:r w:rsidRPr="00105435">
        <w:rPr>
          <w:rFonts w:ascii="Arial" w:hAnsi="Arial"/>
          <w:bCs/>
        </w:rPr>
        <w:t>Program writing and execution</w:t>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t>- 10 marks</w:t>
      </w:r>
    </w:p>
    <w:p w:rsidR="00A81F4E" w:rsidRPr="00105435" w:rsidRDefault="00A81F4E" w:rsidP="00B7213E">
      <w:pPr>
        <w:numPr>
          <w:ilvl w:val="0"/>
          <w:numId w:val="73"/>
        </w:numPr>
        <w:rPr>
          <w:rFonts w:ascii="Arial" w:hAnsi="Arial"/>
          <w:bCs/>
        </w:rPr>
      </w:pPr>
      <w:r w:rsidRPr="00105435">
        <w:rPr>
          <w:rFonts w:ascii="Arial" w:hAnsi="Arial"/>
          <w:bCs/>
        </w:rPr>
        <w:t>Result and conclusions</w:t>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t xml:space="preserve">- </w:t>
      </w:r>
      <w:r>
        <w:rPr>
          <w:rFonts w:ascii="Arial" w:hAnsi="Arial"/>
          <w:bCs/>
        </w:rPr>
        <w:t>05</w:t>
      </w:r>
      <w:r w:rsidRPr="00105435">
        <w:rPr>
          <w:rFonts w:ascii="Arial" w:hAnsi="Arial"/>
          <w:bCs/>
        </w:rPr>
        <w:t xml:space="preserve"> marks</w:t>
      </w:r>
    </w:p>
    <w:p w:rsidR="00A81F4E" w:rsidRPr="00105435" w:rsidRDefault="00A81F4E" w:rsidP="00B7213E">
      <w:pPr>
        <w:numPr>
          <w:ilvl w:val="0"/>
          <w:numId w:val="73"/>
        </w:numPr>
        <w:rPr>
          <w:rFonts w:ascii="Arial" w:hAnsi="Arial"/>
          <w:bCs/>
        </w:rPr>
      </w:pPr>
      <w:r w:rsidRPr="00105435">
        <w:rPr>
          <w:rFonts w:ascii="Arial" w:hAnsi="Arial"/>
          <w:bCs/>
        </w:rPr>
        <w:t>Viva voce and record</w:t>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t>- 05 marks</w:t>
      </w:r>
    </w:p>
    <w:p w:rsidR="00A81F4E" w:rsidRPr="00105435" w:rsidRDefault="00A81F4E" w:rsidP="00A81F4E">
      <w:pPr>
        <w:ind w:left="2880"/>
        <w:rPr>
          <w:rFonts w:ascii="Arial" w:hAnsi="Arial"/>
          <w:b/>
          <w:bCs/>
        </w:rPr>
      </w:pPr>
      <w:r w:rsidRPr="00105435">
        <w:rPr>
          <w:rFonts w:ascii="Arial" w:hAnsi="Arial"/>
          <w:b/>
          <w:bCs/>
        </w:rPr>
        <w:t>Total</w:t>
      </w:r>
      <w:r w:rsidRPr="00105435">
        <w:rPr>
          <w:rFonts w:ascii="Arial" w:hAnsi="Arial"/>
          <w:b/>
          <w:bCs/>
        </w:rPr>
        <w:tab/>
      </w:r>
      <w:r w:rsidRPr="00105435">
        <w:rPr>
          <w:rFonts w:ascii="Arial" w:hAnsi="Arial"/>
          <w:b/>
          <w:bCs/>
        </w:rPr>
        <w:tab/>
      </w:r>
      <w:r w:rsidRPr="00105435">
        <w:rPr>
          <w:rFonts w:ascii="Arial" w:hAnsi="Arial"/>
          <w:b/>
          <w:bCs/>
        </w:rPr>
        <w:tab/>
      </w:r>
      <w:r w:rsidRPr="00105435">
        <w:rPr>
          <w:rFonts w:ascii="Arial" w:hAnsi="Arial"/>
          <w:b/>
          <w:bCs/>
        </w:rPr>
        <w:tab/>
      </w:r>
      <w:r w:rsidRPr="00105435">
        <w:rPr>
          <w:rFonts w:ascii="Arial" w:hAnsi="Arial"/>
          <w:b/>
          <w:bCs/>
        </w:rPr>
        <w:tab/>
        <w:t xml:space="preserve">- </w:t>
      </w:r>
      <w:r>
        <w:rPr>
          <w:rFonts w:ascii="Arial" w:hAnsi="Arial"/>
          <w:b/>
          <w:bCs/>
        </w:rPr>
        <w:t>25</w:t>
      </w:r>
      <w:r w:rsidRPr="00105435">
        <w:rPr>
          <w:rFonts w:ascii="Arial" w:hAnsi="Arial"/>
          <w:b/>
          <w:bCs/>
        </w:rPr>
        <w:t xml:space="preserve"> marks</w:t>
      </w:r>
    </w:p>
    <w:p w:rsidR="00A81F4E" w:rsidRPr="00105435" w:rsidRDefault="00A81F4E" w:rsidP="00A81F4E">
      <w:pPr>
        <w:ind w:left="540" w:hanging="540"/>
        <w:rPr>
          <w:rFonts w:ascii="Arial" w:hAnsi="Arial"/>
        </w:rPr>
      </w:pPr>
      <w:r>
        <w:rPr>
          <w:rFonts w:ascii="Arial" w:hAnsi="Arial"/>
        </w:rPr>
        <w:t>7</w:t>
      </w:r>
      <w:r w:rsidRPr="00105435">
        <w:rPr>
          <w:rFonts w:ascii="Arial" w:hAnsi="Arial"/>
        </w:rPr>
        <w:t xml:space="preserve">.2  </w:t>
      </w:r>
      <w:r w:rsidRPr="00105435">
        <w:rPr>
          <w:rFonts w:ascii="Arial" w:hAnsi="Arial"/>
        </w:rPr>
        <w:tab/>
        <w:t xml:space="preserve">Laboratory marks and the sessional marks awarded by the Department are not final. They are subject to scrutiny and scaling by the college wherever necessary. In such cases, the sessional and laboratory marks awarded by the department will be referred to a Committee. The Committee will arrive at a scaling factor and the marks will be scaled as per the scaling factor. The recommendations of the Committee are final and binding. The laboratory records and internal test papers shall be preserved in the respective departments as per the college norms and shall be produced to the Committee of the college as and when the same is asked for. </w:t>
      </w:r>
    </w:p>
    <w:p w:rsidR="00A81F4E" w:rsidRPr="00105435" w:rsidRDefault="00A81F4E" w:rsidP="00A81F4E">
      <w:pPr>
        <w:ind w:left="540" w:hanging="540"/>
        <w:rPr>
          <w:rFonts w:ascii="Arial" w:hAnsi="Arial"/>
        </w:rPr>
      </w:pPr>
      <w:r>
        <w:rPr>
          <w:rFonts w:ascii="Arial" w:hAnsi="Arial"/>
        </w:rPr>
        <w:t>7</w:t>
      </w:r>
      <w:r w:rsidRPr="00105435">
        <w:rPr>
          <w:rFonts w:ascii="Arial" w:hAnsi="Arial"/>
        </w:rPr>
        <w:t>.3</w:t>
      </w:r>
      <w:r w:rsidRPr="00105435">
        <w:rPr>
          <w:rFonts w:ascii="Arial" w:hAnsi="Arial"/>
        </w:rPr>
        <w:tab/>
        <w:t>A candidate shall be deemed to have secured the minimum academic requirement in a subject/practical, if he secures a minimum of 40% of marks in the End Examination and a minimum aggregate of 50% of the total marks in the End Semester Examination and Internal Evaluation taken together.</w:t>
      </w:r>
    </w:p>
    <w:p w:rsidR="00A81F4E" w:rsidRDefault="00A81F4E" w:rsidP="00A81F4E">
      <w:pPr>
        <w:ind w:left="540" w:hanging="540"/>
        <w:rPr>
          <w:rFonts w:ascii="Arial" w:hAnsi="Arial"/>
        </w:rPr>
      </w:pPr>
      <w:r>
        <w:rPr>
          <w:rFonts w:ascii="Arial" w:hAnsi="Arial"/>
        </w:rPr>
        <w:t>7</w:t>
      </w:r>
      <w:r w:rsidRPr="00105435">
        <w:rPr>
          <w:rFonts w:ascii="Arial" w:hAnsi="Arial"/>
        </w:rPr>
        <w:t>.4</w:t>
      </w:r>
      <w:r w:rsidRPr="00105435">
        <w:rPr>
          <w:rFonts w:ascii="Arial" w:hAnsi="Arial"/>
        </w:rPr>
        <w:tab/>
        <w:t xml:space="preserve">In case the candidate does not secure the minimum academic requirement in any subject/practical (as specified in </w:t>
      </w:r>
      <w:r>
        <w:rPr>
          <w:rFonts w:ascii="Arial" w:hAnsi="Arial"/>
        </w:rPr>
        <w:t>7</w:t>
      </w:r>
      <w:r w:rsidRPr="00105435">
        <w:rPr>
          <w:rFonts w:ascii="Arial" w:hAnsi="Arial"/>
        </w:rPr>
        <w:t>.</w:t>
      </w:r>
      <w:r>
        <w:rPr>
          <w:rFonts w:ascii="Arial" w:hAnsi="Arial"/>
        </w:rPr>
        <w:t>3)</w:t>
      </w:r>
      <w:r w:rsidRPr="00105435">
        <w:rPr>
          <w:rFonts w:ascii="Arial" w:hAnsi="Arial"/>
        </w:rPr>
        <w:t xml:space="preserve"> he</w:t>
      </w:r>
      <w:r>
        <w:rPr>
          <w:rFonts w:ascii="Arial" w:hAnsi="Arial"/>
        </w:rPr>
        <w:t>/she</w:t>
      </w:r>
      <w:r w:rsidRPr="00105435">
        <w:rPr>
          <w:rFonts w:ascii="Arial" w:hAnsi="Arial"/>
        </w:rPr>
        <w:t xml:space="preserve"> has to reappear for the End Examination in that subject/practical. The candidate can re-register, when the college is subsequently offering the subject/practical. In case the college is no longer offering the subject/practical, alternate subject/practical will be suggested by the Department Academic Council consisting of Head of Department and three other senior faculty members of the Department. However, approval has to be taken from the college Academic Committee this regard. In the event of taking another chance, the internal marks and end examination marks obtained in the previous attempt are nullified. The candidate getting re-registered shall pay tuition / other fees which will be calculated based upon the credits and the fee.</w:t>
      </w:r>
    </w:p>
    <w:p w:rsidR="00A81F4E" w:rsidRPr="00105435" w:rsidRDefault="00A81F4E" w:rsidP="00A81F4E">
      <w:pPr>
        <w:rPr>
          <w:rFonts w:ascii="Arial" w:hAnsi="Arial"/>
          <w:b/>
          <w:bCs/>
        </w:rPr>
      </w:pPr>
      <w:r>
        <w:rPr>
          <w:rFonts w:ascii="Arial" w:hAnsi="Arial"/>
          <w:b/>
          <w:bCs/>
        </w:rPr>
        <w:t>7</w:t>
      </w:r>
      <w:r w:rsidRPr="00105435">
        <w:rPr>
          <w:rFonts w:ascii="Arial" w:hAnsi="Arial"/>
          <w:b/>
          <w:bCs/>
        </w:rPr>
        <w:t>.5</w:t>
      </w:r>
      <w:r w:rsidRPr="00105435">
        <w:rPr>
          <w:rFonts w:ascii="Arial" w:hAnsi="Arial"/>
        </w:rPr>
        <w:tab/>
      </w:r>
      <w:r w:rsidRPr="00105435">
        <w:rPr>
          <w:rFonts w:ascii="Arial" w:hAnsi="Arial"/>
          <w:b/>
          <w:bCs/>
        </w:rPr>
        <w:t xml:space="preserve">Technical Paper writing and seminar : </w:t>
      </w:r>
    </w:p>
    <w:p w:rsidR="00A81F4E" w:rsidRDefault="00A81F4E" w:rsidP="00A81F4E">
      <w:pPr>
        <w:ind w:left="720"/>
        <w:rPr>
          <w:rFonts w:ascii="Arial" w:hAnsi="Arial"/>
        </w:rPr>
      </w:pPr>
      <w:r>
        <w:rPr>
          <w:rFonts w:ascii="Arial" w:hAnsi="Arial"/>
        </w:rPr>
        <w:t>Technical paper writing and seminar is divided into four parts one in each semester as stated below :</w:t>
      </w:r>
    </w:p>
    <w:tbl>
      <w:tblPr>
        <w:tblW w:w="915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9"/>
        <w:gridCol w:w="3032"/>
        <w:gridCol w:w="977"/>
        <w:gridCol w:w="1578"/>
        <w:gridCol w:w="1658"/>
      </w:tblGrid>
      <w:tr w:rsidR="00A81F4E" w:rsidRPr="00085EC6" w:rsidTr="0028537C">
        <w:tc>
          <w:tcPr>
            <w:tcW w:w="1908" w:type="dxa"/>
          </w:tcPr>
          <w:p w:rsidR="00A81F4E" w:rsidRPr="00085EC6" w:rsidRDefault="00A81F4E" w:rsidP="0028537C">
            <w:pPr>
              <w:rPr>
                <w:rFonts w:ascii="Arial" w:hAnsi="Arial"/>
              </w:rPr>
            </w:pPr>
            <w:r w:rsidRPr="00085EC6">
              <w:rPr>
                <w:rFonts w:ascii="Arial" w:hAnsi="Arial"/>
              </w:rPr>
              <w:t xml:space="preserve">Semester </w:t>
            </w:r>
          </w:p>
        </w:tc>
        <w:tc>
          <w:tcPr>
            <w:tcW w:w="0" w:type="auto"/>
          </w:tcPr>
          <w:p w:rsidR="00A81F4E" w:rsidRPr="00085EC6" w:rsidRDefault="00A81F4E" w:rsidP="0028537C">
            <w:pPr>
              <w:rPr>
                <w:rFonts w:ascii="Arial" w:hAnsi="Arial"/>
              </w:rPr>
            </w:pPr>
            <w:r w:rsidRPr="00085EC6">
              <w:rPr>
                <w:rFonts w:ascii="Arial" w:hAnsi="Arial"/>
              </w:rPr>
              <w:t>Subject</w:t>
            </w:r>
          </w:p>
        </w:tc>
        <w:tc>
          <w:tcPr>
            <w:tcW w:w="0" w:type="auto"/>
          </w:tcPr>
          <w:p w:rsidR="00A81F4E" w:rsidRPr="00085EC6" w:rsidRDefault="00A81F4E" w:rsidP="0028537C">
            <w:pPr>
              <w:rPr>
                <w:rFonts w:ascii="Arial" w:hAnsi="Arial"/>
              </w:rPr>
            </w:pPr>
            <w:r w:rsidRPr="00085EC6">
              <w:rPr>
                <w:rFonts w:ascii="Arial" w:hAnsi="Arial"/>
              </w:rPr>
              <w:t xml:space="preserve">Credits </w:t>
            </w:r>
          </w:p>
        </w:tc>
        <w:tc>
          <w:tcPr>
            <w:tcW w:w="0" w:type="auto"/>
          </w:tcPr>
          <w:p w:rsidR="00A81F4E" w:rsidRPr="00085EC6" w:rsidRDefault="00A81F4E" w:rsidP="0028537C">
            <w:pPr>
              <w:rPr>
                <w:rFonts w:ascii="Arial" w:hAnsi="Arial"/>
              </w:rPr>
            </w:pPr>
            <w:r w:rsidRPr="00085EC6">
              <w:rPr>
                <w:rFonts w:ascii="Arial" w:hAnsi="Arial"/>
              </w:rPr>
              <w:t>Internal marks</w:t>
            </w:r>
          </w:p>
        </w:tc>
        <w:tc>
          <w:tcPr>
            <w:tcW w:w="0" w:type="auto"/>
          </w:tcPr>
          <w:p w:rsidR="00A81F4E" w:rsidRPr="00085EC6" w:rsidRDefault="00A81F4E" w:rsidP="0028537C">
            <w:pPr>
              <w:rPr>
                <w:rFonts w:ascii="Arial" w:hAnsi="Arial"/>
              </w:rPr>
            </w:pPr>
            <w:r w:rsidRPr="00085EC6">
              <w:rPr>
                <w:rFonts w:ascii="Arial" w:hAnsi="Arial"/>
              </w:rPr>
              <w:t>External marks</w:t>
            </w:r>
          </w:p>
        </w:tc>
      </w:tr>
      <w:tr w:rsidR="00A81F4E" w:rsidRPr="00085EC6" w:rsidTr="0028537C">
        <w:tc>
          <w:tcPr>
            <w:tcW w:w="1908" w:type="dxa"/>
          </w:tcPr>
          <w:p w:rsidR="00A81F4E" w:rsidRPr="00085EC6" w:rsidRDefault="00A81F4E" w:rsidP="0028537C">
            <w:pPr>
              <w:rPr>
                <w:rFonts w:ascii="Arial" w:hAnsi="Arial"/>
              </w:rPr>
            </w:pPr>
            <w:r w:rsidRPr="00085EC6">
              <w:rPr>
                <w:rFonts w:ascii="Arial" w:hAnsi="Arial"/>
              </w:rPr>
              <w:t xml:space="preserve"> I year I sem</w:t>
            </w:r>
          </w:p>
        </w:tc>
        <w:tc>
          <w:tcPr>
            <w:tcW w:w="0" w:type="auto"/>
          </w:tcPr>
          <w:p w:rsidR="00A81F4E" w:rsidRPr="00085EC6" w:rsidRDefault="00A81F4E" w:rsidP="0028537C">
            <w:pPr>
              <w:rPr>
                <w:rFonts w:ascii="Arial" w:hAnsi="Arial"/>
              </w:rPr>
            </w:pPr>
            <w:r w:rsidRPr="00085EC6">
              <w:rPr>
                <w:rFonts w:ascii="Arial" w:hAnsi="Arial"/>
              </w:rPr>
              <w:t>Technical seminar and CVV</w:t>
            </w:r>
          </w:p>
        </w:tc>
        <w:tc>
          <w:tcPr>
            <w:tcW w:w="0" w:type="auto"/>
          </w:tcPr>
          <w:p w:rsidR="00A81F4E" w:rsidRPr="00085EC6" w:rsidRDefault="00A81F4E" w:rsidP="0028537C">
            <w:pPr>
              <w:rPr>
                <w:rFonts w:ascii="Arial" w:hAnsi="Arial"/>
              </w:rPr>
            </w:pPr>
            <w:r w:rsidRPr="00085EC6">
              <w:rPr>
                <w:rFonts w:ascii="Arial" w:hAnsi="Arial"/>
              </w:rPr>
              <w:t>1</w:t>
            </w:r>
          </w:p>
        </w:tc>
        <w:tc>
          <w:tcPr>
            <w:tcW w:w="0" w:type="auto"/>
          </w:tcPr>
          <w:p w:rsidR="00A81F4E" w:rsidRPr="00085EC6" w:rsidRDefault="00A81F4E" w:rsidP="0028537C">
            <w:pPr>
              <w:rPr>
                <w:rFonts w:ascii="Arial" w:hAnsi="Arial"/>
              </w:rPr>
            </w:pPr>
            <w:r w:rsidRPr="00085EC6">
              <w:rPr>
                <w:rFonts w:ascii="Arial" w:hAnsi="Arial"/>
              </w:rPr>
              <w:t>50</w:t>
            </w:r>
          </w:p>
        </w:tc>
        <w:tc>
          <w:tcPr>
            <w:tcW w:w="0" w:type="auto"/>
          </w:tcPr>
          <w:p w:rsidR="00A81F4E" w:rsidRPr="00085EC6" w:rsidRDefault="00A81F4E" w:rsidP="0028537C">
            <w:pPr>
              <w:rPr>
                <w:rFonts w:ascii="Arial" w:hAnsi="Arial"/>
              </w:rPr>
            </w:pPr>
            <w:r w:rsidRPr="00085EC6">
              <w:rPr>
                <w:rFonts w:ascii="Arial" w:hAnsi="Arial"/>
              </w:rPr>
              <w:t>50</w:t>
            </w:r>
          </w:p>
        </w:tc>
      </w:tr>
      <w:tr w:rsidR="00A81F4E" w:rsidRPr="00085EC6" w:rsidTr="0028537C">
        <w:tc>
          <w:tcPr>
            <w:tcW w:w="1908" w:type="dxa"/>
          </w:tcPr>
          <w:p w:rsidR="00A81F4E" w:rsidRPr="00085EC6" w:rsidRDefault="00A81F4E" w:rsidP="0028537C">
            <w:pPr>
              <w:rPr>
                <w:rFonts w:ascii="Arial" w:hAnsi="Arial"/>
              </w:rPr>
            </w:pPr>
            <w:r w:rsidRPr="00085EC6">
              <w:rPr>
                <w:rFonts w:ascii="Arial" w:hAnsi="Arial"/>
              </w:rPr>
              <w:t xml:space="preserve">  I year II sem </w:t>
            </w:r>
          </w:p>
        </w:tc>
        <w:tc>
          <w:tcPr>
            <w:tcW w:w="0" w:type="auto"/>
          </w:tcPr>
          <w:p w:rsidR="00A81F4E" w:rsidRPr="00085EC6" w:rsidRDefault="00A81F4E" w:rsidP="0028537C">
            <w:pPr>
              <w:rPr>
                <w:rFonts w:ascii="Arial" w:hAnsi="Arial"/>
              </w:rPr>
            </w:pPr>
            <w:r w:rsidRPr="00085EC6">
              <w:rPr>
                <w:rFonts w:ascii="Arial" w:hAnsi="Arial"/>
              </w:rPr>
              <w:t>Mini project with seminar</w:t>
            </w:r>
          </w:p>
        </w:tc>
        <w:tc>
          <w:tcPr>
            <w:tcW w:w="0" w:type="auto"/>
          </w:tcPr>
          <w:p w:rsidR="00A81F4E" w:rsidRPr="00085EC6" w:rsidRDefault="00A81F4E" w:rsidP="0028537C">
            <w:pPr>
              <w:rPr>
                <w:rFonts w:ascii="Arial" w:hAnsi="Arial"/>
              </w:rPr>
            </w:pPr>
            <w:r w:rsidRPr="00085EC6">
              <w:rPr>
                <w:rFonts w:ascii="Arial" w:hAnsi="Arial"/>
              </w:rPr>
              <w:t>2</w:t>
            </w:r>
          </w:p>
        </w:tc>
        <w:tc>
          <w:tcPr>
            <w:tcW w:w="0" w:type="auto"/>
          </w:tcPr>
          <w:p w:rsidR="00A81F4E" w:rsidRPr="00085EC6" w:rsidRDefault="00A81F4E" w:rsidP="0028537C">
            <w:pPr>
              <w:rPr>
                <w:rFonts w:ascii="Arial" w:hAnsi="Arial"/>
              </w:rPr>
            </w:pPr>
            <w:r w:rsidRPr="00085EC6">
              <w:rPr>
                <w:rFonts w:ascii="Arial" w:hAnsi="Arial"/>
              </w:rPr>
              <w:t>25</w:t>
            </w:r>
          </w:p>
        </w:tc>
        <w:tc>
          <w:tcPr>
            <w:tcW w:w="0" w:type="auto"/>
          </w:tcPr>
          <w:p w:rsidR="00A81F4E" w:rsidRPr="00085EC6" w:rsidRDefault="00A81F4E" w:rsidP="0028537C">
            <w:pPr>
              <w:rPr>
                <w:rFonts w:ascii="Arial" w:hAnsi="Arial"/>
              </w:rPr>
            </w:pPr>
            <w:r w:rsidRPr="00085EC6">
              <w:rPr>
                <w:rFonts w:ascii="Arial" w:hAnsi="Arial"/>
              </w:rPr>
              <w:t>75</w:t>
            </w:r>
          </w:p>
        </w:tc>
      </w:tr>
      <w:tr w:rsidR="00A81F4E" w:rsidRPr="00085EC6" w:rsidTr="0028537C">
        <w:tc>
          <w:tcPr>
            <w:tcW w:w="1908" w:type="dxa"/>
          </w:tcPr>
          <w:p w:rsidR="00A81F4E" w:rsidRPr="00085EC6" w:rsidRDefault="00A81F4E" w:rsidP="0028537C">
            <w:pPr>
              <w:rPr>
                <w:rFonts w:ascii="Arial" w:hAnsi="Arial"/>
              </w:rPr>
            </w:pPr>
            <w:r w:rsidRPr="00085EC6">
              <w:rPr>
                <w:rFonts w:ascii="Arial" w:hAnsi="Arial"/>
              </w:rPr>
              <w:t>II year I sem</w:t>
            </w:r>
          </w:p>
        </w:tc>
        <w:tc>
          <w:tcPr>
            <w:tcW w:w="0" w:type="auto"/>
          </w:tcPr>
          <w:p w:rsidR="00A81F4E" w:rsidRPr="00085EC6" w:rsidRDefault="00A81F4E" w:rsidP="0028537C">
            <w:pPr>
              <w:rPr>
                <w:rFonts w:ascii="Arial" w:hAnsi="Arial"/>
              </w:rPr>
            </w:pPr>
            <w:r w:rsidRPr="00085EC6">
              <w:rPr>
                <w:rFonts w:ascii="Arial" w:hAnsi="Arial"/>
              </w:rPr>
              <w:t>Project Phase – I and Seminar</w:t>
            </w:r>
          </w:p>
        </w:tc>
        <w:tc>
          <w:tcPr>
            <w:tcW w:w="0" w:type="auto"/>
          </w:tcPr>
          <w:p w:rsidR="00A81F4E" w:rsidRPr="00085EC6" w:rsidRDefault="00A81F4E" w:rsidP="0028537C">
            <w:pPr>
              <w:rPr>
                <w:rFonts w:ascii="Arial" w:hAnsi="Arial"/>
              </w:rPr>
            </w:pPr>
            <w:r w:rsidRPr="00085EC6">
              <w:rPr>
                <w:rFonts w:ascii="Arial" w:hAnsi="Arial"/>
              </w:rPr>
              <w:t>10</w:t>
            </w:r>
          </w:p>
        </w:tc>
        <w:tc>
          <w:tcPr>
            <w:tcW w:w="0" w:type="auto"/>
          </w:tcPr>
          <w:p w:rsidR="00A81F4E" w:rsidRPr="00085EC6" w:rsidRDefault="00A81F4E" w:rsidP="0028537C">
            <w:pPr>
              <w:rPr>
                <w:rFonts w:ascii="Arial" w:hAnsi="Arial"/>
              </w:rPr>
            </w:pPr>
            <w:r w:rsidRPr="00085EC6">
              <w:rPr>
                <w:rFonts w:ascii="Arial" w:hAnsi="Arial"/>
              </w:rPr>
              <w:t>25</w:t>
            </w:r>
          </w:p>
        </w:tc>
        <w:tc>
          <w:tcPr>
            <w:tcW w:w="0" w:type="auto"/>
          </w:tcPr>
          <w:p w:rsidR="00A81F4E" w:rsidRPr="00085EC6" w:rsidRDefault="00A81F4E" w:rsidP="0028537C">
            <w:pPr>
              <w:rPr>
                <w:rFonts w:ascii="Arial" w:hAnsi="Arial"/>
              </w:rPr>
            </w:pPr>
            <w:r w:rsidRPr="00085EC6">
              <w:rPr>
                <w:rFonts w:ascii="Arial" w:hAnsi="Arial"/>
              </w:rPr>
              <w:t>75</w:t>
            </w:r>
          </w:p>
        </w:tc>
      </w:tr>
      <w:tr w:rsidR="00A81F4E" w:rsidRPr="00085EC6" w:rsidTr="0028537C">
        <w:tc>
          <w:tcPr>
            <w:tcW w:w="1908" w:type="dxa"/>
          </w:tcPr>
          <w:p w:rsidR="00A81F4E" w:rsidRPr="00085EC6" w:rsidRDefault="00A81F4E" w:rsidP="0028537C">
            <w:pPr>
              <w:rPr>
                <w:rFonts w:ascii="Arial" w:hAnsi="Arial"/>
              </w:rPr>
            </w:pPr>
            <w:r w:rsidRPr="00085EC6">
              <w:rPr>
                <w:rFonts w:ascii="Arial" w:hAnsi="Arial"/>
              </w:rPr>
              <w:t>II year II Sem</w:t>
            </w:r>
          </w:p>
        </w:tc>
        <w:tc>
          <w:tcPr>
            <w:tcW w:w="0" w:type="auto"/>
          </w:tcPr>
          <w:p w:rsidR="00A81F4E" w:rsidRPr="00085EC6" w:rsidRDefault="00A81F4E" w:rsidP="0028537C">
            <w:pPr>
              <w:rPr>
                <w:rFonts w:ascii="Arial" w:hAnsi="Arial"/>
              </w:rPr>
            </w:pPr>
            <w:r w:rsidRPr="00085EC6">
              <w:rPr>
                <w:rFonts w:ascii="Arial" w:hAnsi="Arial"/>
              </w:rPr>
              <w:t>Project Phase – II and Seminar</w:t>
            </w:r>
          </w:p>
        </w:tc>
        <w:tc>
          <w:tcPr>
            <w:tcW w:w="0" w:type="auto"/>
          </w:tcPr>
          <w:p w:rsidR="00A81F4E" w:rsidRPr="00085EC6" w:rsidRDefault="00A81F4E" w:rsidP="0028537C">
            <w:pPr>
              <w:rPr>
                <w:rFonts w:ascii="Arial" w:hAnsi="Arial"/>
              </w:rPr>
            </w:pPr>
            <w:r w:rsidRPr="00085EC6">
              <w:rPr>
                <w:rFonts w:ascii="Arial" w:hAnsi="Arial"/>
              </w:rPr>
              <w:t>6</w:t>
            </w:r>
          </w:p>
        </w:tc>
        <w:tc>
          <w:tcPr>
            <w:tcW w:w="0" w:type="auto"/>
          </w:tcPr>
          <w:p w:rsidR="00A81F4E" w:rsidRPr="00085EC6" w:rsidRDefault="00A81F4E" w:rsidP="0028537C">
            <w:pPr>
              <w:rPr>
                <w:rFonts w:ascii="Arial" w:hAnsi="Arial"/>
              </w:rPr>
            </w:pPr>
            <w:r w:rsidRPr="00085EC6">
              <w:rPr>
                <w:rFonts w:ascii="Arial" w:hAnsi="Arial"/>
              </w:rPr>
              <w:t>50</w:t>
            </w:r>
          </w:p>
        </w:tc>
        <w:tc>
          <w:tcPr>
            <w:tcW w:w="0" w:type="auto"/>
          </w:tcPr>
          <w:p w:rsidR="00A81F4E" w:rsidRPr="00085EC6" w:rsidRDefault="00A81F4E" w:rsidP="0028537C">
            <w:pPr>
              <w:rPr>
                <w:rFonts w:ascii="Arial" w:hAnsi="Arial"/>
              </w:rPr>
            </w:pPr>
            <w:r w:rsidRPr="00085EC6">
              <w:rPr>
                <w:rFonts w:ascii="Arial" w:hAnsi="Arial"/>
              </w:rPr>
              <w:t>50</w:t>
            </w:r>
          </w:p>
        </w:tc>
      </w:tr>
    </w:tbl>
    <w:p w:rsidR="00A81F4E" w:rsidRDefault="00A81F4E" w:rsidP="00A81F4E">
      <w:pPr>
        <w:ind w:left="720"/>
        <w:rPr>
          <w:rFonts w:ascii="Arial" w:hAnsi="Arial"/>
        </w:rPr>
      </w:pPr>
    </w:p>
    <w:p w:rsidR="00A81F4E" w:rsidRPr="00105435" w:rsidRDefault="00A81F4E" w:rsidP="00A81F4E">
      <w:pPr>
        <w:ind w:left="720"/>
        <w:rPr>
          <w:rFonts w:ascii="Arial" w:hAnsi="Arial"/>
        </w:rPr>
      </w:pPr>
      <w:r w:rsidRPr="00105435">
        <w:rPr>
          <w:rFonts w:ascii="Arial" w:hAnsi="Arial"/>
        </w:rPr>
        <w:t xml:space="preserve">There shall be </w:t>
      </w:r>
      <w:r>
        <w:rPr>
          <w:rFonts w:ascii="Arial" w:hAnsi="Arial"/>
        </w:rPr>
        <w:t xml:space="preserve">technical seminar and comprehensive viva ( CVV) </w:t>
      </w:r>
      <w:r w:rsidRPr="00105435">
        <w:rPr>
          <w:rFonts w:ascii="Arial" w:hAnsi="Arial"/>
        </w:rPr>
        <w:t>during I year I semester and</w:t>
      </w:r>
      <w:r>
        <w:rPr>
          <w:rFonts w:ascii="Arial" w:hAnsi="Arial"/>
        </w:rPr>
        <w:t xml:space="preserve"> Mini Project and seminar during </w:t>
      </w:r>
      <w:r w:rsidRPr="00105435">
        <w:rPr>
          <w:rFonts w:ascii="Arial" w:hAnsi="Arial"/>
        </w:rPr>
        <w:t xml:space="preserve">I year II Semester. For seminar, a student under the supervision of a faculty member, shall collect the literature on a topic and critically review the literature and submit it to the </w:t>
      </w:r>
      <w:r w:rsidRPr="00105435">
        <w:rPr>
          <w:rFonts w:ascii="Arial" w:hAnsi="Arial"/>
        </w:rPr>
        <w:lastRenderedPageBreak/>
        <w:t>Department in a report form and shall make an oral presentation before the Departmental Committee, which shall consist of the Head of the Department, a senior Faculty Member and the Supervisor and will jointly evaluate the report and presentation. For each Seminar there will be only internal evaluatio</w:t>
      </w:r>
      <w:r>
        <w:rPr>
          <w:rFonts w:ascii="Arial" w:hAnsi="Arial"/>
        </w:rPr>
        <w:t xml:space="preserve">n of 50 </w:t>
      </w:r>
      <w:r w:rsidRPr="00105435">
        <w:rPr>
          <w:rFonts w:ascii="Arial" w:hAnsi="Arial"/>
        </w:rPr>
        <w:t>marks. A candidate has to secure a minimum of 50% to be declared successful.</w:t>
      </w:r>
      <w:r>
        <w:rPr>
          <w:rFonts w:ascii="Arial" w:hAnsi="Arial"/>
        </w:rPr>
        <w:t xml:space="preserve">  The comprehensive Viva voce in the subjects of I year I semester will be conducted by the External examiner and it will be valid for 50 marks. A candidate has to secure a minimum of 50% to be declared successful.</w:t>
      </w:r>
    </w:p>
    <w:p w:rsidR="00A81F4E" w:rsidRPr="00105435" w:rsidRDefault="00A81F4E" w:rsidP="00A81F4E">
      <w:pPr>
        <w:ind w:left="540" w:hanging="540"/>
        <w:rPr>
          <w:rFonts w:ascii="Arial" w:hAnsi="Arial"/>
        </w:rPr>
      </w:pPr>
      <w:r w:rsidRPr="00105435">
        <w:rPr>
          <w:rFonts w:ascii="Arial" w:hAnsi="Arial"/>
          <w:b/>
          <w:bCs/>
        </w:rPr>
        <w:tab/>
      </w:r>
      <w:r w:rsidRPr="00105435">
        <w:rPr>
          <w:rFonts w:ascii="Arial" w:hAnsi="Arial"/>
        </w:rPr>
        <w:tab/>
        <w:t xml:space="preserve">In the First semester the report must be in the form of the review paper with a format </w:t>
      </w:r>
      <w:r>
        <w:rPr>
          <w:rFonts w:ascii="Arial" w:hAnsi="Arial"/>
        </w:rPr>
        <w:tab/>
      </w:r>
      <w:r w:rsidRPr="00105435">
        <w:rPr>
          <w:rFonts w:ascii="Arial" w:hAnsi="Arial"/>
        </w:rPr>
        <w:t xml:space="preserve">used by IEEE / ASME etc.  In the Second semester </w:t>
      </w:r>
      <w:r>
        <w:rPr>
          <w:rFonts w:ascii="Arial" w:hAnsi="Arial"/>
        </w:rPr>
        <w:t>Mini project with s</w:t>
      </w:r>
      <w:r w:rsidRPr="00105435">
        <w:rPr>
          <w:rFonts w:ascii="Arial" w:hAnsi="Arial"/>
        </w:rPr>
        <w:t xml:space="preserve">eminar in the </w:t>
      </w:r>
      <w:r>
        <w:rPr>
          <w:rFonts w:ascii="Arial" w:hAnsi="Arial"/>
        </w:rPr>
        <w:tab/>
      </w:r>
      <w:r w:rsidRPr="00105435">
        <w:rPr>
          <w:rFonts w:ascii="Arial" w:hAnsi="Arial"/>
        </w:rPr>
        <w:t xml:space="preserve">form of Independent Review Paper must be of high quality fit for publication in a reputed </w:t>
      </w:r>
      <w:r>
        <w:rPr>
          <w:rFonts w:ascii="Arial" w:hAnsi="Arial"/>
        </w:rPr>
        <w:tab/>
      </w:r>
      <w:r w:rsidRPr="00105435">
        <w:rPr>
          <w:rFonts w:ascii="Arial" w:hAnsi="Arial"/>
        </w:rPr>
        <w:t>conference / journal.</w:t>
      </w:r>
    </w:p>
    <w:p w:rsidR="00A81F4E" w:rsidRPr="00FE53B2" w:rsidRDefault="00A81F4E" w:rsidP="00A81F4E">
      <w:pPr>
        <w:rPr>
          <w:rFonts w:ascii="Arial" w:hAnsi="Arial"/>
          <w:b/>
        </w:rPr>
      </w:pPr>
      <w:r w:rsidRPr="00FE53B2">
        <w:rPr>
          <w:rFonts w:ascii="Arial" w:hAnsi="Arial"/>
          <w:b/>
          <w:bCs/>
        </w:rPr>
        <w:t xml:space="preserve">          </w:t>
      </w:r>
      <w:r w:rsidRPr="00FE53B2">
        <w:rPr>
          <w:rFonts w:ascii="Arial" w:hAnsi="Arial"/>
          <w:b/>
          <w:bCs/>
        </w:rPr>
        <w:tab/>
      </w:r>
      <w:r w:rsidRPr="00FE53B2">
        <w:rPr>
          <w:rFonts w:ascii="Arial" w:hAnsi="Arial"/>
          <w:b/>
        </w:rPr>
        <w:t xml:space="preserve">The evaluation format for seminar is as follows: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8"/>
        <w:gridCol w:w="1203"/>
      </w:tblGrid>
      <w:tr w:rsidR="00A81F4E" w:rsidRPr="00A53A6D" w:rsidTr="0028537C">
        <w:trPr>
          <w:jc w:val="center"/>
        </w:trPr>
        <w:tc>
          <w:tcPr>
            <w:tcW w:w="4398" w:type="dxa"/>
            <w:tcBorders>
              <w:top w:val="single" w:sz="4" w:space="0" w:color="auto"/>
              <w:left w:val="single" w:sz="4" w:space="0" w:color="auto"/>
              <w:bottom w:val="single" w:sz="4" w:space="0" w:color="auto"/>
              <w:right w:val="single" w:sz="4" w:space="0" w:color="auto"/>
            </w:tcBorders>
            <w:vAlign w:val="center"/>
          </w:tcPr>
          <w:p w:rsidR="00A81F4E" w:rsidRDefault="00A81F4E" w:rsidP="0028537C">
            <w:pPr>
              <w:autoSpaceDE w:val="0"/>
              <w:autoSpaceDN w:val="0"/>
              <w:adjustRightInd w:val="0"/>
              <w:rPr>
                <w:rFonts w:ascii="Arial" w:hAnsi="Arial" w:cs="Arial"/>
              </w:rPr>
            </w:pPr>
            <w:r w:rsidRPr="00105435">
              <w:rPr>
                <w:rFonts w:ascii="Arial" w:hAnsi="Arial"/>
              </w:rPr>
              <w:t xml:space="preserve"> </w:t>
            </w:r>
            <w:r>
              <w:rPr>
                <w:rFonts w:ascii="Arial" w:hAnsi="Arial" w:cs="Arial"/>
              </w:rPr>
              <w:t xml:space="preserve">Selection of topic, literature survey </w:t>
            </w:r>
          </w:p>
          <w:p w:rsidR="00A81F4E" w:rsidRPr="00A53A6D" w:rsidRDefault="00A81F4E" w:rsidP="0028537C">
            <w:pPr>
              <w:autoSpaceDE w:val="0"/>
              <w:autoSpaceDN w:val="0"/>
              <w:adjustRightInd w:val="0"/>
              <w:rPr>
                <w:rFonts w:ascii="Arial" w:hAnsi="Arial" w:cs="Arial"/>
                <w:b/>
                <w:bCs/>
              </w:rPr>
            </w:pPr>
            <w:r>
              <w:rPr>
                <w:rFonts w:ascii="Arial" w:hAnsi="Arial" w:cs="Arial"/>
              </w:rPr>
              <w:t xml:space="preserve">Review by the guide </w:t>
            </w:r>
          </w:p>
        </w:tc>
        <w:tc>
          <w:tcPr>
            <w:tcW w:w="0" w:type="auto"/>
            <w:tcBorders>
              <w:top w:val="single" w:sz="4" w:space="0" w:color="auto"/>
              <w:left w:val="single" w:sz="4" w:space="0" w:color="auto"/>
              <w:bottom w:val="single" w:sz="4" w:space="0" w:color="auto"/>
              <w:right w:val="single" w:sz="4" w:space="0" w:color="auto"/>
            </w:tcBorders>
            <w:vAlign w:val="center"/>
          </w:tcPr>
          <w:p w:rsidR="00A81F4E" w:rsidRPr="00A53A6D" w:rsidRDefault="00A81F4E" w:rsidP="0028537C">
            <w:pPr>
              <w:autoSpaceDE w:val="0"/>
              <w:autoSpaceDN w:val="0"/>
              <w:adjustRightInd w:val="0"/>
              <w:rPr>
                <w:rFonts w:ascii="Arial" w:hAnsi="Arial" w:cs="Arial"/>
                <w:b/>
                <w:bCs/>
              </w:rPr>
            </w:pPr>
            <w:r>
              <w:rPr>
                <w:rFonts w:ascii="Arial" w:hAnsi="Arial" w:cs="Arial"/>
              </w:rPr>
              <w:t>5</w:t>
            </w:r>
            <w:r w:rsidRPr="00A53A6D">
              <w:rPr>
                <w:rFonts w:ascii="Arial" w:hAnsi="Arial" w:cs="Arial"/>
              </w:rPr>
              <w:t xml:space="preserve"> marks</w:t>
            </w:r>
          </w:p>
        </w:tc>
      </w:tr>
      <w:tr w:rsidR="00A81F4E" w:rsidRPr="00A53A6D" w:rsidTr="0028537C">
        <w:trPr>
          <w:jc w:val="center"/>
        </w:trPr>
        <w:tc>
          <w:tcPr>
            <w:tcW w:w="4398" w:type="dxa"/>
            <w:tcBorders>
              <w:top w:val="single" w:sz="4" w:space="0" w:color="auto"/>
              <w:left w:val="single" w:sz="4" w:space="0" w:color="auto"/>
              <w:bottom w:val="single" w:sz="4" w:space="0" w:color="auto"/>
              <w:right w:val="single" w:sz="4" w:space="0" w:color="auto"/>
            </w:tcBorders>
            <w:vAlign w:val="center"/>
          </w:tcPr>
          <w:p w:rsidR="00A81F4E" w:rsidRPr="00A53A6D" w:rsidRDefault="00A81F4E" w:rsidP="0028537C">
            <w:pPr>
              <w:autoSpaceDE w:val="0"/>
              <w:autoSpaceDN w:val="0"/>
              <w:adjustRightInd w:val="0"/>
              <w:rPr>
                <w:rFonts w:ascii="Arial" w:hAnsi="Arial" w:cs="Arial"/>
              </w:rPr>
            </w:pPr>
            <w:r w:rsidRPr="00A53A6D">
              <w:rPr>
                <w:rFonts w:ascii="Arial" w:hAnsi="Arial" w:cs="Arial"/>
              </w:rPr>
              <w:t>Final report and viva</w:t>
            </w:r>
          </w:p>
        </w:tc>
        <w:tc>
          <w:tcPr>
            <w:tcW w:w="0" w:type="auto"/>
            <w:tcBorders>
              <w:top w:val="single" w:sz="4" w:space="0" w:color="auto"/>
              <w:left w:val="single" w:sz="4" w:space="0" w:color="auto"/>
              <w:bottom w:val="single" w:sz="4" w:space="0" w:color="auto"/>
              <w:right w:val="single" w:sz="4" w:space="0" w:color="auto"/>
            </w:tcBorders>
            <w:vAlign w:val="center"/>
          </w:tcPr>
          <w:p w:rsidR="00A81F4E" w:rsidRPr="00A53A6D" w:rsidRDefault="00A81F4E" w:rsidP="0028537C">
            <w:pPr>
              <w:autoSpaceDE w:val="0"/>
              <w:autoSpaceDN w:val="0"/>
              <w:adjustRightInd w:val="0"/>
              <w:rPr>
                <w:rFonts w:ascii="Arial" w:hAnsi="Arial" w:cs="Arial"/>
                <w:b/>
                <w:bCs/>
              </w:rPr>
            </w:pPr>
            <w:r>
              <w:rPr>
                <w:rFonts w:ascii="Arial" w:hAnsi="Arial" w:cs="Arial"/>
              </w:rPr>
              <w:t xml:space="preserve">5 </w:t>
            </w:r>
            <w:r w:rsidRPr="00A53A6D">
              <w:rPr>
                <w:rFonts w:ascii="Arial" w:hAnsi="Arial" w:cs="Arial"/>
              </w:rPr>
              <w:t>marks</w:t>
            </w:r>
          </w:p>
        </w:tc>
      </w:tr>
      <w:tr w:rsidR="00A81F4E" w:rsidRPr="00A53A6D" w:rsidTr="0028537C">
        <w:trPr>
          <w:jc w:val="center"/>
        </w:trPr>
        <w:tc>
          <w:tcPr>
            <w:tcW w:w="4398" w:type="dxa"/>
            <w:tcBorders>
              <w:top w:val="single" w:sz="4" w:space="0" w:color="auto"/>
              <w:left w:val="single" w:sz="4" w:space="0" w:color="auto"/>
              <w:bottom w:val="single" w:sz="4" w:space="0" w:color="auto"/>
              <w:right w:val="single" w:sz="4" w:space="0" w:color="auto"/>
            </w:tcBorders>
            <w:vAlign w:val="center"/>
          </w:tcPr>
          <w:p w:rsidR="00A81F4E" w:rsidRPr="00A53A6D" w:rsidRDefault="00A81F4E" w:rsidP="0028537C">
            <w:pPr>
              <w:autoSpaceDE w:val="0"/>
              <w:autoSpaceDN w:val="0"/>
              <w:adjustRightInd w:val="0"/>
              <w:rPr>
                <w:rFonts w:ascii="Arial" w:hAnsi="Arial" w:cs="Arial"/>
              </w:rPr>
            </w:pPr>
            <w:r w:rsidRPr="00A53A6D">
              <w:rPr>
                <w:rFonts w:ascii="Arial" w:hAnsi="Arial" w:cs="Arial"/>
              </w:rPr>
              <w:t>Level of content</w:t>
            </w:r>
          </w:p>
        </w:tc>
        <w:tc>
          <w:tcPr>
            <w:tcW w:w="0" w:type="auto"/>
            <w:tcBorders>
              <w:top w:val="single" w:sz="4" w:space="0" w:color="auto"/>
              <w:left w:val="single" w:sz="4" w:space="0" w:color="auto"/>
              <w:bottom w:val="single" w:sz="4" w:space="0" w:color="auto"/>
              <w:right w:val="single" w:sz="4" w:space="0" w:color="auto"/>
            </w:tcBorders>
            <w:vAlign w:val="center"/>
          </w:tcPr>
          <w:p w:rsidR="00A81F4E" w:rsidRPr="00A53A6D" w:rsidRDefault="00A81F4E" w:rsidP="0028537C">
            <w:pPr>
              <w:autoSpaceDE w:val="0"/>
              <w:autoSpaceDN w:val="0"/>
              <w:adjustRightInd w:val="0"/>
              <w:rPr>
                <w:rFonts w:ascii="Arial" w:hAnsi="Arial" w:cs="Arial"/>
              </w:rPr>
            </w:pPr>
            <w:r>
              <w:rPr>
                <w:rFonts w:ascii="Arial" w:hAnsi="Arial" w:cs="Arial"/>
              </w:rPr>
              <w:t xml:space="preserve">8  </w:t>
            </w:r>
            <w:r w:rsidRPr="00A53A6D">
              <w:rPr>
                <w:rFonts w:ascii="Arial" w:hAnsi="Arial" w:cs="Arial"/>
              </w:rPr>
              <w:t>marks</w:t>
            </w:r>
          </w:p>
        </w:tc>
      </w:tr>
      <w:tr w:rsidR="00A81F4E" w:rsidRPr="00A53A6D" w:rsidTr="0028537C">
        <w:trPr>
          <w:jc w:val="center"/>
        </w:trPr>
        <w:tc>
          <w:tcPr>
            <w:tcW w:w="4398" w:type="dxa"/>
            <w:tcBorders>
              <w:top w:val="single" w:sz="4" w:space="0" w:color="auto"/>
              <w:left w:val="single" w:sz="4" w:space="0" w:color="auto"/>
              <w:bottom w:val="single" w:sz="4" w:space="0" w:color="auto"/>
              <w:right w:val="single" w:sz="4" w:space="0" w:color="auto"/>
            </w:tcBorders>
            <w:vAlign w:val="center"/>
          </w:tcPr>
          <w:p w:rsidR="00A81F4E" w:rsidRPr="00A53A6D" w:rsidRDefault="00A81F4E" w:rsidP="0028537C">
            <w:pPr>
              <w:autoSpaceDE w:val="0"/>
              <w:autoSpaceDN w:val="0"/>
              <w:adjustRightInd w:val="0"/>
              <w:rPr>
                <w:rFonts w:ascii="Arial" w:hAnsi="Arial" w:cs="Arial"/>
              </w:rPr>
            </w:pPr>
            <w:r w:rsidRPr="00A53A6D">
              <w:rPr>
                <w:rFonts w:ascii="Arial" w:hAnsi="Arial" w:cs="Arial"/>
              </w:rPr>
              <w:t xml:space="preserve">Presentation </w:t>
            </w:r>
          </w:p>
        </w:tc>
        <w:tc>
          <w:tcPr>
            <w:tcW w:w="0" w:type="auto"/>
            <w:tcBorders>
              <w:top w:val="single" w:sz="4" w:space="0" w:color="auto"/>
              <w:left w:val="single" w:sz="4" w:space="0" w:color="auto"/>
              <w:bottom w:val="single" w:sz="4" w:space="0" w:color="auto"/>
              <w:right w:val="single" w:sz="4" w:space="0" w:color="auto"/>
            </w:tcBorders>
            <w:vAlign w:val="center"/>
          </w:tcPr>
          <w:p w:rsidR="00A81F4E" w:rsidRPr="00A53A6D" w:rsidRDefault="00A81F4E" w:rsidP="0028537C">
            <w:pPr>
              <w:autoSpaceDE w:val="0"/>
              <w:autoSpaceDN w:val="0"/>
              <w:adjustRightInd w:val="0"/>
              <w:rPr>
                <w:rFonts w:ascii="Arial" w:hAnsi="Arial" w:cs="Arial"/>
              </w:rPr>
            </w:pPr>
            <w:r>
              <w:rPr>
                <w:rFonts w:ascii="Arial" w:hAnsi="Arial" w:cs="Arial"/>
              </w:rPr>
              <w:t xml:space="preserve">10 </w:t>
            </w:r>
            <w:r w:rsidRPr="00A53A6D">
              <w:rPr>
                <w:rFonts w:ascii="Arial" w:hAnsi="Arial" w:cs="Arial"/>
              </w:rPr>
              <w:t>marks</w:t>
            </w:r>
          </w:p>
        </w:tc>
      </w:tr>
      <w:tr w:rsidR="00A81F4E" w:rsidRPr="00A53A6D" w:rsidTr="0028537C">
        <w:trPr>
          <w:jc w:val="center"/>
        </w:trPr>
        <w:tc>
          <w:tcPr>
            <w:tcW w:w="4398" w:type="dxa"/>
            <w:tcBorders>
              <w:top w:val="single" w:sz="4" w:space="0" w:color="auto"/>
              <w:left w:val="single" w:sz="4" w:space="0" w:color="auto"/>
              <w:bottom w:val="single" w:sz="4" w:space="0" w:color="auto"/>
              <w:right w:val="single" w:sz="4" w:space="0" w:color="auto"/>
            </w:tcBorders>
            <w:vAlign w:val="center"/>
          </w:tcPr>
          <w:p w:rsidR="00A81F4E" w:rsidRDefault="00A81F4E" w:rsidP="0028537C">
            <w:pPr>
              <w:autoSpaceDE w:val="0"/>
              <w:autoSpaceDN w:val="0"/>
              <w:adjustRightInd w:val="0"/>
              <w:rPr>
                <w:rFonts w:ascii="Arial" w:hAnsi="Arial" w:cs="Arial"/>
              </w:rPr>
            </w:pPr>
            <w:r>
              <w:rPr>
                <w:rFonts w:ascii="Arial" w:hAnsi="Arial" w:cs="Arial"/>
              </w:rPr>
              <w:t>D</w:t>
            </w:r>
            <w:r w:rsidRPr="00A53A6D">
              <w:rPr>
                <w:rFonts w:ascii="Arial" w:hAnsi="Arial" w:cs="Arial"/>
              </w:rPr>
              <w:t>iscussion</w:t>
            </w:r>
            <w:r>
              <w:rPr>
                <w:rFonts w:ascii="Arial" w:hAnsi="Arial" w:cs="Arial"/>
              </w:rPr>
              <w:t xml:space="preserve"> &amp; Involvement</w:t>
            </w:r>
          </w:p>
        </w:tc>
        <w:tc>
          <w:tcPr>
            <w:tcW w:w="0" w:type="auto"/>
            <w:tcBorders>
              <w:top w:val="single" w:sz="4" w:space="0" w:color="auto"/>
              <w:left w:val="single" w:sz="4" w:space="0" w:color="auto"/>
              <w:bottom w:val="single" w:sz="4" w:space="0" w:color="auto"/>
              <w:right w:val="single" w:sz="4" w:space="0" w:color="auto"/>
            </w:tcBorders>
            <w:vAlign w:val="center"/>
          </w:tcPr>
          <w:p w:rsidR="00A81F4E" w:rsidRPr="00A53A6D" w:rsidRDefault="00A81F4E" w:rsidP="0028537C">
            <w:pPr>
              <w:autoSpaceDE w:val="0"/>
              <w:autoSpaceDN w:val="0"/>
              <w:adjustRightInd w:val="0"/>
              <w:rPr>
                <w:rFonts w:ascii="Arial" w:hAnsi="Arial" w:cs="Arial"/>
              </w:rPr>
            </w:pPr>
            <w:r>
              <w:rPr>
                <w:rFonts w:ascii="Arial" w:hAnsi="Arial" w:cs="Arial"/>
              </w:rPr>
              <w:t xml:space="preserve">8 </w:t>
            </w:r>
            <w:r w:rsidRPr="00A53A6D">
              <w:rPr>
                <w:rFonts w:ascii="Arial" w:hAnsi="Arial" w:cs="Arial"/>
              </w:rPr>
              <w:t>marks</w:t>
            </w:r>
          </w:p>
        </w:tc>
      </w:tr>
      <w:tr w:rsidR="00A81F4E" w:rsidRPr="00A53A6D" w:rsidTr="0028537C">
        <w:trPr>
          <w:jc w:val="center"/>
        </w:trPr>
        <w:tc>
          <w:tcPr>
            <w:tcW w:w="4398" w:type="dxa"/>
            <w:tcBorders>
              <w:top w:val="single" w:sz="4" w:space="0" w:color="auto"/>
              <w:left w:val="single" w:sz="4" w:space="0" w:color="auto"/>
              <w:bottom w:val="single" w:sz="4" w:space="0" w:color="auto"/>
              <w:right w:val="single" w:sz="4" w:space="0" w:color="auto"/>
            </w:tcBorders>
            <w:vAlign w:val="center"/>
          </w:tcPr>
          <w:p w:rsidR="00A81F4E" w:rsidRDefault="00A81F4E" w:rsidP="0028537C">
            <w:pPr>
              <w:autoSpaceDE w:val="0"/>
              <w:autoSpaceDN w:val="0"/>
              <w:adjustRightInd w:val="0"/>
              <w:rPr>
                <w:rFonts w:ascii="Arial" w:hAnsi="Arial" w:cs="Arial"/>
              </w:rPr>
            </w:pPr>
            <w:r>
              <w:rPr>
                <w:rFonts w:ascii="Arial" w:hAnsi="Arial" w:cs="Arial"/>
              </w:rPr>
              <w:t>Class notes</w:t>
            </w:r>
          </w:p>
        </w:tc>
        <w:tc>
          <w:tcPr>
            <w:tcW w:w="0" w:type="auto"/>
            <w:tcBorders>
              <w:top w:val="single" w:sz="4" w:space="0" w:color="auto"/>
              <w:left w:val="single" w:sz="4" w:space="0" w:color="auto"/>
              <w:bottom w:val="single" w:sz="4" w:space="0" w:color="auto"/>
              <w:right w:val="single" w:sz="4" w:space="0" w:color="auto"/>
            </w:tcBorders>
            <w:vAlign w:val="center"/>
          </w:tcPr>
          <w:p w:rsidR="00A81F4E" w:rsidRDefault="00A81F4E" w:rsidP="0028537C">
            <w:pPr>
              <w:autoSpaceDE w:val="0"/>
              <w:autoSpaceDN w:val="0"/>
              <w:adjustRightInd w:val="0"/>
              <w:rPr>
                <w:rFonts w:ascii="Arial" w:hAnsi="Arial" w:cs="Arial"/>
              </w:rPr>
            </w:pPr>
            <w:r>
              <w:rPr>
                <w:rFonts w:ascii="Arial" w:hAnsi="Arial" w:cs="Arial"/>
              </w:rPr>
              <w:t>7 marks</w:t>
            </w:r>
          </w:p>
        </w:tc>
      </w:tr>
      <w:tr w:rsidR="00A81F4E" w:rsidRPr="00A53A6D" w:rsidTr="0028537C">
        <w:trPr>
          <w:jc w:val="center"/>
        </w:trPr>
        <w:tc>
          <w:tcPr>
            <w:tcW w:w="4398" w:type="dxa"/>
            <w:tcBorders>
              <w:top w:val="single" w:sz="4" w:space="0" w:color="auto"/>
              <w:left w:val="single" w:sz="4" w:space="0" w:color="auto"/>
              <w:bottom w:val="single" w:sz="4" w:space="0" w:color="auto"/>
              <w:right w:val="single" w:sz="4" w:space="0" w:color="auto"/>
            </w:tcBorders>
            <w:vAlign w:val="center"/>
          </w:tcPr>
          <w:p w:rsidR="00A81F4E" w:rsidRDefault="00A81F4E" w:rsidP="0028537C">
            <w:pPr>
              <w:autoSpaceDE w:val="0"/>
              <w:autoSpaceDN w:val="0"/>
              <w:adjustRightInd w:val="0"/>
              <w:rPr>
                <w:rFonts w:ascii="Arial" w:hAnsi="Arial" w:cs="Arial"/>
              </w:rPr>
            </w:pPr>
            <w:r>
              <w:rPr>
                <w:rFonts w:ascii="Arial" w:hAnsi="Arial" w:cs="Arial"/>
              </w:rPr>
              <w:t>Attendance</w:t>
            </w:r>
          </w:p>
        </w:tc>
        <w:tc>
          <w:tcPr>
            <w:tcW w:w="0" w:type="auto"/>
            <w:tcBorders>
              <w:top w:val="single" w:sz="4" w:space="0" w:color="auto"/>
              <w:left w:val="single" w:sz="4" w:space="0" w:color="auto"/>
              <w:bottom w:val="single" w:sz="4" w:space="0" w:color="auto"/>
              <w:right w:val="single" w:sz="4" w:space="0" w:color="auto"/>
            </w:tcBorders>
            <w:vAlign w:val="center"/>
          </w:tcPr>
          <w:p w:rsidR="00A81F4E" w:rsidRDefault="00A81F4E" w:rsidP="0028537C">
            <w:pPr>
              <w:autoSpaceDE w:val="0"/>
              <w:autoSpaceDN w:val="0"/>
              <w:adjustRightInd w:val="0"/>
              <w:rPr>
                <w:rFonts w:ascii="Arial" w:hAnsi="Arial" w:cs="Arial"/>
              </w:rPr>
            </w:pPr>
            <w:r>
              <w:rPr>
                <w:rFonts w:ascii="Arial" w:hAnsi="Arial" w:cs="Arial"/>
              </w:rPr>
              <w:t>7 marks</w:t>
            </w:r>
          </w:p>
        </w:tc>
      </w:tr>
      <w:tr w:rsidR="00A81F4E" w:rsidRPr="00A53A6D" w:rsidTr="0028537C">
        <w:trPr>
          <w:jc w:val="center"/>
        </w:trPr>
        <w:tc>
          <w:tcPr>
            <w:tcW w:w="4398" w:type="dxa"/>
            <w:tcBorders>
              <w:top w:val="single" w:sz="4" w:space="0" w:color="auto"/>
              <w:left w:val="single" w:sz="4" w:space="0" w:color="auto"/>
              <w:bottom w:val="single" w:sz="4" w:space="0" w:color="auto"/>
              <w:right w:val="single" w:sz="4" w:space="0" w:color="auto"/>
            </w:tcBorders>
            <w:vAlign w:val="center"/>
          </w:tcPr>
          <w:p w:rsidR="00A81F4E" w:rsidRPr="00A53A6D" w:rsidRDefault="00A81F4E" w:rsidP="0028537C">
            <w:pPr>
              <w:autoSpaceDE w:val="0"/>
              <w:autoSpaceDN w:val="0"/>
              <w:adjustRightInd w:val="0"/>
              <w:rPr>
                <w:rFonts w:ascii="Arial" w:hAnsi="Arial" w:cs="Arial"/>
              </w:rPr>
            </w:pPr>
            <w:r>
              <w:rPr>
                <w:rFonts w:ascii="Arial" w:hAnsi="Arial" w:cs="Arial"/>
              </w:rPr>
              <w:t>Total</w:t>
            </w:r>
          </w:p>
        </w:tc>
        <w:tc>
          <w:tcPr>
            <w:tcW w:w="0" w:type="auto"/>
            <w:tcBorders>
              <w:top w:val="single" w:sz="4" w:space="0" w:color="auto"/>
              <w:left w:val="single" w:sz="4" w:space="0" w:color="auto"/>
              <w:bottom w:val="single" w:sz="4" w:space="0" w:color="auto"/>
              <w:right w:val="single" w:sz="4" w:space="0" w:color="auto"/>
            </w:tcBorders>
            <w:vAlign w:val="center"/>
          </w:tcPr>
          <w:p w:rsidR="00A81F4E" w:rsidRPr="00A53A6D" w:rsidRDefault="00A81F4E" w:rsidP="0028537C">
            <w:pPr>
              <w:autoSpaceDE w:val="0"/>
              <w:autoSpaceDN w:val="0"/>
              <w:adjustRightInd w:val="0"/>
              <w:rPr>
                <w:rFonts w:ascii="Arial" w:hAnsi="Arial" w:cs="Arial"/>
              </w:rPr>
            </w:pPr>
            <w:r>
              <w:rPr>
                <w:rFonts w:ascii="Arial" w:hAnsi="Arial" w:cs="Arial"/>
              </w:rPr>
              <w:t xml:space="preserve">50 </w:t>
            </w:r>
            <w:r w:rsidRPr="00A53A6D">
              <w:rPr>
                <w:rFonts w:ascii="Arial" w:hAnsi="Arial" w:cs="Arial"/>
              </w:rPr>
              <w:t>Marks</w:t>
            </w:r>
          </w:p>
        </w:tc>
      </w:tr>
    </w:tbl>
    <w:p w:rsidR="00A81F4E" w:rsidRPr="00105435" w:rsidRDefault="00A81F4E" w:rsidP="00A81F4E">
      <w:pPr>
        <w:ind w:left="540" w:hanging="540"/>
        <w:rPr>
          <w:rFonts w:ascii="Arial" w:hAnsi="Arial"/>
        </w:rPr>
      </w:pPr>
    </w:p>
    <w:p w:rsidR="00A81F4E" w:rsidRPr="00105435" w:rsidRDefault="00A81F4E" w:rsidP="00A81F4E">
      <w:pPr>
        <w:rPr>
          <w:rFonts w:ascii="Arial" w:hAnsi="Arial"/>
          <w:b/>
          <w:bCs/>
        </w:rPr>
      </w:pPr>
      <w:r>
        <w:rPr>
          <w:rFonts w:ascii="Arial" w:hAnsi="Arial"/>
          <w:b/>
          <w:bCs/>
        </w:rPr>
        <w:t xml:space="preserve">7.6 </w:t>
      </w:r>
      <w:r>
        <w:rPr>
          <w:rFonts w:ascii="Arial" w:hAnsi="Arial"/>
          <w:b/>
          <w:bCs/>
        </w:rPr>
        <w:tab/>
      </w:r>
      <w:r w:rsidRPr="00105435">
        <w:rPr>
          <w:rFonts w:ascii="Arial" w:hAnsi="Arial"/>
          <w:b/>
          <w:bCs/>
        </w:rPr>
        <w:t xml:space="preserve">Comprehensive Viva-Voce: </w:t>
      </w:r>
    </w:p>
    <w:p w:rsidR="00A81F4E" w:rsidRDefault="00A81F4E" w:rsidP="00A81F4E">
      <w:pPr>
        <w:ind w:left="540"/>
        <w:rPr>
          <w:rFonts w:ascii="Arial" w:hAnsi="Arial"/>
        </w:rPr>
      </w:pPr>
      <w:r w:rsidRPr="00105435">
        <w:rPr>
          <w:rFonts w:ascii="Arial" w:hAnsi="Arial"/>
        </w:rPr>
        <w:t xml:space="preserve">There shall be a Comprehensive Viva-Voce </w:t>
      </w:r>
      <w:r>
        <w:rPr>
          <w:rFonts w:ascii="Arial" w:hAnsi="Arial"/>
        </w:rPr>
        <w:t>Examination</w:t>
      </w:r>
      <w:r w:rsidRPr="00105435">
        <w:rPr>
          <w:rFonts w:ascii="Arial" w:hAnsi="Arial"/>
        </w:rPr>
        <w:t xml:space="preserve">. The Comprehensive Viva-Voce will be conducted by a Committee consisting of Head of the Department and </w:t>
      </w:r>
      <w:r>
        <w:rPr>
          <w:rFonts w:ascii="Arial" w:hAnsi="Arial"/>
        </w:rPr>
        <w:t xml:space="preserve">one </w:t>
      </w:r>
      <w:r w:rsidRPr="00105435">
        <w:rPr>
          <w:rFonts w:ascii="Arial" w:hAnsi="Arial"/>
        </w:rPr>
        <w:t>Senior Faculty member of the Department</w:t>
      </w:r>
      <w:r>
        <w:rPr>
          <w:rFonts w:ascii="Arial" w:hAnsi="Arial"/>
        </w:rPr>
        <w:t xml:space="preserve"> and external examiner</w:t>
      </w:r>
      <w:r w:rsidRPr="00105435">
        <w:rPr>
          <w:rFonts w:ascii="Arial" w:hAnsi="Arial"/>
        </w:rPr>
        <w:t>. The Comprehensive Viva-Voce is aimed to assess the student</w:t>
      </w:r>
      <w:r>
        <w:rPr>
          <w:rFonts w:ascii="Arial" w:hAnsi="Arial"/>
        </w:rPr>
        <w:t>’</w:t>
      </w:r>
      <w:r w:rsidRPr="00105435">
        <w:rPr>
          <w:rFonts w:ascii="Arial" w:hAnsi="Arial"/>
        </w:rPr>
        <w:t xml:space="preserve">s understanding in various subjects, he/she studied during the M.Tech </w:t>
      </w:r>
      <w:r>
        <w:rPr>
          <w:rFonts w:ascii="Arial" w:hAnsi="Arial"/>
        </w:rPr>
        <w:t>I year I semester.</w:t>
      </w:r>
      <w:r w:rsidRPr="00105435">
        <w:rPr>
          <w:rFonts w:ascii="Arial" w:hAnsi="Arial"/>
        </w:rPr>
        <w:t xml:space="preserve"> The Compreh</w:t>
      </w:r>
      <w:r>
        <w:rPr>
          <w:rFonts w:ascii="Arial" w:hAnsi="Arial"/>
        </w:rPr>
        <w:t xml:space="preserve">ensive Viva-Voce is valued for 50 </w:t>
      </w:r>
      <w:r w:rsidRPr="00105435">
        <w:rPr>
          <w:rFonts w:ascii="Arial" w:hAnsi="Arial"/>
        </w:rPr>
        <w:t>marks</w:t>
      </w:r>
      <w:r>
        <w:rPr>
          <w:rFonts w:ascii="Arial" w:hAnsi="Arial"/>
        </w:rPr>
        <w:t>.  There are no internal marks for comprehensive viva voce. A candidate has to secure a minimum of 50 % of marks to be declared successful.</w:t>
      </w:r>
    </w:p>
    <w:p w:rsidR="00A81F4E" w:rsidRDefault="00A81F4E" w:rsidP="00A81F4E">
      <w:pPr>
        <w:rPr>
          <w:b/>
          <w:sz w:val="28"/>
          <w:szCs w:val="28"/>
        </w:rPr>
      </w:pPr>
      <w:r>
        <w:rPr>
          <w:rFonts w:ascii="Arial" w:hAnsi="Arial"/>
          <w:b/>
          <w:bCs/>
        </w:rPr>
        <w:t>7.7</w:t>
      </w:r>
      <w:r w:rsidRPr="00105435">
        <w:rPr>
          <w:rFonts w:ascii="Arial" w:hAnsi="Arial"/>
          <w:b/>
          <w:bCs/>
        </w:rPr>
        <w:t xml:space="preserve">   </w:t>
      </w:r>
      <w:r w:rsidRPr="00492065">
        <w:rPr>
          <w:b/>
          <w:sz w:val="28"/>
          <w:szCs w:val="28"/>
        </w:rPr>
        <w:t>Project</w:t>
      </w:r>
      <w:r>
        <w:rPr>
          <w:b/>
          <w:sz w:val="28"/>
          <w:szCs w:val="28"/>
        </w:rPr>
        <w:t xml:space="preserve"> Seminars </w:t>
      </w:r>
      <w:r w:rsidRPr="00492065">
        <w:rPr>
          <w:b/>
          <w:sz w:val="28"/>
          <w:szCs w:val="28"/>
        </w:rPr>
        <w:t xml:space="preserve"> </w:t>
      </w:r>
    </w:p>
    <w:p w:rsidR="00A81F4E" w:rsidRPr="000629C8" w:rsidRDefault="00A81F4E" w:rsidP="00A81F4E">
      <w:pPr>
        <w:tabs>
          <w:tab w:val="num" w:pos="540"/>
        </w:tabs>
        <w:ind w:left="540" w:hanging="540"/>
        <w:rPr>
          <w:rFonts w:ascii="Arial" w:hAnsi="Arial" w:cs="Arial"/>
        </w:rPr>
      </w:pPr>
      <w:r w:rsidRPr="00105435">
        <w:rPr>
          <w:rFonts w:ascii="Arial" w:hAnsi="Arial"/>
        </w:rPr>
        <w:tab/>
      </w:r>
      <w:r w:rsidRPr="00105435">
        <w:rPr>
          <w:rFonts w:ascii="Arial" w:hAnsi="Arial"/>
        </w:rPr>
        <w:tab/>
      </w:r>
      <w:r w:rsidRPr="000629C8">
        <w:rPr>
          <w:rFonts w:ascii="Arial" w:hAnsi="Arial" w:cs="Arial"/>
        </w:rPr>
        <w:t>In II year I semester and II semester</w:t>
      </w:r>
      <w:r>
        <w:rPr>
          <w:rFonts w:ascii="Arial" w:hAnsi="Arial" w:cs="Arial"/>
        </w:rPr>
        <w:t xml:space="preserve"> there will be Project Phase – I and seminar, Project phase – II and seminar  shall be conducted for 25 marks internal and 75 marks external.   T</w:t>
      </w:r>
      <w:r w:rsidRPr="000629C8">
        <w:rPr>
          <w:rFonts w:ascii="Arial" w:hAnsi="Arial" w:cs="Arial"/>
        </w:rPr>
        <w:t>he evaluation for the project review</w:t>
      </w:r>
      <w:r>
        <w:rPr>
          <w:rFonts w:ascii="Arial" w:hAnsi="Arial" w:cs="Arial"/>
        </w:rPr>
        <w:t>s</w:t>
      </w:r>
      <w:r w:rsidRPr="000629C8">
        <w:rPr>
          <w:rFonts w:ascii="Arial" w:hAnsi="Arial" w:cs="Arial"/>
        </w:rPr>
        <w:t xml:space="preserve"> shall be done in </w:t>
      </w:r>
      <w:r>
        <w:rPr>
          <w:rFonts w:ascii="Arial" w:hAnsi="Arial" w:cs="Arial"/>
        </w:rPr>
        <w:t>2</w:t>
      </w:r>
      <w:r w:rsidRPr="000629C8">
        <w:rPr>
          <w:rFonts w:ascii="Arial" w:hAnsi="Arial" w:cs="Arial"/>
        </w:rPr>
        <w:t xml:space="preserve"> stages (not less than 4 weeks between two consecutive stages) including end semester evaluation. </w:t>
      </w:r>
      <w:r>
        <w:rPr>
          <w:rFonts w:ascii="Arial" w:hAnsi="Arial" w:cs="Arial"/>
        </w:rPr>
        <w:t xml:space="preserve"> A candidate shall secure a minimum 50% of marks to be declared successful </w:t>
      </w:r>
    </w:p>
    <w:p w:rsidR="00A81F4E" w:rsidRDefault="00A81F4E" w:rsidP="00A81F4E">
      <w:pPr>
        <w:rPr>
          <w:rFonts w:ascii="Arial" w:hAnsi="Arial" w:cs="Arial"/>
          <w:b/>
          <w:u w:val="single"/>
        </w:rPr>
      </w:pPr>
      <w:r>
        <w:rPr>
          <w:rFonts w:ascii="Arial" w:hAnsi="Arial" w:cs="Arial"/>
          <w:b/>
          <w:u w:val="single"/>
        </w:rPr>
        <w:br w:type="page"/>
      </w:r>
    </w:p>
    <w:p w:rsidR="00A81F4E" w:rsidRPr="006145FE" w:rsidRDefault="00A81F4E" w:rsidP="00A81F4E">
      <w:pPr>
        <w:tabs>
          <w:tab w:val="num" w:pos="540"/>
        </w:tabs>
        <w:ind w:left="540" w:hanging="540"/>
        <w:rPr>
          <w:rFonts w:ascii="Arial" w:hAnsi="Arial" w:cs="Arial"/>
          <w:b/>
          <w:u w:val="single"/>
        </w:rPr>
      </w:pPr>
      <w:r w:rsidRPr="006145FE">
        <w:rPr>
          <w:rFonts w:ascii="Arial" w:hAnsi="Arial" w:cs="Arial"/>
          <w:b/>
          <w:u w:val="single"/>
        </w:rPr>
        <w:lastRenderedPageBreak/>
        <w:t>Project work Phase I and II</w:t>
      </w:r>
    </w:p>
    <w:p w:rsidR="00A81F4E" w:rsidRDefault="00A81F4E" w:rsidP="00A81F4E">
      <w:pPr>
        <w:tabs>
          <w:tab w:val="num" w:pos="540"/>
        </w:tabs>
        <w:rPr>
          <w:rFonts w:ascii="Arial" w:hAnsi="Arial" w:cs="Arial"/>
        </w:rPr>
      </w:pPr>
      <w:r>
        <w:rPr>
          <w:rFonts w:ascii="Arial" w:hAnsi="Arial" w:cs="Arial"/>
        </w:rPr>
        <w:t xml:space="preserve">The student shall submit a project status report at the end of II year I semester along with a review paper on the subject of the thesis and same shall be evaluated at the end of the semester by the Project Review Committee ( PRC). </w:t>
      </w:r>
    </w:p>
    <w:p w:rsidR="00A81F4E" w:rsidRPr="00105435" w:rsidRDefault="00A81F4E" w:rsidP="00A81F4E">
      <w:pPr>
        <w:widowControl w:val="0"/>
        <w:autoSpaceDE w:val="0"/>
        <w:autoSpaceDN w:val="0"/>
        <w:adjustRightInd w:val="0"/>
        <w:spacing w:after="208"/>
        <w:ind w:left="720" w:hanging="720"/>
        <w:rPr>
          <w:rFonts w:ascii="Arial" w:hAnsi="Arial"/>
        </w:rPr>
      </w:pPr>
      <w:r>
        <w:rPr>
          <w:rFonts w:ascii="Arial" w:hAnsi="Arial" w:cs="Arial"/>
          <w:b/>
          <w:bCs/>
        </w:rPr>
        <w:t>8</w:t>
      </w:r>
      <w:r w:rsidRPr="00105435">
        <w:rPr>
          <w:rFonts w:ascii="Arial" w:hAnsi="Arial" w:cs="Arial"/>
          <w:b/>
          <w:bCs/>
        </w:rPr>
        <w:t>.0</w:t>
      </w:r>
      <w:r w:rsidRPr="00105435">
        <w:rPr>
          <w:rFonts w:ascii="Arial" w:hAnsi="Arial" w:cs="Arial"/>
          <w:b/>
          <w:bCs/>
        </w:rPr>
        <w:tab/>
      </w:r>
      <w:r w:rsidRPr="00105435">
        <w:rPr>
          <w:rFonts w:ascii="Arial" w:hAnsi="Arial"/>
          <w:b/>
          <w:bCs/>
          <w:u w:val="single"/>
        </w:rPr>
        <w:t xml:space="preserve">EVALUATION OF PROJECT/DISSERTATION WORK </w:t>
      </w:r>
    </w:p>
    <w:p w:rsidR="00A81F4E" w:rsidRPr="007B68E4" w:rsidRDefault="00A81F4E" w:rsidP="00A81F4E">
      <w:pPr>
        <w:rPr>
          <w:rFonts w:ascii="Arial" w:hAnsi="Arial" w:cs="Arial"/>
        </w:rPr>
      </w:pPr>
      <w:r w:rsidRPr="007B68E4">
        <w:rPr>
          <w:rFonts w:ascii="Arial" w:hAnsi="Arial" w:cs="Arial"/>
        </w:rPr>
        <w:t xml:space="preserve">Every candidate shall be required to submit a thesis or dissertation on a topic approved by the Project Review Committee. </w:t>
      </w:r>
    </w:p>
    <w:p w:rsidR="00A81F4E" w:rsidRPr="007B68E4" w:rsidRDefault="00A81F4E" w:rsidP="00A81F4E">
      <w:pPr>
        <w:ind w:left="720" w:hanging="720"/>
        <w:rPr>
          <w:rFonts w:ascii="Arial" w:hAnsi="Arial" w:cs="Arial"/>
        </w:rPr>
      </w:pPr>
      <w:r>
        <w:rPr>
          <w:rFonts w:ascii="Arial" w:hAnsi="Arial" w:cs="Arial"/>
        </w:rPr>
        <w:t>8</w:t>
      </w:r>
      <w:r w:rsidRPr="007B68E4">
        <w:rPr>
          <w:rFonts w:ascii="Arial" w:hAnsi="Arial" w:cs="Arial"/>
        </w:rPr>
        <w:t xml:space="preserve">.1 </w:t>
      </w:r>
      <w:r>
        <w:rPr>
          <w:rFonts w:ascii="Arial" w:hAnsi="Arial" w:cs="Arial"/>
        </w:rPr>
        <w:tab/>
      </w:r>
      <w:r w:rsidRPr="007B68E4">
        <w:rPr>
          <w:rFonts w:ascii="Arial" w:hAnsi="Arial" w:cs="Arial"/>
        </w:rPr>
        <w:t xml:space="preserve">A Project Review Committee (PRC) shall be constituted with Head of the Department as Chairperson, Project Supervisor and one senior faculty member of the Departments offering the M. Tech. programme. </w:t>
      </w:r>
    </w:p>
    <w:p w:rsidR="00A81F4E" w:rsidRPr="007B68E4" w:rsidRDefault="00A81F4E" w:rsidP="00A81F4E">
      <w:pPr>
        <w:ind w:left="720" w:hanging="720"/>
        <w:rPr>
          <w:rFonts w:ascii="Arial" w:hAnsi="Arial" w:cs="Arial"/>
        </w:rPr>
      </w:pPr>
      <w:r>
        <w:rPr>
          <w:rFonts w:ascii="Arial" w:hAnsi="Arial" w:cs="Arial"/>
        </w:rPr>
        <w:t>8</w:t>
      </w:r>
      <w:r w:rsidRPr="007B68E4">
        <w:rPr>
          <w:rFonts w:ascii="Arial" w:hAnsi="Arial" w:cs="Arial"/>
        </w:rPr>
        <w:t xml:space="preserve">.2 </w:t>
      </w:r>
      <w:r>
        <w:rPr>
          <w:rFonts w:ascii="Arial" w:hAnsi="Arial" w:cs="Arial"/>
        </w:rPr>
        <w:tab/>
      </w:r>
      <w:r w:rsidRPr="007B68E4">
        <w:rPr>
          <w:rFonts w:ascii="Arial" w:hAnsi="Arial" w:cs="Arial"/>
        </w:rPr>
        <w:t xml:space="preserve">Registration of Project Work: A candidate is permitted to register for the project work after satisfying the attendance requirement of all the subjects, both theory and practical. </w:t>
      </w:r>
    </w:p>
    <w:p w:rsidR="00A81F4E" w:rsidRPr="007B68E4" w:rsidRDefault="00A81F4E" w:rsidP="00A81F4E">
      <w:pPr>
        <w:ind w:left="720" w:hanging="720"/>
        <w:rPr>
          <w:rFonts w:ascii="Arial" w:hAnsi="Arial" w:cs="Arial"/>
        </w:rPr>
      </w:pPr>
      <w:r>
        <w:rPr>
          <w:rFonts w:ascii="Arial" w:hAnsi="Arial" w:cs="Arial"/>
        </w:rPr>
        <w:t>8</w:t>
      </w:r>
      <w:r w:rsidRPr="007B68E4">
        <w:rPr>
          <w:rFonts w:ascii="Arial" w:hAnsi="Arial" w:cs="Arial"/>
        </w:rPr>
        <w:t xml:space="preserve">.3 </w:t>
      </w:r>
      <w:r>
        <w:rPr>
          <w:rFonts w:ascii="Arial" w:hAnsi="Arial" w:cs="Arial"/>
        </w:rPr>
        <w:tab/>
      </w:r>
      <w:r w:rsidRPr="007B68E4">
        <w:rPr>
          <w:rFonts w:ascii="Arial" w:hAnsi="Arial" w:cs="Arial"/>
        </w:rPr>
        <w:t xml:space="preserve">After satisfying 7.2, a candidate has to submit, in consultation with his Project Supervisor, the title, objective and plan of action of his project work to the PRC for approval. Only after obtaining the approval of the PRC the student can initiate the Project work. </w:t>
      </w:r>
    </w:p>
    <w:p w:rsidR="00A81F4E" w:rsidRPr="007B68E4" w:rsidRDefault="00A81F4E" w:rsidP="00A81F4E">
      <w:pPr>
        <w:ind w:left="720" w:hanging="720"/>
        <w:rPr>
          <w:rFonts w:ascii="Arial" w:hAnsi="Arial" w:cs="Arial"/>
        </w:rPr>
      </w:pPr>
      <w:r>
        <w:rPr>
          <w:rFonts w:ascii="Arial" w:hAnsi="Arial" w:cs="Arial"/>
        </w:rPr>
        <w:t>8</w:t>
      </w:r>
      <w:r w:rsidRPr="007B68E4">
        <w:rPr>
          <w:rFonts w:ascii="Arial" w:hAnsi="Arial" w:cs="Arial"/>
        </w:rPr>
        <w:t xml:space="preserve">.4 </w:t>
      </w:r>
      <w:r>
        <w:rPr>
          <w:rFonts w:ascii="Arial" w:hAnsi="Arial" w:cs="Arial"/>
        </w:rPr>
        <w:tab/>
      </w:r>
      <w:r w:rsidRPr="007B68E4">
        <w:rPr>
          <w:rFonts w:ascii="Arial" w:hAnsi="Arial" w:cs="Arial"/>
        </w:rPr>
        <w:t xml:space="preserve">If a candidate wishes to change his supervisor or topic of the project, he can do so with the approval of the PRC. However, the PRC shall examine whether or not the change of topic/supervisor leads to a major change of his initial plans of project proposal. If yes, his date of registration for the project work starts from the date of change of Supervisor or topic as the case may be. </w:t>
      </w:r>
    </w:p>
    <w:p w:rsidR="00A81F4E" w:rsidRPr="007B68E4" w:rsidRDefault="00A81F4E" w:rsidP="00A81F4E">
      <w:pPr>
        <w:ind w:left="720" w:hanging="720"/>
        <w:rPr>
          <w:rFonts w:ascii="Arial" w:hAnsi="Arial" w:cs="Arial"/>
        </w:rPr>
      </w:pPr>
      <w:r>
        <w:rPr>
          <w:rFonts w:ascii="Arial" w:hAnsi="Arial" w:cs="Arial"/>
        </w:rPr>
        <w:t>8</w:t>
      </w:r>
      <w:r w:rsidRPr="007B68E4">
        <w:rPr>
          <w:rFonts w:ascii="Arial" w:hAnsi="Arial" w:cs="Arial"/>
        </w:rPr>
        <w:t xml:space="preserve">.5 </w:t>
      </w:r>
      <w:r>
        <w:rPr>
          <w:rFonts w:ascii="Arial" w:hAnsi="Arial" w:cs="Arial"/>
        </w:rPr>
        <w:tab/>
      </w:r>
      <w:r w:rsidRPr="007B68E4">
        <w:rPr>
          <w:rFonts w:ascii="Arial" w:hAnsi="Arial" w:cs="Arial"/>
        </w:rPr>
        <w:t>A candidate shall submit his project status report in four stages at least with a gap of 4 weeks between two consecutive stages.</w:t>
      </w:r>
    </w:p>
    <w:p w:rsidR="00A81F4E" w:rsidRPr="007B68E4" w:rsidRDefault="00A81F4E" w:rsidP="00A81F4E">
      <w:pPr>
        <w:ind w:left="720" w:hanging="720"/>
        <w:rPr>
          <w:rFonts w:ascii="Arial" w:hAnsi="Arial" w:cs="Arial"/>
        </w:rPr>
      </w:pPr>
      <w:r w:rsidRPr="007B68E4">
        <w:rPr>
          <w:rFonts w:ascii="Arial" w:hAnsi="Arial" w:cs="Arial"/>
        </w:rPr>
        <w:t xml:space="preserve"> </w:t>
      </w:r>
      <w:r>
        <w:rPr>
          <w:rFonts w:ascii="Arial" w:hAnsi="Arial" w:cs="Arial"/>
        </w:rPr>
        <w:t>8</w:t>
      </w:r>
      <w:r w:rsidRPr="007B68E4">
        <w:rPr>
          <w:rFonts w:ascii="Arial" w:hAnsi="Arial" w:cs="Arial"/>
        </w:rPr>
        <w:t xml:space="preserve">.6 </w:t>
      </w:r>
      <w:r>
        <w:rPr>
          <w:rFonts w:ascii="Arial" w:hAnsi="Arial" w:cs="Arial"/>
        </w:rPr>
        <w:tab/>
      </w:r>
      <w:r w:rsidRPr="007B68E4">
        <w:rPr>
          <w:rFonts w:ascii="Arial" w:hAnsi="Arial" w:cs="Arial"/>
        </w:rPr>
        <w:t xml:space="preserve">The work on the project shall be initiated at the beginning of the II year and the duration of the project is two semesters. A candidate is permitted to submit Project Thesis only after successful completion of all theory and practical courses (no backlogs) with the approval of PRC not earlier than 40 weeks from the date of registration of the project work. For the approval of PRC the candidate shall submit the draft copy of thesis to the Head of the Department and make an oral presentation before the PRC. </w:t>
      </w:r>
    </w:p>
    <w:p w:rsidR="00A81F4E" w:rsidRPr="007B68E4" w:rsidRDefault="00A81F4E" w:rsidP="00A81F4E">
      <w:pPr>
        <w:ind w:left="720" w:hanging="720"/>
        <w:rPr>
          <w:rFonts w:ascii="Arial" w:hAnsi="Arial" w:cs="Arial"/>
        </w:rPr>
      </w:pPr>
      <w:r>
        <w:rPr>
          <w:rFonts w:ascii="Arial" w:hAnsi="Arial" w:cs="Arial"/>
        </w:rPr>
        <w:t>8</w:t>
      </w:r>
      <w:r w:rsidRPr="007B68E4">
        <w:rPr>
          <w:rFonts w:ascii="Arial" w:hAnsi="Arial" w:cs="Arial"/>
        </w:rPr>
        <w:t xml:space="preserve">.7 </w:t>
      </w:r>
      <w:r>
        <w:rPr>
          <w:rFonts w:ascii="Arial" w:hAnsi="Arial" w:cs="Arial"/>
        </w:rPr>
        <w:tab/>
      </w:r>
      <w:r w:rsidRPr="007B68E4">
        <w:rPr>
          <w:rFonts w:ascii="Arial" w:hAnsi="Arial" w:cs="Arial"/>
        </w:rPr>
        <w:t xml:space="preserve">After approval from the PRC, the soft copy of the thesis should be submitted to the College for ANTI-PLAGIARISM for the quality check and the plagiarism report should be included in the final thesis. If the copied information is less than 24%, then only thesis will be accepted for submission. </w:t>
      </w:r>
    </w:p>
    <w:p w:rsidR="00A81F4E" w:rsidRDefault="00A81F4E" w:rsidP="00A81F4E">
      <w:pPr>
        <w:ind w:left="720" w:hanging="720"/>
        <w:rPr>
          <w:rFonts w:ascii="Arial" w:hAnsi="Arial" w:cs="Arial"/>
        </w:rPr>
      </w:pPr>
      <w:r>
        <w:rPr>
          <w:rFonts w:ascii="Arial" w:hAnsi="Arial" w:cs="Arial"/>
        </w:rPr>
        <w:t>8.8.</w:t>
      </w:r>
      <w:r>
        <w:rPr>
          <w:rFonts w:ascii="Arial" w:hAnsi="Arial" w:cs="Arial"/>
        </w:rPr>
        <w:tab/>
      </w:r>
      <w:r w:rsidRPr="0058266C">
        <w:rPr>
          <w:rFonts w:ascii="Arial" w:hAnsi="Arial" w:cs="Arial"/>
        </w:rPr>
        <w:t>After approval from the PRC, a soft copy of the thesis should be submitted for ANTI- PLAGIARISM check and the plagiarism report should be submitted to the University and be included in the final thesis. The Thesis will be accepted for submission, if the similarity index is less than 30%.  If the similarity index has more than the required percentage, the</w:t>
      </w:r>
      <w:r>
        <w:rPr>
          <w:rFonts w:ascii="Arial" w:hAnsi="Arial" w:cs="Arial"/>
        </w:rPr>
        <w:t xml:space="preserve"> </w:t>
      </w:r>
      <w:r w:rsidRPr="0058266C">
        <w:rPr>
          <w:rFonts w:ascii="Arial" w:hAnsi="Arial" w:cs="Arial"/>
        </w:rPr>
        <w:t>student is advised to modify accordingly and re-submit the soft copy of the thesis after one month. The maximum number of re-submissions of thesis after plagiarism check is limited to TWO. The candidate has to register for the Project work and work for two semesters. After three attempts, the admission is liable to be cancelled. The college authorities are advised to make plagiarism check of every soft copy of theses before submissions.</w:t>
      </w:r>
    </w:p>
    <w:p w:rsidR="00A81F4E" w:rsidRPr="007B68E4" w:rsidRDefault="00A81F4E" w:rsidP="00A81F4E">
      <w:pPr>
        <w:ind w:left="720" w:hanging="720"/>
        <w:rPr>
          <w:rFonts w:ascii="Arial" w:hAnsi="Arial" w:cs="Arial"/>
        </w:rPr>
      </w:pPr>
      <w:r>
        <w:rPr>
          <w:rFonts w:ascii="Arial" w:hAnsi="Arial" w:cs="Arial"/>
        </w:rPr>
        <w:lastRenderedPageBreak/>
        <w:t>8</w:t>
      </w:r>
      <w:r w:rsidRPr="007B68E4">
        <w:rPr>
          <w:rFonts w:ascii="Arial" w:hAnsi="Arial" w:cs="Arial"/>
        </w:rPr>
        <w:t>.</w:t>
      </w:r>
      <w:r>
        <w:rPr>
          <w:rFonts w:ascii="Arial" w:hAnsi="Arial" w:cs="Arial"/>
        </w:rPr>
        <w:t>9</w:t>
      </w:r>
      <w:r w:rsidRPr="007B68E4">
        <w:rPr>
          <w:rFonts w:ascii="Arial" w:hAnsi="Arial" w:cs="Arial"/>
        </w:rPr>
        <w:t xml:space="preserve"> </w:t>
      </w:r>
      <w:r>
        <w:rPr>
          <w:rFonts w:ascii="Arial" w:hAnsi="Arial" w:cs="Arial"/>
        </w:rPr>
        <w:tab/>
      </w:r>
      <w:r w:rsidRPr="007B68E4">
        <w:rPr>
          <w:rFonts w:ascii="Arial" w:hAnsi="Arial" w:cs="Arial"/>
        </w:rPr>
        <w:t>Three copies of the Project Thesis certified by the supervisor shall be submitted to the College.</w:t>
      </w:r>
      <w:r>
        <w:rPr>
          <w:rFonts w:ascii="Arial" w:hAnsi="Arial" w:cs="Arial"/>
        </w:rPr>
        <w:t xml:space="preserve"> </w:t>
      </w:r>
    </w:p>
    <w:p w:rsidR="00A81F4E" w:rsidRPr="007B68E4" w:rsidRDefault="00A81F4E" w:rsidP="00A81F4E">
      <w:pPr>
        <w:ind w:left="720" w:hanging="720"/>
        <w:rPr>
          <w:rFonts w:ascii="Arial" w:hAnsi="Arial" w:cs="Arial"/>
        </w:rPr>
      </w:pPr>
      <w:r>
        <w:rPr>
          <w:rFonts w:ascii="Arial" w:hAnsi="Arial" w:cs="Arial"/>
        </w:rPr>
        <w:t>8</w:t>
      </w:r>
      <w:r w:rsidRPr="007B68E4">
        <w:rPr>
          <w:rFonts w:ascii="Arial" w:hAnsi="Arial" w:cs="Arial"/>
        </w:rPr>
        <w:t>.</w:t>
      </w:r>
      <w:r>
        <w:rPr>
          <w:rFonts w:ascii="Arial" w:hAnsi="Arial" w:cs="Arial"/>
        </w:rPr>
        <w:t>10</w:t>
      </w:r>
      <w:r w:rsidRPr="007B68E4">
        <w:rPr>
          <w:rFonts w:ascii="Arial" w:hAnsi="Arial" w:cs="Arial"/>
        </w:rPr>
        <w:t xml:space="preserve"> </w:t>
      </w:r>
      <w:r>
        <w:rPr>
          <w:rFonts w:ascii="Arial" w:hAnsi="Arial" w:cs="Arial"/>
        </w:rPr>
        <w:tab/>
        <w:t>The thesis shall be evaluated by one examiner selected by the college.  For this, the Head of the department shall submit a panel of 5 examiners i.e. eminent persons with Ph.D or should have guided at least 5 M.Tech projects or should have been working in an R&amp;D organization at the level of not less than Scientist-C, with the help of the guide concerned.  The Principal will select one of the examiners and thesis will be sent for evaluation.  If the report is favourable, the head of the department must organize for viva-voce examination.</w:t>
      </w:r>
    </w:p>
    <w:p w:rsidR="00A81F4E" w:rsidRDefault="00A81F4E" w:rsidP="00A81F4E">
      <w:pPr>
        <w:ind w:left="720" w:hanging="720"/>
        <w:rPr>
          <w:rFonts w:ascii="Arial" w:hAnsi="Arial" w:cs="Arial"/>
        </w:rPr>
      </w:pPr>
      <w:r>
        <w:rPr>
          <w:rFonts w:ascii="Arial" w:hAnsi="Arial" w:cs="Arial"/>
        </w:rPr>
        <w:t>8.11.</w:t>
      </w:r>
      <w:r>
        <w:rPr>
          <w:rFonts w:ascii="Arial" w:hAnsi="Arial" w:cs="Arial"/>
        </w:rPr>
        <w:tab/>
      </w:r>
      <w:r w:rsidRPr="007B68E4">
        <w:rPr>
          <w:rFonts w:ascii="Arial" w:hAnsi="Arial" w:cs="Arial"/>
        </w:rPr>
        <w:t xml:space="preserve">If the report of the examiner is </w:t>
      </w:r>
      <w:r>
        <w:rPr>
          <w:rFonts w:ascii="Arial" w:hAnsi="Arial" w:cs="Arial"/>
        </w:rPr>
        <w:t xml:space="preserve">not </w:t>
      </w:r>
      <w:r w:rsidRPr="007B68E4">
        <w:rPr>
          <w:rFonts w:ascii="Arial" w:hAnsi="Arial" w:cs="Arial"/>
        </w:rPr>
        <w:t xml:space="preserve">favourable, </w:t>
      </w:r>
      <w:r>
        <w:rPr>
          <w:rFonts w:ascii="Arial" w:hAnsi="Arial" w:cs="Arial"/>
        </w:rPr>
        <w:t>the candidate shall revise and resubmit the Thesis, in the time frame as decided by the PRC.  If the report of the examiner is unfavourable again, the thesis shall be summarily rejected.  Then the candidate has to work on the thesis once again and shall be submitted to the PRC for its evaluation and further action on the matter.</w:t>
      </w:r>
    </w:p>
    <w:p w:rsidR="00A81F4E" w:rsidRPr="007B68E4" w:rsidRDefault="00A81F4E" w:rsidP="00A81F4E">
      <w:pPr>
        <w:ind w:left="720" w:hanging="720"/>
        <w:rPr>
          <w:rFonts w:ascii="Arial" w:hAnsi="Arial" w:cs="Arial"/>
        </w:rPr>
      </w:pPr>
      <w:r>
        <w:rPr>
          <w:rFonts w:ascii="Arial" w:hAnsi="Arial" w:cs="Arial"/>
        </w:rPr>
        <w:t>8</w:t>
      </w:r>
      <w:r w:rsidRPr="007B68E4">
        <w:rPr>
          <w:rFonts w:ascii="Arial" w:hAnsi="Arial" w:cs="Arial"/>
        </w:rPr>
        <w:t>.1</w:t>
      </w:r>
      <w:r>
        <w:rPr>
          <w:rFonts w:ascii="Arial" w:hAnsi="Arial" w:cs="Arial"/>
        </w:rPr>
        <w:t>2</w:t>
      </w:r>
      <w:r w:rsidRPr="007B68E4">
        <w:rPr>
          <w:rFonts w:ascii="Arial" w:hAnsi="Arial" w:cs="Arial"/>
        </w:rPr>
        <w:t xml:space="preserve"> </w:t>
      </w:r>
      <w:r>
        <w:rPr>
          <w:rFonts w:ascii="Arial" w:hAnsi="Arial" w:cs="Arial"/>
        </w:rPr>
        <w:tab/>
      </w:r>
      <w:r w:rsidRPr="007B68E4">
        <w:rPr>
          <w:rFonts w:ascii="Arial" w:hAnsi="Arial" w:cs="Arial"/>
        </w:rPr>
        <w:t xml:space="preserve">For Project Evaluation (Viva Voce) in II Year II Sem. there are external marks of </w:t>
      </w:r>
      <w:r>
        <w:rPr>
          <w:rFonts w:ascii="Arial" w:hAnsi="Arial" w:cs="Arial"/>
        </w:rPr>
        <w:t>15</w:t>
      </w:r>
      <w:r w:rsidRPr="007B68E4">
        <w:rPr>
          <w:rFonts w:ascii="Arial" w:hAnsi="Arial" w:cs="Arial"/>
        </w:rPr>
        <w:t xml:space="preserve">0 for </w:t>
      </w:r>
      <w:r>
        <w:rPr>
          <w:rFonts w:ascii="Arial" w:hAnsi="Arial" w:cs="Arial"/>
        </w:rPr>
        <w:t>6</w:t>
      </w:r>
      <w:r w:rsidRPr="007B68E4">
        <w:rPr>
          <w:rFonts w:ascii="Arial" w:hAnsi="Arial" w:cs="Arial"/>
        </w:rPr>
        <w:t xml:space="preserve"> credits.  HoD shall submit a panel of </w:t>
      </w:r>
      <w:r>
        <w:rPr>
          <w:rFonts w:ascii="Arial" w:hAnsi="Arial" w:cs="Arial"/>
        </w:rPr>
        <w:t>5</w:t>
      </w:r>
      <w:r w:rsidRPr="007B68E4">
        <w:rPr>
          <w:rFonts w:ascii="Arial" w:hAnsi="Arial" w:cs="Arial"/>
        </w:rPr>
        <w:t xml:space="preserve"> examiners, eminent in that field. Principal will appoint one of them as examiner.  </w:t>
      </w:r>
    </w:p>
    <w:p w:rsidR="00A81F4E" w:rsidRPr="007B68E4" w:rsidRDefault="00A81F4E" w:rsidP="00A81F4E">
      <w:pPr>
        <w:ind w:left="720" w:hanging="720"/>
        <w:rPr>
          <w:rFonts w:ascii="Arial" w:hAnsi="Arial" w:cs="Arial"/>
        </w:rPr>
      </w:pPr>
      <w:r w:rsidRPr="007B68E4">
        <w:rPr>
          <w:rFonts w:ascii="Arial" w:hAnsi="Arial" w:cs="Arial"/>
        </w:rPr>
        <w:t xml:space="preserve"> </w:t>
      </w:r>
      <w:r>
        <w:rPr>
          <w:rFonts w:ascii="Arial" w:hAnsi="Arial" w:cs="Arial"/>
        </w:rPr>
        <w:t>8</w:t>
      </w:r>
      <w:r w:rsidRPr="007B68E4">
        <w:rPr>
          <w:rFonts w:ascii="Arial" w:hAnsi="Arial" w:cs="Arial"/>
        </w:rPr>
        <w:t>.1</w:t>
      </w:r>
      <w:r>
        <w:rPr>
          <w:rFonts w:ascii="Arial" w:hAnsi="Arial" w:cs="Arial"/>
        </w:rPr>
        <w:t>3</w:t>
      </w:r>
      <w:r w:rsidRPr="007B68E4">
        <w:rPr>
          <w:rFonts w:ascii="Arial" w:hAnsi="Arial" w:cs="Arial"/>
        </w:rPr>
        <w:t xml:space="preserve"> </w:t>
      </w:r>
      <w:r>
        <w:rPr>
          <w:rFonts w:ascii="Arial" w:hAnsi="Arial" w:cs="Arial"/>
        </w:rPr>
        <w:tab/>
      </w:r>
      <w:r w:rsidRPr="007B68E4">
        <w:rPr>
          <w:rFonts w:ascii="Arial" w:hAnsi="Arial" w:cs="Arial"/>
        </w:rPr>
        <w:t>The thesis shall be adjudicated by examiner selected by the College. If the report of the examiner is not favourable, the candidate shall revise and resubmit the Thesis. If the report of the examiner is unfavourable again, the thesis shall be summarily rejected.</w:t>
      </w:r>
    </w:p>
    <w:p w:rsidR="00A81F4E" w:rsidRPr="007B68E4" w:rsidRDefault="00A81F4E" w:rsidP="00A81F4E">
      <w:pPr>
        <w:ind w:left="720" w:hanging="720"/>
        <w:rPr>
          <w:rFonts w:ascii="Arial" w:hAnsi="Arial" w:cs="Arial"/>
        </w:rPr>
      </w:pPr>
      <w:r>
        <w:rPr>
          <w:rFonts w:ascii="Arial" w:hAnsi="Arial" w:cs="Arial"/>
        </w:rPr>
        <w:t>8</w:t>
      </w:r>
      <w:r w:rsidRPr="007B68E4">
        <w:rPr>
          <w:rFonts w:ascii="Arial" w:hAnsi="Arial" w:cs="Arial"/>
        </w:rPr>
        <w:t>.1</w:t>
      </w:r>
      <w:r>
        <w:rPr>
          <w:rFonts w:ascii="Arial" w:hAnsi="Arial" w:cs="Arial"/>
        </w:rPr>
        <w:t>4</w:t>
      </w:r>
      <w:r w:rsidRPr="007B68E4">
        <w:rPr>
          <w:rFonts w:ascii="Arial" w:hAnsi="Arial" w:cs="Arial"/>
        </w:rPr>
        <w:t xml:space="preserve"> </w:t>
      </w:r>
      <w:r>
        <w:rPr>
          <w:rFonts w:ascii="Arial" w:hAnsi="Arial" w:cs="Arial"/>
        </w:rPr>
        <w:tab/>
      </w:r>
      <w:r w:rsidRPr="007B68E4">
        <w:rPr>
          <w:rFonts w:ascii="Arial" w:hAnsi="Arial" w:cs="Arial"/>
        </w:rPr>
        <w:t xml:space="preserve">If the report of the examiner is favourable, Project Viva-Voce examination shall be conducted by a board consisting of the Supervisor, Head of the Department and the external examiner who adjudicated the Thesis. Candidate has to secure minimum of 50% marks in Project Evaluation (Viva-Voce) examination. </w:t>
      </w:r>
    </w:p>
    <w:p w:rsidR="00A81F4E" w:rsidRPr="007B68E4" w:rsidRDefault="00A81F4E" w:rsidP="00A81F4E">
      <w:pPr>
        <w:ind w:left="720" w:hanging="720"/>
        <w:rPr>
          <w:rFonts w:ascii="Arial" w:hAnsi="Arial" w:cs="Arial"/>
        </w:rPr>
      </w:pPr>
      <w:r>
        <w:rPr>
          <w:rFonts w:ascii="Arial" w:hAnsi="Arial" w:cs="Arial"/>
        </w:rPr>
        <w:t>8</w:t>
      </w:r>
      <w:r w:rsidRPr="007B68E4">
        <w:rPr>
          <w:rFonts w:ascii="Arial" w:hAnsi="Arial" w:cs="Arial"/>
        </w:rPr>
        <w:t>.1</w:t>
      </w:r>
      <w:r>
        <w:rPr>
          <w:rFonts w:ascii="Arial" w:hAnsi="Arial" w:cs="Arial"/>
        </w:rPr>
        <w:t>5</w:t>
      </w:r>
      <w:r w:rsidRPr="007B68E4">
        <w:rPr>
          <w:rFonts w:ascii="Arial" w:hAnsi="Arial" w:cs="Arial"/>
        </w:rPr>
        <w:t xml:space="preserve"> </w:t>
      </w:r>
      <w:r>
        <w:rPr>
          <w:rFonts w:ascii="Arial" w:hAnsi="Arial" w:cs="Arial"/>
        </w:rPr>
        <w:tab/>
      </w:r>
      <w:r w:rsidRPr="007B68E4">
        <w:rPr>
          <w:rFonts w:ascii="Arial" w:hAnsi="Arial" w:cs="Arial"/>
        </w:rPr>
        <w:t xml:space="preserve">If he fails to fulfill as specified in </w:t>
      </w:r>
      <w:r>
        <w:rPr>
          <w:rFonts w:ascii="Arial" w:hAnsi="Arial" w:cs="Arial"/>
        </w:rPr>
        <w:t>8</w:t>
      </w:r>
      <w:r w:rsidRPr="007B68E4">
        <w:rPr>
          <w:rFonts w:ascii="Arial" w:hAnsi="Arial" w:cs="Arial"/>
        </w:rPr>
        <w:t>.12, he will reappear for the Viva-Voce examination only after three months. In the reappeared examination also, fails to fulfill, he will not be eligible for the award of the degree.</w:t>
      </w:r>
    </w:p>
    <w:p w:rsidR="00A81F4E" w:rsidRPr="007B68E4" w:rsidRDefault="00A81F4E" w:rsidP="00A81F4E">
      <w:pPr>
        <w:ind w:left="720" w:hanging="720"/>
        <w:rPr>
          <w:rFonts w:ascii="Arial" w:hAnsi="Arial" w:cs="Arial"/>
        </w:rPr>
      </w:pPr>
      <w:r w:rsidRPr="007B68E4">
        <w:rPr>
          <w:rFonts w:ascii="Arial" w:hAnsi="Arial" w:cs="Arial"/>
        </w:rPr>
        <w:t xml:space="preserve"> </w:t>
      </w:r>
      <w:r>
        <w:rPr>
          <w:rFonts w:ascii="Arial" w:hAnsi="Arial" w:cs="Arial"/>
        </w:rPr>
        <w:t>8</w:t>
      </w:r>
      <w:r w:rsidRPr="007B68E4">
        <w:rPr>
          <w:rFonts w:ascii="Arial" w:hAnsi="Arial" w:cs="Arial"/>
        </w:rPr>
        <w:t>.1</w:t>
      </w:r>
      <w:r>
        <w:rPr>
          <w:rFonts w:ascii="Arial" w:hAnsi="Arial" w:cs="Arial"/>
        </w:rPr>
        <w:t>6</w:t>
      </w:r>
      <w:r w:rsidRPr="007B68E4">
        <w:rPr>
          <w:rFonts w:ascii="Arial" w:hAnsi="Arial" w:cs="Arial"/>
        </w:rPr>
        <w:t xml:space="preserve"> </w:t>
      </w:r>
      <w:r>
        <w:rPr>
          <w:rFonts w:ascii="Arial" w:hAnsi="Arial" w:cs="Arial"/>
        </w:rPr>
        <w:tab/>
      </w:r>
      <w:r w:rsidRPr="007B68E4">
        <w:rPr>
          <w:rFonts w:ascii="Arial" w:hAnsi="Arial" w:cs="Arial"/>
        </w:rPr>
        <w:t xml:space="preserve">The Head of the Department shall coordinate and make arrangements for the conduct of Project Viva- Voce examination. </w:t>
      </w:r>
    </w:p>
    <w:p w:rsidR="00A81F4E" w:rsidRPr="00B65B8C" w:rsidRDefault="00A81F4E" w:rsidP="00A81F4E">
      <w:pPr>
        <w:autoSpaceDE w:val="0"/>
        <w:autoSpaceDN w:val="0"/>
        <w:adjustRightInd w:val="0"/>
        <w:ind w:left="720" w:hanging="720"/>
        <w:rPr>
          <w:rFonts w:ascii="Arial" w:hAnsi="Arial" w:cs="Arial"/>
        </w:rPr>
      </w:pPr>
      <w:r>
        <w:rPr>
          <w:rFonts w:ascii="Arial" w:hAnsi="Arial" w:cs="Arial"/>
        </w:rPr>
        <w:t>9</w:t>
      </w:r>
      <w:r w:rsidRPr="00B65B8C">
        <w:rPr>
          <w:rFonts w:ascii="Arial" w:hAnsi="Arial" w:cs="Arial"/>
        </w:rPr>
        <w:t>.0      Re-Admission/Re-Registration</w:t>
      </w:r>
    </w:p>
    <w:p w:rsidR="00A81F4E" w:rsidRPr="00B65B8C" w:rsidRDefault="00A81F4E" w:rsidP="00A81F4E">
      <w:pPr>
        <w:autoSpaceDE w:val="0"/>
        <w:autoSpaceDN w:val="0"/>
        <w:adjustRightInd w:val="0"/>
        <w:ind w:left="720" w:hanging="720"/>
        <w:rPr>
          <w:rFonts w:ascii="Arial" w:hAnsi="Arial" w:cs="Arial"/>
        </w:rPr>
      </w:pPr>
      <w:r>
        <w:rPr>
          <w:rFonts w:ascii="Arial" w:hAnsi="Arial" w:cs="Arial"/>
        </w:rPr>
        <w:t>9</w:t>
      </w:r>
      <w:r w:rsidRPr="00B65B8C">
        <w:rPr>
          <w:rFonts w:ascii="Arial" w:hAnsi="Arial" w:cs="Arial"/>
        </w:rPr>
        <w:t>.1      Re-Admission for Discontinued Student</w:t>
      </w:r>
    </w:p>
    <w:p w:rsidR="00A81F4E" w:rsidRPr="00B65B8C" w:rsidRDefault="00A81F4E" w:rsidP="00A81F4E">
      <w:pPr>
        <w:autoSpaceDE w:val="0"/>
        <w:autoSpaceDN w:val="0"/>
        <w:adjustRightInd w:val="0"/>
        <w:ind w:left="720"/>
        <w:rPr>
          <w:rFonts w:ascii="Arial" w:hAnsi="Arial" w:cs="Arial"/>
        </w:rPr>
      </w:pPr>
      <w:r w:rsidRPr="00B65B8C">
        <w:rPr>
          <w:rFonts w:ascii="Arial" w:hAnsi="Arial" w:cs="Arial"/>
        </w:rPr>
        <w:t>A student, who has discontinued the M.Tech. degree programme due to any reason whatsoever, may be considered for 'readmission' into the same degree programme (with the same specialization) with the academic regulations of the batch into which he gets readmitted, with prior permission from the authorities concerned.</w:t>
      </w:r>
    </w:p>
    <w:p w:rsidR="00A81F4E" w:rsidRPr="00B65B8C" w:rsidRDefault="00A81F4E" w:rsidP="00A81F4E">
      <w:pPr>
        <w:autoSpaceDE w:val="0"/>
        <w:autoSpaceDN w:val="0"/>
        <w:adjustRightInd w:val="0"/>
        <w:ind w:left="720" w:hanging="720"/>
        <w:rPr>
          <w:rFonts w:ascii="Arial" w:hAnsi="Arial" w:cs="Arial"/>
        </w:rPr>
      </w:pPr>
      <w:r>
        <w:rPr>
          <w:rFonts w:ascii="Arial" w:hAnsi="Arial" w:cs="Arial"/>
        </w:rPr>
        <w:t>9</w:t>
      </w:r>
      <w:r w:rsidRPr="00B65B8C">
        <w:rPr>
          <w:rFonts w:ascii="Arial" w:hAnsi="Arial" w:cs="Arial"/>
        </w:rPr>
        <w:t>.2      If a student is detained due to shortage of attendance in any semester, he/she may be permitted to re-register for the same semester(s).</w:t>
      </w:r>
    </w:p>
    <w:p w:rsidR="00A81F4E" w:rsidRPr="00B65B8C" w:rsidRDefault="00A81F4E" w:rsidP="00A81F4E">
      <w:pPr>
        <w:autoSpaceDE w:val="0"/>
        <w:autoSpaceDN w:val="0"/>
        <w:adjustRightInd w:val="0"/>
        <w:ind w:left="720" w:hanging="720"/>
        <w:rPr>
          <w:rFonts w:ascii="Arial" w:hAnsi="Arial" w:cs="Arial"/>
        </w:rPr>
      </w:pPr>
      <w:r>
        <w:rPr>
          <w:rFonts w:ascii="Arial" w:hAnsi="Arial" w:cs="Arial"/>
        </w:rPr>
        <w:t>9</w:t>
      </w:r>
      <w:r w:rsidRPr="00B65B8C">
        <w:rPr>
          <w:rFonts w:ascii="Arial" w:hAnsi="Arial" w:cs="Arial"/>
        </w:rPr>
        <w:t>.3    A candidate shall be given one chance to re-register for a maximum of two subjects, if the internal marks secured by a candidate are less than 50% and failed in those subjects. A candidate must re-register for failed subjects within four weeks of commencement of the class work and secure the required minimum attendance.  In the event of the student taking this chance, his Continuous Internal Evaluation (internal) marks and Semester End Examination marks obtained in the previous attempt stand cancelled.</w:t>
      </w:r>
    </w:p>
    <w:p w:rsidR="00A81F4E" w:rsidRDefault="00A81F4E" w:rsidP="00A81F4E">
      <w:r>
        <w:t>10.0      Examinations and Assessment - The Grading System</w:t>
      </w:r>
    </w:p>
    <w:p w:rsidR="00A81F4E" w:rsidRDefault="00A81F4E" w:rsidP="00A81F4E">
      <w:pPr>
        <w:ind w:left="720" w:hanging="720"/>
      </w:pPr>
      <w:r>
        <w:lastRenderedPageBreak/>
        <w:t>10.1   Grades will be awarded to indicate the performance of each student in each Theory Subject, or Lab/Practicals, or Seminar, or Technical Paper Writing or  Project, etc., based  on the % of marks obtained in CIE + SEE (Continuous Internal Evaluation + Semester End Examination, both taken together) as specified in Item 7 above, and a corresponding Letter Grade shall be given.</w:t>
      </w:r>
    </w:p>
    <w:p w:rsidR="00A81F4E" w:rsidRDefault="00A81F4E" w:rsidP="00A81F4E">
      <w:pPr>
        <w:ind w:left="720" w:hanging="720"/>
      </w:pPr>
      <w:r>
        <w:t>10.2   As a measure of the student’s performance, a 10-point Absolute Grading System using the following Letter Grades (UGC Guidelines) and corresponding percentage of marks shall be followed:</w:t>
      </w:r>
    </w:p>
    <w:tbl>
      <w:tblPr>
        <w:tblW w:w="8846" w:type="dxa"/>
        <w:jc w:val="center"/>
        <w:tblInd w:w="1535" w:type="dxa"/>
        <w:tblLayout w:type="fixed"/>
        <w:tblCellMar>
          <w:left w:w="0" w:type="dxa"/>
          <w:right w:w="0" w:type="dxa"/>
        </w:tblCellMar>
        <w:tblLook w:val="0000"/>
      </w:tblPr>
      <w:tblGrid>
        <w:gridCol w:w="5222"/>
        <w:gridCol w:w="2338"/>
        <w:gridCol w:w="1286"/>
      </w:tblGrid>
      <w:tr w:rsidR="00A81F4E" w:rsidTr="0028537C">
        <w:trPr>
          <w:trHeight w:hRule="exact" w:val="682"/>
          <w:jc w:val="center"/>
        </w:trPr>
        <w:tc>
          <w:tcPr>
            <w:tcW w:w="5222"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jc w:val="center"/>
            </w:pPr>
            <w:r>
              <w:t xml:space="preserve">% </w:t>
            </w:r>
            <w:r>
              <w:rPr>
                <w:spacing w:val="38"/>
              </w:rPr>
              <w:t xml:space="preserve"> </w:t>
            </w:r>
            <w:r>
              <w:rPr>
                <w:spacing w:val="5"/>
              </w:rPr>
              <w:t>o</w:t>
            </w:r>
            <w:r>
              <w:t xml:space="preserve">f  </w:t>
            </w:r>
            <w:r>
              <w:rPr>
                <w:spacing w:val="55"/>
              </w:rPr>
              <w:t xml:space="preserve"> </w:t>
            </w:r>
            <w:r>
              <w:rPr>
                <w:spacing w:val="3"/>
              </w:rPr>
              <w:t>M</w:t>
            </w:r>
            <w:r>
              <w:rPr>
                <w:spacing w:val="-1"/>
              </w:rPr>
              <w:t>a</w:t>
            </w:r>
            <w:r>
              <w:rPr>
                <w:spacing w:val="2"/>
              </w:rPr>
              <w:t>r</w:t>
            </w:r>
            <w:r>
              <w:t xml:space="preserve">ks </w:t>
            </w:r>
            <w:r>
              <w:rPr>
                <w:spacing w:val="36"/>
              </w:rPr>
              <w:t xml:space="preserve"> </w:t>
            </w:r>
            <w:r>
              <w:rPr>
                <w:spacing w:val="1"/>
              </w:rPr>
              <w:t>S</w:t>
            </w:r>
            <w:r>
              <w:rPr>
                <w:spacing w:val="-1"/>
              </w:rPr>
              <w:t>ec</w:t>
            </w:r>
            <w:r>
              <w:t>u</w:t>
            </w:r>
            <w:r>
              <w:rPr>
                <w:spacing w:val="2"/>
              </w:rPr>
              <w:t>r</w:t>
            </w:r>
            <w:r>
              <w:rPr>
                <w:spacing w:val="-1"/>
              </w:rPr>
              <w:t>e</w:t>
            </w:r>
            <w:r>
              <w:t>d</w:t>
            </w:r>
            <w:r>
              <w:rPr>
                <w:spacing w:val="24"/>
              </w:rPr>
              <w:t xml:space="preserve"> </w:t>
            </w:r>
            <w:r>
              <w:rPr>
                <w:spacing w:val="-4"/>
              </w:rPr>
              <w:t>i</w:t>
            </w:r>
            <w:r>
              <w:t>n</w:t>
            </w:r>
            <w:r>
              <w:rPr>
                <w:spacing w:val="16"/>
              </w:rPr>
              <w:t xml:space="preserve"> </w:t>
            </w:r>
            <w:r>
              <w:t>a</w:t>
            </w:r>
            <w:r>
              <w:rPr>
                <w:spacing w:val="26"/>
              </w:rPr>
              <w:t xml:space="preserve"> </w:t>
            </w:r>
            <w:r>
              <w:rPr>
                <w:spacing w:val="-2"/>
              </w:rPr>
              <w:t>s</w:t>
            </w:r>
            <w:r>
              <w:rPr>
                <w:spacing w:val="5"/>
              </w:rPr>
              <w:t>u</w:t>
            </w:r>
            <w:r>
              <w:t>b</w:t>
            </w:r>
            <w:r>
              <w:rPr>
                <w:spacing w:val="-4"/>
              </w:rPr>
              <w:t>j</w:t>
            </w:r>
            <w:r>
              <w:rPr>
                <w:spacing w:val="-1"/>
              </w:rPr>
              <w:t>ec</w:t>
            </w:r>
            <w:r>
              <w:rPr>
                <w:spacing w:val="5"/>
              </w:rPr>
              <w:t>t</w:t>
            </w:r>
            <w:r>
              <w:t>/</w:t>
            </w:r>
            <w:r>
              <w:rPr>
                <w:spacing w:val="-1"/>
              </w:rPr>
              <w:t>C</w:t>
            </w:r>
            <w:r>
              <w:rPr>
                <w:spacing w:val="5"/>
              </w:rPr>
              <w:t>o</w:t>
            </w:r>
            <w:r>
              <w:t>u</w:t>
            </w:r>
            <w:r>
              <w:rPr>
                <w:spacing w:val="2"/>
              </w:rPr>
              <w:t>r</w:t>
            </w:r>
            <w:r>
              <w:rPr>
                <w:spacing w:val="-2"/>
              </w:rPr>
              <w:t>s</w:t>
            </w:r>
            <w:r>
              <w:t>e</w:t>
            </w:r>
          </w:p>
          <w:p w:rsidR="00A81F4E" w:rsidRDefault="00A81F4E" w:rsidP="0028537C">
            <w:pPr>
              <w:widowControl w:val="0"/>
              <w:autoSpaceDE w:val="0"/>
              <w:autoSpaceDN w:val="0"/>
              <w:adjustRightInd w:val="0"/>
              <w:jc w:val="center"/>
            </w:pPr>
            <w:r>
              <w:rPr>
                <w:spacing w:val="2"/>
              </w:rPr>
              <w:t>(</w:t>
            </w:r>
            <w:r>
              <w:rPr>
                <w:spacing w:val="3"/>
              </w:rPr>
              <w:t>C</w:t>
            </w:r>
            <w:r>
              <w:rPr>
                <w:spacing w:val="-9"/>
              </w:rPr>
              <w:t>l</w:t>
            </w:r>
            <w:r>
              <w:rPr>
                <w:spacing w:val="4"/>
              </w:rPr>
              <w:t>a</w:t>
            </w:r>
            <w:r>
              <w:rPr>
                <w:spacing w:val="-2"/>
              </w:rPr>
              <w:t>s</w:t>
            </w:r>
            <w:r>
              <w:t>s</w:t>
            </w:r>
            <w:r>
              <w:rPr>
                <w:spacing w:val="-4"/>
              </w:rPr>
              <w:t xml:space="preserve"> </w:t>
            </w:r>
            <w:r>
              <w:rPr>
                <w:spacing w:val="2"/>
              </w:rPr>
              <w:t>I</w:t>
            </w:r>
            <w:r>
              <w:rPr>
                <w:spacing w:val="-5"/>
              </w:rPr>
              <w:t>n</w:t>
            </w:r>
            <w:r>
              <w:rPr>
                <w:spacing w:val="5"/>
              </w:rPr>
              <w:t>t</w:t>
            </w:r>
            <w:r>
              <w:rPr>
                <w:spacing w:val="-1"/>
              </w:rPr>
              <w:t>e</w:t>
            </w:r>
            <w:r>
              <w:rPr>
                <w:spacing w:val="2"/>
              </w:rPr>
              <w:t>r</w:t>
            </w:r>
            <w:r>
              <w:rPr>
                <w:spacing w:val="-5"/>
              </w:rPr>
              <w:t>v</w:t>
            </w:r>
            <w:r>
              <w:rPr>
                <w:spacing w:val="4"/>
              </w:rPr>
              <w:t>a</w:t>
            </w:r>
            <w:r>
              <w:rPr>
                <w:spacing w:val="-4"/>
              </w:rPr>
              <w:t>l</w:t>
            </w:r>
            <w:r>
              <w:rPr>
                <w:spacing w:val="-2"/>
              </w:rPr>
              <w:t>s</w:t>
            </w:r>
            <w:r>
              <w:t>)</w:t>
            </w:r>
          </w:p>
        </w:tc>
        <w:tc>
          <w:tcPr>
            <w:tcW w:w="2338"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jc w:val="center"/>
            </w:pPr>
            <w:r>
              <w:rPr>
                <w:spacing w:val="-2"/>
              </w:rPr>
              <w:t>L</w:t>
            </w:r>
            <w:r>
              <w:rPr>
                <w:spacing w:val="-1"/>
              </w:rPr>
              <w:t>e</w:t>
            </w:r>
            <w:r>
              <w:rPr>
                <w:spacing w:val="5"/>
              </w:rPr>
              <w:t>tt</w:t>
            </w:r>
            <w:r>
              <w:rPr>
                <w:spacing w:val="-6"/>
              </w:rPr>
              <w:t>e</w:t>
            </w:r>
            <w:r>
              <w:t xml:space="preserve">r   </w:t>
            </w:r>
            <w:r>
              <w:rPr>
                <w:spacing w:val="9"/>
              </w:rPr>
              <w:t xml:space="preserve"> </w:t>
            </w:r>
            <w:r>
              <w:t>G</w:t>
            </w:r>
            <w:r>
              <w:rPr>
                <w:spacing w:val="2"/>
              </w:rPr>
              <w:t>r</w:t>
            </w:r>
            <w:r>
              <w:rPr>
                <w:spacing w:val="-1"/>
              </w:rPr>
              <w:t>a</w:t>
            </w:r>
            <w:r>
              <w:t>de</w:t>
            </w:r>
            <w:r>
              <w:rPr>
                <w:spacing w:val="59"/>
              </w:rPr>
              <w:t xml:space="preserve"> </w:t>
            </w:r>
            <w:r>
              <w:rPr>
                <w:spacing w:val="2"/>
              </w:rPr>
              <w:t>(</w:t>
            </w:r>
            <w:r>
              <w:t>UGC</w:t>
            </w:r>
          </w:p>
          <w:p w:rsidR="00A81F4E" w:rsidRDefault="00A81F4E" w:rsidP="0028537C">
            <w:pPr>
              <w:widowControl w:val="0"/>
              <w:autoSpaceDE w:val="0"/>
              <w:autoSpaceDN w:val="0"/>
              <w:adjustRightInd w:val="0"/>
              <w:jc w:val="center"/>
            </w:pPr>
            <w:r>
              <w:t>G</w:t>
            </w:r>
            <w:r>
              <w:rPr>
                <w:spacing w:val="5"/>
              </w:rPr>
              <w:t>u</w:t>
            </w:r>
            <w:r>
              <w:rPr>
                <w:spacing w:val="-9"/>
              </w:rPr>
              <w:t>i</w:t>
            </w:r>
            <w:r>
              <w:t>d</w:t>
            </w:r>
            <w:r>
              <w:rPr>
                <w:spacing w:val="4"/>
              </w:rPr>
              <w:t>e</w:t>
            </w:r>
            <w:r>
              <w:t>l</w:t>
            </w:r>
            <w:r>
              <w:rPr>
                <w:spacing w:val="-4"/>
              </w:rPr>
              <w:t>i</w:t>
            </w:r>
            <w:r>
              <w:t>n</w:t>
            </w:r>
            <w:r>
              <w:rPr>
                <w:spacing w:val="4"/>
              </w:rPr>
              <w:t>e</w:t>
            </w:r>
            <w:r>
              <w:rPr>
                <w:spacing w:val="-2"/>
              </w:rPr>
              <w:t>s</w:t>
            </w:r>
            <w:r>
              <w:t>)</w:t>
            </w:r>
          </w:p>
        </w:tc>
        <w:tc>
          <w:tcPr>
            <w:tcW w:w="1286"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jc w:val="center"/>
            </w:pPr>
            <w:r>
              <w:t>G</w:t>
            </w:r>
            <w:r>
              <w:rPr>
                <w:spacing w:val="2"/>
              </w:rPr>
              <w:t>r</w:t>
            </w:r>
            <w:r>
              <w:rPr>
                <w:spacing w:val="-1"/>
              </w:rPr>
              <w:t>a</w:t>
            </w:r>
            <w:r>
              <w:t>de</w:t>
            </w:r>
            <w:r>
              <w:rPr>
                <w:spacing w:val="59"/>
              </w:rPr>
              <w:t xml:space="preserve"> </w:t>
            </w:r>
            <w:r>
              <w:rPr>
                <w:spacing w:val="-3"/>
              </w:rPr>
              <w:t>P</w:t>
            </w:r>
            <w:r>
              <w:rPr>
                <w:spacing w:val="5"/>
              </w:rPr>
              <w:t>o</w:t>
            </w:r>
            <w:r>
              <w:rPr>
                <w:spacing w:val="-4"/>
              </w:rPr>
              <w:t>i</w:t>
            </w:r>
            <w:r>
              <w:rPr>
                <w:spacing w:val="-5"/>
              </w:rPr>
              <w:t>n</w:t>
            </w:r>
            <w:r>
              <w:rPr>
                <w:spacing w:val="5"/>
              </w:rPr>
              <w:t>t</w:t>
            </w:r>
            <w:r>
              <w:t>s</w:t>
            </w:r>
          </w:p>
        </w:tc>
      </w:tr>
      <w:tr w:rsidR="00A81F4E" w:rsidTr="0028537C">
        <w:trPr>
          <w:trHeight w:hRule="exact" w:val="388"/>
          <w:jc w:val="center"/>
        </w:trPr>
        <w:tc>
          <w:tcPr>
            <w:tcW w:w="5222"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pPr>
            <w:r>
              <w:t xml:space="preserve">90% </w:t>
            </w:r>
            <w:r>
              <w:rPr>
                <w:spacing w:val="-1"/>
              </w:rPr>
              <w:t>a</w:t>
            </w:r>
            <w:r>
              <w:rPr>
                <w:spacing w:val="-5"/>
              </w:rPr>
              <w:t>n</w:t>
            </w:r>
            <w:r>
              <w:t xml:space="preserve">d </w:t>
            </w:r>
            <w:r>
              <w:rPr>
                <w:spacing w:val="-1"/>
              </w:rPr>
              <w:t>a</w:t>
            </w:r>
            <w:r>
              <w:rPr>
                <w:spacing w:val="-5"/>
              </w:rPr>
              <w:t>b</w:t>
            </w:r>
            <w:r>
              <w:rPr>
                <w:spacing w:val="5"/>
              </w:rPr>
              <w:t>o</w:t>
            </w:r>
            <w:r>
              <w:rPr>
                <w:spacing w:val="-5"/>
              </w:rPr>
              <w:t>v</w:t>
            </w:r>
            <w:r>
              <w:t>e</w:t>
            </w:r>
            <w:r>
              <w:rPr>
                <w:spacing w:val="-2"/>
              </w:rPr>
              <w:t xml:space="preserve"> </w:t>
            </w:r>
            <w:r>
              <w:t>(</w:t>
            </w:r>
            <w:r>
              <w:rPr>
                <w:spacing w:val="4"/>
              </w:rPr>
              <w:t xml:space="preserve"> </w:t>
            </w:r>
            <w:r>
              <w:rPr>
                <w:rFonts w:ascii="Symbol" w:hAnsi="Symbol" w:cs="Symbol"/>
              </w:rPr>
              <w:t></w:t>
            </w:r>
            <w:r>
              <w:t xml:space="preserve"> </w:t>
            </w:r>
            <w:r>
              <w:rPr>
                <w:spacing w:val="2"/>
              </w:rPr>
              <w:t xml:space="preserve"> </w:t>
            </w:r>
            <w:r>
              <w:t>90%</w:t>
            </w:r>
            <w:r>
              <w:rPr>
                <w:spacing w:val="-4"/>
              </w:rPr>
              <w:t xml:space="preserve"> </w:t>
            </w:r>
            <w:r>
              <w:t xml:space="preserve">, </w:t>
            </w:r>
            <w:r>
              <w:rPr>
                <w:spacing w:val="59"/>
              </w:rPr>
              <w:t xml:space="preserve"> </w:t>
            </w:r>
            <w:r>
              <w:t>≤ 100%</w:t>
            </w:r>
            <w:r>
              <w:rPr>
                <w:spacing w:val="-6"/>
              </w:rPr>
              <w:t xml:space="preserve"> </w:t>
            </w:r>
            <w:r>
              <w:t>)</w:t>
            </w:r>
          </w:p>
        </w:tc>
        <w:tc>
          <w:tcPr>
            <w:tcW w:w="2338"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jc w:val="center"/>
            </w:pPr>
            <w:r>
              <w:t xml:space="preserve">O  </w:t>
            </w:r>
            <w:r>
              <w:rPr>
                <w:spacing w:val="2"/>
              </w:rPr>
              <w:t>(</w:t>
            </w:r>
            <w:r>
              <w:t>Ou</w:t>
            </w:r>
            <w:r>
              <w:rPr>
                <w:spacing w:val="5"/>
              </w:rPr>
              <w:t>t</w:t>
            </w:r>
            <w:r>
              <w:rPr>
                <w:spacing w:val="-7"/>
              </w:rPr>
              <w:t>s</w:t>
            </w:r>
            <w:r>
              <w:rPr>
                <w:spacing w:val="5"/>
              </w:rPr>
              <w:t>t</w:t>
            </w:r>
            <w:r>
              <w:rPr>
                <w:spacing w:val="-1"/>
              </w:rPr>
              <w:t>a</w:t>
            </w:r>
            <w:r>
              <w:rPr>
                <w:spacing w:val="-5"/>
              </w:rPr>
              <w:t>n</w:t>
            </w:r>
            <w:r>
              <w:rPr>
                <w:spacing w:val="5"/>
              </w:rPr>
              <w:t>d</w:t>
            </w:r>
            <w:r>
              <w:rPr>
                <w:spacing w:val="-4"/>
              </w:rPr>
              <w:t>i</w:t>
            </w:r>
            <w:r>
              <w:rPr>
                <w:spacing w:val="-5"/>
              </w:rPr>
              <w:t>n</w:t>
            </w:r>
            <w:r>
              <w:t>g)</w:t>
            </w:r>
          </w:p>
        </w:tc>
        <w:tc>
          <w:tcPr>
            <w:tcW w:w="1286"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jc w:val="center"/>
            </w:pPr>
            <w:r>
              <w:t>10</w:t>
            </w:r>
          </w:p>
        </w:tc>
      </w:tr>
      <w:tr w:rsidR="00A81F4E" w:rsidTr="0028537C">
        <w:trPr>
          <w:trHeight w:hRule="exact" w:val="442"/>
          <w:jc w:val="center"/>
        </w:trPr>
        <w:tc>
          <w:tcPr>
            <w:tcW w:w="5222"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pPr>
            <w:r>
              <w:rPr>
                <w:spacing w:val="-1"/>
              </w:rPr>
              <w:t>B</w:t>
            </w:r>
            <w:r>
              <w:rPr>
                <w:spacing w:val="4"/>
              </w:rPr>
              <w:t>e</w:t>
            </w:r>
            <w:r>
              <w:rPr>
                <w:spacing w:val="-9"/>
              </w:rPr>
              <w:t>l</w:t>
            </w:r>
            <w:r>
              <w:rPr>
                <w:spacing w:val="5"/>
              </w:rPr>
              <w:t>o</w:t>
            </w:r>
            <w:r>
              <w:t>w</w:t>
            </w:r>
            <w:r>
              <w:rPr>
                <w:spacing w:val="-3"/>
              </w:rPr>
              <w:t xml:space="preserve"> </w:t>
            </w:r>
            <w:r>
              <w:t xml:space="preserve">90% </w:t>
            </w:r>
            <w:r>
              <w:rPr>
                <w:spacing w:val="2"/>
              </w:rPr>
              <w:t xml:space="preserve"> </w:t>
            </w:r>
            <w:r>
              <w:rPr>
                <w:spacing w:val="-5"/>
              </w:rPr>
              <w:t>b</w:t>
            </w:r>
            <w:r>
              <w:t xml:space="preserve">ut </w:t>
            </w:r>
            <w:r>
              <w:rPr>
                <w:spacing w:val="-5"/>
              </w:rPr>
              <w:t>n</w:t>
            </w:r>
            <w:r>
              <w:t xml:space="preserve">ot </w:t>
            </w:r>
            <w:r>
              <w:rPr>
                <w:spacing w:val="-9"/>
              </w:rPr>
              <w:t>l</w:t>
            </w:r>
            <w:r>
              <w:rPr>
                <w:spacing w:val="4"/>
              </w:rPr>
              <w:t>e</w:t>
            </w:r>
            <w:r>
              <w:rPr>
                <w:spacing w:val="-2"/>
              </w:rPr>
              <w:t>s</w:t>
            </w:r>
            <w:r>
              <w:t>s</w:t>
            </w:r>
            <w:r>
              <w:rPr>
                <w:spacing w:val="-2"/>
              </w:rPr>
              <w:t xml:space="preserve"> </w:t>
            </w:r>
            <w:r>
              <w:rPr>
                <w:spacing w:val="5"/>
              </w:rPr>
              <w:t>t</w:t>
            </w:r>
            <w:r>
              <w:rPr>
                <w:spacing w:val="-5"/>
              </w:rPr>
              <w:t>h</w:t>
            </w:r>
            <w:r>
              <w:rPr>
                <w:spacing w:val="4"/>
              </w:rPr>
              <w:t>a</w:t>
            </w:r>
            <w:r>
              <w:t>n</w:t>
            </w:r>
            <w:r>
              <w:rPr>
                <w:spacing w:val="60"/>
              </w:rPr>
              <w:t xml:space="preserve"> </w:t>
            </w:r>
            <w:r>
              <w:t>80% (</w:t>
            </w:r>
            <w:r>
              <w:rPr>
                <w:spacing w:val="3"/>
              </w:rPr>
              <w:t xml:space="preserve"> </w:t>
            </w:r>
            <w:r>
              <w:rPr>
                <w:rFonts w:ascii="Symbol" w:hAnsi="Symbol" w:cs="Symbol"/>
                <w:spacing w:val="-2"/>
              </w:rPr>
              <w:t></w:t>
            </w:r>
            <w:r>
              <w:t>80%</w:t>
            </w:r>
            <w:r>
              <w:rPr>
                <w:spacing w:val="-6"/>
              </w:rPr>
              <w:t xml:space="preserve"> </w:t>
            </w:r>
            <w:r>
              <w:t xml:space="preserve">,  </w:t>
            </w:r>
            <w:r>
              <w:rPr>
                <w:spacing w:val="4"/>
              </w:rPr>
              <w:t xml:space="preserve"> </w:t>
            </w:r>
            <w:r>
              <w:t>&lt;90%</w:t>
            </w:r>
            <w:r>
              <w:rPr>
                <w:spacing w:val="-6"/>
              </w:rPr>
              <w:t xml:space="preserve"> </w:t>
            </w:r>
            <w:r>
              <w:t>)</w:t>
            </w:r>
          </w:p>
        </w:tc>
        <w:tc>
          <w:tcPr>
            <w:tcW w:w="2338" w:type="dxa"/>
            <w:tcBorders>
              <w:top w:val="single" w:sz="4" w:space="0" w:color="000000"/>
              <w:left w:val="single" w:sz="4" w:space="0" w:color="000000"/>
              <w:bottom w:val="single" w:sz="4" w:space="0" w:color="000000"/>
              <w:right w:val="single" w:sz="4" w:space="0" w:color="000000"/>
            </w:tcBorders>
          </w:tcPr>
          <w:p w:rsidR="00A81F4E" w:rsidRPr="00CE7206" w:rsidRDefault="00A81F4E" w:rsidP="0028537C">
            <w:pPr>
              <w:widowControl w:val="0"/>
              <w:autoSpaceDE w:val="0"/>
              <w:autoSpaceDN w:val="0"/>
              <w:adjustRightInd w:val="0"/>
              <w:jc w:val="center"/>
              <w:rPr>
                <w:sz w:val="16"/>
                <w:szCs w:val="16"/>
              </w:rPr>
            </w:pPr>
            <w:r>
              <w:rPr>
                <w:spacing w:val="-5"/>
              </w:rPr>
              <w:t>A</w:t>
            </w:r>
            <w:r>
              <w:rPr>
                <w:position w:val="11"/>
                <w:sz w:val="16"/>
                <w:szCs w:val="16"/>
              </w:rPr>
              <w:t>+</w:t>
            </w:r>
            <w:r>
              <w:rPr>
                <w:sz w:val="16"/>
                <w:szCs w:val="16"/>
              </w:rPr>
              <w:t xml:space="preserve"> </w:t>
            </w:r>
            <w:r>
              <w:rPr>
                <w:spacing w:val="2"/>
              </w:rPr>
              <w:t>(E</w:t>
            </w:r>
            <w:r>
              <w:rPr>
                <w:spacing w:val="-5"/>
              </w:rPr>
              <w:t>x</w:t>
            </w:r>
            <w:r>
              <w:rPr>
                <w:spacing w:val="-1"/>
              </w:rPr>
              <w:t>c</w:t>
            </w:r>
            <w:r>
              <w:rPr>
                <w:spacing w:val="4"/>
              </w:rPr>
              <w:t>e</w:t>
            </w:r>
            <w:r>
              <w:rPr>
                <w:spacing w:val="-4"/>
              </w:rPr>
              <w:t>ll</w:t>
            </w:r>
            <w:r>
              <w:rPr>
                <w:spacing w:val="4"/>
              </w:rPr>
              <w:t>e</w:t>
            </w:r>
            <w:r>
              <w:rPr>
                <w:spacing w:val="-5"/>
              </w:rPr>
              <w:t>n</w:t>
            </w:r>
            <w:r>
              <w:rPr>
                <w:spacing w:val="5"/>
              </w:rPr>
              <w:t>t</w:t>
            </w:r>
            <w:r>
              <w:t>)</w:t>
            </w:r>
          </w:p>
        </w:tc>
        <w:tc>
          <w:tcPr>
            <w:tcW w:w="1286"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jc w:val="center"/>
            </w:pPr>
            <w:r>
              <w:t>9</w:t>
            </w:r>
          </w:p>
        </w:tc>
      </w:tr>
      <w:tr w:rsidR="00A81F4E" w:rsidTr="0028537C">
        <w:trPr>
          <w:trHeight w:hRule="exact" w:val="451"/>
          <w:jc w:val="center"/>
        </w:trPr>
        <w:tc>
          <w:tcPr>
            <w:tcW w:w="5222"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pPr>
            <w:r>
              <w:rPr>
                <w:spacing w:val="-1"/>
              </w:rPr>
              <w:t>B</w:t>
            </w:r>
            <w:r>
              <w:rPr>
                <w:spacing w:val="4"/>
              </w:rPr>
              <w:t>e</w:t>
            </w:r>
            <w:r>
              <w:rPr>
                <w:spacing w:val="-9"/>
              </w:rPr>
              <w:t>l</w:t>
            </w:r>
            <w:r>
              <w:rPr>
                <w:spacing w:val="5"/>
              </w:rPr>
              <w:t>o</w:t>
            </w:r>
            <w:r>
              <w:t>w</w:t>
            </w:r>
            <w:r>
              <w:rPr>
                <w:spacing w:val="-3"/>
              </w:rPr>
              <w:t xml:space="preserve"> </w:t>
            </w:r>
            <w:r>
              <w:t xml:space="preserve">80% </w:t>
            </w:r>
            <w:r>
              <w:rPr>
                <w:spacing w:val="2"/>
              </w:rPr>
              <w:t xml:space="preserve"> </w:t>
            </w:r>
            <w:r>
              <w:rPr>
                <w:spacing w:val="-5"/>
              </w:rPr>
              <w:t>b</w:t>
            </w:r>
            <w:r>
              <w:t xml:space="preserve">ut </w:t>
            </w:r>
            <w:r>
              <w:rPr>
                <w:spacing w:val="-5"/>
              </w:rPr>
              <w:t>n</w:t>
            </w:r>
            <w:r>
              <w:t xml:space="preserve">ot </w:t>
            </w:r>
            <w:r>
              <w:rPr>
                <w:spacing w:val="-9"/>
              </w:rPr>
              <w:t>l</w:t>
            </w:r>
            <w:r>
              <w:rPr>
                <w:spacing w:val="4"/>
              </w:rPr>
              <w:t>e</w:t>
            </w:r>
            <w:r>
              <w:rPr>
                <w:spacing w:val="-2"/>
              </w:rPr>
              <w:t>s</w:t>
            </w:r>
            <w:r>
              <w:t>s</w:t>
            </w:r>
            <w:r>
              <w:rPr>
                <w:spacing w:val="-2"/>
              </w:rPr>
              <w:t xml:space="preserve"> </w:t>
            </w:r>
            <w:r>
              <w:rPr>
                <w:spacing w:val="5"/>
              </w:rPr>
              <w:t>t</w:t>
            </w:r>
            <w:r>
              <w:rPr>
                <w:spacing w:val="-5"/>
              </w:rPr>
              <w:t>h</w:t>
            </w:r>
            <w:r>
              <w:rPr>
                <w:spacing w:val="4"/>
              </w:rPr>
              <w:t>a</w:t>
            </w:r>
            <w:r>
              <w:t>n</w:t>
            </w:r>
            <w:r>
              <w:rPr>
                <w:spacing w:val="60"/>
              </w:rPr>
              <w:t xml:space="preserve"> </w:t>
            </w:r>
            <w:r>
              <w:t>70% (</w:t>
            </w:r>
            <w:r>
              <w:rPr>
                <w:spacing w:val="3"/>
              </w:rPr>
              <w:t xml:space="preserve"> </w:t>
            </w:r>
            <w:r>
              <w:rPr>
                <w:rFonts w:ascii="Symbol" w:hAnsi="Symbol" w:cs="Symbol"/>
                <w:spacing w:val="-2"/>
              </w:rPr>
              <w:t></w:t>
            </w:r>
            <w:r>
              <w:t>70%</w:t>
            </w:r>
            <w:r>
              <w:rPr>
                <w:spacing w:val="-6"/>
              </w:rPr>
              <w:t xml:space="preserve"> </w:t>
            </w:r>
            <w:r>
              <w:t xml:space="preserve">,  </w:t>
            </w:r>
            <w:r>
              <w:rPr>
                <w:spacing w:val="4"/>
              </w:rPr>
              <w:t xml:space="preserve"> </w:t>
            </w:r>
            <w:r>
              <w:t>&lt;80%</w:t>
            </w:r>
            <w:r>
              <w:rPr>
                <w:spacing w:val="-6"/>
              </w:rPr>
              <w:t xml:space="preserve"> </w:t>
            </w:r>
            <w:r>
              <w:t>)</w:t>
            </w:r>
          </w:p>
        </w:tc>
        <w:tc>
          <w:tcPr>
            <w:tcW w:w="2338"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jc w:val="center"/>
            </w:pPr>
            <w:r>
              <w:t xml:space="preserve">A </w:t>
            </w:r>
            <w:r>
              <w:rPr>
                <w:spacing w:val="2"/>
              </w:rPr>
              <w:t>(</w:t>
            </w:r>
            <w:r>
              <w:t>V</w:t>
            </w:r>
            <w:r>
              <w:rPr>
                <w:spacing w:val="-1"/>
              </w:rPr>
              <w:t>e</w:t>
            </w:r>
            <w:r>
              <w:rPr>
                <w:spacing w:val="6"/>
              </w:rPr>
              <w:t>r</w:t>
            </w:r>
            <w:r>
              <w:t>y</w:t>
            </w:r>
            <w:r>
              <w:rPr>
                <w:spacing w:val="-13"/>
              </w:rPr>
              <w:t xml:space="preserve"> </w:t>
            </w:r>
            <w:r>
              <w:t>Go</w:t>
            </w:r>
            <w:r>
              <w:rPr>
                <w:spacing w:val="5"/>
              </w:rPr>
              <w:t>o</w:t>
            </w:r>
            <w:r>
              <w:t>d)</w:t>
            </w:r>
          </w:p>
        </w:tc>
        <w:tc>
          <w:tcPr>
            <w:tcW w:w="1286"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jc w:val="center"/>
            </w:pPr>
            <w:r>
              <w:t>8</w:t>
            </w:r>
          </w:p>
        </w:tc>
      </w:tr>
      <w:tr w:rsidR="00A81F4E" w:rsidTr="0028537C">
        <w:trPr>
          <w:trHeight w:hRule="exact" w:val="460"/>
          <w:jc w:val="center"/>
        </w:trPr>
        <w:tc>
          <w:tcPr>
            <w:tcW w:w="5222"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pPr>
            <w:r>
              <w:rPr>
                <w:spacing w:val="-1"/>
              </w:rPr>
              <w:t>B</w:t>
            </w:r>
            <w:r>
              <w:rPr>
                <w:spacing w:val="4"/>
              </w:rPr>
              <w:t>e</w:t>
            </w:r>
            <w:r>
              <w:rPr>
                <w:spacing w:val="-9"/>
              </w:rPr>
              <w:t>l</w:t>
            </w:r>
            <w:r>
              <w:rPr>
                <w:spacing w:val="5"/>
              </w:rPr>
              <w:t>o</w:t>
            </w:r>
            <w:r>
              <w:t>w</w:t>
            </w:r>
            <w:r>
              <w:rPr>
                <w:spacing w:val="-3"/>
              </w:rPr>
              <w:t xml:space="preserve"> </w:t>
            </w:r>
            <w:r>
              <w:t xml:space="preserve">70% </w:t>
            </w:r>
            <w:r>
              <w:rPr>
                <w:spacing w:val="-5"/>
              </w:rPr>
              <w:t>b</w:t>
            </w:r>
            <w:r>
              <w:t>ut</w:t>
            </w:r>
            <w:r>
              <w:rPr>
                <w:spacing w:val="5"/>
              </w:rPr>
              <w:t xml:space="preserve"> </w:t>
            </w:r>
            <w:r>
              <w:rPr>
                <w:spacing w:val="-5"/>
              </w:rPr>
              <w:t>n</w:t>
            </w:r>
            <w:r>
              <w:t xml:space="preserve">ot </w:t>
            </w:r>
            <w:r>
              <w:rPr>
                <w:spacing w:val="-9"/>
              </w:rPr>
              <w:t>l</w:t>
            </w:r>
            <w:r>
              <w:rPr>
                <w:spacing w:val="-1"/>
              </w:rPr>
              <w:t>e</w:t>
            </w:r>
            <w:r>
              <w:rPr>
                <w:spacing w:val="3"/>
              </w:rPr>
              <w:t>s</w:t>
            </w:r>
            <w:r>
              <w:t>s</w:t>
            </w:r>
            <w:r>
              <w:rPr>
                <w:spacing w:val="-2"/>
              </w:rPr>
              <w:t xml:space="preserve"> </w:t>
            </w:r>
            <w:r>
              <w:rPr>
                <w:spacing w:val="5"/>
              </w:rPr>
              <w:t>t</w:t>
            </w:r>
            <w:r>
              <w:rPr>
                <w:spacing w:val="-5"/>
              </w:rPr>
              <w:t>h</w:t>
            </w:r>
            <w:r>
              <w:rPr>
                <w:spacing w:val="-1"/>
              </w:rPr>
              <w:t>a</w:t>
            </w:r>
            <w:r>
              <w:t>n</w:t>
            </w:r>
            <w:r>
              <w:rPr>
                <w:spacing w:val="60"/>
              </w:rPr>
              <w:t xml:space="preserve"> </w:t>
            </w:r>
            <w:r>
              <w:t>60% (</w:t>
            </w:r>
            <w:r>
              <w:rPr>
                <w:spacing w:val="3"/>
              </w:rPr>
              <w:t xml:space="preserve"> </w:t>
            </w:r>
            <w:r>
              <w:rPr>
                <w:rFonts w:ascii="Symbol" w:hAnsi="Symbol" w:cs="Symbol"/>
                <w:spacing w:val="-2"/>
              </w:rPr>
              <w:t></w:t>
            </w:r>
            <w:r>
              <w:t>60%</w:t>
            </w:r>
            <w:r>
              <w:rPr>
                <w:spacing w:val="-6"/>
              </w:rPr>
              <w:t xml:space="preserve"> </w:t>
            </w:r>
            <w:r>
              <w:t xml:space="preserve">,  </w:t>
            </w:r>
            <w:r>
              <w:rPr>
                <w:spacing w:val="4"/>
              </w:rPr>
              <w:t xml:space="preserve"> </w:t>
            </w:r>
            <w:r>
              <w:t>&lt;70%</w:t>
            </w:r>
            <w:r>
              <w:rPr>
                <w:spacing w:val="-6"/>
              </w:rPr>
              <w:t xml:space="preserve"> </w:t>
            </w:r>
            <w:r>
              <w:t>)</w:t>
            </w:r>
          </w:p>
        </w:tc>
        <w:tc>
          <w:tcPr>
            <w:tcW w:w="2338" w:type="dxa"/>
            <w:tcBorders>
              <w:top w:val="single" w:sz="4" w:space="0" w:color="000000"/>
              <w:left w:val="single" w:sz="4" w:space="0" w:color="000000"/>
              <w:bottom w:val="single" w:sz="4" w:space="0" w:color="000000"/>
              <w:right w:val="single" w:sz="4" w:space="0" w:color="000000"/>
            </w:tcBorders>
          </w:tcPr>
          <w:p w:rsidR="00A81F4E" w:rsidRPr="00CE7206" w:rsidRDefault="00A81F4E" w:rsidP="0028537C">
            <w:pPr>
              <w:widowControl w:val="0"/>
              <w:autoSpaceDE w:val="0"/>
              <w:autoSpaceDN w:val="0"/>
              <w:adjustRightInd w:val="0"/>
              <w:jc w:val="center"/>
              <w:rPr>
                <w:sz w:val="16"/>
                <w:szCs w:val="16"/>
              </w:rPr>
            </w:pPr>
            <w:r>
              <w:rPr>
                <w:spacing w:val="-1"/>
              </w:rPr>
              <w:t>B</w:t>
            </w:r>
            <w:r>
              <w:rPr>
                <w:position w:val="11"/>
                <w:sz w:val="16"/>
                <w:szCs w:val="16"/>
              </w:rPr>
              <w:t>+</w:t>
            </w:r>
            <w:r>
              <w:rPr>
                <w:sz w:val="16"/>
                <w:szCs w:val="16"/>
              </w:rPr>
              <w:t xml:space="preserve"> </w:t>
            </w:r>
            <w:r>
              <w:rPr>
                <w:spacing w:val="2"/>
              </w:rPr>
              <w:t>(</w:t>
            </w:r>
            <w:r>
              <w:t>Go</w:t>
            </w:r>
            <w:r>
              <w:rPr>
                <w:spacing w:val="5"/>
              </w:rPr>
              <w:t>o</w:t>
            </w:r>
            <w:r>
              <w:t>d)</w:t>
            </w:r>
          </w:p>
        </w:tc>
        <w:tc>
          <w:tcPr>
            <w:tcW w:w="1286"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jc w:val="center"/>
            </w:pPr>
            <w:r>
              <w:t>7</w:t>
            </w:r>
          </w:p>
        </w:tc>
      </w:tr>
      <w:tr w:rsidR="00A81F4E" w:rsidTr="0028537C">
        <w:trPr>
          <w:trHeight w:hRule="exact" w:val="442"/>
          <w:jc w:val="center"/>
        </w:trPr>
        <w:tc>
          <w:tcPr>
            <w:tcW w:w="5222"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pPr>
            <w:r>
              <w:rPr>
                <w:spacing w:val="-1"/>
              </w:rPr>
              <w:t>B</w:t>
            </w:r>
            <w:r>
              <w:rPr>
                <w:spacing w:val="4"/>
              </w:rPr>
              <w:t>e</w:t>
            </w:r>
            <w:r>
              <w:rPr>
                <w:spacing w:val="-9"/>
              </w:rPr>
              <w:t>l</w:t>
            </w:r>
            <w:r>
              <w:rPr>
                <w:spacing w:val="5"/>
              </w:rPr>
              <w:t>o</w:t>
            </w:r>
            <w:r>
              <w:t>w</w:t>
            </w:r>
            <w:r>
              <w:rPr>
                <w:spacing w:val="-3"/>
              </w:rPr>
              <w:t xml:space="preserve"> </w:t>
            </w:r>
            <w:r>
              <w:t xml:space="preserve">60% </w:t>
            </w:r>
            <w:r>
              <w:rPr>
                <w:spacing w:val="-5"/>
              </w:rPr>
              <w:t>b</w:t>
            </w:r>
            <w:r>
              <w:t>ut</w:t>
            </w:r>
            <w:r>
              <w:rPr>
                <w:spacing w:val="5"/>
              </w:rPr>
              <w:t xml:space="preserve"> </w:t>
            </w:r>
            <w:r>
              <w:rPr>
                <w:spacing w:val="-5"/>
              </w:rPr>
              <w:t>n</w:t>
            </w:r>
            <w:r>
              <w:t xml:space="preserve">ot </w:t>
            </w:r>
            <w:r>
              <w:rPr>
                <w:spacing w:val="-9"/>
              </w:rPr>
              <w:t>l</w:t>
            </w:r>
            <w:r>
              <w:rPr>
                <w:spacing w:val="-1"/>
              </w:rPr>
              <w:t>e</w:t>
            </w:r>
            <w:r>
              <w:rPr>
                <w:spacing w:val="3"/>
              </w:rPr>
              <w:t>s</w:t>
            </w:r>
            <w:r>
              <w:t>s</w:t>
            </w:r>
            <w:r>
              <w:rPr>
                <w:spacing w:val="-2"/>
              </w:rPr>
              <w:t xml:space="preserve"> </w:t>
            </w:r>
            <w:r>
              <w:rPr>
                <w:spacing w:val="5"/>
              </w:rPr>
              <w:t>t</w:t>
            </w:r>
            <w:r>
              <w:rPr>
                <w:spacing w:val="-5"/>
              </w:rPr>
              <w:t>h</w:t>
            </w:r>
            <w:r>
              <w:rPr>
                <w:spacing w:val="-1"/>
              </w:rPr>
              <w:t>a</w:t>
            </w:r>
            <w:r>
              <w:t>n</w:t>
            </w:r>
            <w:r>
              <w:rPr>
                <w:spacing w:val="58"/>
              </w:rPr>
              <w:t xml:space="preserve"> </w:t>
            </w:r>
            <w:r>
              <w:t>50% (</w:t>
            </w:r>
            <w:r>
              <w:rPr>
                <w:spacing w:val="3"/>
              </w:rPr>
              <w:t xml:space="preserve"> </w:t>
            </w:r>
            <w:r>
              <w:rPr>
                <w:rFonts w:ascii="Symbol" w:hAnsi="Symbol" w:cs="Symbol"/>
              </w:rPr>
              <w:t></w:t>
            </w:r>
            <w:r>
              <w:t xml:space="preserve"> </w:t>
            </w:r>
            <w:r>
              <w:rPr>
                <w:spacing w:val="2"/>
              </w:rPr>
              <w:t xml:space="preserve"> </w:t>
            </w:r>
            <w:r>
              <w:t>5</w:t>
            </w:r>
            <w:r>
              <w:rPr>
                <w:spacing w:val="-5"/>
              </w:rPr>
              <w:t>0</w:t>
            </w:r>
            <w:r>
              <w:t>%</w:t>
            </w:r>
            <w:r>
              <w:rPr>
                <w:spacing w:val="-4"/>
              </w:rPr>
              <w:t xml:space="preserve"> </w:t>
            </w:r>
            <w:r>
              <w:t xml:space="preserve">,  </w:t>
            </w:r>
            <w:r>
              <w:rPr>
                <w:spacing w:val="4"/>
              </w:rPr>
              <w:t xml:space="preserve"> </w:t>
            </w:r>
            <w:r>
              <w:t>&lt;60%</w:t>
            </w:r>
            <w:r>
              <w:rPr>
                <w:spacing w:val="-6"/>
              </w:rPr>
              <w:t xml:space="preserve"> </w:t>
            </w:r>
            <w:r>
              <w:t>)</w:t>
            </w:r>
          </w:p>
        </w:tc>
        <w:tc>
          <w:tcPr>
            <w:tcW w:w="2338"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jc w:val="center"/>
            </w:pPr>
            <w:r>
              <w:t xml:space="preserve">B </w:t>
            </w:r>
            <w:r>
              <w:rPr>
                <w:spacing w:val="2"/>
              </w:rPr>
              <w:t>(</w:t>
            </w:r>
            <w:r>
              <w:rPr>
                <w:spacing w:val="-1"/>
              </w:rPr>
              <w:t>a</w:t>
            </w:r>
            <w:r>
              <w:rPr>
                <w:spacing w:val="-5"/>
              </w:rPr>
              <w:t>b</w:t>
            </w:r>
            <w:r>
              <w:rPr>
                <w:spacing w:val="5"/>
              </w:rPr>
              <w:t>o</w:t>
            </w:r>
            <w:r>
              <w:rPr>
                <w:spacing w:val="-5"/>
              </w:rPr>
              <w:t>v</w:t>
            </w:r>
            <w:r>
              <w:t>e</w:t>
            </w:r>
            <w:r>
              <w:rPr>
                <w:spacing w:val="60"/>
              </w:rPr>
              <w:t xml:space="preserve"> </w:t>
            </w:r>
            <w:r>
              <w:t>A</w:t>
            </w:r>
            <w:r>
              <w:rPr>
                <w:spacing w:val="-5"/>
              </w:rPr>
              <w:t>v</w:t>
            </w:r>
            <w:r>
              <w:rPr>
                <w:spacing w:val="-1"/>
              </w:rPr>
              <w:t>e</w:t>
            </w:r>
            <w:r>
              <w:rPr>
                <w:spacing w:val="2"/>
              </w:rPr>
              <w:t>r</w:t>
            </w:r>
            <w:r>
              <w:rPr>
                <w:spacing w:val="-1"/>
              </w:rPr>
              <w:t>a</w:t>
            </w:r>
            <w:r>
              <w:t>g</w:t>
            </w:r>
            <w:r>
              <w:rPr>
                <w:spacing w:val="-1"/>
              </w:rPr>
              <w:t>e</w:t>
            </w:r>
            <w:r>
              <w:t>)</w:t>
            </w:r>
          </w:p>
        </w:tc>
        <w:tc>
          <w:tcPr>
            <w:tcW w:w="1286"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jc w:val="center"/>
            </w:pPr>
            <w:r>
              <w:t>6</w:t>
            </w:r>
          </w:p>
        </w:tc>
      </w:tr>
      <w:tr w:rsidR="00A81F4E" w:rsidTr="0028537C">
        <w:trPr>
          <w:trHeight w:hRule="exact" w:val="451"/>
          <w:jc w:val="center"/>
        </w:trPr>
        <w:tc>
          <w:tcPr>
            <w:tcW w:w="5222"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pPr>
            <w:r>
              <w:rPr>
                <w:spacing w:val="-1"/>
              </w:rPr>
              <w:t>B</w:t>
            </w:r>
            <w:r>
              <w:rPr>
                <w:spacing w:val="4"/>
              </w:rPr>
              <w:t>e</w:t>
            </w:r>
            <w:r>
              <w:rPr>
                <w:spacing w:val="-9"/>
              </w:rPr>
              <w:t>l</w:t>
            </w:r>
            <w:r>
              <w:rPr>
                <w:spacing w:val="5"/>
              </w:rPr>
              <w:t>o</w:t>
            </w:r>
            <w:r>
              <w:t>w</w:t>
            </w:r>
            <w:r>
              <w:rPr>
                <w:spacing w:val="-3"/>
              </w:rPr>
              <w:t xml:space="preserve"> </w:t>
            </w:r>
            <w:r>
              <w:t>50% (</w:t>
            </w:r>
            <w:r>
              <w:rPr>
                <w:spacing w:val="-1"/>
              </w:rPr>
              <w:t xml:space="preserve"> </w:t>
            </w:r>
            <w:r>
              <w:t>&lt;</w:t>
            </w:r>
            <w:r>
              <w:rPr>
                <w:spacing w:val="59"/>
              </w:rPr>
              <w:t xml:space="preserve"> </w:t>
            </w:r>
            <w:r>
              <w:t>50%</w:t>
            </w:r>
            <w:r>
              <w:rPr>
                <w:spacing w:val="-4"/>
              </w:rPr>
              <w:t xml:space="preserve"> </w:t>
            </w:r>
            <w:r>
              <w:t xml:space="preserve">) </w:t>
            </w:r>
          </w:p>
        </w:tc>
        <w:tc>
          <w:tcPr>
            <w:tcW w:w="2338"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jc w:val="center"/>
            </w:pPr>
            <w:r>
              <w:t xml:space="preserve">F </w:t>
            </w:r>
            <w:r>
              <w:rPr>
                <w:spacing w:val="2"/>
              </w:rPr>
              <w:t>(</w:t>
            </w:r>
            <w:r>
              <w:rPr>
                <w:spacing w:val="1"/>
              </w:rPr>
              <w:t>F</w:t>
            </w:r>
            <w:r>
              <w:rPr>
                <w:spacing w:val="-5"/>
              </w:rPr>
              <w:t>A</w:t>
            </w:r>
            <w:r>
              <w:rPr>
                <w:spacing w:val="2"/>
              </w:rPr>
              <w:t>I</w:t>
            </w:r>
            <w:r>
              <w:rPr>
                <w:spacing w:val="-2"/>
              </w:rPr>
              <w:t>L</w:t>
            </w:r>
            <w:r>
              <w:t>)</w:t>
            </w:r>
          </w:p>
        </w:tc>
        <w:tc>
          <w:tcPr>
            <w:tcW w:w="1286"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jc w:val="center"/>
            </w:pPr>
            <w:r>
              <w:t>0</w:t>
            </w:r>
          </w:p>
        </w:tc>
      </w:tr>
      <w:tr w:rsidR="00A81F4E" w:rsidTr="0028537C">
        <w:trPr>
          <w:trHeight w:hRule="exact" w:val="403"/>
          <w:jc w:val="center"/>
        </w:trPr>
        <w:tc>
          <w:tcPr>
            <w:tcW w:w="5222"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pPr>
            <w:r>
              <w:rPr>
                <w:b/>
                <w:bCs/>
              </w:rPr>
              <w:t>A</w:t>
            </w:r>
            <w:r>
              <w:rPr>
                <w:b/>
                <w:bCs/>
                <w:spacing w:val="1"/>
              </w:rPr>
              <w:t>b</w:t>
            </w:r>
            <w:r>
              <w:rPr>
                <w:b/>
                <w:bCs/>
                <w:spacing w:val="-2"/>
              </w:rPr>
              <w:t>s</w:t>
            </w:r>
            <w:r>
              <w:rPr>
                <w:b/>
                <w:bCs/>
                <w:spacing w:val="-1"/>
              </w:rPr>
              <w:t>e</w:t>
            </w:r>
            <w:r>
              <w:rPr>
                <w:b/>
                <w:bCs/>
                <w:spacing w:val="1"/>
              </w:rPr>
              <w:t>n</w:t>
            </w:r>
            <w:r>
              <w:rPr>
                <w:b/>
                <w:bCs/>
              </w:rPr>
              <w:t>t</w:t>
            </w:r>
          </w:p>
        </w:tc>
        <w:tc>
          <w:tcPr>
            <w:tcW w:w="2338"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jc w:val="center"/>
            </w:pPr>
            <w:r>
              <w:rPr>
                <w:b/>
                <w:bCs/>
              </w:rPr>
              <w:t>Ab</w:t>
            </w:r>
          </w:p>
        </w:tc>
        <w:tc>
          <w:tcPr>
            <w:tcW w:w="1286"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jc w:val="center"/>
            </w:pPr>
            <w:r>
              <w:rPr>
                <w:b/>
                <w:bCs/>
              </w:rPr>
              <w:t>0</w:t>
            </w:r>
          </w:p>
        </w:tc>
      </w:tr>
    </w:tbl>
    <w:p w:rsidR="00A81F4E" w:rsidRDefault="00A81F4E" w:rsidP="00A81F4E"/>
    <w:p w:rsidR="00A81F4E" w:rsidRDefault="00A81F4E" w:rsidP="00A81F4E">
      <w:pPr>
        <w:ind w:left="720" w:hanging="720"/>
      </w:pPr>
      <w:r>
        <w:t>9.3      A student obtaining F Grade in any Subject is deemed to have ‘failed’ and is required to reappear as ‘Supplementary Candidate’ for the Semester End Examination (SEE), as and when conducted. In such cases, his Internal Marks (CIE Marks) in those subjects will remain as obtained earlier.</w:t>
      </w:r>
    </w:p>
    <w:p w:rsidR="00A81F4E" w:rsidRDefault="00A81F4E" w:rsidP="00A81F4E">
      <w:pPr>
        <w:ind w:left="720" w:hanging="720"/>
      </w:pPr>
      <w:r>
        <w:t xml:space="preserve"> 9.4    </w:t>
      </w:r>
      <w:r>
        <w:tab/>
        <w:t>If a student has not appeared for the examinations, ‘Ab’ Grade will be allocated to him for any  subject  and  shall  be  considered  ‘failed’  and  will  be  required  to  reappear  as ‘Supplementary  Candidate’  for  the  Semester  End  Examination  (SEE),  as  and  when conducted.</w:t>
      </w:r>
    </w:p>
    <w:p w:rsidR="00A81F4E" w:rsidRDefault="00A81F4E" w:rsidP="00A81F4E">
      <w:pPr>
        <w:ind w:left="720" w:hanging="720"/>
      </w:pPr>
      <w:r>
        <w:t>9.5      A  Letter  Grade does not  imply any specific  marks percentage; it  is  only the  range  of percentage of marks.</w:t>
      </w:r>
    </w:p>
    <w:p w:rsidR="00A81F4E" w:rsidRDefault="00A81F4E" w:rsidP="00A81F4E">
      <w:pPr>
        <w:ind w:left="720" w:hanging="720"/>
      </w:pPr>
      <w:r>
        <w:t>9.6      In general, a student shall not be permitted to repeat any Subject/ Course (s) only for the sake of ‘Grade Improvement’ or ‘SGPA/ CGPA Improvement’.</w:t>
      </w:r>
    </w:p>
    <w:p w:rsidR="00A81F4E" w:rsidRDefault="00A81F4E" w:rsidP="00A81F4E">
      <w:pPr>
        <w:ind w:left="720" w:hanging="720"/>
      </w:pPr>
      <w:r>
        <w:t>9.7      A student earns Grade Point (GP) in each Subject/ Course, on the basis of the Letter Grade obtained  by  him  in  that  Subject/  Course.    The  corresponding  ‘Credit  Points’  (CP)  are computed by multiplying the Grade Point with Credits for that particular Subject/ Course.</w:t>
      </w:r>
    </w:p>
    <w:p w:rsidR="00A81F4E" w:rsidRPr="00EF2CB3" w:rsidRDefault="00A81F4E" w:rsidP="00A81F4E">
      <w:pPr>
        <w:ind w:left="720" w:hanging="720"/>
        <w:jc w:val="center"/>
        <w:rPr>
          <w:b/>
        </w:rPr>
      </w:pPr>
      <w:r w:rsidRPr="00EF2CB3">
        <w:rPr>
          <w:b/>
        </w:rPr>
        <w:t>Credit Points (CP) = Grade Point (GP) x Credits …. For a Course</w:t>
      </w:r>
    </w:p>
    <w:p w:rsidR="00A81F4E" w:rsidRDefault="00A81F4E" w:rsidP="00A81F4E">
      <w:pPr>
        <w:ind w:left="720" w:hanging="720"/>
      </w:pPr>
      <w:r>
        <w:t xml:space="preserve">9.8      The student passes the Subject/ Course only when he gets GP </w:t>
      </w:r>
      <w:r>
        <w:t>6 (B Grade or above).</w:t>
      </w:r>
    </w:p>
    <w:p w:rsidR="00A81F4E" w:rsidRDefault="00A81F4E" w:rsidP="00A81F4E">
      <w:pPr>
        <w:ind w:left="720" w:hanging="720"/>
      </w:pPr>
      <w:r>
        <w:t>9.9      The Semester Grade Point Average (SGPA) is calculated by dividing the Sum of Credit Points (</w:t>
      </w:r>
      <w:r>
        <w:t>CP) secured from ALL Subjects/ Courses registered in a Semester, by the Total Number of Credits registered during that Semester. SGPA is rounded off to TWO Decimal Places. SGPA is thus computed as</w:t>
      </w:r>
    </w:p>
    <w:p w:rsidR="00A81F4E" w:rsidRDefault="00A81F4E" w:rsidP="00A81F4E">
      <w:pPr>
        <w:jc w:val="center"/>
      </w:pPr>
      <w:r>
        <w:rPr>
          <w:noProof/>
        </w:rPr>
        <w:drawing>
          <wp:inline distT="0" distB="0" distL="0" distR="0">
            <wp:extent cx="4652645" cy="32194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652645" cy="321945"/>
                    </a:xfrm>
                    <a:prstGeom prst="rect">
                      <a:avLst/>
                    </a:prstGeom>
                    <a:noFill/>
                    <a:ln w="9525">
                      <a:noFill/>
                      <a:miter lim="800000"/>
                      <a:headEnd/>
                      <a:tailEnd/>
                    </a:ln>
                  </pic:spPr>
                </pic:pic>
              </a:graphicData>
            </a:graphic>
          </wp:inline>
        </w:drawing>
      </w:r>
    </w:p>
    <w:p w:rsidR="00A81F4E" w:rsidRDefault="00A81F4E" w:rsidP="00A81F4E">
      <w:pPr>
        <w:ind w:left="720"/>
      </w:pPr>
      <w:r>
        <w:lastRenderedPageBreak/>
        <w:t>where ‘i’ is the Subject indicator index (taking into account all Subjects in a Semester), ‘N’ is the no. of Subjects ‘REGISTERED’ for the Semester (as specifically required and listed under the Course Structure of the parent Department), C</w:t>
      </w:r>
      <w:r>
        <w:rPr>
          <w:rFonts w:ascii="Kalinga" w:hAnsi="Kalinga" w:cs="Kalinga"/>
        </w:rPr>
        <w:t>୧</w:t>
      </w:r>
      <w:r>
        <w:t xml:space="preserve">  is the no. of Credits allotted to the i</w:t>
      </w:r>
      <w:r w:rsidRPr="00A01916">
        <w:rPr>
          <w:vertAlign w:val="superscript"/>
        </w:rPr>
        <w:t>th</w:t>
      </w:r>
      <w:r>
        <w:t xml:space="preserve"> Subject, and G</w:t>
      </w:r>
      <w:r>
        <w:rPr>
          <w:rFonts w:ascii="Kalinga" w:hAnsi="Kalinga" w:cs="Kalinga"/>
        </w:rPr>
        <w:t>୧</w:t>
      </w:r>
      <w:r>
        <w:t xml:space="preserve">  represents the Grade Points (GP) corresponding to the Letter Grade awarded for that ith Subject.</w:t>
      </w:r>
    </w:p>
    <w:p w:rsidR="00A81F4E" w:rsidRDefault="00A81F4E" w:rsidP="00A81F4E">
      <w:pPr>
        <w:ind w:left="720" w:hanging="720"/>
      </w:pPr>
      <w:r>
        <w:t>9.10    The  Cumulative  Grade  Point  Average  (CGPA)  is  a  measure  of the  overall  cumulative performance of a student over all Semesters considered for registration.  The  CGPA  is  the ratio of the Total Credit Points secured by a student in ALL registered Courses in ALL Semesters, and the Total Number of Credits registered in ALL the Semesters. CGPA is rounded off to TWO Decimal Places. CGPA is  thus computed from the I Year Second Semester onwards, at the end of each Semester, as per the formula</w:t>
      </w:r>
    </w:p>
    <w:p w:rsidR="00A81F4E" w:rsidRDefault="00A81F4E" w:rsidP="00A81F4E">
      <w:pPr>
        <w:jc w:val="center"/>
      </w:pPr>
      <w:r>
        <w:rPr>
          <w:noProof/>
        </w:rPr>
        <w:drawing>
          <wp:inline distT="0" distB="0" distL="0" distR="0">
            <wp:extent cx="5069205" cy="292735"/>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069205" cy="292735"/>
                    </a:xfrm>
                    <a:prstGeom prst="rect">
                      <a:avLst/>
                    </a:prstGeom>
                    <a:noFill/>
                    <a:ln w="9525">
                      <a:noFill/>
                      <a:miter lim="800000"/>
                      <a:headEnd/>
                      <a:tailEnd/>
                    </a:ln>
                  </pic:spPr>
                </pic:pic>
              </a:graphicData>
            </a:graphic>
          </wp:inline>
        </w:drawing>
      </w:r>
    </w:p>
    <w:p w:rsidR="00A81F4E" w:rsidRDefault="00A81F4E" w:rsidP="00A81F4E">
      <w:pPr>
        <w:jc w:val="center"/>
      </w:pPr>
      <w:r>
        <w:t xml:space="preserve">(ie., upto and inclusive of S Semesters, S </w:t>
      </w:r>
      <w:r w:rsidRPr="00A01916">
        <w:rPr>
          <w:u w:val="single"/>
        </w:rPr>
        <w:t>&gt;</w:t>
      </w:r>
      <w:r>
        <w:t>2),</w:t>
      </w:r>
    </w:p>
    <w:p w:rsidR="00A81F4E" w:rsidRDefault="00A81F4E" w:rsidP="00A81F4E"/>
    <w:p w:rsidR="00A81F4E" w:rsidRDefault="00A81F4E" w:rsidP="00A81F4E">
      <w:pPr>
        <w:ind w:left="720"/>
      </w:pPr>
      <w:r>
        <w:t>where ‘M’ is the TOTAL no. of Subjects (as specifically required and listed under the Course Structure  of  the  parent  Department)  the  Student  has  ‘REGISTERED’  for  from  the  1st Semester onwards upto and inclusive of the Semester S ( obviously M &gt; N ), ‘j’ is the Subject indicator index (taking into account all Subjects from 1 to S Semesters), C</w:t>
      </w:r>
      <w:r>
        <w:rPr>
          <w:rFonts w:ascii="Kalinga" w:hAnsi="Kalinga" w:cs="Kalinga"/>
        </w:rPr>
        <w:t>୨</w:t>
      </w:r>
      <w:r>
        <w:t xml:space="preserve">   is the no. of Credits allotted to the jth  Subject, and G</w:t>
      </w:r>
      <w:r>
        <w:rPr>
          <w:rFonts w:ascii="Kalinga" w:hAnsi="Kalinga" w:cs="Kalinga"/>
        </w:rPr>
        <w:t>୨</w:t>
      </w:r>
      <w:r>
        <w:t xml:space="preserve">  represents the Grade Points (GP) corresponding to the Letter Grade awarded for that jth  Subject. After registration and completion of I Year I Semester however, the SGPA of that Semester itself may be taken as the CGPA, as there are no cumulative effects.</w:t>
      </w:r>
    </w:p>
    <w:p w:rsidR="00A81F4E" w:rsidRPr="00EF2CB3" w:rsidRDefault="00A81F4E" w:rsidP="00A81F4E">
      <w:pPr>
        <w:jc w:val="center"/>
        <w:rPr>
          <w:b/>
        </w:rPr>
      </w:pPr>
      <w:r w:rsidRPr="00EF2CB3">
        <w:rPr>
          <w:b/>
        </w:rPr>
        <w:t>Illustration of calculation of SGPA</w:t>
      </w:r>
    </w:p>
    <w:tbl>
      <w:tblPr>
        <w:tblW w:w="0" w:type="auto"/>
        <w:jc w:val="center"/>
        <w:tblLayout w:type="fixed"/>
        <w:tblCellMar>
          <w:left w:w="0" w:type="dxa"/>
          <w:right w:w="0" w:type="dxa"/>
        </w:tblCellMar>
        <w:tblLook w:val="0000"/>
      </w:tblPr>
      <w:tblGrid>
        <w:gridCol w:w="2716"/>
        <w:gridCol w:w="1349"/>
        <w:gridCol w:w="1263"/>
        <w:gridCol w:w="1238"/>
        <w:gridCol w:w="1570"/>
      </w:tblGrid>
      <w:tr w:rsidR="00A81F4E" w:rsidTr="0028537C">
        <w:trPr>
          <w:trHeight w:hRule="exact" w:val="562"/>
          <w:jc w:val="center"/>
        </w:trPr>
        <w:tc>
          <w:tcPr>
            <w:tcW w:w="2716"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spacing w:before="5"/>
              <w:rPr>
                <w:sz w:val="13"/>
                <w:szCs w:val="13"/>
              </w:rPr>
            </w:pPr>
          </w:p>
          <w:p w:rsidR="00A81F4E" w:rsidRDefault="00A81F4E" w:rsidP="0028537C">
            <w:pPr>
              <w:widowControl w:val="0"/>
              <w:autoSpaceDE w:val="0"/>
              <w:autoSpaceDN w:val="0"/>
              <w:adjustRightInd w:val="0"/>
              <w:ind w:left="561"/>
            </w:pPr>
            <w:r>
              <w:rPr>
                <w:b/>
                <w:bCs/>
              </w:rPr>
              <w:t>Co</w:t>
            </w:r>
            <w:r>
              <w:rPr>
                <w:b/>
                <w:bCs/>
                <w:spacing w:val="1"/>
              </w:rPr>
              <w:t>u</w:t>
            </w:r>
            <w:r>
              <w:rPr>
                <w:b/>
                <w:bCs/>
                <w:spacing w:val="-1"/>
              </w:rPr>
              <w:t>r</w:t>
            </w:r>
            <w:r>
              <w:rPr>
                <w:b/>
                <w:bCs/>
                <w:spacing w:val="-2"/>
              </w:rPr>
              <w:t>s</w:t>
            </w:r>
            <w:r>
              <w:rPr>
                <w:b/>
                <w:bCs/>
                <w:spacing w:val="-1"/>
              </w:rPr>
              <w:t>e</w:t>
            </w:r>
            <w:r>
              <w:rPr>
                <w:b/>
                <w:bCs/>
              </w:rPr>
              <w:t>/</w:t>
            </w:r>
            <w:r>
              <w:rPr>
                <w:b/>
                <w:bCs/>
                <w:spacing w:val="1"/>
              </w:rPr>
              <w:t>Sub</w:t>
            </w:r>
            <w:r>
              <w:rPr>
                <w:b/>
                <w:bCs/>
                <w:spacing w:val="2"/>
              </w:rPr>
              <w:t>j</w:t>
            </w:r>
            <w:r>
              <w:rPr>
                <w:b/>
                <w:bCs/>
                <w:spacing w:val="-1"/>
              </w:rPr>
              <w:t>ec</w:t>
            </w:r>
            <w:r>
              <w:rPr>
                <w:b/>
                <w:bCs/>
              </w:rPr>
              <w:t>t</w:t>
            </w:r>
          </w:p>
        </w:tc>
        <w:tc>
          <w:tcPr>
            <w:tcW w:w="1349"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spacing w:before="5"/>
              <w:rPr>
                <w:sz w:val="13"/>
                <w:szCs w:val="13"/>
              </w:rPr>
            </w:pPr>
          </w:p>
          <w:p w:rsidR="00A81F4E" w:rsidRDefault="00A81F4E" w:rsidP="0028537C">
            <w:pPr>
              <w:widowControl w:val="0"/>
              <w:autoSpaceDE w:val="0"/>
              <w:autoSpaceDN w:val="0"/>
              <w:adjustRightInd w:val="0"/>
              <w:ind w:left="287"/>
            </w:pPr>
            <w:r>
              <w:rPr>
                <w:b/>
                <w:bCs/>
              </w:rPr>
              <w:t>C</w:t>
            </w:r>
            <w:r>
              <w:rPr>
                <w:b/>
                <w:bCs/>
                <w:spacing w:val="-6"/>
              </w:rPr>
              <w:t>r</w:t>
            </w:r>
            <w:r>
              <w:rPr>
                <w:b/>
                <w:bCs/>
                <w:spacing w:val="-1"/>
              </w:rPr>
              <w:t>e</w:t>
            </w:r>
            <w:r>
              <w:rPr>
                <w:b/>
                <w:bCs/>
                <w:spacing w:val="1"/>
              </w:rPr>
              <w:t>d</w:t>
            </w:r>
            <w:r>
              <w:rPr>
                <w:b/>
                <w:bCs/>
              </w:rPr>
              <w:t>i</w:t>
            </w:r>
            <w:r>
              <w:rPr>
                <w:b/>
                <w:bCs/>
                <w:spacing w:val="2"/>
              </w:rPr>
              <w:t>t</w:t>
            </w:r>
            <w:r>
              <w:rPr>
                <w:b/>
                <w:bCs/>
              </w:rPr>
              <w:t>s</w:t>
            </w:r>
          </w:p>
        </w:tc>
        <w:tc>
          <w:tcPr>
            <w:tcW w:w="1263"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301"/>
            </w:pPr>
            <w:r>
              <w:rPr>
                <w:b/>
                <w:bCs/>
                <w:spacing w:val="-1"/>
              </w:rPr>
              <w:t>Le</w:t>
            </w:r>
            <w:r>
              <w:rPr>
                <w:b/>
                <w:bCs/>
                <w:spacing w:val="2"/>
              </w:rPr>
              <w:t>tt</w:t>
            </w:r>
            <w:r>
              <w:rPr>
                <w:b/>
                <w:bCs/>
                <w:spacing w:val="-1"/>
              </w:rPr>
              <w:t>e</w:t>
            </w:r>
            <w:r>
              <w:rPr>
                <w:b/>
                <w:bCs/>
              </w:rPr>
              <w:t>r</w:t>
            </w:r>
          </w:p>
          <w:p w:rsidR="00A81F4E" w:rsidRDefault="00A81F4E" w:rsidP="0028537C">
            <w:pPr>
              <w:widowControl w:val="0"/>
              <w:autoSpaceDE w:val="0"/>
              <w:autoSpaceDN w:val="0"/>
              <w:adjustRightInd w:val="0"/>
              <w:spacing w:before="2"/>
              <w:ind w:left="292"/>
            </w:pPr>
            <w:r>
              <w:rPr>
                <w:b/>
                <w:bCs/>
                <w:spacing w:val="1"/>
              </w:rPr>
              <w:t>G</w:t>
            </w:r>
            <w:r>
              <w:rPr>
                <w:b/>
                <w:bCs/>
                <w:spacing w:val="-6"/>
              </w:rPr>
              <w:t>r</w:t>
            </w:r>
            <w:r>
              <w:rPr>
                <w:b/>
                <w:bCs/>
              </w:rPr>
              <w:t>a</w:t>
            </w:r>
            <w:r>
              <w:rPr>
                <w:b/>
                <w:bCs/>
                <w:spacing w:val="1"/>
              </w:rPr>
              <w:t>d</w:t>
            </w:r>
            <w:r>
              <w:rPr>
                <w:b/>
                <w:bCs/>
              </w:rPr>
              <w:t>e</w:t>
            </w:r>
          </w:p>
        </w:tc>
        <w:tc>
          <w:tcPr>
            <w:tcW w:w="1238"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287"/>
            </w:pPr>
            <w:r>
              <w:rPr>
                <w:b/>
                <w:bCs/>
                <w:spacing w:val="1"/>
              </w:rPr>
              <w:t>G</w:t>
            </w:r>
            <w:r>
              <w:rPr>
                <w:b/>
                <w:bCs/>
                <w:spacing w:val="-6"/>
              </w:rPr>
              <w:t>r</w:t>
            </w:r>
            <w:r>
              <w:rPr>
                <w:b/>
                <w:bCs/>
              </w:rPr>
              <w:t>a</w:t>
            </w:r>
            <w:r>
              <w:rPr>
                <w:b/>
                <w:bCs/>
                <w:spacing w:val="1"/>
              </w:rPr>
              <w:t>d</w:t>
            </w:r>
            <w:r>
              <w:rPr>
                <w:b/>
                <w:bCs/>
              </w:rPr>
              <w:t>e</w:t>
            </w:r>
          </w:p>
          <w:p w:rsidR="00A81F4E" w:rsidRDefault="00A81F4E" w:rsidP="0028537C">
            <w:pPr>
              <w:widowControl w:val="0"/>
              <w:autoSpaceDE w:val="0"/>
              <w:autoSpaceDN w:val="0"/>
              <w:adjustRightInd w:val="0"/>
              <w:spacing w:before="2"/>
              <w:ind w:left="297"/>
            </w:pPr>
            <w:r>
              <w:rPr>
                <w:b/>
                <w:bCs/>
                <w:spacing w:val="1"/>
              </w:rPr>
              <w:t>p</w:t>
            </w:r>
            <w:r>
              <w:rPr>
                <w:b/>
                <w:bCs/>
              </w:rPr>
              <w:t>oi</w:t>
            </w:r>
            <w:r>
              <w:rPr>
                <w:b/>
                <w:bCs/>
                <w:spacing w:val="1"/>
              </w:rPr>
              <w:t>n</w:t>
            </w:r>
            <w:r>
              <w:rPr>
                <w:b/>
                <w:bCs/>
                <w:spacing w:val="2"/>
              </w:rPr>
              <w:t>t</w:t>
            </w:r>
            <w:r>
              <w:rPr>
                <w:b/>
                <w:bCs/>
              </w:rPr>
              <w:t>s</w:t>
            </w:r>
          </w:p>
        </w:tc>
        <w:tc>
          <w:tcPr>
            <w:tcW w:w="1570"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450"/>
            </w:pPr>
            <w:r>
              <w:rPr>
                <w:b/>
                <w:bCs/>
              </w:rPr>
              <w:t>C</w:t>
            </w:r>
            <w:r>
              <w:rPr>
                <w:b/>
                <w:bCs/>
                <w:spacing w:val="-6"/>
              </w:rPr>
              <w:t>r</w:t>
            </w:r>
            <w:r>
              <w:rPr>
                <w:b/>
                <w:bCs/>
                <w:spacing w:val="-1"/>
              </w:rPr>
              <w:t>e</w:t>
            </w:r>
            <w:r>
              <w:rPr>
                <w:b/>
                <w:bCs/>
                <w:spacing w:val="1"/>
              </w:rPr>
              <w:t>d</w:t>
            </w:r>
            <w:r>
              <w:rPr>
                <w:b/>
                <w:bCs/>
              </w:rPr>
              <w:t>it</w:t>
            </w:r>
          </w:p>
          <w:p w:rsidR="00A81F4E" w:rsidRDefault="00A81F4E" w:rsidP="0028537C">
            <w:pPr>
              <w:widowControl w:val="0"/>
              <w:autoSpaceDE w:val="0"/>
              <w:autoSpaceDN w:val="0"/>
              <w:adjustRightInd w:val="0"/>
              <w:spacing w:before="2"/>
              <w:ind w:left="460"/>
            </w:pPr>
            <w:r>
              <w:rPr>
                <w:b/>
                <w:bCs/>
                <w:spacing w:val="-2"/>
              </w:rPr>
              <w:t>P</w:t>
            </w:r>
            <w:r>
              <w:rPr>
                <w:b/>
                <w:bCs/>
              </w:rPr>
              <w:t>oi</w:t>
            </w:r>
            <w:r>
              <w:rPr>
                <w:b/>
                <w:bCs/>
                <w:spacing w:val="1"/>
              </w:rPr>
              <w:t>n</w:t>
            </w:r>
            <w:r>
              <w:rPr>
                <w:b/>
                <w:bCs/>
                <w:spacing w:val="2"/>
              </w:rPr>
              <w:t>t</w:t>
            </w:r>
            <w:r>
              <w:rPr>
                <w:b/>
                <w:bCs/>
              </w:rPr>
              <w:t>s</w:t>
            </w:r>
          </w:p>
        </w:tc>
      </w:tr>
      <w:tr w:rsidR="00A81F4E" w:rsidTr="0028537C">
        <w:trPr>
          <w:trHeight w:hRule="exact" w:val="288"/>
          <w:jc w:val="center"/>
        </w:trPr>
        <w:tc>
          <w:tcPr>
            <w:tcW w:w="2716"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883" w:right="883"/>
              <w:jc w:val="center"/>
            </w:pPr>
            <w:r>
              <w:rPr>
                <w:spacing w:val="-1"/>
              </w:rPr>
              <w:t>C</w:t>
            </w:r>
            <w:r>
              <w:rPr>
                <w:spacing w:val="5"/>
              </w:rPr>
              <w:t>o</w:t>
            </w:r>
            <w:r>
              <w:t>u</w:t>
            </w:r>
            <w:r>
              <w:rPr>
                <w:spacing w:val="2"/>
              </w:rPr>
              <w:t>r</w:t>
            </w:r>
            <w:r>
              <w:rPr>
                <w:spacing w:val="-2"/>
              </w:rPr>
              <w:t>s</w:t>
            </w:r>
            <w:r>
              <w:t>e</w:t>
            </w:r>
            <w:r>
              <w:rPr>
                <w:spacing w:val="-4"/>
              </w:rPr>
              <w:t xml:space="preserve"> </w:t>
            </w:r>
            <w:r>
              <w:rPr>
                <w:w w:val="99"/>
              </w:rPr>
              <w:t>1</w:t>
            </w:r>
          </w:p>
        </w:tc>
        <w:tc>
          <w:tcPr>
            <w:tcW w:w="1349"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566" w:right="576"/>
              <w:jc w:val="center"/>
            </w:pPr>
            <w:r>
              <w:rPr>
                <w:w w:val="99"/>
              </w:rPr>
              <w:t>4</w:t>
            </w:r>
          </w:p>
        </w:tc>
        <w:tc>
          <w:tcPr>
            <w:tcW w:w="1263"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494" w:right="508"/>
              <w:jc w:val="center"/>
            </w:pPr>
            <w:r>
              <w:rPr>
                <w:w w:val="99"/>
              </w:rPr>
              <w:t>A</w:t>
            </w:r>
          </w:p>
        </w:tc>
        <w:tc>
          <w:tcPr>
            <w:tcW w:w="1238"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513" w:right="518"/>
              <w:jc w:val="center"/>
            </w:pPr>
            <w:r>
              <w:rPr>
                <w:w w:val="99"/>
              </w:rPr>
              <w:t>8</w:t>
            </w:r>
          </w:p>
        </w:tc>
        <w:tc>
          <w:tcPr>
            <w:tcW w:w="1570"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354"/>
            </w:pPr>
            <w:r>
              <w:t>4*8</w:t>
            </w:r>
            <w:r>
              <w:rPr>
                <w:spacing w:val="-2"/>
              </w:rPr>
              <w:t xml:space="preserve"> </w:t>
            </w:r>
            <w:r>
              <w:t>=</w:t>
            </w:r>
            <w:r>
              <w:rPr>
                <w:spacing w:val="1"/>
              </w:rPr>
              <w:t xml:space="preserve"> </w:t>
            </w:r>
            <w:r>
              <w:t>32</w:t>
            </w:r>
          </w:p>
        </w:tc>
      </w:tr>
      <w:tr w:rsidR="00A81F4E" w:rsidTr="0028537C">
        <w:trPr>
          <w:trHeight w:hRule="exact" w:val="288"/>
          <w:jc w:val="center"/>
        </w:trPr>
        <w:tc>
          <w:tcPr>
            <w:tcW w:w="2716"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883" w:right="883"/>
              <w:jc w:val="center"/>
            </w:pPr>
            <w:r>
              <w:rPr>
                <w:spacing w:val="-1"/>
              </w:rPr>
              <w:t>C</w:t>
            </w:r>
            <w:r>
              <w:rPr>
                <w:spacing w:val="5"/>
              </w:rPr>
              <w:t>o</w:t>
            </w:r>
            <w:r>
              <w:t>u</w:t>
            </w:r>
            <w:r>
              <w:rPr>
                <w:spacing w:val="2"/>
              </w:rPr>
              <w:t>r</w:t>
            </w:r>
            <w:r>
              <w:rPr>
                <w:spacing w:val="-2"/>
              </w:rPr>
              <w:t>s</w:t>
            </w:r>
            <w:r>
              <w:t>e</w:t>
            </w:r>
            <w:r>
              <w:rPr>
                <w:spacing w:val="-4"/>
              </w:rPr>
              <w:t xml:space="preserve"> </w:t>
            </w:r>
            <w:r>
              <w:rPr>
                <w:w w:val="99"/>
              </w:rPr>
              <w:t>2</w:t>
            </w:r>
          </w:p>
        </w:tc>
        <w:tc>
          <w:tcPr>
            <w:tcW w:w="1349"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566" w:right="576"/>
              <w:jc w:val="center"/>
            </w:pPr>
            <w:r>
              <w:rPr>
                <w:w w:val="99"/>
              </w:rPr>
              <w:t>4</w:t>
            </w:r>
          </w:p>
        </w:tc>
        <w:tc>
          <w:tcPr>
            <w:tcW w:w="1263"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494" w:right="508"/>
              <w:jc w:val="center"/>
            </w:pPr>
            <w:r>
              <w:rPr>
                <w:w w:val="99"/>
              </w:rPr>
              <w:t>O</w:t>
            </w:r>
          </w:p>
        </w:tc>
        <w:tc>
          <w:tcPr>
            <w:tcW w:w="1238"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455" w:right="456"/>
              <w:jc w:val="center"/>
            </w:pPr>
            <w:r>
              <w:rPr>
                <w:w w:val="99"/>
              </w:rPr>
              <w:t>10</w:t>
            </w:r>
          </w:p>
        </w:tc>
        <w:tc>
          <w:tcPr>
            <w:tcW w:w="1570"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292"/>
            </w:pPr>
            <w:r>
              <w:t>4*10</w:t>
            </w:r>
            <w:r>
              <w:rPr>
                <w:spacing w:val="-3"/>
              </w:rPr>
              <w:t xml:space="preserve"> </w:t>
            </w:r>
            <w:r>
              <w:t>=</w:t>
            </w:r>
            <w:r>
              <w:rPr>
                <w:spacing w:val="1"/>
              </w:rPr>
              <w:t xml:space="preserve"> </w:t>
            </w:r>
            <w:r>
              <w:t>40</w:t>
            </w:r>
          </w:p>
        </w:tc>
      </w:tr>
      <w:tr w:rsidR="00A81F4E" w:rsidTr="0028537C">
        <w:trPr>
          <w:trHeight w:hRule="exact" w:val="283"/>
          <w:jc w:val="center"/>
        </w:trPr>
        <w:tc>
          <w:tcPr>
            <w:tcW w:w="2716"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883" w:right="883"/>
              <w:jc w:val="center"/>
            </w:pPr>
            <w:r>
              <w:rPr>
                <w:spacing w:val="-1"/>
              </w:rPr>
              <w:t>C</w:t>
            </w:r>
            <w:r>
              <w:rPr>
                <w:spacing w:val="5"/>
              </w:rPr>
              <w:t>o</w:t>
            </w:r>
            <w:r>
              <w:t>u</w:t>
            </w:r>
            <w:r>
              <w:rPr>
                <w:spacing w:val="2"/>
              </w:rPr>
              <w:t>r</w:t>
            </w:r>
            <w:r>
              <w:rPr>
                <w:spacing w:val="-2"/>
              </w:rPr>
              <w:t>s</w:t>
            </w:r>
            <w:r>
              <w:t>e</w:t>
            </w:r>
            <w:r>
              <w:rPr>
                <w:spacing w:val="-4"/>
              </w:rPr>
              <w:t xml:space="preserve"> </w:t>
            </w:r>
            <w:r>
              <w:rPr>
                <w:w w:val="99"/>
              </w:rPr>
              <w:t>3</w:t>
            </w:r>
          </w:p>
        </w:tc>
        <w:tc>
          <w:tcPr>
            <w:tcW w:w="1349"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566" w:right="576"/>
              <w:jc w:val="center"/>
            </w:pPr>
            <w:r>
              <w:rPr>
                <w:w w:val="99"/>
              </w:rPr>
              <w:t>4</w:t>
            </w:r>
          </w:p>
        </w:tc>
        <w:tc>
          <w:tcPr>
            <w:tcW w:w="1263"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503" w:right="512"/>
              <w:jc w:val="center"/>
            </w:pPr>
            <w:r>
              <w:rPr>
                <w:w w:val="99"/>
              </w:rPr>
              <w:t>B</w:t>
            </w:r>
          </w:p>
        </w:tc>
        <w:tc>
          <w:tcPr>
            <w:tcW w:w="1238"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513" w:right="518"/>
              <w:jc w:val="center"/>
            </w:pPr>
            <w:r>
              <w:rPr>
                <w:w w:val="99"/>
              </w:rPr>
              <w:t>6</w:t>
            </w:r>
          </w:p>
        </w:tc>
        <w:tc>
          <w:tcPr>
            <w:tcW w:w="1570"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354"/>
            </w:pPr>
            <w:r>
              <w:t>4*6</w:t>
            </w:r>
            <w:r>
              <w:rPr>
                <w:spacing w:val="-1"/>
              </w:rPr>
              <w:t xml:space="preserve"> </w:t>
            </w:r>
            <w:r>
              <w:t>=</w:t>
            </w:r>
            <w:r>
              <w:rPr>
                <w:spacing w:val="1"/>
              </w:rPr>
              <w:t xml:space="preserve"> </w:t>
            </w:r>
            <w:r>
              <w:t>24</w:t>
            </w:r>
          </w:p>
        </w:tc>
      </w:tr>
      <w:tr w:rsidR="00A81F4E" w:rsidTr="0028537C">
        <w:trPr>
          <w:trHeight w:hRule="exact" w:val="288"/>
          <w:jc w:val="center"/>
        </w:trPr>
        <w:tc>
          <w:tcPr>
            <w:tcW w:w="2716"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883" w:right="883"/>
              <w:jc w:val="center"/>
            </w:pPr>
            <w:r>
              <w:rPr>
                <w:spacing w:val="-1"/>
              </w:rPr>
              <w:t>C</w:t>
            </w:r>
            <w:r>
              <w:rPr>
                <w:spacing w:val="5"/>
              </w:rPr>
              <w:t>o</w:t>
            </w:r>
            <w:r>
              <w:t>u</w:t>
            </w:r>
            <w:r>
              <w:rPr>
                <w:spacing w:val="2"/>
              </w:rPr>
              <w:t>r</w:t>
            </w:r>
            <w:r>
              <w:rPr>
                <w:spacing w:val="-2"/>
              </w:rPr>
              <w:t>s</w:t>
            </w:r>
            <w:r>
              <w:t>e</w:t>
            </w:r>
            <w:r>
              <w:rPr>
                <w:spacing w:val="-4"/>
              </w:rPr>
              <w:t xml:space="preserve"> </w:t>
            </w:r>
            <w:r>
              <w:rPr>
                <w:w w:val="99"/>
              </w:rPr>
              <w:t>4</w:t>
            </w:r>
          </w:p>
        </w:tc>
        <w:tc>
          <w:tcPr>
            <w:tcW w:w="1349"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566" w:right="576"/>
              <w:jc w:val="center"/>
            </w:pPr>
            <w:r>
              <w:rPr>
                <w:w w:val="99"/>
              </w:rPr>
              <w:t>3</w:t>
            </w:r>
          </w:p>
        </w:tc>
        <w:tc>
          <w:tcPr>
            <w:tcW w:w="1263"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503" w:right="512"/>
              <w:jc w:val="center"/>
            </w:pPr>
            <w:r>
              <w:rPr>
                <w:w w:val="99"/>
              </w:rPr>
              <w:t>B</w:t>
            </w:r>
          </w:p>
        </w:tc>
        <w:tc>
          <w:tcPr>
            <w:tcW w:w="1238"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513" w:right="518"/>
              <w:jc w:val="center"/>
            </w:pPr>
            <w:r>
              <w:rPr>
                <w:w w:val="99"/>
              </w:rPr>
              <w:t>6</w:t>
            </w:r>
          </w:p>
        </w:tc>
        <w:tc>
          <w:tcPr>
            <w:tcW w:w="1570"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354"/>
            </w:pPr>
            <w:r>
              <w:t>3*6</w:t>
            </w:r>
            <w:r>
              <w:rPr>
                <w:spacing w:val="-2"/>
              </w:rPr>
              <w:t xml:space="preserve"> </w:t>
            </w:r>
            <w:r>
              <w:t>=</w:t>
            </w:r>
            <w:r>
              <w:rPr>
                <w:spacing w:val="1"/>
              </w:rPr>
              <w:t xml:space="preserve"> </w:t>
            </w:r>
            <w:r>
              <w:t>18</w:t>
            </w:r>
          </w:p>
        </w:tc>
      </w:tr>
      <w:tr w:rsidR="00A81F4E" w:rsidTr="0028537C">
        <w:trPr>
          <w:trHeight w:hRule="exact" w:val="283"/>
          <w:jc w:val="center"/>
        </w:trPr>
        <w:tc>
          <w:tcPr>
            <w:tcW w:w="2716"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883" w:right="883"/>
              <w:jc w:val="center"/>
            </w:pPr>
            <w:r>
              <w:rPr>
                <w:spacing w:val="-1"/>
              </w:rPr>
              <w:t>C</w:t>
            </w:r>
            <w:r>
              <w:rPr>
                <w:spacing w:val="5"/>
              </w:rPr>
              <w:t>o</w:t>
            </w:r>
            <w:r>
              <w:t>u</w:t>
            </w:r>
            <w:r>
              <w:rPr>
                <w:spacing w:val="2"/>
              </w:rPr>
              <w:t>r</w:t>
            </w:r>
            <w:r>
              <w:rPr>
                <w:spacing w:val="-2"/>
              </w:rPr>
              <w:t>s</w:t>
            </w:r>
            <w:r>
              <w:t>e</w:t>
            </w:r>
            <w:r>
              <w:rPr>
                <w:spacing w:val="-4"/>
              </w:rPr>
              <w:t xml:space="preserve"> </w:t>
            </w:r>
            <w:r>
              <w:rPr>
                <w:w w:val="99"/>
              </w:rPr>
              <w:t>5</w:t>
            </w:r>
          </w:p>
        </w:tc>
        <w:tc>
          <w:tcPr>
            <w:tcW w:w="1349"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566" w:right="576"/>
              <w:jc w:val="center"/>
            </w:pPr>
            <w:r>
              <w:rPr>
                <w:w w:val="99"/>
              </w:rPr>
              <w:t>3</w:t>
            </w:r>
          </w:p>
        </w:tc>
        <w:tc>
          <w:tcPr>
            <w:tcW w:w="1263"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427" w:right="445"/>
              <w:jc w:val="center"/>
            </w:pPr>
            <w:r>
              <w:rPr>
                <w:spacing w:val="-5"/>
                <w:w w:val="99"/>
              </w:rPr>
              <w:t>A</w:t>
            </w:r>
            <w:r>
              <w:rPr>
                <w:w w:val="99"/>
              </w:rPr>
              <w:t>+</w:t>
            </w:r>
          </w:p>
        </w:tc>
        <w:tc>
          <w:tcPr>
            <w:tcW w:w="1238"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513" w:right="518"/>
              <w:jc w:val="center"/>
            </w:pPr>
            <w:r>
              <w:rPr>
                <w:w w:val="99"/>
              </w:rPr>
              <w:t>9</w:t>
            </w:r>
          </w:p>
        </w:tc>
        <w:tc>
          <w:tcPr>
            <w:tcW w:w="1570"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354"/>
            </w:pPr>
            <w:r>
              <w:t>3*9</w:t>
            </w:r>
            <w:r>
              <w:rPr>
                <w:spacing w:val="-2"/>
              </w:rPr>
              <w:t xml:space="preserve"> </w:t>
            </w:r>
            <w:r>
              <w:t>=</w:t>
            </w:r>
            <w:r>
              <w:rPr>
                <w:spacing w:val="1"/>
              </w:rPr>
              <w:t xml:space="preserve"> </w:t>
            </w:r>
            <w:r>
              <w:t>27</w:t>
            </w:r>
          </w:p>
        </w:tc>
      </w:tr>
      <w:tr w:rsidR="00A81F4E" w:rsidTr="0028537C">
        <w:trPr>
          <w:trHeight w:hRule="exact" w:val="288"/>
          <w:jc w:val="center"/>
        </w:trPr>
        <w:tc>
          <w:tcPr>
            <w:tcW w:w="2716"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883" w:right="883"/>
              <w:jc w:val="center"/>
            </w:pPr>
            <w:r>
              <w:rPr>
                <w:spacing w:val="-1"/>
              </w:rPr>
              <w:t>C</w:t>
            </w:r>
            <w:r>
              <w:rPr>
                <w:spacing w:val="5"/>
              </w:rPr>
              <w:t>o</w:t>
            </w:r>
            <w:r>
              <w:t>u</w:t>
            </w:r>
            <w:r>
              <w:rPr>
                <w:spacing w:val="2"/>
              </w:rPr>
              <w:t>r</w:t>
            </w:r>
            <w:r>
              <w:rPr>
                <w:spacing w:val="-2"/>
              </w:rPr>
              <w:t>s</w:t>
            </w:r>
            <w:r>
              <w:t>e</w:t>
            </w:r>
            <w:r>
              <w:rPr>
                <w:spacing w:val="-4"/>
              </w:rPr>
              <w:t xml:space="preserve"> </w:t>
            </w:r>
            <w:r>
              <w:rPr>
                <w:w w:val="99"/>
              </w:rPr>
              <w:t>6</w:t>
            </w:r>
          </w:p>
        </w:tc>
        <w:tc>
          <w:tcPr>
            <w:tcW w:w="1349"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566" w:right="576"/>
              <w:jc w:val="center"/>
            </w:pPr>
            <w:r>
              <w:rPr>
                <w:w w:val="99"/>
              </w:rPr>
              <w:t>3</w:t>
            </w:r>
          </w:p>
        </w:tc>
        <w:tc>
          <w:tcPr>
            <w:tcW w:w="1263"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503" w:right="512"/>
              <w:jc w:val="center"/>
            </w:pPr>
            <w:r>
              <w:rPr>
                <w:w w:val="99"/>
              </w:rPr>
              <w:t>B</w:t>
            </w:r>
          </w:p>
        </w:tc>
        <w:tc>
          <w:tcPr>
            <w:tcW w:w="1238"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513" w:right="518"/>
              <w:jc w:val="center"/>
            </w:pPr>
            <w:r>
              <w:rPr>
                <w:w w:val="99"/>
              </w:rPr>
              <w:t>6</w:t>
            </w:r>
          </w:p>
        </w:tc>
        <w:tc>
          <w:tcPr>
            <w:tcW w:w="1570"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354"/>
            </w:pPr>
            <w:r>
              <w:t>3*6</w:t>
            </w:r>
            <w:r>
              <w:rPr>
                <w:spacing w:val="-2"/>
              </w:rPr>
              <w:t xml:space="preserve"> </w:t>
            </w:r>
            <w:r>
              <w:t>=</w:t>
            </w:r>
            <w:r>
              <w:rPr>
                <w:spacing w:val="1"/>
              </w:rPr>
              <w:t xml:space="preserve"> </w:t>
            </w:r>
            <w:r>
              <w:t>18</w:t>
            </w:r>
          </w:p>
        </w:tc>
      </w:tr>
      <w:tr w:rsidR="00A81F4E" w:rsidTr="0028537C">
        <w:trPr>
          <w:trHeight w:hRule="exact" w:val="288"/>
          <w:jc w:val="center"/>
        </w:trPr>
        <w:tc>
          <w:tcPr>
            <w:tcW w:w="2716"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pPr>
          </w:p>
        </w:tc>
        <w:tc>
          <w:tcPr>
            <w:tcW w:w="1349"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508" w:right="513"/>
              <w:jc w:val="center"/>
            </w:pPr>
            <w:r>
              <w:rPr>
                <w:w w:val="99"/>
              </w:rPr>
              <w:t>21</w:t>
            </w:r>
          </w:p>
        </w:tc>
        <w:tc>
          <w:tcPr>
            <w:tcW w:w="1263"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pPr>
          </w:p>
        </w:tc>
        <w:tc>
          <w:tcPr>
            <w:tcW w:w="1238"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pPr>
          </w:p>
        </w:tc>
        <w:tc>
          <w:tcPr>
            <w:tcW w:w="1570"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561" w:right="561"/>
              <w:jc w:val="center"/>
            </w:pPr>
            <w:r>
              <w:rPr>
                <w:w w:val="99"/>
              </w:rPr>
              <w:t>159</w:t>
            </w:r>
          </w:p>
        </w:tc>
      </w:tr>
    </w:tbl>
    <w:p w:rsidR="00A81F4E" w:rsidRDefault="00A81F4E" w:rsidP="00A81F4E">
      <w:pPr>
        <w:jc w:val="center"/>
        <w:rPr>
          <w:w w:val="99"/>
        </w:rPr>
      </w:pPr>
      <w:r>
        <w:rPr>
          <w:spacing w:val="1"/>
        </w:rPr>
        <w:t>S</w:t>
      </w:r>
      <w:r>
        <w:t>G</w:t>
      </w:r>
      <w:r>
        <w:rPr>
          <w:spacing w:val="1"/>
        </w:rPr>
        <w:t>P</w:t>
      </w:r>
      <w:r>
        <w:t>A</w:t>
      </w:r>
      <w:r>
        <w:rPr>
          <w:spacing w:val="-9"/>
        </w:rPr>
        <w:t xml:space="preserve"> </w:t>
      </w:r>
      <w:r>
        <w:t>=</w:t>
      </w:r>
      <w:r>
        <w:rPr>
          <w:spacing w:val="1"/>
        </w:rPr>
        <w:t xml:space="preserve"> </w:t>
      </w:r>
      <w:r>
        <w:t>159/21</w:t>
      </w:r>
      <w:r>
        <w:rPr>
          <w:spacing w:val="-4"/>
        </w:rPr>
        <w:t xml:space="preserve"> </w:t>
      </w:r>
      <w:r>
        <w:t>=</w:t>
      </w:r>
      <w:r>
        <w:rPr>
          <w:spacing w:val="1"/>
        </w:rPr>
        <w:t xml:space="preserve"> </w:t>
      </w:r>
      <w:r>
        <w:rPr>
          <w:w w:val="99"/>
        </w:rPr>
        <w:t>7</w:t>
      </w:r>
      <w:r>
        <w:rPr>
          <w:spacing w:val="3"/>
          <w:w w:val="99"/>
        </w:rPr>
        <w:t>.</w:t>
      </w:r>
      <w:r>
        <w:rPr>
          <w:w w:val="99"/>
        </w:rPr>
        <w:t>57</w:t>
      </w:r>
    </w:p>
    <w:p w:rsidR="00A81F4E" w:rsidRDefault="00A81F4E" w:rsidP="00A81F4E">
      <w:pPr>
        <w:rPr>
          <w:w w:val="99"/>
        </w:rPr>
      </w:pPr>
    </w:p>
    <w:p w:rsidR="00A81F4E" w:rsidRDefault="00A81F4E" w:rsidP="00A81F4E">
      <w:pPr>
        <w:rPr>
          <w:b/>
          <w:bCs/>
          <w:spacing w:val="-2"/>
          <w:position w:val="-1"/>
        </w:rPr>
      </w:pPr>
      <w:r>
        <w:rPr>
          <w:b/>
          <w:bCs/>
          <w:spacing w:val="-2"/>
          <w:position w:val="-1"/>
        </w:rPr>
        <w:br w:type="page"/>
      </w:r>
    </w:p>
    <w:p w:rsidR="00A81F4E" w:rsidRDefault="00A81F4E" w:rsidP="00A81F4E">
      <w:pPr>
        <w:jc w:val="center"/>
        <w:rPr>
          <w:b/>
          <w:bCs/>
          <w:position w:val="-1"/>
        </w:rPr>
      </w:pPr>
      <w:r>
        <w:rPr>
          <w:b/>
          <w:bCs/>
          <w:spacing w:val="-2"/>
          <w:position w:val="-1"/>
        </w:rPr>
        <w:lastRenderedPageBreak/>
        <w:t>I</w:t>
      </w:r>
      <w:r>
        <w:rPr>
          <w:b/>
          <w:bCs/>
          <w:position w:val="-1"/>
        </w:rPr>
        <w:t>l</w:t>
      </w:r>
      <w:r>
        <w:rPr>
          <w:b/>
          <w:bCs/>
          <w:spacing w:val="-4"/>
          <w:position w:val="-1"/>
        </w:rPr>
        <w:t>l</w:t>
      </w:r>
      <w:r>
        <w:rPr>
          <w:b/>
          <w:bCs/>
          <w:spacing w:val="1"/>
          <w:position w:val="-1"/>
        </w:rPr>
        <w:t>u</w:t>
      </w:r>
      <w:r>
        <w:rPr>
          <w:b/>
          <w:bCs/>
          <w:spacing w:val="-2"/>
          <w:position w:val="-1"/>
        </w:rPr>
        <w:t>s</w:t>
      </w:r>
      <w:r>
        <w:rPr>
          <w:b/>
          <w:bCs/>
          <w:spacing w:val="6"/>
          <w:position w:val="-1"/>
        </w:rPr>
        <w:t>t</w:t>
      </w:r>
      <w:r>
        <w:rPr>
          <w:b/>
          <w:bCs/>
          <w:spacing w:val="-6"/>
          <w:position w:val="-1"/>
        </w:rPr>
        <w:t>r</w:t>
      </w:r>
      <w:r>
        <w:rPr>
          <w:b/>
          <w:bCs/>
          <w:position w:val="-1"/>
        </w:rPr>
        <w:t>a</w:t>
      </w:r>
      <w:r>
        <w:rPr>
          <w:b/>
          <w:bCs/>
          <w:spacing w:val="2"/>
          <w:position w:val="-1"/>
        </w:rPr>
        <w:t>t</w:t>
      </w:r>
      <w:r>
        <w:rPr>
          <w:b/>
          <w:bCs/>
          <w:position w:val="-1"/>
        </w:rPr>
        <w:t>ion</w:t>
      </w:r>
      <w:r>
        <w:rPr>
          <w:b/>
          <w:bCs/>
          <w:spacing w:val="-6"/>
          <w:position w:val="-1"/>
        </w:rPr>
        <w:t xml:space="preserve"> </w:t>
      </w:r>
      <w:r>
        <w:rPr>
          <w:b/>
          <w:bCs/>
          <w:position w:val="-1"/>
        </w:rPr>
        <w:t>of</w:t>
      </w:r>
      <w:r>
        <w:rPr>
          <w:b/>
          <w:bCs/>
          <w:spacing w:val="-2"/>
          <w:position w:val="-1"/>
        </w:rPr>
        <w:t xml:space="preserve"> </w:t>
      </w:r>
      <w:r>
        <w:rPr>
          <w:b/>
          <w:bCs/>
          <w:spacing w:val="-1"/>
          <w:position w:val="-1"/>
        </w:rPr>
        <w:t>c</w:t>
      </w:r>
      <w:r>
        <w:rPr>
          <w:b/>
          <w:bCs/>
          <w:position w:val="-1"/>
        </w:rPr>
        <w:t>al</w:t>
      </w:r>
      <w:r>
        <w:rPr>
          <w:b/>
          <w:bCs/>
          <w:spacing w:val="-1"/>
          <w:position w:val="-1"/>
        </w:rPr>
        <w:t>c</w:t>
      </w:r>
      <w:r>
        <w:rPr>
          <w:b/>
          <w:bCs/>
          <w:spacing w:val="1"/>
          <w:position w:val="-1"/>
        </w:rPr>
        <w:t>u</w:t>
      </w:r>
      <w:r>
        <w:rPr>
          <w:b/>
          <w:bCs/>
          <w:spacing w:val="-4"/>
          <w:position w:val="-1"/>
        </w:rPr>
        <w:t>l</w:t>
      </w:r>
      <w:r>
        <w:rPr>
          <w:b/>
          <w:bCs/>
          <w:position w:val="-1"/>
        </w:rPr>
        <w:t>a</w:t>
      </w:r>
      <w:r>
        <w:rPr>
          <w:b/>
          <w:bCs/>
          <w:spacing w:val="2"/>
          <w:position w:val="-1"/>
        </w:rPr>
        <w:t>t</w:t>
      </w:r>
      <w:r>
        <w:rPr>
          <w:b/>
          <w:bCs/>
          <w:position w:val="-1"/>
        </w:rPr>
        <w:t>ion</w:t>
      </w:r>
      <w:r>
        <w:rPr>
          <w:b/>
          <w:bCs/>
          <w:spacing w:val="-5"/>
          <w:position w:val="-1"/>
        </w:rPr>
        <w:t xml:space="preserve"> </w:t>
      </w:r>
      <w:r>
        <w:rPr>
          <w:b/>
          <w:bCs/>
          <w:position w:val="-1"/>
        </w:rPr>
        <w:t>of</w:t>
      </w:r>
      <w:r>
        <w:rPr>
          <w:b/>
          <w:bCs/>
          <w:spacing w:val="-2"/>
          <w:position w:val="-1"/>
        </w:rPr>
        <w:t xml:space="preserve"> </w:t>
      </w:r>
      <w:r>
        <w:rPr>
          <w:b/>
          <w:bCs/>
          <w:position w:val="-1"/>
        </w:rPr>
        <w:t>C</w:t>
      </w:r>
      <w:r>
        <w:rPr>
          <w:b/>
          <w:bCs/>
          <w:spacing w:val="1"/>
          <w:position w:val="-1"/>
        </w:rPr>
        <w:t>G</w:t>
      </w:r>
      <w:r>
        <w:rPr>
          <w:b/>
          <w:bCs/>
          <w:spacing w:val="-2"/>
          <w:position w:val="-1"/>
        </w:rPr>
        <w:t>P</w:t>
      </w:r>
      <w:r>
        <w:rPr>
          <w:b/>
          <w:bCs/>
          <w:position w:val="-1"/>
        </w:rPr>
        <w:t>A</w:t>
      </w:r>
    </w:p>
    <w:tbl>
      <w:tblPr>
        <w:tblW w:w="0" w:type="auto"/>
        <w:jc w:val="center"/>
        <w:tblLayout w:type="fixed"/>
        <w:tblCellMar>
          <w:left w:w="0" w:type="dxa"/>
          <w:right w:w="0" w:type="dxa"/>
        </w:tblCellMar>
        <w:tblLook w:val="0000"/>
      </w:tblPr>
      <w:tblGrid>
        <w:gridCol w:w="2534"/>
        <w:gridCol w:w="1565"/>
        <w:gridCol w:w="1406"/>
        <w:gridCol w:w="2631"/>
      </w:tblGrid>
      <w:tr w:rsidR="00A81F4E" w:rsidTr="0028537C">
        <w:trPr>
          <w:trHeight w:hRule="exact" w:val="403"/>
          <w:jc w:val="center"/>
        </w:trPr>
        <w:tc>
          <w:tcPr>
            <w:tcW w:w="2534"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796"/>
            </w:pPr>
            <w:r>
              <w:rPr>
                <w:b/>
                <w:bCs/>
                <w:spacing w:val="1"/>
              </w:rPr>
              <w:t>S</w:t>
            </w:r>
            <w:r>
              <w:rPr>
                <w:b/>
                <w:bCs/>
                <w:spacing w:val="-1"/>
              </w:rPr>
              <w:t>e</w:t>
            </w:r>
            <w:r>
              <w:rPr>
                <w:b/>
                <w:bCs/>
                <w:spacing w:val="-3"/>
              </w:rPr>
              <w:t>m</w:t>
            </w:r>
            <w:r>
              <w:rPr>
                <w:b/>
                <w:bCs/>
                <w:spacing w:val="-1"/>
              </w:rPr>
              <w:t>e</w:t>
            </w:r>
            <w:r>
              <w:rPr>
                <w:b/>
                <w:bCs/>
                <w:spacing w:val="-2"/>
              </w:rPr>
              <w:t>s</w:t>
            </w:r>
            <w:r>
              <w:rPr>
                <w:b/>
                <w:bCs/>
                <w:spacing w:val="2"/>
              </w:rPr>
              <w:t>t</w:t>
            </w:r>
            <w:r>
              <w:rPr>
                <w:b/>
                <w:bCs/>
                <w:spacing w:val="4"/>
              </w:rPr>
              <w:t>e</w:t>
            </w:r>
            <w:r>
              <w:rPr>
                <w:b/>
                <w:bCs/>
              </w:rPr>
              <w:t>r</w:t>
            </w:r>
          </w:p>
        </w:tc>
        <w:tc>
          <w:tcPr>
            <w:tcW w:w="1565"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397"/>
            </w:pPr>
            <w:r>
              <w:rPr>
                <w:b/>
                <w:bCs/>
              </w:rPr>
              <w:t>C</w:t>
            </w:r>
            <w:r>
              <w:rPr>
                <w:b/>
                <w:bCs/>
                <w:spacing w:val="-6"/>
              </w:rPr>
              <w:t>r</w:t>
            </w:r>
            <w:r>
              <w:rPr>
                <w:b/>
                <w:bCs/>
                <w:spacing w:val="-1"/>
              </w:rPr>
              <w:t>e</w:t>
            </w:r>
            <w:r>
              <w:rPr>
                <w:b/>
                <w:bCs/>
                <w:spacing w:val="1"/>
              </w:rPr>
              <w:t>d</w:t>
            </w:r>
            <w:r>
              <w:rPr>
                <w:b/>
                <w:bCs/>
              </w:rPr>
              <w:t>i</w:t>
            </w:r>
            <w:r>
              <w:rPr>
                <w:b/>
                <w:bCs/>
                <w:spacing w:val="2"/>
              </w:rPr>
              <w:t>t</w:t>
            </w:r>
            <w:r>
              <w:rPr>
                <w:b/>
                <w:bCs/>
              </w:rPr>
              <w:t>s</w:t>
            </w:r>
          </w:p>
        </w:tc>
        <w:tc>
          <w:tcPr>
            <w:tcW w:w="1406"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378"/>
            </w:pPr>
            <w:r>
              <w:rPr>
                <w:b/>
                <w:bCs/>
                <w:spacing w:val="1"/>
              </w:rPr>
              <w:t>SG</w:t>
            </w:r>
            <w:r>
              <w:rPr>
                <w:b/>
                <w:bCs/>
                <w:spacing w:val="-2"/>
              </w:rPr>
              <w:t>P</w:t>
            </w:r>
            <w:r>
              <w:rPr>
                <w:b/>
                <w:bCs/>
              </w:rPr>
              <w:t>A</w:t>
            </w:r>
          </w:p>
        </w:tc>
        <w:tc>
          <w:tcPr>
            <w:tcW w:w="2631"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484"/>
            </w:pPr>
            <w:r>
              <w:rPr>
                <w:b/>
                <w:bCs/>
              </w:rPr>
              <w:t>C</w:t>
            </w:r>
            <w:r>
              <w:rPr>
                <w:b/>
                <w:bCs/>
                <w:spacing w:val="-6"/>
              </w:rPr>
              <w:t>r</w:t>
            </w:r>
            <w:r>
              <w:rPr>
                <w:b/>
                <w:bCs/>
                <w:spacing w:val="-1"/>
              </w:rPr>
              <w:t>e</w:t>
            </w:r>
            <w:r>
              <w:rPr>
                <w:b/>
                <w:bCs/>
                <w:spacing w:val="1"/>
              </w:rPr>
              <w:t>d</w:t>
            </w:r>
            <w:r>
              <w:rPr>
                <w:b/>
                <w:bCs/>
              </w:rPr>
              <w:t>i</w:t>
            </w:r>
            <w:r>
              <w:rPr>
                <w:b/>
                <w:bCs/>
                <w:spacing w:val="2"/>
              </w:rPr>
              <w:t>t</w:t>
            </w:r>
            <w:r>
              <w:rPr>
                <w:b/>
                <w:bCs/>
              </w:rPr>
              <w:t>s</w:t>
            </w:r>
            <w:r>
              <w:rPr>
                <w:b/>
                <w:bCs/>
                <w:spacing w:val="-6"/>
              </w:rPr>
              <w:t xml:space="preserve"> </w:t>
            </w:r>
            <w:r>
              <w:rPr>
                <w:b/>
                <w:bCs/>
              </w:rPr>
              <w:t>*</w:t>
            </w:r>
            <w:r>
              <w:rPr>
                <w:b/>
                <w:bCs/>
                <w:spacing w:val="1"/>
              </w:rPr>
              <w:t xml:space="preserve"> SG</w:t>
            </w:r>
            <w:r>
              <w:rPr>
                <w:b/>
                <w:bCs/>
                <w:spacing w:val="-2"/>
              </w:rPr>
              <w:t>P</w:t>
            </w:r>
            <w:r>
              <w:rPr>
                <w:b/>
                <w:bCs/>
              </w:rPr>
              <w:t>A</w:t>
            </w:r>
          </w:p>
        </w:tc>
      </w:tr>
      <w:tr w:rsidR="00A81F4E" w:rsidTr="0028537C">
        <w:trPr>
          <w:trHeight w:hRule="exact" w:val="408"/>
          <w:jc w:val="center"/>
        </w:trPr>
        <w:tc>
          <w:tcPr>
            <w:tcW w:w="2534"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753"/>
            </w:pPr>
            <w:r>
              <w:rPr>
                <w:spacing w:val="1"/>
              </w:rPr>
              <w:t>S</w:t>
            </w:r>
            <w:r>
              <w:rPr>
                <w:spacing w:val="4"/>
              </w:rPr>
              <w:t>e</w:t>
            </w:r>
            <w:r>
              <w:rPr>
                <w:spacing w:val="-9"/>
              </w:rPr>
              <w:t>m</w:t>
            </w:r>
            <w:r>
              <w:rPr>
                <w:spacing w:val="4"/>
              </w:rPr>
              <w:t>e</w:t>
            </w:r>
            <w:r>
              <w:rPr>
                <w:spacing w:val="-2"/>
              </w:rPr>
              <w:t>s</w:t>
            </w:r>
            <w:r>
              <w:rPr>
                <w:spacing w:val="5"/>
              </w:rPr>
              <w:t>t</w:t>
            </w:r>
            <w:r>
              <w:rPr>
                <w:spacing w:val="-1"/>
              </w:rPr>
              <w:t>e</w:t>
            </w:r>
            <w:r>
              <w:t>r</w:t>
            </w:r>
            <w:r>
              <w:rPr>
                <w:spacing w:val="-5"/>
              </w:rPr>
              <w:t xml:space="preserve"> </w:t>
            </w:r>
            <w:r>
              <w:t>I</w:t>
            </w:r>
          </w:p>
        </w:tc>
        <w:tc>
          <w:tcPr>
            <w:tcW w:w="1565"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619" w:right="619"/>
              <w:jc w:val="center"/>
            </w:pPr>
            <w:r>
              <w:rPr>
                <w:w w:val="99"/>
              </w:rPr>
              <w:t>24</w:t>
            </w:r>
          </w:p>
        </w:tc>
        <w:tc>
          <w:tcPr>
            <w:tcW w:w="1406"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599" w:right="600"/>
              <w:jc w:val="center"/>
            </w:pPr>
            <w:r>
              <w:rPr>
                <w:w w:val="99"/>
              </w:rPr>
              <w:t>7</w:t>
            </w:r>
          </w:p>
        </w:tc>
        <w:tc>
          <w:tcPr>
            <w:tcW w:w="2631"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757"/>
            </w:pPr>
            <w:r>
              <w:t>24*7</w:t>
            </w:r>
            <w:r>
              <w:rPr>
                <w:spacing w:val="-3"/>
              </w:rPr>
              <w:t xml:space="preserve"> </w:t>
            </w:r>
            <w:r>
              <w:t>=</w:t>
            </w:r>
            <w:r>
              <w:rPr>
                <w:spacing w:val="1"/>
              </w:rPr>
              <w:t xml:space="preserve"> </w:t>
            </w:r>
            <w:r>
              <w:t>168</w:t>
            </w:r>
          </w:p>
        </w:tc>
      </w:tr>
      <w:tr w:rsidR="00A81F4E" w:rsidTr="0028537C">
        <w:trPr>
          <w:trHeight w:hRule="exact" w:val="403"/>
          <w:jc w:val="center"/>
        </w:trPr>
        <w:tc>
          <w:tcPr>
            <w:tcW w:w="2534"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709"/>
            </w:pPr>
            <w:r>
              <w:rPr>
                <w:spacing w:val="1"/>
              </w:rPr>
              <w:t>S</w:t>
            </w:r>
            <w:r>
              <w:rPr>
                <w:spacing w:val="4"/>
              </w:rPr>
              <w:t>e</w:t>
            </w:r>
            <w:r>
              <w:rPr>
                <w:spacing w:val="-9"/>
              </w:rPr>
              <w:t>m</w:t>
            </w:r>
            <w:r>
              <w:rPr>
                <w:spacing w:val="4"/>
              </w:rPr>
              <w:t>e</w:t>
            </w:r>
            <w:r>
              <w:rPr>
                <w:spacing w:val="-2"/>
              </w:rPr>
              <w:t>s</w:t>
            </w:r>
            <w:r>
              <w:rPr>
                <w:spacing w:val="5"/>
              </w:rPr>
              <w:t>t</w:t>
            </w:r>
            <w:r>
              <w:rPr>
                <w:spacing w:val="-1"/>
              </w:rPr>
              <w:t>e</w:t>
            </w:r>
            <w:r>
              <w:t>r</w:t>
            </w:r>
            <w:r>
              <w:rPr>
                <w:spacing w:val="-5"/>
              </w:rPr>
              <w:t xml:space="preserve"> </w:t>
            </w:r>
            <w:r>
              <w:rPr>
                <w:spacing w:val="2"/>
              </w:rPr>
              <w:t>I</w:t>
            </w:r>
            <w:r>
              <w:t>I</w:t>
            </w:r>
          </w:p>
        </w:tc>
        <w:tc>
          <w:tcPr>
            <w:tcW w:w="1565"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619" w:right="619"/>
              <w:jc w:val="center"/>
            </w:pPr>
            <w:r>
              <w:rPr>
                <w:w w:val="99"/>
              </w:rPr>
              <w:t>24</w:t>
            </w:r>
          </w:p>
        </w:tc>
        <w:tc>
          <w:tcPr>
            <w:tcW w:w="1406"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599" w:right="600"/>
              <w:jc w:val="center"/>
            </w:pPr>
            <w:r>
              <w:rPr>
                <w:w w:val="99"/>
              </w:rPr>
              <w:t>6</w:t>
            </w:r>
          </w:p>
        </w:tc>
        <w:tc>
          <w:tcPr>
            <w:tcW w:w="2631"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757"/>
            </w:pPr>
            <w:r>
              <w:t>24*6</w:t>
            </w:r>
            <w:r>
              <w:rPr>
                <w:spacing w:val="-3"/>
              </w:rPr>
              <w:t xml:space="preserve"> </w:t>
            </w:r>
            <w:r>
              <w:t>=</w:t>
            </w:r>
            <w:r>
              <w:rPr>
                <w:spacing w:val="1"/>
              </w:rPr>
              <w:t xml:space="preserve"> </w:t>
            </w:r>
            <w:r>
              <w:t>144</w:t>
            </w:r>
          </w:p>
        </w:tc>
      </w:tr>
      <w:tr w:rsidR="00A81F4E" w:rsidTr="0028537C">
        <w:trPr>
          <w:trHeight w:hRule="exact" w:val="408"/>
          <w:jc w:val="center"/>
        </w:trPr>
        <w:tc>
          <w:tcPr>
            <w:tcW w:w="2534"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671"/>
            </w:pPr>
            <w:r>
              <w:rPr>
                <w:spacing w:val="1"/>
              </w:rPr>
              <w:t>S</w:t>
            </w:r>
            <w:r>
              <w:rPr>
                <w:spacing w:val="4"/>
              </w:rPr>
              <w:t>e</w:t>
            </w:r>
            <w:r>
              <w:rPr>
                <w:spacing w:val="-9"/>
              </w:rPr>
              <w:t>m</w:t>
            </w:r>
            <w:r>
              <w:rPr>
                <w:spacing w:val="4"/>
              </w:rPr>
              <w:t>e</w:t>
            </w:r>
            <w:r>
              <w:rPr>
                <w:spacing w:val="-2"/>
              </w:rPr>
              <w:t>s</w:t>
            </w:r>
            <w:r>
              <w:rPr>
                <w:spacing w:val="5"/>
              </w:rPr>
              <w:t>t</w:t>
            </w:r>
            <w:r>
              <w:rPr>
                <w:spacing w:val="-1"/>
              </w:rPr>
              <w:t>e</w:t>
            </w:r>
            <w:r>
              <w:t>r</w:t>
            </w:r>
            <w:r>
              <w:rPr>
                <w:spacing w:val="-5"/>
              </w:rPr>
              <w:t xml:space="preserve"> </w:t>
            </w:r>
            <w:r>
              <w:rPr>
                <w:spacing w:val="2"/>
              </w:rPr>
              <w:t>II</w:t>
            </w:r>
            <w:r>
              <w:t>I</w:t>
            </w:r>
          </w:p>
        </w:tc>
        <w:tc>
          <w:tcPr>
            <w:tcW w:w="1565"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619" w:right="619"/>
              <w:jc w:val="center"/>
            </w:pPr>
            <w:r>
              <w:rPr>
                <w:w w:val="99"/>
              </w:rPr>
              <w:t>24</w:t>
            </w:r>
          </w:p>
        </w:tc>
        <w:tc>
          <w:tcPr>
            <w:tcW w:w="1406"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513" w:right="504"/>
              <w:jc w:val="center"/>
            </w:pPr>
            <w:r>
              <w:rPr>
                <w:w w:val="99"/>
              </w:rPr>
              <w:t>6</w:t>
            </w:r>
            <w:r>
              <w:rPr>
                <w:spacing w:val="2"/>
                <w:w w:val="99"/>
              </w:rPr>
              <w:t>.</w:t>
            </w:r>
            <w:r>
              <w:rPr>
                <w:w w:val="99"/>
              </w:rPr>
              <w:t>5</w:t>
            </w:r>
          </w:p>
        </w:tc>
        <w:tc>
          <w:tcPr>
            <w:tcW w:w="2631"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666"/>
            </w:pPr>
            <w:r>
              <w:t>24*6</w:t>
            </w:r>
            <w:r>
              <w:rPr>
                <w:spacing w:val="2"/>
              </w:rPr>
              <w:t>.</w:t>
            </w:r>
            <w:r>
              <w:t>5</w:t>
            </w:r>
            <w:r>
              <w:rPr>
                <w:spacing w:val="-5"/>
              </w:rPr>
              <w:t xml:space="preserve"> </w:t>
            </w:r>
            <w:r>
              <w:t>=</w:t>
            </w:r>
            <w:r>
              <w:rPr>
                <w:spacing w:val="1"/>
              </w:rPr>
              <w:t xml:space="preserve"> </w:t>
            </w:r>
            <w:r>
              <w:t>156</w:t>
            </w:r>
          </w:p>
        </w:tc>
      </w:tr>
      <w:tr w:rsidR="00A81F4E" w:rsidTr="0028537C">
        <w:trPr>
          <w:trHeight w:hRule="exact" w:val="403"/>
          <w:jc w:val="center"/>
        </w:trPr>
        <w:tc>
          <w:tcPr>
            <w:tcW w:w="2534"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666"/>
            </w:pPr>
            <w:r>
              <w:rPr>
                <w:spacing w:val="1"/>
              </w:rPr>
              <w:t>S</w:t>
            </w:r>
            <w:r>
              <w:rPr>
                <w:spacing w:val="4"/>
              </w:rPr>
              <w:t>e</w:t>
            </w:r>
            <w:r>
              <w:rPr>
                <w:spacing w:val="-9"/>
              </w:rPr>
              <w:t>m</w:t>
            </w:r>
            <w:r>
              <w:rPr>
                <w:spacing w:val="4"/>
              </w:rPr>
              <w:t>e</w:t>
            </w:r>
            <w:r>
              <w:rPr>
                <w:spacing w:val="-2"/>
              </w:rPr>
              <w:t>s</w:t>
            </w:r>
            <w:r>
              <w:rPr>
                <w:spacing w:val="5"/>
              </w:rPr>
              <w:t>t</w:t>
            </w:r>
            <w:r>
              <w:rPr>
                <w:spacing w:val="-1"/>
              </w:rPr>
              <w:t>e</w:t>
            </w:r>
            <w:r>
              <w:t>r</w:t>
            </w:r>
            <w:r>
              <w:rPr>
                <w:spacing w:val="-5"/>
              </w:rPr>
              <w:t xml:space="preserve"> </w:t>
            </w:r>
            <w:r>
              <w:rPr>
                <w:spacing w:val="2"/>
              </w:rPr>
              <w:t>I</w:t>
            </w:r>
            <w:r>
              <w:t>V</w:t>
            </w:r>
          </w:p>
        </w:tc>
        <w:tc>
          <w:tcPr>
            <w:tcW w:w="1565"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619" w:right="619"/>
              <w:jc w:val="center"/>
            </w:pPr>
            <w:r>
              <w:rPr>
                <w:w w:val="99"/>
              </w:rPr>
              <w:t>24</w:t>
            </w:r>
          </w:p>
        </w:tc>
        <w:tc>
          <w:tcPr>
            <w:tcW w:w="1406"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599" w:right="600"/>
              <w:jc w:val="center"/>
            </w:pPr>
            <w:r>
              <w:rPr>
                <w:w w:val="99"/>
              </w:rPr>
              <w:t>6</w:t>
            </w:r>
          </w:p>
        </w:tc>
        <w:tc>
          <w:tcPr>
            <w:tcW w:w="2631"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757"/>
            </w:pPr>
            <w:r>
              <w:t>24*6</w:t>
            </w:r>
            <w:r>
              <w:rPr>
                <w:spacing w:val="-3"/>
              </w:rPr>
              <w:t xml:space="preserve"> </w:t>
            </w:r>
            <w:r>
              <w:t>=</w:t>
            </w:r>
            <w:r>
              <w:rPr>
                <w:spacing w:val="1"/>
              </w:rPr>
              <w:t xml:space="preserve"> </w:t>
            </w:r>
            <w:r>
              <w:t>144</w:t>
            </w:r>
          </w:p>
        </w:tc>
      </w:tr>
      <w:tr w:rsidR="00A81F4E" w:rsidTr="0028537C">
        <w:trPr>
          <w:trHeight w:hRule="exact" w:val="408"/>
          <w:jc w:val="center"/>
        </w:trPr>
        <w:tc>
          <w:tcPr>
            <w:tcW w:w="2534"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pPr>
          </w:p>
        </w:tc>
        <w:tc>
          <w:tcPr>
            <w:tcW w:w="1565"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619" w:right="619"/>
              <w:jc w:val="center"/>
            </w:pPr>
            <w:r>
              <w:rPr>
                <w:w w:val="99"/>
              </w:rPr>
              <w:t>96</w:t>
            </w:r>
          </w:p>
        </w:tc>
        <w:tc>
          <w:tcPr>
            <w:tcW w:w="1406"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pPr>
          </w:p>
        </w:tc>
        <w:tc>
          <w:tcPr>
            <w:tcW w:w="2631"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1089" w:right="1094"/>
              <w:jc w:val="center"/>
            </w:pPr>
            <w:r>
              <w:rPr>
                <w:w w:val="99"/>
              </w:rPr>
              <w:t>612</w:t>
            </w:r>
          </w:p>
        </w:tc>
      </w:tr>
    </w:tbl>
    <w:p w:rsidR="00A81F4E" w:rsidRDefault="00A81F4E" w:rsidP="00A81F4E">
      <w:pPr>
        <w:jc w:val="center"/>
        <w:rPr>
          <w:w w:val="99"/>
        </w:rPr>
      </w:pPr>
      <w:r>
        <w:rPr>
          <w:spacing w:val="-1"/>
        </w:rPr>
        <w:t>C</w:t>
      </w:r>
      <w:r>
        <w:t>G</w:t>
      </w:r>
      <w:r>
        <w:rPr>
          <w:spacing w:val="1"/>
        </w:rPr>
        <w:t>P</w:t>
      </w:r>
      <w:r>
        <w:t>A</w:t>
      </w:r>
      <w:r>
        <w:rPr>
          <w:spacing w:val="-9"/>
        </w:rPr>
        <w:t xml:space="preserve"> </w:t>
      </w:r>
      <w:r>
        <w:t>=</w:t>
      </w:r>
      <w:r>
        <w:rPr>
          <w:spacing w:val="1"/>
        </w:rPr>
        <w:t xml:space="preserve"> </w:t>
      </w:r>
      <w:r>
        <w:t>612/96</w:t>
      </w:r>
      <w:r>
        <w:rPr>
          <w:spacing w:val="-5"/>
        </w:rPr>
        <w:t xml:space="preserve"> </w:t>
      </w:r>
      <w:r>
        <w:t>=</w:t>
      </w:r>
      <w:r>
        <w:rPr>
          <w:spacing w:val="1"/>
        </w:rPr>
        <w:t xml:space="preserve"> </w:t>
      </w:r>
      <w:r>
        <w:rPr>
          <w:w w:val="99"/>
        </w:rPr>
        <w:t>6</w:t>
      </w:r>
      <w:r>
        <w:rPr>
          <w:spacing w:val="2"/>
          <w:w w:val="99"/>
        </w:rPr>
        <w:t>.</w:t>
      </w:r>
      <w:r>
        <w:rPr>
          <w:w w:val="99"/>
        </w:rPr>
        <w:t>37</w:t>
      </w:r>
    </w:p>
    <w:p w:rsidR="00A81F4E" w:rsidRDefault="00A81F4E" w:rsidP="00B7213E">
      <w:pPr>
        <w:pStyle w:val="Heading2"/>
        <w:keepNext w:val="0"/>
        <w:widowControl w:val="0"/>
        <w:numPr>
          <w:ilvl w:val="1"/>
          <w:numId w:val="78"/>
        </w:numPr>
        <w:tabs>
          <w:tab w:val="left" w:pos="835"/>
          <w:tab w:val="left" w:pos="836"/>
        </w:tabs>
        <w:autoSpaceDE w:val="0"/>
        <w:autoSpaceDN w:val="0"/>
        <w:spacing w:before="0" w:after="0"/>
        <w:ind w:left="1440" w:hanging="360"/>
        <w:jc w:val="left"/>
      </w:pPr>
      <w:r>
        <w:rPr>
          <w:spacing w:val="-5"/>
        </w:rPr>
        <w:t>10.0</w:t>
      </w:r>
      <w:r>
        <w:rPr>
          <w:spacing w:val="-5"/>
        </w:rPr>
        <w:tab/>
        <w:t xml:space="preserve">Award </w:t>
      </w:r>
      <w:r>
        <w:t xml:space="preserve">of </w:t>
      </w:r>
      <w:r>
        <w:rPr>
          <w:spacing w:val="-5"/>
        </w:rPr>
        <w:t xml:space="preserve">Degree </w:t>
      </w:r>
      <w:r>
        <w:t>and</w:t>
      </w:r>
      <w:r>
        <w:rPr>
          <w:spacing w:val="-5"/>
        </w:rPr>
        <w:t xml:space="preserve"> </w:t>
      </w:r>
      <w:r>
        <w:t>Class</w:t>
      </w:r>
    </w:p>
    <w:p w:rsidR="00A81F4E" w:rsidRDefault="00A81F4E" w:rsidP="00A81F4E">
      <w:pPr>
        <w:pStyle w:val="BodyText"/>
        <w:spacing w:before="5"/>
        <w:rPr>
          <w:b/>
          <w:sz w:val="12"/>
        </w:rPr>
      </w:pPr>
    </w:p>
    <w:p w:rsidR="00A81F4E" w:rsidRDefault="00A81F4E" w:rsidP="00B7213E">
      <w:pPr>
        <w:pStyle w:val="ListParagraph"/>
        <w:widowControl w:val="0"/>
        <w:numPr>
          <w:ilvl w:val="1"/>
          <w:numId w:val="78"/>
        </w:numPr>
        <w:tabs>
          <w:tab w:val="clear" w:pos="360"/>
          <w:tab w:val="num" w:pos="244"/>
          <w:tab w:val="left" w:pos="836"/>
        </w:tabs>
        <w:autoSpaceDE w:val="0"/>
        <w:autoSpaceDN w:val="0"/>
        <w:spacing w:before="90"/>
        <w:ind w:left="1440" w:right="228" w:hanging="360"/>
        <w:contextualSpacing w:val="0"/>
      </w:pPr>
      <w:r>
        <w:t>10.1</w:t>
      </w:r>
      <w:r>
        <w:tab/>
        <w:t xml:space="preserve">If a student who registers for all the specified Subjects/ Courses as listed </w:t>
      </w:r>
      <w:r>
        <w:rPr>
          <w:spacing w:val="-3"/>
        </w:rPr>
        <w:t xml:space="preserve">in </w:t>
      </w:r>
      <w:r>
        <w:t xml:space="preserve">the Course Structure, satisfies all the Course Requirements, and passes the examinations prescribed </w:t>
      </w:r>
      <w:r>
        <w:rPr>
          <w:spacing w:val="-3"/>
        </w:rPr>
        <w:t xml:space="preserve">in </w:t>
      </w:r>
      <w:r>
        <w:t>the entire</w:t>
      </w:r>
      <w:r>
        <w:rPr>
          <w:spacing w:val="33"/>
        </w:rPr>
        <w:t xml:space="preserve"> </w:t>
      </w:r>
      <w:r>
        <w:t>PG</w:t>
      </w:r>
      <w:r>
        <w:rPr>
          <w:spacing w:val="33"/>
        </w:rPr>
        <w:t xml:space="preserve"> </w:t>
      </w:r>
      <w:r>
        <w:t>Programme</w:t>
      </w:r>
      <w:r>
        <w:rPr>
          <w:spacing w:val="37"/>
        </w:rPr>
        <w:t xml:space="preserve"> </w:t>
      </w:r>
      <w:r>
        <w:t>(PGP),</w:t>
      </w:r>
      <w:r>
        <w:rPr>
          <w:spacing w:val="36"/>
        </w:rPr>
        <w:t xml:space="preserve"> </w:t>
      </w:r>
      <w:r>
        <w:t>and</w:t>
      </w:r>
      <w:r>
        <w:rPr>
          <w:spacing w:val="33"/>
        </w:rPr>
        <w:t xml:space="preserve"> </w:t>
      </w:r>
      <w:r>
        <w:t>secures</w:t>
      </w:r>
      <w:r>
        <w:rPr>
          <w:spacing w:val="31"/>
        </w:rPr>
        <w:t xml:space="preserve"> </w:t>
      </w:r>
      <w:r>
        <w:t>the</w:t>
      </w:r>
      <w:r>
        <w:rPr>
          <w:spacing w:val="33"/>
        </w:rPr>
        <w:t xml:space="preserve"> </w:t>
      </w:r>
      <w:r>
        <w:t>required</w:t>
      </w:r>
      <w:r>
        <w:rPr>
          <w:spacing w:val="38"/>
        </w:rPr>
        <w:t xml:space="preserve"> </w:t>
      </w:r>
      <w:r>
        <w:t>number</w:t>
      </w:r>
      <w:r>
        <w:rPr>
          <w:spacing w:val="35"/>
        </w:rPr>
        <w:t xml:space="preserve"> </w:t>
      </w:r>
      <w:r>
        <w:rPr>
          <w:spacing w:val="4"/>
        </w:rPr>
        <w:t>of</w:t>
      </w:r>
      <w:r>
        <w:rPr>
          <w:spacing w:val="32"/>
        </w:rPr>
        <w:t xml:space="preserve"> </w:t>
      </w:r>
      <w:r>
        <w:rPr>
          <w:b/>
        </w:rPr>
        <w:t>88</w:t>
      </w:r>
      <w:r>
        <w:rPr>
          <w:b/>
          <w:spacing w:val="34"/>
        </w:rPr>
        <w:t xml:space="preserve"> </w:t>
      </w:r>
      <w:r>
        <w:t>Credits</w:t>
      </w:r>
      <w:r>
        <w:rPr>
          <w:spacing w:val="36"/>
        </w:rPr>
        <w:t xml:space="preserve"> </w:t>
      </w:r>
      <w:r>
        <w:t>(with</w:t>
      </w:r>
      <w:r>
        <w:rPr>
          <w:spacing w:val="34"/>
        </w:rPr>
        <w:t xml:space="preserve"> </w:t>
      </w:r>
      <w:r>
        <w:t>CGPA</w:t>
      </w:r>
    </w:p>
    <w:p w:rsidR="00A81F4E" w:rsidRDefault="00A81F4E" w:rsidP="00A81F4E">
      <w:pPr>
        <w:pStyle w:val="BodyText"/>
        <w:spacing w:before="7"/>
        <w:ind w:left="836" w:right="229"/>
      </w:pPr>
      <w:r>
        <w:rPr>
          <w:rFonts w:ascii="Symbol" w:hAnsi="Symbol"/>
        </w:rPr>
        <w:t></w:t>
      </w:r>
      <w:r>
        <w:t>6.0), shall be declared to have ‘QUALIFIED’ for the award of the M.Tech. Degree in the chosen Branch of Engineering and Technology with the specialization that he was admitted into.</w:t>
      </w:r>
    </w:p>
    <w:p w:rsidR="00A81F4E" w:rsidRDefault="00A81F4E" w:rsidP="00A81F4E">
      <w:pPr>
        <w:pStyle w:val="Heading2"/>
        <w:keepNext w:val="0"/>
        <w:tabs>
          <w:tab w:val="left" w:pos="835"/>
          <w:tab w:val="left" w:pos="836"/>
        </w:tabs>
        <w:autoSpaceDN w:val="0"/>
        <w:spacing w:before="0"/>
        <w:ind w:left="836"/>
        <w:rPr>
          <w:rFonts w:ascii="Times New Roman" w:hAnsi="Times New Roman"/>
          <w:b w:val="0"/>
          <w:bCs w:val="0"/>
          <w:i w:val="0"/>
          <w:iCs w:val="0"/>
          <w:sz w:val="21"/>
        </w:rPr>
      </w:pPr>
    </w:p>
    <w:p w:rsidR="00A81F4E" w:rsidRDefault="00A81F4E" w:rsidP="00A81F4E">
      <w:pPr>
        <w:pStyle w:val="Heading2"/>
        <w:keepNext w:val="0"/>
        <w:tabs>
          <w:tab w:val="left" w:pos="835"/>
          <w:tab w:val="left" w:pos="836"/>
        </w:tabs>
        <w:autoSpaceDN w:val="0"/>
        <w:spacing w:before="0"/>
      </w:pPr>
      <w:r>
        <w:rPr>
          <w:rFonts w:ascii="Times New Roman" w:hAnsi="Times New Roman"/>
          <w:sz w:val="21"/>
        </w:rPr>
        <w:t>10.2</w:t>
      </w:r>
      <w:r>
        <w:rPr>
          <w:rFonts w:ascii="Times New Roman" w:hAnsi="Times New Roman"/>
          <w:sz w:val="21"/>
        </w:rPr>
        <w:tab/>
      </w:r>
      <w:r>
        <w:t>Award of</w:t>
      </w:r>
      <w:r>
        <w:rPr>
          <w:spacing w:val="1"/>
        </w:rPr>
        <w:t xml:space="preserve"> </w:t>
      </w:r>
      <w:r>
        <w:t>Class</w:t>
      </w:r>
    </w:p>
    <w:p w:rsidR="00A81F4E" w:rsidRDefault="00A81F4E" w:rsidP="00A81F4E">
      <w:pPr>
        <w:pStyle w:val="BodyText"/>
        <w:spacing w:before="233"/>
        <w:ind w:left="836" w:right="233"/>
      </w:pPr>
      <w:r>
        <w:t>After a student has earned the requirements prescribed for the completion of the programme and is eligible for the award of M.Tech. Degree, he shall be placed in one of the following three classes based on the CGPA:</w:t>
      </w:r>
    </w:p>
    <w:p w:rsidR="00A81F4E" w:rsidRDefault="00A81F4E" w:rsidP="00A81F4E">
      <w:pPr>
        <w:rPr>
          <w:w w:val="99"/>
        </w:rPr>
      </w:pPr>
    </w:p>
    <w:tbl>
      <w:tblPr>
        <w:tblW w:w="8640" w:type="dxa"/>
        <w:jc w:val="center"/>
        <w:tblInd w:w="1535" w:type="dxa"/>
        <w:tblLayout w:type="fixed"/>
        <w:tblCellMar>
          <w:left w:w="0" w:type="dxa"/>
          <w:right w:w="0" w:type="dxa"/>
        </w:tblCellMar>
        <w:tblLook w:val="0000"/>
      </w:tblPr>
      <w:tblGrid>
        <w:gridCol w:w="4320"/>
        <w:gridCol w:w="4320"/>
      </w:tblGrid>
      <w:tr w:rsidR="00A81F4E" w:rsidTr="0028537C">
        <w:trPr>
          <w:trHeight w:hRule="exact" w:val="298"/>
          <w:jc w:val="center"/>
        </w:trPr>
        <w:tc>
          <w:tcPr>
            <w:tcW w:w="4320"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1440"/>
            </w:pPr>
            <w:r>
              <w:rPr>
                <w:b/>
                <w:bCs/>
              </w:rPr>
              <w:t>C</w:t>
            </w:r>
            <w:r>
              <w:rPr>
                <w:b/>
                <w:bCs/>
                <w:spacing w:val="-4"/>
              </w:rPr>
              <w:t>l</w:t>
            </w:r>
            <w:r>
              <w:rPr>
                <w:b/>
                <w:bCs/>
              </w:rPr>
              <w:t>a</w:t>
            </w:r>
            <w:r>
              <w:rPr>
                <w:b/>
                <w:bCs/>
                <w:spacing w:val="3"/>
              </w:rPr>
              <w:t>s</w:t>
            </w:r>
            <w:r>
              <w:rPr>
                <w:b/>
                <w:bCs/>
              </w:rPr>
              <w:t>s</w:t>
            </w:r>
            <w:r>
              <w:rPr>
                <w:b/>
                <w:bCs/>
                <w:spacing w:val="-4"/>
              </w:rPr>
              <w:t xml:space="preserve"> </w:t>
            </w:r>
            <w:r>
              <w:rPr>
                <w:b/>
                <w:bCs/>
                <w:spacing w:val="2"/>
              </w:rPr>
              <w:t>Aw</w:t>
            </w:r>
            <w:r>
              <w:rPr>
                <w:b/>
                <w:bCs/>
                <w:spacing w:val="7"/>
              </w:rPr>
              <w:t>a</w:t>
            </w:r>
            <w:r>
              <w:rPr>
                <w:b/>
                <w:bCs/>
                <w:spacing w:val="-4"/>
              </w:rPr>
              <w:t>r</w:t>
            </w:r>
            <w:r>
              <w:rPr>
                <w:b/>
                <w:bCs/>
                <w:spacing w:val="3"/>
              </w:rPr>
              <w:t>d</w:t>
            </w:r>
            <w:r>
              <w:rPr>
                <w:b/>
                <w:bCs/>
                <w:spacing w:val="5"/>
              </w:rPr>
              <w:t>e</w:t>
            </w:r>
            <w:r>
              <w:rPr>
                <w:b/>
                <w:bCs/>
              </w:rPr>
              <w:t>d</w:t>
            </w:r>
          </w:p>
        </w:tc>
        <w:tc>
          <w:tcPr>
            <w:tcW w:w="4320"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left="2260"/>
            </w:pPr>
            <w:r>
              <w:rPr>
                <w:b/>
                <w:bCs/>
              </w:rPr>
              <w:t>C</w:t>
            </w:r>
            <w:r>
              <w:rPr>
                <w:b/>
                <w:bCs/>
                <w:spacing w:val="1"/>
              </w:rPr>
              <w:t>G</w:t>
            </w:r>
            <w:r>
              <w:rPr>
                <w:b/>
                <w:bCs/>
                <w:spacing w:val="-2"/>
              </w:rPr>
              <w:t>P</w:t>
            </w:r>
            <w:r>
              <w:rPr>
                <w:b/>
                <w:bCs/>
              </w:rPr>
              <w:t>A</w:t>
            </w:r>
          </w:p>
        </w:tc>
      </w:tr>
      <w:tr w:rsidR="00A81F4E" w:rsidTr="0028537C">
        <w:trPr>
          <w:trHeight w:hRule="exact" w:val="298"/>
          <w:jc w:val="center"/>
        </w:trPr>
        <w:tc>
          <w:tcPr>
            <w:tcW w:w="4320"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jc w:val="center"/>
            </w:pPr>
            <w:r>
              <w:rPr>
                <w:spacing w:val="1"/>
              </w:rPr>
              <w:t>F</w:t>
            </w:r>
            <w:r>
              <w:rPr>
                <w:spacing w:val="-4"/>
              </w:rPr>
              <w:t>i</w:t>
            </w:r>
            <w:r>
              <w:rPr>
                <w:spacing w:val="2"/>
              </w:rPr>
              <w:t>r</w:t>
            </w:r>
            <w:r>
              <w:rPr>
                <w:spacing w:val="-2"/>
              </w:rPr>
              <w:t>s</w:t>
            </w:r>
            <w:r>
              <w:t>t</w:t>
            </w:r>
            <w:r>
              <w:rPr>
                <w:spacing w:val="5"/>
              </w:rPr>
              <w:t xml:space="preserve"> </w:t>
            </w:r>
            <w:r>
              <w:rPr>
                <w:spacing w:val="-1"/>
              </w:rPr>
              <w:t>C</w:t>
            </w:r>
            <w:r>
              <w:rPr>
                <w:spacing w:val="-4"/>
              </w:rPr>
              <w:t>l</w:t>
            </w:r>
            <w:r>
              <w:rPr>
                <w:spacing w:val="-6"/>
              </w:rPr>
              <w:t>a</w:t>
            </w:r>
            <w:r>
              <w:rPr>
                <w:spacing w:val="-2"/>
              </w:rPr>
              <w:t>s</w:t>
            </w:r>
            <w:r>
              <w:t>s</w:t>
            </w:r>
            <w:r>
              <w:rPr>
                <w:spacing w:val="-3"/>
              </w:rPr>
              <w:t xml:space="preserve"> </w:t>
            </w:r>
            <w:r>
              <w:rPr>
                <w:spacing w:val="5"/>
              </w:rPr>
              <w:t>w</w:t>
            </w:r>
            <w:r>
              <w:rPr>
                <w:spacing w:val="-9"/>
              </w:rPr>
              <w:t>i</w:t>
            </w:r>
            <w:r>
              <w:rPr>
                <w:spacing w:val="5"/>
              </w:rPr>
              <w:t>t</w:t>
            </w:r>
            <w:r>
              <w:t>h</w:t>
            </w:r>
            <w:r>
              <w:rPr>
                <w:spacing w:val="-5"/>
              </w:rPr>
              <w:t xml:space="preserve"> </w:t>
            </w:r>
            <w:r>
              <w:t>D</w:t>
            </w:r>
            <w:r>
              <w:rPr>
                <w:spacing w:val="1"/>
              </w:rPr>
              <w:t>i</w:t>
            </w:r>
            <w:r>
              <w:rPr>
                <w:spacing w:val="-7"/>
              </w:rPr>
              <w:t>s</w:t>
            </w:r>
            <w:r>
              <w:rPr>
                <w:spacing w:val="5"/>
              </w:rPr>
              <w:t>t</w:t>
            </w:r>
            <w:r>
              <w:rPr>
                <w:spacing w:val="1"/>
              </w:rPr>
              <w:t>i</w:t>
            </w:r>
            <w:r>
              <w:t>n</w:t>
            </w:r>
            <w:r>
              <w:rPr>
                <w:spacing w:val="-6"/>
              </w:rPr>
              <w:t>c</w:t>
            </w:r>
            <w:r>
              <w:rPr>
                <w:spacing w:val="10"/>
              </w:rPr>
              <w:t>t</w:t>
            </w:r>
            <w:r>
              <w:rPr>
                <w:spacing w:val="-4"/>
              </w:rPr>
              <w:t>i</w:t>
            </w:r>
            <w:r>
              <w:rPr>
                <w:spacing w:val="5"/>
              </w:rPr>
              <w:t>o</w:t>
            </w:r>
            <w:r>
              <w:t>n</w:t>
            </w:r>
          </w:p>
        </w:tc>
        <w:tc>
          <w:tcPr>
            <w:tcW w:w="4320"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right="1757"/>
              <w:jc w:val="center"/>
            </w:pPr>
            <w:r>
              <w:t xml:space="preserve">≥ </w:t>
            </w:r>
            <w:r>
              <w:rPr>
                <w:w w:val="99"/>
              </w:rPr>
              <w:t>7</w:t>
            </w:r>
            <w:r>
              <w:rPr>
                <w:spacing w:val="2"/>
                <w:w w:val="99"/>
              </w:rPr>
              <w:t>.</w:t>
            </w:r>
            <w:r>
              <w:rPr>
                <w:w w:val="99"/>
              </w:rPr>
              <w:t>75</w:t>
            </w:r>
          </w:p>
        </w:tc>
      </w:tr>
      <w:tr w:rsidR="00A81F4E" w:rsidTr="0028537C">
        <w:trPr>
          <w:trHeight w:hRule="exact" w:val="298"/>
          <w:jc w:val="center"/>
        </w:trPr>
        <w:tc>
          <w:tcPr>
            <w:tcW w:w="4320"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right="1558"/>
              <w:jc w:val="center"/>
            </w:pPr>
            <w:r>
              <w:rPr>
                <w:spacing w:val="1"/>
              </w:rPr>
              <w:t>F</w:t>
            </w:r>
            <w:r>
              <w:rPr>
                <w:spacing w:val="-4"/>
              </w:rPr>
              <w:t>i</w:t>
            </w:r>
            <w:r>
              <w:rPr>
                <w:spacing w:val="2"/>
              </w:rPr>
              <w:t>r</w:t>
            </w:r>
            <w:r>
              <w:rPr>
                <w:spacing w:val="-2"/>
              </w:rPr>
              <w:t>s</w:t>
            </w:r>
            <w:r>
              <w:t>t</w:t>
            </w:r>
            <w:r>
              <w:rPr>
                <w:spacing w:val="5"/>
              </w:rPr>
              <w:t xml:space="preserve"> </w:t>
            </w:r>
            <w:r>
              <w:rPr>
                <w:spacing w:val="-1"/>
                <w:w w:val="99"/>
              </w:rPr>
              <w:t>C</w:t>
            </w:r>
            <w:r>
              <w:rPr>
                <w:spacing w:val="-4"/>
              </w:rPr>
              <w:t>l</w:t>
            </w:r>
            <w:r>
              <w:rPr>
                <w:spacing w:val="-1"/>
              </w:rPr>
              <w:t>a</w:t>
            </w:r>
            <w:r>
              <w:rPr>
                <w:spacing w:val="3"/>
                <w:w w:val="99"/>
              </w:rPr>
              <w:t>s</w:t>
            </w:r>
            <w:r>
              <w:rPr>
                <w:w w:val="99"/>
              </w:rPr>
              <w:t>s</w:t>
            </w:r>
          </w:p>
        </w:tc>
        <w:tc>
          <w:tcPr>
            <w:tcW w:w="4320"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jc w:val="center"/>
            </w:pPr>
            <w:r>
              <w:t>6</w:t>
            </w:r>
            <w:r>
              <w:rPr>
                <w:spacing w:val="2"/>
              </w:rPr>
              <w:t>.</w:t>
            </w:r>
            <w:r>
              <w:t>7</w:t>
            </w:r>
            <w:r>
              <w:rPr>
                <w:spacing w:val="1"/>
              </w:rPr>
              <w:t>5</w:t>
            </w:r>
            <w:r>
              <w:t>≤</w:t>
            </w:r>
            <w:r>
              <w:rPr>
                <w:spacing w:val="-9"/>
              </w:rPr>
              <w:t xml:space="preserve"> </w:t>
            </w:r>
            <w:r>
              <w:rPr>
                <w:spacing w:val="-1"/>
              </w:rPr>
              <w:t>C</w:t>
            </w:r>
            <w:r>
              <w:t>G</w:t>
            </w:r>
            <w:r>
              <w:rPr>
                <w:spacing w:val="1"/>
              </w:rPr>
              <w:t>P</w:t>
            </w:r>
            <w:r>
              <w:t>A</w:t>
            </w:r>
            <w:r>
              <w:rPr>
                <w:spacing w:val="-9"/>
              </w:rPr>
              <w:t xml:space="preserve"> </w:t>
            </w:r>
            <w:r>
              <w:t>&lt;</w:t>
            </w:r>
            <w:r>
              <w:rPr>
                <w:spacing w:val="-4"/>
              </w:rPr>
              <w:t xml:space="preserve"> </w:t>
            </w:r>
            <w:r>
              <w:t>7</w:t>
            </w:r>
            <w:r>
              <w:rPr>
                <w:spacing w:val="-2"/>
              </w:rPr>
              <w:t>.</w:t>
            </w:r>
            <w:r>
              <w:t>75</w:t>
            </w:r>
          </w:p>
        </w:tc>
      </w:tr>
      <w:tr w:rsidR="00A81F4E" w:rsidTr="0028537C">
        <w:trPr>
          <w:trHeight w:hRule="exact" w:val="298"/>
          <w:jc w:val="center"/>
        </w:trPr>
        <w:tc>
          <w:tcPr>
            <w:tcW w:w="4320"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ind w:right="1428"/>
              <w:jc w:val="center"/>
            </w:pPr>
            <w:r>
              <w:rPr>
                <w:spacing w:val="1"/>
              </w:rPr>
              <w:t>S</w:t>
            </w:r>
            <w:r>
              <w:rPr>
                <w:spacing w:val="-6"/>
              </w:rPr>
              <w:t>e</w:t>
            </w:r>
            <w:r>
              <w:rPr>
                <w:spacing w:val="-1"/>
              </w:rPr>
              <w:t>c</w:t>
            </w:r>
            <w:r>
              <w:rPr>
                <w:spacing w:val="5"/>
              </w:rPr>
              <w:t>o</w:t>
            </w:r>
            <w:r>
              <w:rPr>
                <w:spacing w:val="-5"/>
              </w:rPr>
              <w:t>n</w:t>
            </w:r>
            <w:r>
              <w:t>d</w:t>
            </w:r>
            <w:r>
              <w:rPr>
                <w:spacing w:val="-2"/>
              </w:rPr>
              <w:t xml:space="preserve"> </w:t>
            </w:r>
            <w:r>
              <w:rPr>
                <w:spacing w:val="-1"/>
                <w:w w:val="99"/>
              </w:rPr>
              <w:t>C</w:t>
            </w:r>
            <w:r>
              <w:rPr>
                <w:spacing w:val="1"/>
              </w:rPr>
              <w:t>l</w:t>
            </w:r>
            <w:r>
              <w:rPr>
                <w:spacing w:val="-1"/>
              </w:rPr>
              <w:t>a</w:t>
            </w:r>
            <w:r>
              <w:rPr>
                <w:spacing w:val="-2"/>
                <w:w w:val="99"/>
              </w:rPr>
              <w:t>s</w:t>
            </w:r>
            <w:r>
              <w:rPr>
                <w:w w:val="99"/>
              </w:rPr>
              <w:t>s</w:t>
            </w:r>
          </w:p>
        </w:tc>
        <w:tc>
          <w:tcPr>
            <w:tcW w:w="4320" w:type="dxa"/>
            <w:tcBorders>
              <w:top w:val="single" w:sz="4" w:space="0" w:color="000000"/>
              <w:left w:val="single" w:sz="4" w:space="0" w:color="000000"/>
              <w:bottom w:val="single" w:sz="4" w:space="0" w:color="000000"/>
              <w:right w:val="single" w:sz="4" w:space="0" w:color="000000"/>
            </w:tcBorders>
          </w:tcPr>
          <w:p w:rsidR="00A81F4E" w:rsidRDefault="00A81F4E" w:rsidP="0028537C">
            <w:pPr>
              <w:widowControl w:val="0"/>
              <w:autoSpaceDE w:val="0"/>
              <w:autoSpaceDN w:val="0"/>
              <w:adjustRightInd w:val="0"/>
              <w:jc w:val="center"/>
            </w:pPr>
            <w:r>
              <w:t>6</w:t>
            </w:r>
            <w:r>
              <w:rPr>
                <w:spacing w:val="3"/>
              </w:rPr>
              <w:t>.</w:t>
            </w:r>
            <w:r>
              <w:t>00≤</w:t>
            </w:r>
            <w:r>
              <w:rPr>
                <w:spacing w:val="-9"/>
              </w:rPr>
              <w:t xml:space="preserve"> </w:t>
            </w:r>
            <w:r>
              <w:rPr>
                <w:spacing w:val="-1"/>
              </w:rPr>
              <w:t>C</w:t>
            </w:r>
            <w:r>
              <w:t>G</w:t>
            </w:r>
            <w:r>
              <w:rPr>
                <w:spacing w:val="1"/>
              </w:rPr>
              <w:t>P</w:t>
            </w:r>
            <w:r>
              <w:t>A</w:t>
            </w:r>
            <w:r>
              <w:rPr>
                <w:spacing w:val="-9"/>
              </w:rPr>
              <w:t xml:space="preserve"> </w:t>
            </w:r>
            <w:r>
              <w:t>&lt;</w:t>
            </w:r>
            <w:r>
              <w:rPr>
                <w:spacing w:val="-4"/>
              </w:rPr>
              <w:t xml:space="preserve"> </w:t>
            </w:r>
            <w:r>
              <w:t>6</w:t>
            </w:r>
            <w:r>
              <w:rPr>
                <w:spacing w:val="-2"/>
              </w:rPr>
              <w:t>.</w:t>
            </w:r>
            <w:r>
              <w:t>75</w:t>
            </w:r>
          </w:p>
        </w:tc>
      </w:tr>
    </w:tbl>
    <w:p w:rsidR="00A81F4E" w:rsidRDefault="00A81F4E" w:rsidP="00A81F4E"/>
    <w:p w:rsidR="00A81F4E" w:rsidRDefault="00A81F4E" w:rsidP="00A81F4E">
      <w:pPr>
        <w:ind w:left="720"/>
      </w:pPr>
      <w:r>
        <w:t>A student with final CGPA (at the end of the PGP) &lt; 6.00 shall not be eligible for the Award of Degree.</w:t>
      </w:r>
    </w:p>
    <w:p w:rsidR="00A81F4E" w:rsidRPr="00752B0D" w:rsidRDefault="00A81F4E" w:rsidP="00A81F4E">
      <w:pPr>
        <w:rPr>
          <w:b/>
        </w:rPr>
      </w:pPr>
      <w:r>
        <w:t xml:space="preserve"> </w:t>
      </w:r>
      <w:r w:rsidRPr="00752B0D">
        <w:rPr>
          <w:b/>
        </w:rPr>
        <w:t>11.0    Withholding of Results</w:t>
      </w:r>
    </w:p>
    <w:p w:rsidR="00A81F4E" w:rsidRDefault="00A81F4E" w:rsidP="00A81F4E">
      <w:pPr>
        <w:ind w:left="720"/>
      </w:pPr>
      <w:r>
        <w:t>If the student has not paid the dues, if any, to the University or if any case of indiscipline is pending against him, the result and degree of the student will be withheld and he will not be allowed into the next semester.</w:t>
      </w:r>
    </w:p>
    <w:p w:rsidR="00A81F4E" w:rsidRPr="00752B0D" w:rsidRDefault="00A81F4E" w:rsidP="00A81F4E">
      <w:pPr>
        <w:rPr>
          <w:b/>
        </w:rPr>
      </w:pPr>
      <w:r w:rsidRPr="00752B0D">
        <w:rPr>
          <w:b/>
        </w:rPr>
        <w:t>12.0.   Transitory Regulations</w:t>
      </w:r>
    </w:p>
    <w:p w:rsidR="00A81F4E" w:rsidRDefault="00A81F4E" w:rsidP="00A81F4E">
      <w:pPr>
        <w:ind w:left="720" w:hanging="720"/>
      </w:pPr>
      <w:r>
        <w:t>12.1     A student who has been detained in any semester of I Year of R13/R15 Regulations due to lack of attendance, shall be permitted to join the same semester of I Year of R17 Regulations and he is required to complete the study of M.Tech programme within the stipulated period of four academic years from the date of first admission in I Year I semester. The R17 Academic Regulations under which a student has been readmitted shall be applicable to that student from that semester.</w:t>
      </w:r>
    </w:p>
    <w:p w:rsidR="00A81F4E" w:rsidRDefault="00A81F4E" w:rsidP="00A81F4E">
      <w:pPr>
        <w:ind w:left="720" w:hanging="720"/>
      </w:pPr>
      <w:r>
        <w:lastRenderedPageBreak/>
        <w:t>12.2    Candidate detained due to shortage of attendance in one or more subjects is eligible for re- registration of maximum of two earlier or equivalent subjects at a time as and when offered.</w:t>
      </w:r>
    </w:p>
    <w:p w:rsidR="00A81F4E" w:rsidRDefault="00A81F4E" w:rsidP="00A81F4E">
      <w:pPr>
        <w:ind w:left="720" w:hanging="720"/>
      </w:pPr>
      <w:r>
        <w:t>12.3    The candidate who fails in any subject under R13/R15 regulations will be given two chances to pass the same subject in the same regulations; otherwise, he has to identify an equivalent subject  and  fulfill  the  academic  requirements  of  that  subject  as  per  R17  Academic Regulations.</w:t>
      </w:r>
    </w:p>
    <w:p w:rsidR="00A81F4E" w:rsidRDefault="00A81F4E" w:rsidP="00A81F4E">
      <w:pPr>
        <w:ind w:left="720" w:hanging="720"/>
      </w:pPr>
      <w:r>
        <w:t>12.4    For student readmitted to R17 Regulations, the maximum credits that a student acquires for the award of the degree, shall be the sum of the total number of credits secured in R13/R15 regulations of his/her study including R17 Regulations.</w:t>
      </w:r>
    </w:p>
    <w:p w:rsidR="00A81F4E" w:rsidRDefault="00A81F4E" w:rsidP="00A81F4E">
      <w:pPr>
        <w:ind w:left="720" w:hanging="720"/>
      </w:pPr>
      <w:r>
        <w:t>12.5    If a student readmitted to R17 Regulations, has any subject with 80% of syllabus common with his/her previous regulations, that particular subject in R17 regulations will be substituted by another subject to be suggested by the university.</w:t>
      </w:r>
    </w:p>
    <w:p w:rsidR="00A81F4E" w:rsidRDefault="00A81F4E" w:rsidP="00A81F4E"/>
    <w:p w:rsidR="00A81F4E" w:rsidRPr="00752B0D" w:rsidRDefault="00A81F4E" w:rsidP="00A81F4E">
      <w:pPr>
        <w:rPr>
          <w:b/>
        </w:rPr>
      </w:pPr>
      <w:r w:rsidRPr="00752B0D">
        <w:rPr>
          <w:b/>
        </w:rPr>
        <w:t>13.0    General</w:t>
      </w:r>
    </w:p>
    <w:p w:rsidR="00A81F4E" w:rsidRDefault="00A81F4E" w:rsidP="00A81F4E">
      <w:pPr>
        <w:ind w:left="720" w:hanging="720"/>
      </w:pPr>
      <w:r>
        <w:t xml:space="preserve">13.1    </w:t>
      </w:r>
      <w:r>
        <w:tab/>
        <w:t>Credit: A unit by which the course work is measured.  It determines the number of hours of instructions required per week.  One credit is equivalent to one hour of teaching (lecture or tutorial) or two hours of practical work/field work per week.</w:t>
      </w:r>
    </w:p>
    <w:p w:rsidR="00A81F4E" w:rsidRDefault="00A81F4E" w:rsidP="00A81F4E">
      <w:pPr>
        <w:ind w:left="720" w:hanging="720"/>
      </w:pPr>
      <w:r>
        <w:t>13.2    Credit Point: It is the product of grade point and number of credits for a course.</w:t>
      </w:r>
    </w:p>
    <w:p w:rsidR="00A81F4E" w:rsidRDefault="00A81F4E" w:rsidP="00A81F4E">
      <w:pPr>
        <w:ind w:left="720" w:hanging="720"/>
      </w:pPr>
      <w:r>
        <w:t xml:space="preserve">13.3    </w:t>
      </w:r>
      <w:r>
        <w:tab/>
        <w:t>Wherever the words “he”, “him”, “his”, occur in the regulations, they s h a l l  include “she”, “her”.</w:t>
      </w:r>
    </w:p>
    <w:p w:rsidR="00A81F4E" w:rsidRDefault="00A81F4E" w:rsidP="00A81F4E">
      <w:pPr>
        <w:ind w:left="720" w:hanging="720"/>
      </w:pPr>
      <w:r>
        <w:t>13.4  The academic regulation should be read as a whole for the purpose of any interpretation.</w:t>
      </w:r>
    </w:p>
    <w:p w:rsidR="00A81F4E" w:rsidRDefault="00A81F4E" w:rsidP="00A81F4E">
      <w:pPr>
        <w:ind w:left="720" w:hanging="720"/>
      </w:pPr>
      <w:r>
        <w:t>13.5    In case of any doubt or ambiguity in the interpretation of the above rules, the decision of the University is final.</w:t>
      </w:r>
    </w:p>
    <w:p w:rsidR="00A81F4E" w:rsidRDefault="00A81F4E" w:rsidP="00A81F4E">
      <w:pPr>
        <w:ind w:left="720" w:hanging="720"/>
      </w:pPr>
      <w:r>
        <w:t>13.6    The University may change or amend the academic regulations or syllabi at any time and the changes or amendments made shall be applicable to all the students with effect from the dates notified by the University.</w:t>
      </w:r>
    </w:p>
    <w:p w:rsidR="00A81F4E" w:rsidRDefault="00A81F4E" w:rsidP="00A81F4E">
      <w:pPr>
        <w:rPr>
          <w:b/>
        </w:rPr>
      </w:pPr>
      <w:r>
        <w:rPr>
          <w:b/>
        </w:rPr>
        <w:br w:type="page"/>
      </w:r>
    </w:p>
    <w:p w:rsidR="00A81F4E" w:rsidRPr="003A1B8C" w:rsidRDefault="00A81F4E" w:rsidP="00A81F4E">
      <w:pPr>
        <w:jc w:val="center"/>
        <w:rPr>
          <w:b/>
        </w:rPr>
      </w:pPr>
      <w:r w:rsidRPr="003A1B8C">
        <w:rPr>
          <w:b/>
        </w:rPr>
        <w:lastRenderedPageBreak/>
        <w:t>MALPRACTICES RULES</w:t>
      </w:r>
    </w:p>
    <w:p w:rsidR="00A81F4E" w:rsidRDefault="00A81F4E" w:rsidP="00A81F4E">
      <w:pPr>
        <w:jc w:val="center"/>
      </w:pPr>
      <w:r w:rsidRPr="003A1B8C">
        <w:rPr>
          <w:b/>
        </w:rPr>
        <w:t>DISCIPLINARY ACTION FOR / IMPROPER CONDUCT IN EXAMINATIONS</w:t>
      </w:r>
    </w:p>
    <w:p w:rsidR="00A81F4E" w:rsidRDefault="00A81F4E" w:rsidP="00A81F4E"/>
    <w:tbl>
      <w:tblPr>
        <w:tblW w:w="9452"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802"/>
        <w:gridCol w:w="4186"/>
        <w:gridCol w:w="4464"/>
      </w:tblGrid>
      <w:tr w:rsidR="00A81F4E" w:rsidTr="0028537C">
        <w:trPr>
          <w:trHeight w:val="422"/>
        </w:trPr>
        <w:tc>
          <w:tcPr>
            <w:tcW w:w="802" w:type="dxa"/>
          </w:tcPr>
          <w:p w:rsidR="00A81F4E" w:rsidRDefault="00A81F4E" w:rsidP="0028537C">
            <w:pPr>
              <w:pStyle w:val="TableParagraph"/>
              <w:spacing w:before="68"/>
              <w:ind w:right="147"/>
              <w:jc w:val="right"/>
              <w:rPr>
                <w:b/>
                <w:sz w:val="24"/>
              </w:rPr>
            </w:pPr>
            <w:r>
              <w:rPr>
                <w:b/>
                <w:sz w:val="24"/>
              </w:rPr>
              <w:t>S.No</w:t>
            </w:r>
          </w:p>
        </w:tc>
        <w:tc>
          <w:tcPr>
            <w:tcW w:w="4186" w:type="dxa"/>
          </w:tcPr>
          <w:p w:rsidR="00A81F4E" w:rsidRDefault="00A81F4E" w:rsidP="0028537C">
            <w:pPr>
              <w:pStyle w:val="TableParagraph"/>
              <w:ind w:left="352" w:right="345"/>
              <w:jc w:val="center"/>
              <w:rPr>
                <w:b/>
                <w:sz w:val="24"/>
              </w:rPr>
            </w:pPr>
            <w:r>
              <w:rPr>
                <w:b/>
                <w:sz w:val="24"/>
              </w:rPr>
              <w:t>Nature of Malpractices/Improper</w:t>
            </w:r>
          </w:p>
          <w:p w:rsidR="00A81F4E" w:rsidRDefault="00A81F4E" w:rsidP="0028537C">
            <w:pPr>
              <w:pStyle w:val="TableParagraph"/>
              <w:ind w:left="350" w:right="345"/>
              <w:jc w:val="center"/>
              <w:rPr>
                <w:b/>
                <w:sz w:val="24"/>
              </w:rPr>
            </w:pPr>
            <w:r>
              <w:rPr>
                <w:b/>
                <w:sz w:val="24"/>
              </w:rPr>
              <w:t>conduct</w:t>
            </w:r>
          </w:p>
        </w:tc>
        <w:tc>
          <w:tcPr>
            <w:tcW w:w="4464" w:type="dxa"/>
          </w:tcPr>
          <w:p w:rsidR="00A81F4E" w:rsidRDefault="00A81F4E" w:rsidP="0028537C">
            <w:pPr>
              <w:pStyle w:val="TableParagraph"/>
              <w:spacing w:before="68"/>
              <w:ind w:left="2" w:right="4"/>
              <w:jc w:val="center"/>
              <w:rPr>
                <w:b/>
                <w:sz w:val="24"/>
              </w:rPr>
            </w:pPr>
            <w:r>
              <w:rPr>
                <w:b/>
                <w:sz w:val="24"/>
              </w:rPr>
              <w:t>Punishment</w:t>
            </w:r>
          </w:p>
        </w:tc>
      </w:tr>
      <w:tr w:rsidR="00A81F4E" w:rsidTr="0028537C">
        <w:trPr>
          <w:trHeight w:val="273"/>
        </w:trPr>
        <w:tc>
          <w:tcPr>
            <w:tcW w:w="802" w:type="dxa"/>
          </w:tcPr>
          <w:p w:rsidR="00A81F4E" w:rsidRDefault="00A81F4E" w:rsidP="0028537C">
            <w:pPr>
              <w:pStyle w:val="TableParagraph"/>
              <w:rPr>
                <w:sz w:val="20"/>
              </w:rPr>
            </w:pPr>
          </w:p>
        </w:tc>
        <w:tc>
          <w:tcPr>
            <w:tcW w:w="4186" w:type="dxa"/>
          </w:tcPr>
          <w:p w:rsidR="00A81F4E" w:rsidRDefault="00A81F4E" w:rsidP="0028537C">
            <w:pPr>
              <w:pStyle w:val="TableParagraph"/>
              <w:ind w:left="1314"/>
              <w:rPr>
                <w:sz w:val="24"/>
              </w:rPr>
            </w:pPr>
            <w:r>
              <w:rPr>
                <w:sz w:val="24"/>
              </w:rPr>
              <w:t>If the candidate:</w:t>
            </w:r>
          </w:p>
        </w:tc>
        <w:tc>
          <w:tcPr>
            <w:tcW w:w="4464" w:type="dxa"/>
          </w:tcPr>
          <w:p w:rsidR="00A81F4E" w:rsidRDefault="00A81F4E" w:rsidP="0028537C">
            <w:pPr>
              <w:pStyle w:val="TableParagraph"/>
              <w:rPr>
                <w:sz w:val="20"/>
              </w:rPr>
            </w:pPr>
          </w:p>
        </w:tc>
      </w:tr>
      <w:tr w:rsidR="00A81F4E" w:rsidTr="0028537C">
        <w:trPr>
          <w:trHeight w:val="3637"/>
        </w:trPr>
        <w:tc>
          <w:tcPr>
            <w:tcW w:w="802" w:type="dxa"/>
          </w:tcPr>
          <w:p w:rsidR="00A81F4E" w:rsidRDefault="00A81F4E" w:rsidP="0028537C">
            <w:pPr>
              <w:pStyle w:val="TableParagraph"/>
              <w:ind w:right="115"/>
              <w:jc w:val="right"/>
              <w:rPr>
                <w:sz w:val="24"/>
              </w:rPr>
            </w:pPr>
            <w:r>
              <w:rPr>
                <w:sz w:val="24"/>
              </w:rPr>
              <w:t>1.(a)</w:t>
            </w:r>
          </w:p>
        </w:tc>
        <w:tc>
          <w:tcPr>
            <w:tcW w:w="4186" w:type="dxa"/>
          </w:tcPr>
          <w:p w:rsidR="00A81F4E" w:rsidRDefault="00A81F4E" w:rsidP="0028537C">
            <w:pPr>
              <w:pStyle w:val="TableParagraph"/>
              <w:ind w:left="109" w:right="96"/>
              <w:rPr>
                <w:sz w:val="24"/>
              </w:rPr>
            </w:pPr>
            <w:r>
              <w:rPr>
                <w:sz w:val="24"/>
              </w:rPr>
              <w:t>Possesses or keeps accessible in examination hall, any paper, note book, programmable calculators, Cell phones, pager, palm computers or any other form of material concerned with or related to the subject to the examination (theory or practical) in which he is appearing but has not made use of (material shall include any marks on the body of the candidate which can be used as an aid in the subject of the examination).</w:t>
            </w:r>
          </w:p>
        </w:tc>
        <w:tc>
          <w:tcPr>
            <w:tcW w:w="4464" w:type="dxa"/>
          </w:tcPr>
          <w:p w:rsidR="00A81F4E" w:rsidRDefault="00A81F4E" w:rsidP="0028537C">
            <w:pPr>
              <w:pStyle w:val="TableParagraph"/>
              <w:ind w:left="104" w:right="104"/>
              <w:rPr>
                <w:sz w:val="24"/>
              </w:rPr>
            </w:pPr>
            <w:r>
              <w:rPr>
                <w:sz w:val="24"/>
              </w:rPr>
              <w:t>Expulsion from the examination hall and cancellation of the performance in that subject only.</w:t>
            </w:r>
          </w:p>
        </w:tc>
      </w:tr>
      <w:tr w:rsidR="00A81F4E" w:rsidTr="0028537C">
        <w:trPr>
          <w:trHeight w:val="2145"/>
        </w:trPr>
        <w:tc>
          <w:tcPr>
            <w:tcW w:w="802" w:type="dxa"/>
          </w:tcPr>
          <w:p w:rsidR="00A81F4E" w:rsidRDefault="00A81F4E" w:rsidP="0028537C">
            <w:pPr>
              <w:pStyle w:val="TableParagraph"/>
              <w:ind w:right="105"/>
              <w:jc w:val="right"/>
              <w:rPr>
                <w:sz w:val="24"/>
              </w:rPr>
            </w:pPr>
            <w:r>
              <w:rPr>
                <w:w w:val="95"/>
                <w:sz w:val="24"/>
              </w:rPr>
              <w:t>(b)</w:t>
            </w:r>
          </w:p>
        </w:tc>
        <w:tc>
          <w:tcPr>
            <w:tcW w:w="4186" w:type="dxa"/>
          </w:tcPr>
          <w:p w:rsidR="00A81F4E" w:rsidRDefault="00A81F4E" w:rsidP="0028537C">
            <w:pPr>
              <w:pStyle w:val="TableParagraph"/>
              <w:ind w:left="109" w:right="96"/>
              <w:rPr>
                <w:sz w:val="24"/>
              </w:rPr>
            </w:pPr>
            <w:r>
              <w:rPr>
                <w:sz w:val="24"/>
              </w:rPr>
              <w:t xml:space="preserve">Gives assistance or </w:t>
            </w:r>
            <w:r>
              <w:rPr>
                <w:spacing w:val="-3"/>
                <w:sz w:val="24"/>
              </w:rPr>
              <w:t xml:space="preserve">guidance </w:t>
            </w:r>
            <w:r>
              <w:rPr>
                <w:spacing w:val="2"/>
                <w:sz w:val="24"/>
              </w:rPr>
              <w:t xml:space="preserve">or </w:t>
            </w:r>
            <w:r>
              <w:rPr>
                <w:spacing w:val="-3"/>
                <w:sz w:val="24"/>
              </w:rPr>
              <w:t xml:space="preserve">receives it </w:t>
            </w:r>
            <w:r>
              <w:rPr>
                <w:sz w:val="24"/>
              </w:rPr>
              <w:t xml:space="preserve">from any other candidate orally or by any other body language methods or communicates through cell phones with any candidate or persons in or outside the exam </w:t>
            </w:r>
            <w:r>
              <w:rPr>
                <w:spacing w:val="-3"/>
                <w:sz w:val="24"/>
              </w:rPr>
              <w:t xml:space="preserve">hall </w:t>
            </w:r>
            <w:r>
              <w:rPr>
                <w:sz w:val="24"/>
              </w:rPr>
              <w:t xml:space="preserve">in respect </w:t>
            </w:r>
            <w:r>
              <w:rPr>
                <w:spacing w:val="2"/>
                <w:sz w:val="24"/>
              </w:rPr>
              <w:t xml:space="preserve">of </w:t>
            </w:r>
            <w:r>
              <w:rPr>
                <w:sz w:val="24"/>
              </w:rPr>
              <w:t>any</w:t>
            </w:r>
            <w:r>
              <w:rPr>
                <w:spacing w:val="-9"/>
                <w:sz w:val="24"/>
              </w:rPr>
              <w:t xml:space="preserve"> </w:t>
            </w:r>
            <w:r>
              <w:rPr>
                <w:sz w:val="24"/>
              </w:rPr>
              <w:t>matter.</w:t>
            </w:r>
          </w:p>
        </w:tc>
        <w:tc>
          <w:tcPr>
            <w:tcW w:w="4464" w:type="dxa"/>
          </w:tcPr>
          <w:p w:rsidR="00A81F4E" w:rsidRDefault="00A81F4E" w:rsidP="0028537C">
            <w:pPr>
              <w:pStyle w:val="TableParagraph"/>
              <w:ind w:left="104" w:right="102"/>
              <w:rPr>
                <w:sz w:val="24"/>
              </w:rPr>
            </w:pPr>
            <w:r>
              <w:rPr>
                <w:sz w:val="24"/>
              </w:rPr>
              <w:t xml:space="preserve">Expulsion from the examination hall and cancellation </w:t>
            </w:r>
            <w:r>
              <w:rPr>
                <w:spacing w:val="2"/>
                <w:sz w:val="24"/>
              </w:rPr>
              <w:t xml:space="preserve">of </w:t>
            </w:r>
            <w:r>
              <w:rPr>
                <w:sz w:val="24"/>
              </w:rPr>
              <w:t xml:space="preserve">the performance in that subject only of all the candidates involved. Incase </w:t>
            </w:r>
            <w:r>
              <w:rPr>
                <w:spacing w:val="4"/>
                <w:sz w:val="24"/>
              </w:rPr>
              <w:t xml:space="preserve">of </w:t>
            </w:r>
            <w:r>
              <w:rPr>
                <w:sz w:val="24"/>
              </w:rPr>
              <w:t xml:space="preserve">an outsider, </w:t>
            </w:r>
            <w:r>
              <w:rPr>
                <w:spacing w:val="-3"/>
                <w:sz w:val="24"/>
              </w:rPr>
              <w:t xml:space="preserve">he </w:t>
            </w:r>
            <w:r>
              <w:rPr>
                <w:sz w:val="24"/>
              </w:rPr>
              <w:t xml:space="preserve">will </w:t>
            </w:r>
            <w:r>
              <w:rPr>
                <w:spacing w:val="-3"/>
                <w:sz w:val="24"/>
              </w:rPr>
              <w:t xml:space="preserve">be handed </w:t>
            </w:r>
            <w:r>
              <w:rPr>
                <w:sz w:val="24"/>
              </w:rPr>
              <w:t xml:space="preserve">over to the police and a case </w:t>
            </w:r>
            <w:r>
              <w:rPr>
                <w:spacing w:val="-3"/>
                <w:sz w:val="24"/>
              </w:rPr>
              <w:t xml:space="preserve">is </w:t>
            </w:r>
            <w:r>
              <w:rPr>
                <w:sz w:val="24"/>
              </w:rPr>
              <w:t>registered against</w:t>
            </w:r>
            <w:r>
              <w:rPr>
                <w:spacing w:val="6"/>
                <w:sz w:val="24"/>
              </w:rPr>
              <w:t xml:space="preserve"> </w:t>
            </w:r>
            <w:r>
              <w:rPr>
                <w:spacing w:val="-3"/>
                <w:sz w:val="24"/>
              </w:rPr>
              <w:t>him.</w:t>
            </w:r>
          </w:p>
        </w:tc>
      </w:tr>
      <w:tr w:rsidR="00A81F4E" w:rsidTr="0028537C">
        <w:trPr>
          <w:trHeight w:val="3204"/>
        </w:trPr>
        <w:tc>
          <w:tcPr>
            <w:tcW w:w="802" w:type="dxa"/>
          </w:tcPr>
          <w:p w:rsidR="00A81F4E" w:rsidRDefault="00A81F4E" w:rsidP="0028537C">
            <w:pPr>
              <w:pStyle w:val="TableParagraph"/>
              <w:ind w:left="359"/>
              <w:rPr>
                <w:sz w:val="24"/>
              </w:rPr>
            </w:pPr>
            <w:r>
              <w:rPr>
                <w:sz w:val="24"/>
              </w:rPr>
              <w:t>2.</w:t>
            </w:r>
          </w:p>
        </w:tc>
        <w:tc>
          <w:tcPr>
            <w:tcW w:w="4186" w:type="dxa"/>
          </w:tcPr>
          <w:p w:rsidR="00A81F4E" w:rsidRDefault="00A81F4E" w:rsidP="0028537C">
            <w:pPr>
              <w:pStyle w:val="TableParagraph"/>
              <w:ind w:left="109"/>
              <w:rPr>
                <w:sz w:val="24"/>
              </w:rPr>
            </w:pPr>
            <w:r>
              <w:rPr>
                <w:sz w:val="24"/>
              </w:rPr>
              <w:t>Has copied in the examination hall from</w:t>
            </w:r>
          </w:p>
          <w:p w:rsidR="00A81F4E" w:rsidRDefault="00A81F4E" w:rsidP="0028537C">
            <w:pPr>
              <w:pStyle w:val="TableParagraph"/>
              <w:tabs>
                <w:tab w:val="left" w:pos="814"/>
                <w:tab w:val="left" w:pos="1774"/>
                <w:tab w:val="left" w:pos="2677"/>
              </w:tabs>
              <w:ind w:left="109"/>
              <w:rPr>
                <w:sz w:val="24"/>
              </w:rPr>
            </w:pPr>
            <w:r>
              <w:rPr>
                <w:sz w:val="24"/>
              </w:rPr>
              <w:t>any</w:t>
            </w:r>
            <w:r>
              <w:rPr>
                <w:sz w:val="24"/>
              </w:rPr>
              <w:tab/>
              <w:t>paper,</w:t>
            </w:r>
            <w:r>
              <w:rPr>
                <w:sz w:val="24"/>
              </w:rPr>
              <w:tab/>
              <w:t>book,</w:t>
            </w:r>
            <w:r>
              <w:rPr>
                <w:sz w:val="24"/>
              </w:rPr>
              <w:tab/>
              <w:t>programmable</w:t>
            </w:r>
          </w:p>
          <w:p w:rsidR="00A81F4E" w:rsidRDefault="00A81F4E" w:rsidP="0028537C">
            <w:pPr>
              <w:pStyle w:val="TableParagraph"/>
              <w:spacing w:before="3"/>
              <w:ind w:left="109"/>
              <w:rPr>
                <w:sz w:val="24"/>
              </w:rPr>
            </w:pPr>
            <w:r>
              <w:rPr>
                <w:sz w:val="24"/>
              </w:rPr>
              <w:t xml:space="preserve">calculators, </w:t>
            </w:r>
            <w:r>
              <w:rPr>
                <w:spacing w:val="-3"/>
                <w:sz w:val="24"/>
              </w:rPr>
              <w:t xml:space="preserve">palm </w:t>
            </w:r>
            <w:r>
              <w:rPr>
                <w:sz w:val="24"/>
              </w:rPr>
              <w:t>computers or any</w:t>
            </w:r>
            <w:r>
              <w:rPr>
                <w:spacing w:val="52"/>
                <w:sz w:val="24"/>
              </w:rPr>
              <w:t xml:space="preserve"> </w:t>
            </w:r>
            <w:r>
              <w:rPr>
                <w:sz w:val="24"/>
              </w:rPr>
              <w:t>other</w:t>
            </w:r>
          </w:p>
          <w:p w:rsidR="00A81F4E" w:rsidRDefault="00A81F4E" w:rsidP="0028537C">
            <w:pPr>
              <w:pStyle w:val="TableParagraph"/>
              <w:ind w:left="109"/>
              <w:rPr>
                <w:sz w:val="24"/>
              </w:rPr>
            </w:pPr>
            <w:r>
              <w:rPr>
                <w:sz w:val="24"/>
              </w:rPr>
              <w:t>form of material relevant to the subject</w:t>
            </w:r>
          </w:p>
          <w:p w:rsidR="00A81F4E" w:rsidRDefault="00A81F4E" w:rsidP="0028537C">
            <w:pPr>
              <w:pStyle w:val="TableParagraph"/>
              <w:ind w:left="109"/>
              <w:rPr>
                <w:sz w:val="24"/>
              </w:rPr>
            </w:pPr>
            <w:r>
              <w:rPr>
                <w:sz w:val="24"/>
              </w:rPr>
              <w:t xml:space="preserve">to the examination (theory </w:t>
            </w:r>
            <w:r>
              <w:rPr>
                <w:spacing w:val="2"/>
                <w:sz w:val="24"/>
              </w:rPr>
              <w:t>or</w:t>
            </w:r>
            <w:r>
              <w:rPr>
                <w:spacing w:val="60"/>
                <w:sz w:val="24"/>
              </w:rPr>
              <w:t xml:space="preserve"> </w:t>
            </w:r>
            <w:r>
              <w:rPr>
                <w:sz w:val="24"/>
              </w:rPr>
              <w:t>practical)</w:t>
            </w:r>
          </w:p>
          <w:p w:rsidR="00A81F4E" w:rsidRDefault="00A81F4E" w:rsidP="0028537C">
            <w:pPr>
              <w:pStyle w:val="TableParagraph"/>
              <w:ind w:left="109"/>
              <w:rPr>
                <w:sz w:val="24"/>
              </w:rPr>
            </w:pPr>
            <w:r>
              <w:rPr>
                <w:sz w:val="24"/>
              </w:rPr>
              <w:t>in which the candidate is appearing.</w:t>
            </w:r>
          </w:p>
        </w:tc>
        <w:tc>
          <w:tcPr>
            <w:tcW w:w="4464" w:type="dxa"/>
          </w:tcPr>
          <w:p w:rsidR="00A81F4E" w:rsidRDefault="00A81F4E" w:rsidP="0028537C">
            <w:pPr>
              <w:pStyle w:val="TableParagraph"/>
              <w:ind w:left="104" w:right="98"/>
              <w:rPr>
                <w:sz w:val="24"/>
              </w:rPr>
            </w:pPr>
            <w:r>
              <w:rPr>
                <w:sz w:val="24"/>
              </w:rPr>
              <w:t xml:space="preserve">Expulsion from the examination hall and cancellation </w:t>
            </w:r>
            <w:r>
              <w:rPr>
                <w:spacing w:val="2"/>
                <w:sz w:val="24"/>
              </w:rPr>
              <w:t xml:space="preserve">of </w:t>
            </w:r>
            <w:r>
              <w:rPr>
                <w:sz w:val="24"/>
              </w:rPr>
              <w:t xml:space="preserve">the performance in that subject and all other subjects the candidate has already </w:t>
            </w:r>
            <w:r>
              <w:rPr>
                <w:spacing w:val="-3"/>
                <w:sz w:val="24"/>
              </w:rPr>
              <w:t xml:space="preserve">appeared </w:t>
            </w:r>
            <w:r>
              <w:rPr>
                <w:sz w:val="24"/>
              </w:rPr>
              <w:t>including practical examinations and project work and shall</w:t>
            </w:r>
            <w:r>
              <w:rPr>
                <w:spacing w:val="-21"/>
                <w:sz w:val="24"/>
              </w:rPr>
              <w:t xml:space="preserve"> </w:t>
            </w:r>
            <w:r>
              <w:rPr>
                <w:sz w:val="24"/>
              </w:rPr>
              <w:t xml:space="preserve">not be permitted </w:t>
            </w:r>
            <w:r>
              <w:rPr>
                <w:spacing w:val="2"/>
                <w:sz w:val="24"/>
              </w:rPr>
              <w:t xml:space="preserve">to </w:t>
            </w:r>
            <w:r>
              <w:rPr>
                <w:sz w:val="24"/>
              </w:rPr>
              <w:t xml:space="preserve">appear </w:t>
            </w:r>
            <w:r>
              <w:rPr>
                <w:spacing w:val="-3"/>
                <w:sz w:val="24"/>
              </w:rPr>
              <w:t xml:space="preserve">for </w:t>
            </w:r>
            <w:r>
              <w:rPr>
                <w:sz w:val="24"/>
              </w:rPr>
              <w:t xml:space="preserve">the remaining examinations of the subjects </w:t>
            </w:r>
            <w:r>
              <w:rPr>
                <w:spacing w:val="2"/>
                <w:sz w:val="24"/>
              </w:rPr>
              <w:t xml:space="preserve">of </w:t>
            </w:r>
            <w:r>
              <w:rPr>
                <w:sz w:val="24"/>
              </w:rPr>
              <w:t>that Semester/year.</w:t>
            </w:r>
          </w:p>
          <w:p w:rsidR="00A81F4E" w:rsidRDefault="00A81F4E" w:rsidP="0028537C">
            <w:pPr>
              <w:pStyle w:val="TableParagraph"/>
              <w:spacing w:before="112"/>
              <w:ind w:left="104" w:right="103"/>
              <w:rPr>
                <w:sz w:val="24"/>
              </w:rPr>
            </w:pPr>
            <w:r>
              <w:rPr>
                <w:sz w:val="24"/>
              </w:rPr>
              <w:t>The Hall Ticket of the candidate is to be cancelled and sent to the University.</w:t>
            </w:r>
          </w:p>
        </w:tc>
      </w:tr>
      <w:tr w:rsidR="00A81F4E" w:rsidTr="0028537C">
        <w:trPr>
          <w:trHeight w:val="5150"/>
        </w:trPr>
        <w:tc>
          <w:tcPr>
            <w:tcW w:w="802" w:type="dxa"/>
          </w:tcPr>
          <w:p w:rsidR="00A81F4E" w:rsidRDefault="00A81F4E" w:rsidP="0028537C">
            <w:pPr>
              <w:pStyle w:val="TableParagraph"/>
              <w:ind w:left="359"/>
              <w:rPr>
                <w:sz w:val="24"/>
              </w:rPr>
            </w:pPr>
            <w:r>
              <w:rPr>
                <w:sz w:val="24"/>
              </w:rPr>
              <w:lastRenderedPageBreak/>
              <w:t>3.</w:t>
            </w:r>
          </w:p>
        </w:tc>
        <w:tc>
          <w:tcPr>
            <w:tcW w:w="4186" w:type="dxa"/>
          </w:tcPr>
          <w:p w:rsidR="00A81F4E" w:rsidRDefault="00A81F4E" w:rsidP="0028537C">
            <w:pPr>
              <w:pStyle w:val="TableParagraph"/>
              <w:ind w:left="109"/>
              <w:rPr>
                <w:sz w:val="24"/>
              </w:rPr>
            </w:pPr>
            <w:r>
              <w:rPr>
                <w:sz w:val="24"/>
              </w:rPr>
              <w:t>Impersonates any other candidate in connection with the examination.</w:t>
            </w:r>
          </w:p>
        </w:tc>
        <w:tc>
          <w:tcPr>
            <w:tcW w:w="4464" w:type="dxa"/>
          </w:tcPr>
          <w:p w:rsidR="00A81F4E" w:rsidRDefault="00A81F4E" w:rsidP="0028537C">
            <w:pPr>
              <w:pStyle w:val="TableParagraph"/>
              <w:ind w:left="104"/>
              <w:rPr>
                <w:sz w:val="24"/>
              </w:rPr>
            </w:pPr>
            <w:r>
              <w:rPr>
                <w:sz w:val="24"/>
              </w:rPr>
              <w:t>The candidate who  has  impersonated</w:t>
            </w:r>
            <w:r>
              <w:rPr>
                <w:spacing w:val="39"/>
                <w:sz w:val="24"/>
              </w:rPr>
              <w:t xml:space="preserve"> </w:t>
            </w:r>
            <w:r>
              <w:rPr>
                <w:sz w:val="24"/>
              </w:rPr>
              <w:t xml:space="preserve">shall be   expelled   from  examination   </w:t>
            </w:r>
            <w:r>
              <w:rPr>
                <w:spacing w:val="-3"/>
                <w:sz w:val="24"/>
              </w:rPr>
              <w:t>hall.</w:t>
            </w:r>
            <w:r>
              <w:rPr>
                <w:spacing w:val="38"/>
                <w:sz w:val="24"/>
              </w:rPr>
              <w:t xml:space="preserve"> </w:t>
            </w:r>
            <w:r>
              <w:rPr>
                <w:sz w:val="24"/>
              </w:rPr>
              <w:t xml:space="preserve">The candidate is also debarred and forfeits the seat.  </w:t>
            </w:r>
            <w:r>
              <w:rPr>
                <w:spacing w:val="13"/>
                <w:sz w:val="24"/>
              </w:rPr>
              <w:t xml:space="preserve"> </w:t>
            </w:r>
            <w:r>
              <w:rPr>
                <w:sz w:val="24"/>
              </w:rPr>
              <w:t>The</w:t>
            </w:r>
            <w:r>
              <w:rPr>
                <w:sz w:val="24"/>
              </w:rPr>
              <w:tab/>
              <w:t xml:space="preserve">performance </w:t>
            </w:r>
            <w:r>
              <w:rPr>
                <w:spacing w:val="4"/>
                <w:sz w:val="24"/>
              </w:rPr>
              <w:t xml:space="preserve">of </w:t>
            </w:r>
            <w:r>
              <w:rPr>
                <w:sz w:val="24"/>
              </w:rPr>
              <w:t>the</w:t>
            </w:r>
            <w:r>
              <w:rPr>
                <w:spacing w:val="26"/>
                <w:sz w:val="24"/>
              </w:rPr>
              <w:t xml:space="preserve"> </w:t>
            </w:r>
            <w:r>
              <w:rPr>
                <w:sz w:val="24"/>
              </w:rPr>
              <w:t>original candidate, who has been</w:t>
            </w:r>
            <w:r>
              <w:rPr>
                <w:spacing w:val="58"/>
                <w:sz w:val="24"/>
              </w:rPr>
              <w:t xml:space="preserve"> </w:t>
            </w:r>
            <w:r>
              <w:rPr>
                <w:sz w:val="24"/>
              </w:rPr>
              <w:t>impersonated, shall be cancelled in all the subjects of the examination</w:t>
            </w:r>
            <w:r>
              <w:rPr>
                <w:sz w:val="24"/>
              </w:rPr>
              <w:tab/>
              <w:t>(including</w:t>
            </w:r>
            <w:r>
              <w:rPr>
                <w:sz w:val="24"/>
              </w:rPr>
              <w:tab/>
              <w:t>practicals and</w:t>
            </w:r>
          </w:p>
          <w:p w:rsidR="00A81F4E" w:rsidRDefault="00A81F4E" w:rsidP="0028537C">
            <w:pPr>
              <w:pStyle w:val="TableParagraph"/>
              <w:spacing w:before="5"/>
              <w:ind w:left="68" w:right="66"/>
              <w:rPr>
                <w:sz w:val="24"/>
              </w:rPr>
            </w:pPr>
            <w:r>
              <w:rPr>
                <w:sz w:val="24"/>
              </w:rPr>
              <w:t>project work) already appeared and shall not</w:t>
            </w:r>
          </w:p>
          <w:p w:rsidR="00A81F4E" w:rsidRDefault="00A81F4E" w:rsidP="0028537C">
            <w:pPr>
              <w:pStyle w:val="TableParagraph"/>
              <w:spacing w:before="5"/>
              <w:ind w:left="68" w:right="62"/>
              <w:rPr>
                <w:sz w:val="24"/>
              </w:rPr>
            </w:pPr>
            <w:r>
              <w:rPr>
                <w:sz w:val="24"/>
              </w:rPr>
              <w:t>be allowed to appear for examinations of the remaining</w:t>
            </w:r>
            <w:r>
              <w:rPr>
                <w:sz w:val="24"/>
              </w:rPr>
              <w:tab/>
              <w:t>subjects</w:t>
            </w:r>
            <w:r>
              <w:rPr>
                <w:sz w:val="24"/>
              </w:rPr>
              <w:tab/>
            </w:r>
            <w:r>
              <w:rPr>
                <w:spacing w:val="4"/>
                <w:sz w:val="24"/>
              </w:rPr>
              <w:t xml:space="preserve">of </w:t>
            </w:r>
            <w:r>
              <w:rPr>
                <w:sz w:val="24"/>
              </w:rPr>
              <w:t>that semester/year.</w:t>
            </w:r>
            <w:r>
              <w:rPr>
                <w:sz w:val="24"/>
              </w:rPr>
              <w:tab/>
              <w:t>The</w:t>
            </w:r>
            <w:r>
              <w:rPr>
                <w:sz w:val="24"/>
              </w:rPr>
              <w:tab/>
              <w:t xml:space="preserve">candidate is also debarred for two consecutive semesters from class work and all University examinations. The continuation of the course by the candidate is subject to the academic regulations in connection with forfeiture </w:t>
            </w:r>
            <w:r>
              <w:rPr>
                <w:spacing w:val="4"/>
                <w:sz w:val="24"/>
              </w:rPr>
              <w:t xml:space="preserve">of </w:t>
            </w:r>
            <w:r>
              <w:rPr>
                <w:sz w:val="24"/>
              </w:rPr>
              <w:t xml:space="preserve">seat. If the imposter </w:t>
            </w:r>
            <w:r>
              <w:rPr>
                <w:spacing w:val="-3"/>
                <w:sz w:val="24"/>
              </w:rPr>
              <w:t xml:space="preserve">is </w:t>
            </w:r>
            <w:r>
              <w:rPr>
                <w:sz w:val="24"/>
              </w:rPr>
              <w:t xml:space="preserve">an outsider, </w:t>
            </w:r>
            <w:r>
              <w:rPr>
                <w:spacing w:val="-3"/>
                <w:sz w:val="24"/>
              </w:rPr>
              <w:t xml:space="preserve">he </w:t>
            </w:r>
            <w:r>
              <w:rPr>
                <w:sz w:val="24"/>
              </w:rPr>
              <w:t xml:space="preserve">will </w:t>
            </w:r>
            <w:r>
              <w:rPr>
                <w:spacing w:val="-3"/>
                <w:sz w:val="24"/>
              </w:rPr>
              <w:t xml:space="preserve">be handed </w:t>
            </w:r>
            <w:r>
              <w:rPr>
                <w:sz w:val="24"/>
              </w:rPr>
              <w:t xml:space="preserve">over </w:t>
            </w:r>
            <w:r>
              <w:rPr>
                <w:spacing w:val="2"/>
                <w:sz w:val="24"/>
              </w:rPr>
              <w:t xml:space="preserve">to </w:t>
            </w:r>
            <w:r>
              <w:rPr>
                <w:sz w:val="24"/>
              </w:rPr>
              <w:t xml:space="preserve">the police and a </w:t>
            </w:r>
            <w:r>
              <w:rPr>
                <w:spacing w:val="-3"/>
                <w:sz w:val="24"/>
              </w:rPr>
              <w:t xml:space="preserve">case </w:t>
            </w:r>
            <w:r>
              <w:rPr>
                <w:sz w:val="24"/>
              </w:rPr>
              <w:t>is registered against</w:t>
            </w:r>
            <w:r>
              <w:rPr>
                <w:spacing w:val="-2"/>
                <w:sz w:val="24"/>
              </w:rPr>
              <w:t xml:space="preserve"> </w:t>
            </w:r>
            <w:r>
              <w:rPr>
                <w:sz w:val="24"/>
              </w:rPr>
              <w:t>him.</w:t>
            </w:r>
          </w:p>
        </w:tc>
      </w:tr>
      <w:tr w:rsidR="00A81F4E" w:rsidTr="0028537C">
        <w:trPr>
          <w:trHeight w:val="5150"/>
        </w:trPr>
        <w:tc>
          <w:tcPr>
            <w:tcW w:w="802" w:type="dxa"/>
          </w:tcPr>
          <w:p w:rsidR="00A81F4E" w:rsidRDefault="00A81F4E" w:rsidP="0028537C">
            <w:pPr>
              <w:pStyle w:val="TableParagraph"/>
              <w:ind w:right="250"/>
              <w:jc w:val="right"/>
              <w:rPr>
                <w:sz w:val="24"/>
              </w:rPr>
            </w:pPr>
            <w:r>
              <w:rPr>
                <w:w w:val="95"/>
                <w:sz w:val="24"/>
              </w:rPr>
              <w:t>4.</w:t>
            </w:r>
          </w:p>
        </w:tc>
        <w:tc>
          <w:tcPr>
            <w:tcW w:w="4186" w:type="dxa"/>
          </w:tcPr>
          <w:p w:rsidR="00A81F4E" w:rsidRDefault="00A81F4E" w:rsidP="0028537C">
            <w:pPr>
              <w:pStyle w:val="TableParagraph"/>
              <w:ind w:left="109" w:right="96"/>
              <w:rPr>
                <w:sz w:val="24"/>
              </w:rPr>
            </w:pPr>
            <w:r>
              <w:rPr>
                <w:sz w:val="24"/>
              </w:rPr>
              <w:t xml:space="preserve">Smuggles in the Answer book </w:t>
            </w:r>
            <w:r>
              <w:rPr>
                <w:spacing w:val="-3"/>
                <w:sz w:val="24"/>
              </w:rPr>
              <w:t xml:space="preserve">or </w:t>
            </w:r>
            <w:r>
              <w:rPr>
                <w:sz w:val="24"/>
              </w:rPr>
              <w:t xml:space="preserve">additional </w:t>
            </w:r>
            <w:r>
              <w:rPr>
                <w:spacing w:val="-3"/>
                <w:sz w:val="24"/>
              </w:rPr>
              <w:t xml:space="preserve">sheet </w:t>
            </w:r>
            <w:r>
              <w:rPr>
                <w:sz w:val="24"/>
              </w:rPr>
              <w:t xml:space="preserve">or takes out or arranges to </w:t>
            </w:r>
            <w:r>
              <w:rPr>
                <w:spacing w:val="-4"/>
                <w:sz w:val="24"/>
              </w:rPr>
              <w:t xml:space="preserve">send </w:t>
            </w:r>
            <w:r>
              <w:rPr>
                <w:sz w:val="24"/>
              </w:rPr>
              <w:t xml:space="preserve">out the question paper during the examination or </w:t>
            </w:r>
            <w:r>
              <w:rPr>
                <w:spacing w:val="-3"/>
                <w:sz w:val="24"/>
              </w:rPr>
              <w:t xml:space="preserve">answer </w:t>
            </w:r>
            <w:r>
              <w:rPr>
                <w:sz w:val="24"/>
              </w:rPr>
              <w:t xml:space="preserve">book or additional sheet, </w:t>
            </w:r>
            <w:r>
              <w:rPr>
                <w:spacing w:val="-3"/>
                <w:sz w:val="24"/>
              </w:rPr>
              <w:t xml:space="preserve">during </w:t>
            </w:r>
            <w:r>
              <w:rPr>
                <w:sz w:val="24"/>
              </w:rPr>
              <w:t>or after the examination.</w:t>
            </w:r>
          </w:p>
        </w:tc>
        <w:tc>
          <w:tcPr>
            <w:tcW w:w="4464" w:type="dxa"/>
          </w:tcPr>
          <w:p w:rsidR="00A81F4E" w:rsidRDefault="00A81F4E" w:rsidP="0028537C">
            <w:pPr>
              <w:pStyle w:val="TableParagraph"/>
              <w:ind w:left="104" w:right="98"/>
              <w:rPr>
                <w:sz w:val="24"/>
              </w:rPr>
            </w:pPr>
            <w:r>
              <w:rPr>
                <w:sz w:val="24"/>
              </w:rPr>
              <w:t xml:space="preserve">Expulsion from the examination hall and cancellation of performance in that </w:t>
            </w:r>
            <w:r>
              <w:rPr>
                <w:spacing w:val="-3"/>
                <w:sz w:val="24"/>
              </w:rPr>
              <w:t xml:space="preserve">subject </w:t>
            </w:r>
            <w:r>
              <w:rPr>
                <w:sz w:val="24"/>
              </w:rPr>
              <w:t xml:space="preserve">and </w:t>
            </w:r>
            <w:r>
              <w:rPr>
                <w:spacing w:val="3"/>
                <w:sz w:val="24"/>
              </w:rPr>
              <w:t xml:space="preserve">all </w:t>
            </w:r>
            <w:r>
              <w:rPr>
                <w:sz w:val="24"/>
              </w:rPr>
              <w:t>the other subjects the candidate has already appeared including practical examinations and project work and shall</w:t>
            </w:r>
            <w:r>
              <w:rPr>
                <w:spacing w:val="-19"/>
                <w:sz w:val="24"/>
              </w:rPr>
              <w:t xml:space="preserve"> </w:t>
            </w:r>
            <w:r>
              <w:rPr>
                <w:sz w:val="24"/>
              </w:rPr>
              <w:t xml:space="preserve">not </w:t>
            </w:r>
            <w:r>
              <w:rPr>
                <w:spacing w:val="-3"/>
                <w:sz w:val="24"/>
              </w:rPr>
              <w:t>be</w:t>
            </w:r>
            <w:r>
              <w:rPr>
                <w:spacing w:val="54"/>
                <w:sz w:val="24"/>
              </w:rPr>
              <w:t xml:space="preserve"> </w:t>
            </w:r>
            <w:r>
              <w:rPr>
                <w:sz w:val="24"/>
              </w:rPr>
              <w:t xml:space="preserve">permitted </w:t>
            </w:r>
            <w:r>
              <w:rPr>
                <w:spacing w:val="-3"/>
                <w:sz w:val="24"/>
              </w:rPr>
              <w:t>for</w:t>
            </w:r>
            <w:r>
              <w:rPr>
                <w:spacing w:val="54"/>
                <w:sz w:val="24"/>
              </w:rPr>
              <w:t xml:space="preserve"> </w:t>
            </w:r>
            <w:r>
              <w:rPr>
                <w:sz w:val="24"/>
              </w:rPr>
              <w:t xml:space="preserve">the remaining examinations of the subjects </w:t>
            </w:r>
            <w:r>
              <w:rPr>
                <w:spacing w:val="4"/>
                <w:sz w:val="24"/>
              </w:rPr>
              <w:t xml:space="preserve">of </w:t>
            </w:r>
            <w:r>
              <w:rPr>
                <w:sz w:val="24"/>
              </w:rPr>
              <w:t xml:space="preserve">that semester/year. The candidate is also debarred for two consecutive semesters from class work and all University </w:t>
            </w:r>
            <w:r>
              <w:rPr>
                <w:spacing w:val="-2"/>
                <w:sz w:val="24"/>
              </w:rPr>
              <w:t xml:space="preserve">examinations. </w:t>
            </w:r>
            <w:r>
              <w:rPr>
                <w:sz w:val="24"/>
              </w:rPr>
              <w:t xml:space="preserve">The continuation </w:t>
            </w:r>
            <w:r>
              <w:rPr>
                <w:spacing w:val="4"/>
                <w:sz w:val="24"/>
              </w:rPr>
              <w:t xml:space="preserve">of </w:t>
            </w:r>
            <w:r>
              <w:rPr>
                <w:sz w:val="24"/>
              </w:rPr>
              <w:t>the course by the candidate is subject to the academic regulations in connection with forfeiture of</w:t>
            </w:r>
            <w:r>
              <w:rPr>
                <w:spacing w:val="-1"/>
                <w:sz w:val="24"/>
              </w:rPr>
              <w:t xml:space="preserve"> </w:t>
            </w:r>
            <w:r>
              <w:rPr>
                <w:sz w:val="24"/>
              </w:rPr>
              <w:t>seat.</w:t>
            </w:r>
          </w:p>
        </w:tc>
      </w:tr>
      <w:tr w:rsidR="00A81F4E" w:rsidTr="0028537C">
        <w:trPr>
          <w:trHeight w:val="2060"/>
        </w:trPr>
        <w:tc>
          <w:tcPr>
            <w:tcW w:w="802" w:type="dxa"/>
          </w:tcPr>
          <w:p w:rsidR="00A81F4E" w:rsidRDefault="00A81F4E" w:rsidP="0028537C">
            <w:pPr>
              <w:pStyle w:val="TableParagraph"/>
              <w:ind w:right="250"/>
              <w:jc w:val="right"/>
              <w:rPr>
                <w:sz w:val="24"/>
              </w:rPr>
            </w:pPr>
            <w:r>
              <w:rPr>
                <w:w w:val="95"/>
                <w:sz w:val="24"/>
              </w:rPr>
              <w:t>5.</w:t>
            </w:r>
          </w:p>
        </w:tc>
        <w:tc>
          <w:tcPr>
            <w:tcW w:w="4186" w:type="dxa"/>
          </w:tcPr>
          <w:p w:rsidR="00A81F4E" w:rsidRDefault="00A81F4E" w:rsidP="0028537C">
            <w:pPr>
              <w:pStyle w:val="TableParagraph"/>
              <w:ind w:left="109" w:right="97"/>
              <w:rPr>
                <w:sz w:val="24"/>
              </w:rPr>
            </w:pPr>
            <w:r>
              <w:rPr>
                <w:sz w:val="24"/>
              </w:rPr>
              <w:t>Uses objectionable, abusive or offensive language in the answer paper or in letters to the examiners or writes to the examiner requesting him to award pass marks.</w:t>
            </w:r>
          </w:p>
        </w:tc>
        <w:tc>
          <w:tcPr>
            <w:tcW w:w="4464" w:type="dxa"/>
          </w:tcPr>
          <w:p w:rsidR="00A81F4E" w:rsidRDefault="00A81F4E" w:rsidP="0028537C">
            <w:pPr>
              <w:pStyle w:val="TableParagraph"/>
              <w:ind w:left="104"/>
              <w:rPr>
                <w:sz w:val="24"/>
              </w:rPr>
            </w:pPr>
            <w:r>
              <w:rPr>
                <w:sz w:val="24"/>
              </w:rPr>
              <w:t>Cancellation of the performance in that subject.</w:t>
            </w:r>
          </w:p>
        </w:tc>
      </w:tr>
      <w:tr w:rsidR="00A81F4E" w:rsidTr="0028537C">
        <w:trPr>
          <w:trHeight w:val="5150"/>
        </w:trPr>
        <w:tc>
          <w:tcPr>
            <w:tcW w:w="802" w:type="dxa"/>
          </w:tcPr>
          <w:p w:rsidR="00A81F4E" w:rsidRDefault="00A81F4E" w:rsidP="0028537C">
            <w:pPr>
              <w:pStyle w:val="TableParagraph"/>
              <w:ind w:right="250"/>
              <w:jc w:val="right"/>
              <w:rPr>
                <w:sz w:val="24"/>
              </w:rPr>
            </w:pPr>
            <w:r>
              <w:rPr>
                <w:w w:val="95"/>
                <w:sz w:val="24"/>
              </w:rPr>
              <w:lastRenderedPageBreak/>
              <w:t>6.</w:t>
            </w:r>
          </w:p>
        </w:tc>
        <w:tc>
          <w:tcPr>
            <w:tcW w:w="4186" w:type="dxa"/>
          </w:tcPr>
          <w:p w:rsidR="00A81F4E" w:rsidRDefault="00A81F4E" w:rsidP="0028537C">
            <w:pPr>
              <w:pStyle w:val="TableParagraph"/>
              <w:tabs>
                <w:tab w:val="left" w:pos="3959"/>
              </w:tabs>
              <w:ind w:left="109" w:right="94"/>
              <w:rPr>
                <w:sz w:val="24"/>
              </w:rPr>
            </w:pPr>
            <w:r>
              <w:rPr>
                <w:spacing w:val="-3"/>
                <w:sz w:val="24"/>
              </w:rPr>
              <w:t xml:space="preserve">Refuses </w:t>
            </w:r>
            <w:r>
              <w:rPr>
                <w:spacing w:val="2"/>
                <w:sz w:val="24"/>
              </w:rPr>
              <w:t xml:space="preserve">to </w:t>
            </w:r>
            <w:r>
              <w:rPr>
                <w:sz w:val="24"/>
              </w:rPr>
              <w:t>obey the orders of the Chief Superintendent/Assistant</w:t>
            </w:r>
            <w:r>
              <w:rPr>
                <w:sz w:val="24"/>
              </w:rPr>
              <w:tab/>
            </w:r>
            <w:r>
              <w:rPr>
                <w:spacing w:val="-17"/>
                <w:sz w:val="24"/>
              </w:rPr>
              <w:t xml:space="preserve">– </w:t>
            </w:r>
            <w:r>
              <w:rPr>
                <w:sz w:val="24"/>
              </w:rPr>
              <w:t xml:space="preserve">Superintendent/ any officer on </w:t>
            </w:r>
            <w:r>
              <w:rPr>
                <w:spacing w:val="2"/>
                <w:sz w:val="24"/>
              </w:rPr>
              <w:t xml:space="preserve">duty or </w:t>
            </w:r>
            <w:r>
              <w:rPr>
                <w:sz w:val="24"/>
              </w:rPr>
              <w:t xml:space="preserve">misbehaves or creates disturbance </w:t>
            </w:r>
            <w:r>
              <w:rPr>
                <w:spacing w:val="4"/>
                <w:sz w:val="24"/>
              </w:rPr>
              <w:t xml:space="preserve">of </w:t>
            </w:r>
            <w:r>
              <w:rPr>
                <w:sz w:val="24"/>
              </w:rPr>
              <w:t xml:space="preserve">any kind in and around the examination hall or organizes a walk out </w:t>
            </w:r>
            <w:r>
              <w:rPr>
                <w:spacing w:val="2"/>
                <w:sz w:val="24"/>
              </w:rPr>
              <w:t xml:space="preserve">or </w:t>
            </w:r>
            <w:r>
              <w:rPr>
                <w:sz w:val="24"/>
              </w:rPr>
              <w:t xml:space="preserve">instigates others to walk out, or threatens the officer-in charge or any person on duty in or outside </w:t>
            </w:r>
            <w:r>
              <w:rPr>
                <w:spacing w:val="3"/>
                <w:sz w:val="24"/>
              </w:rPr>
              <w:t xml:space="preserve">the </w:t>
            </w:r>
            <w:r>
              <w:rPr>
                <w:sz w:val="24"/>
              </w:rPr>
              <w:t xml:space="preserve">examination hall </w:t>
            </w:r>
            <w:r>
              <w:rPr>
                <w:spacing w:val="2"/>
                <w:sz w:val="24"/>
              </w:rPr>
              <w:t xml:space="preserve">of </w:t>
            </w:r>
            <w:r>
              <w:rPr>
                <w:sz w:val="24"/>
              </w:rPr>
              <w:t xml:space="preserve">any injury </w:t>
            </w:r>
            <w:r>
              <w:rPr>
                <w:spacing w:val="2"/>
                <w:sz w:val="24"/>
              </w:rPr>
              <w:t xml:space="preserve">to </w:t>
            </w:r>
            <w:r>
              <w:rPr>
                <w:sz w:val="24"/>
              </w:rPr>
              <w:t xml:space="preserve">his person or to any of his relations whether by words, </w:t>
            </w:r>
            <w:r>
              <w:rPr>
                <w:spacing w:val="-2"/>
                <w:sz w:val="24"/>
              </w:rPr>
              <w:t xml:space="preserve">either </w:t>
            </w:r>
            <w:r>
              <w:rPr>
                <w:sz w:val="24"/>
              </w:rPr>
              <w:t xml:space="preserve">spoken </w:t>
            </w:r>
            <w:r>
              <w:rPr>
                <w:spacing w:val="2"/>
                <w:sz w:val="24"/>
              </w:rPr>
              <w:t xml:space="preserve">or </w:t>
            </w:r>
            <w:r>
              <w:rPr>
                <w:sz w:val="24"/>
              </w:rPr>
              <w:t xml:space="preserve">written or by signs or by visible representation, assaults the officer-in- charge, or any person on duty in or outside the examination </w:t>
            </w:r>
            <w:r>
              <w:rPr>
                <w:spacing w:val="-3"/>
                <w:sz w:val="24"/>
              </w:rPr>
              <w:t xml:space="preserve">hall </w:t>
            </w:r>
            <w:r>
              <w:rPr>
                <w:sz w:val="24"/>
              </w:rPr>
              <w:t xml:space="preserve">or </w:t>
            </w:r>
            <w:r>
              <w:rPr>
                <w:spacing w:val="18"/>
                <w:sz w:val="24"/>
              </w:rPr>
              <w:t xml:space="preserve"> </w:t>
            </w:r>
            <w:r>
              <w:rPr>
                <w:sz w:val="24"/>
              </w:rPr>
              <w:t>any</w:t>
            </w:r>
          </w:p>
          <w:p w:rsidR="00A81F4E" w:rsidRDefault="00A81F4E" w:rsidP="0028537C">
            <w:pPr>
              <w:pStyle w:val="TableParagraph"/>
              <w:ind w:left="109"/>
              <w:rPr>
                <w:sz w:val="24"/>
              </w:rPr>
            </w:pPr>
            <w:r>
              <w:rPr>
                <w:sz w:val="24"/>
              </w:rPr>
              <w:t>of his relations,  or  indulges in any other act of misconduct or mischief which result in damage to or destruction of property in the examination hall or any part of the College campus or engages in any other act which in the opinion of the officer on duty amounts to use of unfair means or misconduct or has the tendency to disrupt the orderly conduct of the examination.</w:t>
            </w:r>
          </w:p>
        </w:tc>
        <w:tc>
          <w:tcPr>
            <w:tcW w:w="4464" w:type="dxa"/>
          </w:tcPr>
          <w:p w:rsidR="00A81F4E" w:rsidRDefault="00A81F4E" w:rsidP="0028537C">
            <w:pPr>
              <w:pStyle w:val="TableParagraph"/>
              <w:ind w:left="104" w:right="96"/>
              <w:rPr>
                <w:sz w:val="24"/>
              </w:rPr>
            </w:pPr>
            <w:r>
              <w:rPr>
                <w:sz w:val="24"/>
              </w:rPr>
              <w:t xml:space="preserve">Incase </w:t>
            </w:r>
            <w:r>
              <w:rPr>
                <w:spacing w:val="4"/>
                <w:sz w:val="24"/>
              </w:rPr>
              <w:t xml:space="preserve">of </w:t>
            </w:r>
            <w:r>
              <w:rPr>
                <w:sz w:val="24"/>
              </w:rPr>
              <w:t xml:space="preserve">students </w:t>
            </w:r>
            <w:r>
              <w:rPr>
                <w:spacing w:val="4"/>
                <w:sz w:val="24"/>
              </w:rPr>
              <w:t xml:space="preserve">of </w:t>
            </w:r>
            <w:r>
              <w:rPr>
                <w:sz w:val="24"/>
              </w:rPr>
              <w:t xml:space="preserve">the college, they shall be expelled from examination </w:t>
            </w:r>
            <w:r>
              <w:rPr>
                <w:spacing w:val="-3"/>
                <w:sz w:val="24"/>
              </w:rPr>
              <w:t xml:space="preserve">halls </w:t>
            </w:r>
            <w:r>
              <w:rPr>
                <w:sz w:val="24"/>
              </w:rPr>
              <w:t xml:space="preserve">and cancellation </w:t>
            </w:r>
            <w:r>
              <w:rPr>
                <w:spacing w:val="2"/>
                <w:sz w:val="24"/>
              </w:rPr>
              <w:t xml:space="preserve">of </w:t>
            </w:r>
            <w:r>
              <w:rPr>
                <w:sz w:val="24"/>
              </w:rPr>
              <w:t xml:space="preserve">their performance in that subject and all other subjects the candidate(s) has (have) already appeared and shall not </w:t>
            </w:r>
            <w:r>
              <w:rPr>
                <w:spacing w:val="-3"/>
                <w:sz w:val="24"/>
              </w:rPr>
              <w:t xml:space="preserve">be </w:t>
            </w:r>
            <w:r>
              <w:rPr>
                <w:sz w:val="24"/>
              </w:rPr>
              <w:t xml:space="preserve">permitted </w:t>
            </w:r>
            <w:r>
              <w:rPr>
                <w:spacing w:val="2"/>
                <w:sz w:val="24"/>
              </w:rPr>
              <w:t xml:space="preserve">to </w:t>
            </w:r>
            <w:r>
              <w:rPr>
                <w:sz w:val="24"/>
              </w:rPr>
              <w:t xml:space="preserve">appear </w:t>
            </w:r>
            <w:r>
              <w:rPr>
                <w:spacing w:val="-3"/>
                <w:sz w:val="24"/>
              </w:rPr>
              <w:t xml:space="preserve">for </w:t>
            </w:r>
            <w:r>
              <w:rPr>
                <w:sz w:val="24"/>
              </w:rPr>
              <w:t xml:space="preserve">the remaining examinations of the subjects of that semester/year. The candidates also are debarred and </w:t>
            </w:r>
            <w:r>
              <w:rPr>
                <w:spacing w:val="-3"/>
                <w:sz w:val="24"/>
              </w:rPr>
              <w:t xml:space="preserve">forfeit </w:t>
            </w:r>
            <w:r>
              <w:rPr>
                <w:sz w:val="24"/>
              </w:rPr>
              <w:t xml:space="preserve">their seats. In case </w:t>
            </w:r>
            <w:r>
              <w:rPr>
                <w:spacing w:val="4"/>
                <w:sz w:val="24"/>
              </w:rPr>
              <w:t xml:space="preserve">of </w:t>
            </w:r>
            <w:r>
              <w:rPr>
                <w:sz w:val="24"/>
              </w:rPr>
              <w:t xml:space="preserve">outsiders, they will </w:t>
            </w:r>
            <w:r>
              <w:rPr>
                <w:spacing w:val="-3"/>
                <w:sz w:val="24"/>
              </w:rPr>
              <w:t xml:space="preserve">be </w:t>
            </w:r>
            <w:r>
              <w:rPr>
                <w:sz w:val="24"/>
              </w:rPr>
              <w:t xml:space="preserve">handed </w:t>
            </w:r>
            <w:r>
              <w:rPr>
                <w:spacing w:val="-3"/>
                <w:sz w:val="24"/>
              </w:rPr>
              <w:t xml:space="preserve">over </w:t>
            </w:r>
            <w:r>
              <w:rPr>
                <w:sz w:val="24"/>
              </w:rPr>
              <w:t>to the police and a police case is  registered against</w:t>
            </w:r>
            <w:r>
              <w:rPr>
                <w:spacing w:val="6"/>
                <w:sz w:val="24"/>
              </w:rPr>
              <w:t xml:space="preserve"> </w:t>
            </w:r>
            <w:r>
              <w:rPr>
                <w:sz w:val="24"/>
              </w:rPr>
              <w:t>them.</w:t>
            </w:r>
          </w:p>
        </w:tc>
      </w:tr>
      <w:tr w:rsidR="00A81F4E" w:rsidTr="0028537C">
        <w:trPr>
          <w:trHeight w:val="4220"/>
        </w:trPr>
        <w:tc>
          <w:tcPr>
            <w:tcW w:w="802" w:type="dxa"/>
          </w:tcPr>
          <w:p w:rsidR="00A81F4E" w:rsidRDefault="00A81F4E" w:rsidP="0028537C">
            <w:pPr>
              <w:pStyle w:val="TableParagraph"/>
              <w:ind w:left="277" w:right="170"/>
              <w:jc w:val="center"/>
              <w:rPr>
                <w:sz w:val="24"/>
              </w:rPr>
            </w:pPr>
            <w:r>
              <w:rPr>
                <w:sz w:val="24"/>
              </w:rPr>
              <w:t>7.</w:t>
            </w:r>
          </w:p>
        </w:tc>
        <w:tc>
          <w:tcPr>
            <w:tcW w:w="4186" w:type="dxa"/>
          </w:tcPr>
          <w:p w:rsidR="00A81F4E" w:rsidRDefault="00A81F4E" w:rsidP="0028537C">
            <w:pPr>
              <w:pStyle w:val="TableParagraph"/>
              <w:ind w:left="109" w:right="99"/>
              <w:rPr>
                <w:sz w:val="24"/>
              </w:rPr>
            </w:pPr>
            <w:r>
              <w:rPr>
                <w:spacing w:val="-3"/>
                <w:sz w:val="24"/>
              </w:rPr>
              <w:t xml:space="preserve">Leaves </w:t>
            </w:r>
            <w:r>
              <w:rPr>
                <w:sz w:val="24"/>
              </w:rPr>
              <w:t xml:space="preserve">the exam hall taking away answer script or intentionally tears </w:t>
            </w:r>
            <w:r>
              <w:rPr>
                <w:spacing w:val="2"/>
                <w:sz w:val="24"/>
              </w:rPr>
              <w:t xml:space="preserve">of </w:t>
            </w:r>
            <w:r>
              <w:rPr>
                <w:sz w:val="24"/>
              </w:rPr>
              <w:t xml:space="preserve">the script or any par there of inside </w:t>
            </w:r>
            <w:r>
              <w:rPr>
                <w:spacing w:val="2"/>
                <w:sz w:val="24"/>
              </w:rPr>
              <w:t xml:space="preserve">or </w:t>
            </w:r>
            <w:r>
              <w:rPr>
                <w:sz w:val="24"/>
              </w:rPr>
              <w:t>outside the examination</w:t>
            </w:r>
            <w:r>
              <w:rPr>
                <w:spacing w:val="1"/>
                <w:sz w:val="24"/>
              </w:rPr>
              <w:t xml:space="preserve"> </w:t>
            </w:r>
            <w:r>
              <w:rPr>
                <w:spacing w:val="-3"/>
                <w:sz w:val="24"/>
              </w:rPr>
              <w:t>hall.</w:t>
            </w:r>
          </w:p>
        </w:tc>
        <w:tc>
          <w:tcPr>
            <w:tcW w:w="4464" w:type="dxa"/>
          </w:tcPr>
          <w:p w:rsidR="00A81F4E" w:rsidRDefault="00A81F4E" w:rsidP="0028537C">
            <w:pPr>
              <w:pStyle w:val="TableParagraph"/>
              <w:ind w:left="104" w:right="95"/>
              <w:rPr>
                <w:sz w:val="24"/>
              </w:rPr>
            </w:pPr>
            <w:r>
              <w:rPr>
                <w:sz w:val="24"/>
              </w:rPr>
              <w:t xml:space="preserve">Expulsion from the examination hall and cancellation of performance in that </w:t>
            </w:r>
            <w:r>
              <w:rPr>
                <w:spacing w:val="-3"/>
                <w:sz w:val="24"/>
              </w:rPr>
              <w:t xml:space="preserve">subject </w:t>
            </w:r>
            <w:r>
              <w:rPr>
                <w:sz w:val="24"/>
              </w:rPr>
              <w:t xml:space="preserve">and </w:t>
            </w:r>
            <w:r>
              <w:rPr>
                <w:spacing w:val="3"/>
                <w:sz w:val="24"/>
              </w:rPr>
              <w:t xml:space="preserve">all </w:t>
            </w:r>
            <w:r>
              <w:rPr>
                <w:sz w:val="24"/>
              </w:rPr>
              <w:t xml:space="preserve">the other subjects the candidate has already appeared including practical examinations and project work and shall not </w:t>
            </w:r>
            <w:r>
              <w:rPr>
                <w:spacing w:val="-3"/>
                <w:sz w:val="24"/>
              </w:rPr>
              <w:t>be</w:t>
            </w:r>
            <w:r>
              <w:rPr>
                <w:spacing w:val="54"/>
                <w:sz w:val="24"/>
              </w:rPr>
              <w:t xml:space="preserve"> </w:t>
            </w:r>
            <w:r>
              <w:rPr>
                <w:sz w:val="24"/>
              </w:rPr>
              <w:t xml:space="preserve">permitted </w:t>
            </w:r>
            <w:r>
              <w:rPr>
                <w:spacing w:val="-3"/>
                <w:sz w:val="24"/>
              </w:rPr>
              <w:t>for</w:t>
            </w:r>
            <w:r>
              <w:rPr>
                <w:spacing w:val="54"/>
                <w:sz w:val="24"/>
              </w:rPr>
              <w:t xml:space="preserve"> </w:t>
            </w:r>
            <w:r>
              <w:rPr>
                <w:sz w:val="24"/>
              </w:rPr>
              <w:t xml:space="preserve">the remaining examinations of the subjects </w:t>
            </w:r>
            <w:r>
              <w:rPr>
                <w:spacing w:val="4"/>
                <w:sz w:val="24"/>
              </w:rPr>
              <w:t xml:space="preserve">of </w:t>
            </w:r>
            <w:r>
              <w:rPr>
                <w:sz w:val="24"/>
              </w:rPr>
              <w:t xml:space="preserve">that semester/year. The candidate is also debarred for two consecutive semesters from class work and all University </w:t>
            </w:r>
            <w:r>
              <w:rPr>
                <w:spacing w:val="-2"/>
                <w:sz w:val="24"/>
              </w:rPr>
              <w:t xml:space="preserve">examinations. </w:t>
            </w:r>
            <w:r>
              <w:rPr>
                <w:sz w:val="24"/>
              </w:rPr>
              <w:t xml:space="preserve">The continuation </w:t>
            </w:r>
            <w:r>
              <w:rPr>
                <w:spacing w:val="4"/>
                <w:sz w:val="24"/>
              </w:rPr>
              <w:t xml:space="preserve">of </w:t>
            </w:r>
            <w:r>
              <w:rPr>
                <w:sz w:val="24"/>
              </w:rPr>
              <w:t>the course by the candidate is subject to the academic regulations in connection with forfeiture of</w:t>
            </w:r>
            <w:r>
              <w:rPr>
                <w:spacing w:val="-1"/>
                <w:sz w:val="24"/>
              </w:rPr>
              <w:t xml:space="preserve"> </w:t>
            </w:r>
            <w:r>
              <w:rPr>
                <w:sz w:val="24"/>
              </w:rPr>
              <w:t>seat.</w:t>
            </w:r>
          </w:p>
        </w:tc>
      </w:tr>
      <w:tr w:rsidR="00A81F4E" w:rsidTr="0028537C">
        <w:trPr>
          <w:trHeight w:val="2483"/>
        </w:trPr>
        <w:tc>
          <w:tcPr>
            <w:tcW w:w="802" w:type="dxa"/>
          </w:tcPr>
          <w:p w:rsidR="00A81F4E" w:rsidRDefault="00A81F4E" w:rsidP="0028537C">
            <w:pPr>
              <w:pStyle w:val="TableParagraph"/>
              <w:ind w:left="277" w:right="170"/>
              <w:jc w:val="center"/>
              <w:rPr>
                <w:sz w:val="24"/>
              </w:rPr>
            </w:pPr>
            <w:r>
              <w:rPr>
                <w:sz w:val="24"/>
              </w:rPr>
              <w:lastRenderedPageBreak/>
              <w:t>8.</w:t>
            </w:r>
          </w:p>
        </w:tc>
        <w:tc>
          <w:tcPr>
            <w:tcW w:w="4186" w:type="dxa"/>
          </w:tcPr>
          <w:p w:rsidR="00A81F4E" w:rsidRDefault="00A81F4E" w:rsidP="0028537C">
            <w:pPr>
              <w:pStyle w:val="TableParagraph"/>
              <w:ind w:left="109"/>
              <w:rPr>
                <w:sz w:val="24"/>
              </w:rPr>
            </w:pPr>
            <w:r>
              <w:rPr>
                <w:sz w:val="24"/>
              </w:rPr>
              <w:t>Possess any lethal weapon or firearm in the examination hall.</w:t>
            </w:r>
          </w:p>
        </w:tc>
        <w:tc>
          <w:tcPr>
            <w:tcW w:w="4464" w:type="dxa"/>
          </w:tcPr>
          <w:p w:rsidR="00A81F4E" w:rsidRDefault="00A81F4E" w:rsidP="0028537C">
            <w:pPr>
              <w:pStyle w:val="TableParagraph"/>
              <w:ind w:left="104" w:right="98"/>
              <w:rPr>
                <w:sz w:val="24"/>
              </w:rPr>
            </w:pPr>
            <w:r>
              <w:rPr>
                <w:sz w:val="24"/>
              </w:rPr>
              <w:t xml:space="preserve">Expulsion from the examination hall and cancellation </w:t>
            </w:r>
            <w:r>
              <w:rPr>
                <w:spacing w:val="2"/>
                <w:sz w:val="24"/>
              </w:rPr>
              <w:t xml:space="preserve">of </w:t>
            </w:r>
            <w:r>
              <w:rPr>
                <w:sz w:val="24"/>
              </w:rPr>
              <w:t xml:space="preserve">the performance in that subject and all other subjects the candidate has already </w:t>
            </w:r>
            <w:r>
              <w:rPr>
                <w:spacing w:val="-3"/>
                <w:sz w:val="24"/>
              </w:rPr>
              <w:t xml:space="preserve">appeared </w:t>
            </w:r>
            <w:r>
              <w:rPr>
                <w:sz w:val="24"/>
              </w:rPr>
              <w:t>including practical examinations and project work and shall</w:t>
            </w:r>
            <w:r>
              <w:rPr>
                <w:spacing w:val="-21"/>
                <w:sz w:val="24"/>
              </w:rPr>
              <w:t xml:space="preserve"> </w:t>
            </w:r>
            <w:r>
              <w:rPr>
                <w:sz w:val="24"/>
              </w:rPr>
              <w:t xml:space="preserve">not be permitted </w:t>
            </w:r>
            <w:r>
              <w:rPr>
                <w:spacing w:val="-3"/>
                <w:sz w:val="24"/>
              </w:rPr>
              <w:t>for</w:t>
            </w:r>
            <w:r>
              <w:rPr>
                <w:spacing w:val="54"/>
                <w:sz w:val="24"/>
              </w:rPr>
              <w:t xml:space="preserve"> </w:t>
            </w:r>
            <w:r>
              <w:rPr>
                <w:sz w:val="24"/>
              </w:rPr>
              <w:t xml:space="preserve">the remaining examinations of the subjects of that semester/year. The candidate </w:t>
            </w:r>
            <w:r>
              <w:rPr>
                <w:spacing w:val="-3"/>
                <w:sz w:val="24"/>
              </w:rPr>
              <w:t xml:space="preserve">is </w:t>
            </w:r>
            <w:r>
              <w:rPr>
                <w:sz w:val="24"/>
              </w:rPr>
              <w:t>also debarred and forfeits the</w:t>
            </w:r>
            <w:r>
              <w:rPr>
                <w:spacing w:val="3"/>
                <w:sz w:val="24"/>
              </w:rPr>
              <w:t xml:space="preserve"> </w:t>
            </w:r>
            <w:r>
              <w:rPr>
                <w:sz w:val="24"/>
              </w:rPr>
              <w:t>seat.</w:t>
            </w:r>
          </w:p>
        </w:tc>
      </w:tr>
      <w:tr w:rsidR="00A81F4E" w:rsidTr="0028537C">
        <w:trPr>
          <w:trHeight w:val="3320"/>
        </w:trPr>
        <w:tc>
          <w:tcPr>
            <w:tcW w:w="802" w:type="dxa"/>
          </w:tcPr>
          <w:p w:rsidR="00A81F4E" w:rsidRDefault="00A81F4E" w:rsidP="0028537C">
            <w:pPr>
              <w:pStyle w:val="TableParagraph"/>
              <w:ind w:left="277" w:right="170"/>
              <w:jc w:val="center"/>
              <w:rPr>
                <w:sz w:val="24"/>
              </w:rPr>
            </w:pPr>
            <w:r>
              <w:rPr>
                <w:sz w:val="24"/>
              </w:rPr>
              <w:t>9.</w:t>
            </w:r>
          </w:p>
        </w:tc>
        <w:tc>
          <w:tcPr>
            <w:tcW w:w="4186" w:type="dxa"/>
          </w:tcPr>
          <w:p w:rsidR="00A81F4E" w:rsidRDefault="00A81F4E" w:rsidP="0028537C">
            <w:pPr>
              <w:pStyle w:val="TableParagraph"/>
              <w:ind w:left="109"/>
              <w:rPr>
                <w:sz w:val="24"/>
              </w:rPr>
            </w:pPr>
            <w:r>
              <w:rPr>
                <w:sz w:val="24"/>
              </w:rPr>
              <w:t>If student of the college, who is not a</w:t>
            </w:r>
          </w:p>
          <w:p w:rsidR="00A81F4E" w:rsidRDefault="00A81F4E" w:rsidP="0028537C">
            <w:pPr>
              <w:pStyle w:val="TableParagraph"/>
              <w:spacing w:before="5"/>
              <w:ind w:left="109"/>
              <w:rPr>
                <w:sz w:val="24"/>
              </w:rPr>
            </w:pPr>
            <w:r>
              <w:rPr>
                <w:sz w:val="24"/>
              </w:rPr>
              <w:t>candidate for the particular examination</w:t>
            </w:r>
          </w:p>
          <w:p w:rsidR="00A81F4E" w:rsidRDefault="00A81F4E" w:rsidP="0028537C">
            <w:pPr>
              <w:pStyle w:val="TableParagraph"/>
              <w:spacing w:before="5"/>
              <w:ind w:left="109"/>
              <w:rPr>
                <w:sz w:val="24"/>
              </w:rPr>
            </w:pPr>
            <w:r>
              <w:rPr>
                <w:sz w:val="24"/>
              </w:rPr>
              <w:t>or any person not connected with the</w:t>
            </w:r>
          </w:p>
          <w:p w:rsidR="00A81F4E" w:rsidRDefault="00A81F4E" w:rsidP="0028537C">
            <w:pPr>
              <w:pStyle w:val="TableParagraph"/>
              <w:spacing w:before="5"/>
              <w:ind w:left="109"/>
              <w:rPr>
                <w:sz w:val="24"/>
              </w:rPr>
            </w:pPr>
            <w:r>
              <w:rPr>
                <w:sz w:val="24"/>
              </w:rPr>
              <w:t>college indulges in any malpractice</w:t>
            </w:r>
            <w:r>
              <w:rPr>
                <w:spacing w:val="54"/>
                <w:sz w:val="24"/>
              </w:rPr>
              <w:t xml:space="preserve"> </w:t>
            </w:r>
            <w:r>
              <w:rPr>
                <w:spacing w:val="2"/>
                <w:sz w:val="24"/>
              </w:rPr>
              <w:t>or</w:t>
            </w:r>
          </w:p>
          <w:p w:rsidR="00A81F4E" w:rsidRDefault="00A81F4E" w:rsidP="0028537C">
            <w:pPr>
              <w:pStyle w:val="TableParagraph"/>
              <w:spacing w:before="5"/>
              <w:ind w:left="109"/>
              <w:rPr>
                <w:sz w:val="24"/>
              </w:rPr>
            </w:pPr>
            <w:r>
              <w:rPr>
                <w:sz w:val="24"/>
              </w:rPr>
              <w:t>improper conduct mentioned in clause6</w:t>
            </w:r>
          </w:p>
          <w:p w:rsidR="00A81F4E" w:rsidRDefault="00A81F4E" w:rsidP="0028537C">
            <w:pPr>
              <w:pStyle w:val="TableParagraph"/>
              <w:spacing w:before="5"/>
              <w:ind w:left="109"/>
              <w:rPr>
                <w:sz w:val="24"/>
              </w:rPr>
            </w:pPr>
            <w:r>
              <w:rPr>
                <w:sz w:val="24"/>
              </w:rPr>
              <w:t>to 8.</w:t>
            </w:r>
          </w:p>
        </w:tc>
        <w:tc>
          <w:tcPr>
            <w:tcW w:w="4464" w:type="dxa"/>
          </w:tcPr>
          <w:p w:rsidR="00A81F4E" w:rsidRDefault="00A81F4E" w:rsidP="0028537C">
            <w:pPr>
              <w:pStyle w:val="TableParagraph"/>
              <w:ind w:left="104"/>
              <w:rPr>
                <w:sz w:val="24"/>
              </w:rPr>
            </w:pPr>
            <w:r>
              <w:rPr>
                <w:sz w:val="24"/>
              </w:rPr>
              <w:t>Student of the colleges expulsion from the</w:t>
            </w:r>
          </w:p>
          <w:p w:rsidR="00A81F4E" w:rsidRDefault="00A81F4E" w:rsidP="0028537C">
            <w:pPr>
              <w:pStyle w:val="TableParagraph"/>
              <w:spacing w:before="5"/>
              <w:ind w:left="104"/>
              <w:rPr>
                <w:sz w:val="24"/>
              </w:rPr>
            </w:pPr>
            <w:r>
              <w:rPr>
                <w:sz w:val="24"/>
              </w:rPr>
              <w:t>examination hall and cancellation of the</w:t>
            </w:r>
          </w:p>
          <w:p w:rsidR="00A81F4E" w:rsidRDefault="00A81F4E" w:rsidP="0028537C">
            <w:pPr>
              <w:pStyle w:val="TableParagraph"/>
              <w:spacing w:before="5"/>
              <w:ind w:left="104"/>
              <w:rPr>
                <w:sz w:val="24"/>
              </w:rPr>
            </w:pPr>
            <w:r>
              <w:rPr>
                <w:sz w:val="24"/>
              </w:rPr>
              <w:t>performance in that subject and all</w:t>
            </w:r>
            <w:r>
              <w:rPr>
                <w:spacing w:val="55"/>
                <w:sz w:val="24"/>
              </w:rPr>
              <w:t xml:space="preserve"> </w:t>
            </w:r>
            <w:r>
              <w:rPr>
                <w:sz w:val="24"/>
              </w:rPr>
              <w:t>other</w:t>
            </w:r>
          </w:p>
          <w:p w:rsidR="00A81F4E" w:rsidRDefault="00A81F4E" w:rsidP="0028537C">
            <w:pPr>
              <w:pStyle w:val="TableParagraph"/>
              <w:spacing w:before="5"/>
              <w:ind w:left="104"/>
              <w:rPr>
                <w:sz w:val="24"/>
              </w:rPr>
            </w:pPr>
            <w:r>
              <w:rPr>
                <w:sz w:val="24"/>
              </w:rPr>
              <w:t>subjects the candidate has already</w:t>
            </w:r>
            <w:r>
              <w:rPr>
                <w:spacing w:val="56"/>
                <w:sz w:val="24"/>
              </w:rPr>
              <w:t xml:space="preserve"> </w:t>
            </w:r>
            <w:r>
              <w:rPr>
                <w:sz w:val="24"/>
              </w:rPr>
              <w:t>appeared</w:t>
            </w:r>
          </w:p>
          <w:p w:rsidR="00A81F4E" w:rsidRDefault="00A81F4E" w:rsidP="0028537C">
            <w:pPr>
              <w:pStyle w:val="TableParagraph"/>
              <w:spacing w:before="5"/>
              <w:ind w:left="104"/>
              <w:rPr>
                <w:sz w:val="24"/>
              </w:rPr>
            </w:pPr>
            <w:r>
              <w:rPr>
                <w:sz w:val="24"/>
              </w:rPr>
              <w:t>including practical examinations and project</w:t>
            </w:r>
          </w:p>
          <w:p w:rsidR="00A81F4E" w:rsidRDefault="00A81F4E" w:rsidP="0028537C">
            <w:pPr>
              <w:pStyle w:val="TableParagraph"/>
              <w:spacing w:before="5"/>
              <w:ind w:left="104"/>
              <w:rPr>
                <w:sz w:val="24"/>
              </w:rPr>
            </w:pPr>
            <w:r>
              <w:rPr>
                <w:sz w:val="24"/>
              </w:rPr>
              <w:t xml:space="preserve">work </w:t>
            </w:r>
            <w:r>
              <w:rPr>
                <w:spacing w:val="-4"/>
                <w:sz w:val="24"/>
              </w:rPr>
              <w:t>and</w:t>
            </w:r>
            <w:r>
              <w:rPr>
                <w:spacing w:val="52"/>
                <w:sz w:val="24"/>
              </w:rPr>
              <w:t xml:space="preserve"> </w:t>
            </w:r>
            <w:r>
              <w:rPr>
                <w:sz w:val="24"/>
              </w:rPr>
              <w:t xml:space="preserve">shall not </w:t>
            </w:r>
            <w:r>
              <w:rPr>
                <w:spacing w:val="-3"/>
                <w:sz w:val="24"/>
              </w:rPr>
              <w:t xml:space="preserve">be </w:t>
            </w:r>
            <w:r>
              <w:rPr>
                <w:sz w:val="24"/>
              </w:rPr>
              <w:t xml:space="preserve">permitted </w:t>
            </w:r>
            <w:r>
              <w:rPr>
                <w:spacing w:val="-3"/>
                <w:sz w:val="24"/>
              </w:rPr>
              <w:t xml:space="preserve">for </w:t>
            </w:r>
            <w:r>
              <w:rPr>
                <w:sz w:val="24"/>
              </w:rPr>
              <w:t>the</w:t>
            </w:r>
          </w:p>
          <w:p w:rsidR="00A81F4E" w:rsidRDefault="00A81F4E" w:rsidP="0028537C">
            <w:pPr>
              <w:pStyle w:val="TableParagraph"/>
              <w:spacing w:before="5"/>
              <w:ind w:left="104"/>
              <w:rPr>
                <w:sz w:val="24"/>
              </w:rPr>
            </w:pPr>
            <w:r>
              <w:rPr>
                <w:sz w:val="24"/>
              </w:rPr>
              <w:t>remaining examinations of the subjects of</w:t>
            </w:r>
          </w:p>
          <w:p w:rsidR="00A81F4E" w:rsidRDefault="00A81F4E" w:rsidP="0028537C">
            <w:pPr>
              <w:pStyle w:val="TableParagraph"/>
              <w:spacing w:before="5"/>
              <w:ind w:left="104"/>
              <w:rPr>
                <w:sz w:val="24"/>
              </w:rPr>
            </w:pPr>
            <w:r>
              <w:rPr>
                <w:sz w:val="24"/>
              </w:rPr>
              <w:t>that semester/year. The candidate is</w:t>
            </w:r>
            <w:r>
              <w:rPr>
                <w:spacing w:val="52"/>
                <w:sz w:val="24"/>
              </w:rPr>
              <w:t xml:space="preserve"> </w:t>
            </w:r>
            <w:r>
              <w:rPr>
                <w:sz w:val="24"/>
              </w:rPr>
              <w:t>also</w:t>
            </w:r>
          </w:p>
          <w:p w:rsidR="00A81F4E" w:rsidRDefault="00A81F4E" w:rsidP="0028537C">
            <w:pPr>
              <w:pStyle w:val="TableParagraph"/>
              <w:spacing w:before="5"/>
              <w:ind w:left="104"/>
              <w:rPr>
                <w:sz w:val="24"/>
              </w:rPr>
            </w:pPr>
            <w:r>
              <w:rPr>
                <w:sz w:val="24"/>
              </w:rPr>
              <w:t>debarred and forfeits the seat. Person(s)</w:t>
            </w:r>
          </w:p>
          <w:p w:rsidR="00A81F4E" w:rsidRDefault="00A81F4E" w:rsidP="0028537C">
            <w:pPr>
              <w:pStyle w:val="TableParagraph"/>
              <w:spacing w:before="5"/>
              <w:ind w:left="104"/>
              <w:rPr>
                <w:sz w:val="24"/>
              </w:rPr>
            </w:pPr>
            <w:r>
              <w:rPr>
                <w:spacing w:val="-4"/>
                <w:sz w:val="24"/>
              </w:rPr>
              <w:t xml:space="preserve">who </w:t>
            </w:r>
            <w:r>
              <w:rPr>
                <w:sz w:val="24"/>
              </w:rPr>
              <w:t xml:space="preserve">do </w:t>
            </w:r>
            <w:r>
              <w:rPr>
                <w:spacing w:val="-3"/>
                <w:sz w:val="24"/>
              </w:rPr>
              <w:t xml:space="preserve">not </w:t>
            </w:r>
            <w:r>
              <w:rPr>
                <w:spacing w:val="-2"/>
                <w:sz w:val="24"/>
              </w:rPr>
              <w:t xml:space="preserve">belong </w:t>
            </w:r>
            <w:r>
              <w:rPr>
                <w:spacing w:val="2"/>
                <w:sz w:val="24"/>
              </w:rPr>
              <w:t xml:space="preserve">to </w:t>
            </w:r>
            <w:r>
              <w:rPr>
                <w:sz w:val="24"/>
              </w:rPr>
              <w:t>the College will</w:t>
            </w:r>
            <w:r>
              <w:rPr>
                <w:spacing w:val="58"/>
                <w:sz w:val="24"/>
              </w:rPr>
              <w:t xml:space="preserve"> </w:t>
            </w:r>
            <w:r>
              <w:rPr>
                <w:spacing w:val="-3"/>
                <w:sz w:val="24"/>
              </w:rPr>
              <w:t>be</w:t>
            </w:r>
          </w:p>
          <w:p w:rsidR="00A81F4E" w:rsidRDefault="00A81F4E" w:rsidP="0028537C">
            <w:pPr>
              <w:pStyle w:val="TableParagraph"/>
              <w:spacing w:before="5"/>
              <w:ind w:left="104"/>
              <w:rPr>
                <w:sz w:val="24"/>
              </w:rPr>
            </w:pPr>
            <w:r>
              <w:rPr>
                <w:sz w:val="24"/>
              </w:rPr>
              <w:t>handed over to police and, a police case will</w:t>
            </w:r>
          </w:p>
          <w:p w:rsidR="00A81F4E" w:rsidRDefault="00A81F4E" w:rsidP="0028537C">
            <w:pPr>
              <w:pStyle w:val="TableParagraph"/>
              <w:spacing w:before="5"/>
              <w:ind w:left="104"/>
              <w:rPr>
                <w:sz w:val="24"/>
              </w:rPr>
            </w:pPr>
            <w:r>
              <w:rPr>
                <w:sz w:val="24"/>
              </w:rPr>
              <w:t>be registered against them.</w:t>
            </w:r>
          </w:p>
        </w:tc>
      </w:tr>
      <w:tr w:rsidR="00A81F4E" w:rsidTr="0028537C">
        <w:trPr>
          <w:trHeight w:val="1970"/>
        </w:trPr>
        <w:tc>
          <w:tcPr>
            <w:tcW w:w="802" w:type="dxa"/>
          </w:tcPr>
          <w:p w:rsidR="00A81F4E" w:rsidRDefault="00A81F4E" w:rsidP="0028537C">
            <w:pPr>
              <w:pStyle w:val="TableParagraph"/>
              <w:ind w:left="277" w:right="175"/>
              <w:jc w:val="center"/>
              <w:rPr>
                <w:sz w:val="24"/>
              </w:rPr>
            </w:pPr>
            <w:r>
              <w:rPr>
                <w:sz w:val="24"/>
              </w:rPr>
              <w:t>10.</w:t>
            </w:r>
          </w:p>
        </w:tc>
        <w:tc>
          <w:tcPr>
            <w:tcW w:w="4186" w:type="dxa"/>
          </w:tcPr>
          <w:p w:rsidR="00A81F4E" w:rsidRDefault="00A81F4E" w:rsidP="0028537C">
            <w:pPr>
              <w:pStyle w:val="TableParagraph"/>
              <w:ind w:left="109"/>
              <w:rPr>
                <w:sz w:val="24"/>
              </w:rPr>
            </w:pPr>
            <w:r>
              <w:rPr>
                <w:sz w:val="24"/>
              </w:rPr>
              <w:t>Comes in a drunken condition to the examination hall.</w:t>
            </w:r>
          </w:p>
        </w:tc>
        <w:tc>
          <w:tcPr>
            <w:tcW w:w="4464" w:type="dxa"/>
          </w:tcPr>
          <w:p w:rsidR="00A81F4E" w:rsidRDefault="00A81F4E" w:rsidP="0028537C">
            <w:pPr>
              <w:pStyle w:val="TableParagraph"/>
              <w:ind w:left="104"/>
              <w:rPr>
                <w:sz w:val="24"/>
              </w:rPr>
            </w:pPr>
            <w:r>
              <w:rPr>
                <w:sz w:val="24"/>
              </w:rPr>
              <w:t xml:space="preserve">Expulsion from the examination hall and cancellation </w:t>
            </w:r>
            <w:r>
              <w:rPr>
                <w:spacing w:val="2"/>
                <w:sz w:val="24"/>
              </w:rPr>
              <w:t xml:space="preserve">of </w:t>
            </w:r>
            <w:r>
              <w:rPr>
                <w:sz w:val="24"/>
              </w:rPr>
              <w:t xml:space="preserve">the performance in that subject and all other subjects the candidate has already </w:t>
            </w:r>
            <w:r>
              <w:rPr>
                <w:spacing w:val="-3"/>
                <w:sz w:val="24"/>
              </w:rPr>
              <w:t xml:space="preserve">appeared </w:t>
            </w:r>
            <w:r>
              <w:rPr>
                <w:sz w:val="24"/>
              </w:rPr>
              <w:t>including practical examinations and project work and shall</w:t>
            </w:r>
            <w:r>
              <w:rPr>
                <w:spacing w:val="-21"/>
                <w:sz w:val="24"/>
              </w:rPr>
              <w:t xml:space="preserve"> </w:t>
            </w:r>
            <w:r>
              <w:rPr>
                <w:sz w:val="24"/>
              </w:rPr>
              <w:t xml:space="preserve">not be permitted </w:t>
            </w:r>
            <w:r>
              <w:rPr>
                <w:spacing w:val="-3"/>
                <w:sz w:val="24"/>
              </w:rPr>
              <w:t>for</w:t>
            </w:r>
            <w:r>
              <w:rPr>
                <w:spacing w:val="54"/>
                <w:sz w:val="24"/>
              </w:rPr>
              <w:t xml:space="preserve"> </w:t>
            </w:r>
            <w:r>
              <w:rPr>
                <w:sz w:val="24"/>
              </w:rPr>
              <w:t>the remaining examinations of the subjects of that semester/year.</w:t>
            </w:r>
          </w:p>
        </w:tc>
      </w:tr>
      <w:tr w:rsidR="00A81F4E" w:rsidTr="0028537C">
        <w:trPr>
          <w:trHeight w:val="1970"/>
        </w:trPr>
        <w:tc>
          <w:tcPr>
            <w:tcW w:w="802" w:type="dxa"/>
          </w:tcPr>
          <w:p w:rsidR="00A81F4E" w:rsidRDefault="00A81F4E" w:rsidP="0028537C">
            <w:pPr>
              <w:pStyle w:val="TableParagraph"/>
              <w:ind w:right="192"/>
              <w:jc w:val="right"/>
              <w:rPr>
                <w:sz w:val="24"/>
              </w:rPr>
            </w:pPr>
            <w:r>
              <w:rPr>
                <w:w w:val="95"/>
                <w:sz w:val="24"/>
              </w:rPr>
              <w:t>11.</w:t>
            </w:r>
          </w:p>
        </w:tc>
        <w:tc>
          <w:tcPr>
            <w:tcW w:w="4186" w:type="dxa"/>
          </w:tcPr>
          <w:p w:rsidR="00A81F4E" w:rsidRDefault="00A81F4E" w:rsidP="0028537C">
            <w:pPr>
              <w:pStyle w:val="TableParagraph"/>
              <w:ind w:left="109" w:right="96"/>
              <w:rPr>
                <w:sz w:val="24"/>
              </w:rPr>
            </w:pPr>
            <w:r>
              <w:rPr>
                <w:sz w:val="24"/>
              </w:rPr>
              <w:t>Copying detected on the basis of internal evidence, such as, during valuation or during special scrutiny.</w:t>
            </w:r>
          </w:p>
        </w:tc>
        <w:tc>
          <w:tcPr>
            <w:tcW w:w="4464" w:type="dxa"/>
          </w:tcPr>
          <w:p w:rsidR="00A81F4E" w:rsidRDefault="00A81F4E" w:rsidP="0028537C">
            <w:pPr>
              <w:pStyle w:val="TableParagraph"/>
              <w:ind w:left="104" w:right="98"/>
              <w:rPr>
                <w:sz w:val="24"/>
              </w:rPr>
            </w:pPr>
            <w:r>
              <w:rPr>
                <w:sz w:val="24"/>
              </w:rPr>
              <w:t>Cancellation of the performance in that subject and all other subjects the candidate has appeared including practical examinations and project work of that semester/year examinations.</w:t>
            </w:r>
          </w:p>
        </w:tc>
      </w:tr>
      <w:tr w:rsidR="00A81F4E" w:rsidTr="0028537C">
        <w:trPr>
          <w:trHeight w:val="1250"/>
        </w:trPr>
        <w:tc>
          <w:tcPr>
            <w:tcW w:w="802" w:type="dxa"/>
          </w:tcPr>
          <w:p w:rsidR="00A81F4E" w:rsidRDefault="00A81F4E" w:rsidP="0028537C">
            <w:pPr>
              <w:pStyle w:val="TableParagraph"/>
              <w:ind w:right="192"/>
              <w:jc w:val="right"/>
              <w:rPr>
                <w:sz w:val="24"/>
              </w:rPr>
            </w:pPr>
            <w:r>
              <w:rPr>
                <w:w w:val="95"/>
                <w:sz w:val="24"/>
              </w:rPr>
              <w:t>12.</w:t>
            </w:r>
          </w:p>
        </w:tc>
        <w:tc>
          <w:tcPr>
            <w:tcW w:w="4186" w:type="dxa"/>
          </w:tcPr>
          <w:p w:rsidR="00A81F4E" w:rsidRDefault="00A81F4E" w:rsidP="0028537C">
            <w:pPr>
              <w:pStyle w:val="TableParagraph"/>
              <w:ind w:left="109" w:right="94"/>
              <w:rPr>
                <w:sz w:val="24"/>
              </w:rPr>
            </w:pPr>
            <w:r>
              <w:rPr>
                <w:sz w:val="24"/>
              </w:rPr>
              <w:t>If any malpractice is detected which is not covered in the above clauses1to11shall be reported to the University for further action to award suitable punishment.</w:t>
            </w:r>
          </w:p>
        </w:tc>
        <w:tc>
          <w:tcPr>
            <w:tcW w:w="4464" w:type="dxa"/>
          </w:tcPr>
          <w:p w:rsidR="00A81F4E" w:rsidRDefault="00A81F4E" w:rsidP="0028537C">
            <w:pPr>
              <w:pStyle w:val="TableParagraph"/>
            </w:pPr>
          </w:p>
        </w:tc>
      </w:tr>
    </w:tbl>
    <w:p w:rsidR="00A81F4E" w:rsidRDefault="00A81F4E" w:rsidP="00A81F4E">
      <w:pPr>
        <w:spacing w:before="90"/>
        <w:ind w:left="115"/>
        <w:rPr>
          <w:b/>
        </w:rPr>
      </w:pPr>
      <w:r>
        <w:rPr>
          <w:b/>
        </w:rPr>
        <w:t>Malpractices identified by squad or special invigilators</w:t>
      </w:r>
    </w:p>
    <w:p w:rsidR="00A81F4E" w:rsidRDefault="00A81F4E" w:rsidP="00B7213E">
      <w:pPr>
        <w:pStyle w:val="ListParagraph"/>
        <w:widowControl w:val="0"/>
        <w:numPr>
          <w:ilvl w:val="2"/>
          <w:numId w:val="77"/>
        </w:numPr>
        <w:tabs>
          <w:tab w:val="left" w:pos="1555"/>
          <w:tab w:val="left" w:pos="1556"/>
        </w:tabs>
        <w:autoSpaceDE w:val="0"/>
        <w:autoSpaceDN w:val="0"/>
        <w:contextualSpacing w:val="0"/>
      </w:pPr>
      <w:r>
        <w:t xml:space="preserve">Punishments </w:t>
      </w:r>
      <w:r>
        <w:rPr>
          <w:spacing w:val="-3"/>
        </w:rPr>
        <w:t xml:space="preserve">to </w:t>
      </w:r>
      <w:r>
        <w:t>the candidates as per the above</w:t>
      </w:r>
      <w:r>
        <w:rPr>
          <w:spacing w:val="5"/>
        </w:rPr>
        <w:t xml:space="preserve"> </w:t>
      </w:r>
      <w:r>
        <w:t>guidelines.</w:t>
      </w:r>
    </w:p>
    <w:p w:rsidR="00A81F4E" w:rsidRDefault="00A81F4E" w:rsidP="00B7213E">
      <w:pPr>
        <w:pStyle w:val="ListParagraph"/>
        <w:widowControl w:val="0"/>
        <w:numPr>
          <w:ilvl w:val="2"/>
          <w:numId w:val="77"/>
        </w:numPr>
        <w:tabs>
          <w:tab w:val="left" w:pos="1555"/>
          <w:tab w:val="left" w:pos="1556"/>
        </w:tabs>
        <w:autoSpaceDE w:val="0"/>
        <w:autoSpaceDN w:val="0"/>
        <w:spacing w:before="4"/>
        <w:ind w:right="234"/>
        <w:contextualSpacing w:val="0"/>
      </w:pPr>
      <w:r>
        <w:t xml:space="preserve">Punishment </w:t>
      </w:r>
      <w:r>
        <w:rPr>
          <w:spacing w:val="-3"/>
        </w:rPr>
        <w:t xml:space="preserve">for </w:t>
      </w:r>
      <w:r>
        <w:t>institutions: (if the squad reports that the college is also involved in encouraging</w:t>
      </w:r>
      <w:r>
        <w:rPr>
          <w:spacing w:val="6"/>
        </w:rPr>
        <w:t xml:space="preserve"> </w:t>
      </w:r>
      <w:r>
        <w:t>malpractices)</w:t>
      </w:r>
    </w:p>
    <w:p w:rsidR="00A81F4E" w:rsidRDefault="00A81F4E" w:rsidP="00B7213E">
      <w:pPr>
        <w:pStyle w:val="ListParagraph"/>
        <w:widowControl w:val="0"/>
        <w:numPr>
          <w:ilvl w:val="3"/>
          <w:numId w:val="77"/>
        </w:numPr>
        <w:tabs>
          <w:tab w:val="left" w:pos="2275"/>
          <w:tab w:val="left" w:pos="2276"/>
        </w:tabs>
        <w:autoSpaceDE w:val="0"/>
        <w:autoSpaceDN w:val="0"/>
        <w:spacing w:before="9"/>
        <w:contextualSpacing w:val="0"/>
      </w:pPr>
      <w:r>
        <w:lastRenderedPageBreak/>
        <w:t xml:space="preserve">A show cause notice shall </w:t>
      </w:r>
      <w:r>
        <w:rPr>
          <w:spacing w:val="-3"/>
        </w:rPr>
        <w:t xml:space="preserve">be </w:t>
      </w:r>
      <w:r>
        <w:t xml:space="preserve">issued </w:t>
      </w:r>
      <w:r>
        <w:rPr>
          <w:spacing w:val="2"/>
        </w:rPr>
        <w:t xml:space="preserve">to </w:t>
      </w:r>
      <w:r>
        <w:t>the</w:t>
      </w:r>
      <w:r>
        <w:rPr>
          <w:spacing w:val="4"/>
        </w:rPr>
        <w:t xml:space="preserve"> </w:t>
      </w:r>
      <w:r>
        <w:t>college.</w:t>
      </w:r>
    </w:p>
    <w:p w:rsidR="00A81F4E" w:rsidRDefault="00A81F4E" w:rsidP="00B7213E">
      <w:pPr>
        <w:pStyle w:val="ListParagraph"/>
        <w:widowControl w:val="0"/>
        <w:numPr>
          <w:ilvl w:val="3"/>
          <w:numId w:val="77"/>
        </w:numPr>
        <w:tabs>
          <w:tab w:val="left" w:pos="2275"/>
          <w:tab w:val="left" w:pos="2276"/>
        </w:tabs>
        <w:autoSpaceDE w:val="0"/>
        <w:autoSpaceDN w:val="0"/>
        <w:spacing w:before="2"/>
        <w:contextualSpacing w:val="0"/>
      </w:pPr>
      <w:r>
        <w:t>Impose a suitable fine on the</w:t>
      </w:r>
      <w:r>
        <w:rPr>
          <w:spacing w:val="4"/>
        </w:rPr>
        <w:t xml:space="preserve"> </w:t>
      </w:r>
      <w:r>
        <w:t>college.</w:t>
      </w:r>
    </w:p>
    <w:p w:rsidR="00A81F4E" w:rsidRDefault="00A81F4E" w:rsidP="00B7213E">
      <w:pPr>
        <w:pStyle w:val="ListParagraph"/>
        <w:widowControl w:val="0"/>
        <w:numPr>
          <w:ilvl w:val="3"/>
          <w:numId w:val="77"/>
        </w:numPr>
        <w:tabs>
          <w:tab w:val="left" w:pos="2275"/>
          <w:tab w:val="left" w:pos="2276"/>
        </w:tabs>
        <w:autoSpaceDE w:val="0"/>
        <w:autoSpaceDN w:val="0"/>
        <w:spacing w:before="1"/>
        <w:ind w:right="233"/>
        <w:contextualSpacing w:val="0"/>
      </w:pPr>
      <w:r>
        <w:t xml:space="preserve">Shifting the examination centre from the college to </w:t>
      </w:r>
      <w:r>
        <w:rPr>
          <w:spacing w:val="-3"/>
        </w:rPr>
        <w:t xml:space="preserve">another </w:t>
      </w:r>
      <w:r>
        <w:t xml:space="preserve">college for a specific period of </w:t>
      </w:r>
      <w:r>
        <w:rPr>
          <w:spacing w:val="-4"/>
        </w:rPr>
        <w:t xml:space="preserve">not </w:t>
      </w:r>
      <w:r>
        <w:t>less than one</w:t>
      </w:r>
      <w:r>
        <w:rPr>
          <w:spacing w:val="15"/>
        </w:rPr>
        <w:t xml:space="preserve"> </w:t>
      </w:r>
      <w:r>
        <w:rPr>
          <w:spacing w:val="-3"/>
        </w:rPr>
        <w:t>year</w:t>
      </w:r>
    </w:p>
    <w:p w:rsidR="00A81F4E" w:rsidRDefault="00A81F4E" w:rsidP="00A81F4E"/>
    <w:p w:rsidR="00800BA2" w:rsidRDefault="00800BA2" w:rsidP="00800BA2">
      <w:pPr>
        <w:rPr>
          <w:lang w:val="pl-PL"/>
        </w:rPr>
      </w:pPr>
      <w:r>
        <w:rPr>
          <w:lang w:val="pl-PL"/>
        </w:rPr>
        <w:br w:type="page"/>
      </w:r>
    </w:p>
    <w:p w:rsidR="005F3778" w:rsidRPr="00814EE6" w:rsidRDefault="005F3778" w:rsidP="002D21C0">
      <w:pPr>
        <w:jc w:val="center"/>
      </w:pPr>
    </w:p>
    <w:p w:rsidR="00A81F4E" w:rsidRPr="00A81F4E" w:rsidRDefault="00A81F4E" w:rsidP="00A81F4E">
      <w:pPr>
        <w:jc w:val="center"/>
        <w:rPr>
          <w:b/>
        </w:rPr>
      </w:pPr>
      <w:r w:rsidRPr="00A81F4E">
        <w:rPr>
          <w:b/>
        </w:rPr>
        <w:t>COURSE STRUCTURE</w:t>
      </w:r>
    </w:p>
    <w:p w:rsidR="005F3778" w:rsidRDefault="005F3778" w:rsidP="002D21C0">
      <w:r w:rsidRPr="00814EE6">
        <w:t>I Year – I Semester:</w:t>
      </w:r>
    </w:p>
    <w:p w:rsidR="00CF2304" w:rsidRPr="00814EE6" w:rsidRDefault="00CF2304" w:rsidP="002D21C0"/>
    <w:tbl>
      <w:tblPr>
        <w:tblW w:w="510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10"/>
        <w:gridCol w:w="923"/>
        <w:gridCol w:w="2977"/>
        <w:gridCol w:w="456"/>
        <w:gridCol w:w="377"/>
        <w:gridCol w:w="400"/>
        <w:gridCol w:w="976"/>
        <w:gridCol w:w="823"/>
        <w:gridCol w:w="868"/>
      </w:tblGrid>
      <w:tr w:rsidR="005F3778" w:rsidRPr="00814EE6" w:rsidTr="0075503E">
        <w:tc>
          <w:tcPr>
            <w:tcW w:w="811" w:type="pct"/>
            <w:vAlign w:val="center"/>
          </w:tcPr>
          <w:p w:rsidR="005F3778" w:rsidRPr="00814EE6" w:rsidRDefault="003540D1" w:rsidP="00CF2304">
            <w:pPr>
              <w:jc w:val="center"/>
              <w:rPr>
                <w:b/>
              </w:rPr>
            </w:pPr>
            <w:r w:rsidRPr="00814EE6">
              <w:rPr>
                <w:b/>
              </w:rPr>
              <w:t>Category</w:t>
            </w:r>
          </w:p>
        </w:tc>
        <w:tc>
          <w:tcPr>
            <w:tcW w:w="496" w:type="pct"/>
            <w:vAlign w:val="center"/>
          </w:tcPr>
          <w:p w:rsidR="005F3778" w:rsidRPr="00814EE6" w:rsidRDefault="005F3778" w:rsidP="00CF2304">
            <w:pPr>
              <w:jc w:val="center"/>
              <w:rPr>
                <w:b/>
              </w:rPr>
            </w:pPr>
            <w:r w:rsidRPr="00814EE6">
              <w:rPr>
                <w:b/>
              </w:rPr>
              <w:t>Code</w:t>
            </w:r>
          </w:p>
        </w:tc>
        <w:tc>
          <w:tcPr>
            <w:tcW w:w="1599" w:type="pct"/>
            <w:vAlign w:val="center"/>
          </w:tcPr>
          <w:p w:rsidR="005F3778" w:rsidRPr="00814EE6" w:rsidRDefault="005F3778" w:rsidP="00CF2304">
            <w:pPr>
              <w:jc w:val="center"/>
              <w:rPr>
                <w:b/>
              </w:rPr>
            </w:pPr>
            <w:r w:rsidRPr="00814EE6">
              <w:rPr>
                <w:b/>
              </w:rPr>
              <w:t>Subject</w:t>
            </w:r>
          </w:p>
        </w:tc>
        <w:tc>
          <w:tcPr>
            <w:tcW w:w="245" w:type="pct"/>
            <w:vAlign w:val="center"/>
          </w:tcPr>
          <w:p w:rsidR="005F3778" w:rsidRPr="00814EE6" w:rsidRDefault="005F3778" w:rsidP="00CF2304">
            <w:pPr>
              <w:jc w:val="center"/>
              <w:rPr>
                <w:b/>
              </w:rPr>
            </w:pPr>
            <w:r w:rsidRPr="00814EE6">
              <w:rPr>
                <w:b/>
              </w:rPr>
              <w:t>L</w:t>
            </w:r>
          </w:p>
        </w:tc>
        <w:tc>
          <w:tcPr>
            <w:tcW w:w="202" w:type="pct"/>
            <w:vAlign w:val="center"/>
          </w:tcPr>
          <w:p w:rsidR="005F3778" w:rsidRPr="00814EE6" w:rsidRDefault="005F3778" w:rsidP="00CF2304">
            <w:pPr>
              <w:jc w:val="center"/>
              <w:rPr>
                <w:b/>
              </w:rPr>
            </w:pPr>
            <w:r w:rsidRPr="00814EE6">
              <w:rPr>
                <w:b/>
              </w:rPr>
              <w:t>T</w:t>
            </w:r>
          </w:p>
        </w:tc>
        <w:tc>
          <w:tcPr>
            <w:tcW w:w="215" w:type="pct"/>
            <w:vAlign w:val="center"/>
          </w:tcPr>
          <w:p w:rsidR="005F3778" w:rsidRPr="00814EE6" w:rsidRDefault="005F3778" w:rsidP="00CF2304">
            <w:pPr>
              <w:jc w:val="center"/>
              <w:rPr>
                <w:b/>
              </w:rPr>
            </w:pPr>
            <w:r w:rsidRPr="00814EE6">
              <w:rPr>
                <w:b/>
              </w:rPr>
              <w:t>P</w:t>
            </w:r>
          </w:p>
        </w:tc>
        <w:tc>
          <w:tcPr>
            <w:tcW w:w="524" w:type="pct"/>
            <w:vAlign w:val="center"/>
          </w:tcPr>
          <w:p w:rsidR="005F3778" w:rsidRPr="00814EE6" w:rsidRDefault="005F3778" w:rsidP="00CF2304">
            <w:pPr>
              <w:jc w:val="center"/>
              <w:rPr>
                <w:b/>
                <w:bCs/>
              </w:rPr>
            </w:pPr>
            <w:r w:rsidRPr="00814EE6">
              <w:rPr>
                <w:b/>
                <w:bCs/>
              </w:rPr>
              <w:t>Credits</w:t>
            </w:r>
          </w:p>
        </w:tc>
        <w:tc>
          <w:tcPr>
            <w:tcW w:w="442" w:type="pct"/>
            <w:vAlign w:val="center"/>
          </w:tcPr>
          <w:p w:rsidR="005F3778" w:rsidRPr="00814EE6" w:rsidRDefault="005F3778" w:rsidP="00CF2304">
            <w:pPr>
              <w:jc w:val="center"/>
              <w:rPr>
                <w:b/>
                <w:bCs/>
              </w:rPr>
            </w:pPr>
            <w:r w:rsidRPr="00814EE6">
              <w:rPr>
                <w:b/>
                <w:bCs/>
              </w:rPr>
              <w:t>CIE</w:t>
            </w:r>
          </w:p>
        </w:tc>
        <w:tc>
          <w:tcPr>
            <w:tcW w:w="466" w:type="pct"/>
            <w:vAlign w:val="center"/>
          </w:tcPr>
          <w:p w:rsidR="005F3778" w:rsidRPr="00814EE6" w:rsidRDefault="005F3778" w:rsidP="00CF2304">
            <w:pPr>
              <w:jc w:val="center"/>
              <w:rPr>
                <w:b/>
                <w:bCs/>
              </w:rPr>
            </w:pPr>
            <w:r w:rsidRPr="00814EE6">
              <w:rPr>
                <w:b/>
                <w:bCs/>
              </w:rPr>
              <w:t>SEE</w:t>
            </w:r>
          </w:p>
        </w:tc>
      </w:tr>
      <w:tr w:rsidR="005F3778" w:rsidRPr="00814EE6" w:rsidTr="0075503E">
        <w:tc>
          <w:tcPr>
            <w:tcW w:w="811" w:type="pct"/>
            <w:vAlign w:val="center"/>
          </w:tcPr>
          <w:p w:rsidR="005F3778" w:rsidRPr="00814EE6" w:rsidRDefault="005F3778" w:rsidP="002D21C0">
            <w:pPr>
              <w:jc w:val="center"/>
            </w:pPr>
            <w:r w:rsidRPr="00814EE6">
              <w:t>PC-1</w:t>
            </w:r>
          </w:p>
        </w:tc>
        <w:tc>
          <w:tcPr>
            <w:tcW w:w="496" w:type="pct"/>
            <w:vAlign w:val="center"/>
          </w:tcPr>
          <w:p w:rsidR="005F3778" w:rsidRPr="00814EE6" w:rsidRDefault="005F3778" w:rsidP="002D21C0">
            <w:pPr>
              <w:jc w:val="center"/>
            </w:pPr>
            <w:r w:rsidRPr="00814EE6">
              <w:t>7M101</w:t>
            </w:r>
          </w:p>
        </w:tc>
        <w:tc>
          <w:tcPr>
            <w:tcW w:w="1599" w:type="pct"/>
            <w:vAlign w:val="center"/>
          </w:tcPr>
          <w:p w:rsidR="005F3778" w:rsidRPr="00814EE6" w:rsidRDefault="005F3778" w:rsidP="002D21C0">
            <w:r w:rsidRPr="00814EE6">
              <w:t>Thermodynamics and Combustion</w:t>
            </w:r>
          </w:p>
        </w:tc>
        <w:tc>
          <w:tcPr>
            <w:tcW w:w="245" w:type="pct"/>
            <w:vAlign w:val="center"/>
          </w:tcPr>
          <w:p w:rsidR="005F3778" w:rsidRPr="00814EE6" w:rsidRDefault="005F3778" w:rsidP="00CF2304">
            <w:pPr>
              <w:jc w:val="center"/>
            </w:pPr>
            <w:r w:rsidRPr="00814EE6">
              <w:t>3</w:t>
            </w:r>
          </w:p>
        </w:tc>
        <w:tc>
          <w:tcPr>
            <w:tcW w:w="202" w:type="pct"/>
            <w:vAlign w:val="center"/>
          </w:tcPr>
          <w:p w:rsidR="005F3778" w:rsidRPr="00814EE6" w:rsidRDefault="005F3778" w:rsidP="00CF2304">
            <w:pPr>
              <w:jc w:val="center"/>
            </w:pPr>
            <w:r w:rsidRPr="00814EE6">
              <w:t>--</w:t>
            </w:r>
          </w:p>
        </w:tc>
        <w:tc>
          <w:tcPr>
            <w:tcW w:w="215" w:type="pct"/>
            <w:vAlign w:val="center"/>
          </w:tcPr>
          <w:p w:rsidR="005F3778" w:rsidRPr="00814EE6" w:rsidRDefault="005F3778" w:rsidP="00CF2304">
            <w:pPr>
              <w:jc w:val="center"/>
            </w:pPr>
            <w:r w:rsidRPr="00814EE6">
              <w:t>--</w:t>
            </w:r>
          </w:p>
        </w:tc>
        <w:tc>
          <w:tcPr>
            <w:tcW w:w="524" w:type="pct"/>
            <w:vAlign w:val="center"/>
          </w:tcPr>
          <w:p w:rsidR="005F3778" w:rsidRPr="00814EE6" w:rsidRDefault="005F3778" w:rsidP="00CF2304">
            <w:pPr>
              <w:jc w:val="center"/>
            </w:pPr>
            <w:r w:rsidRPr="00814EE6">
              <w:t>3</w:t>
            </w:r>
          </w:p>
        </w:tc>
        <w:tc>
          <w:tcPr>
            <w:tcW w:w="442" w:type="pct"/>
            <w:vAlign w:val="center"/>
          </w:tcPr>
          <w:p w:rsidR="005F3778" w:rsidRPr="00814EE6" w:rsidRDefault="005F3778" w:rsidP="00CF2304">
            <w:pPr>
              <w:jc w:val="center"/>
            </w:pPr>
            <w:r w:rsidRPr="00814EE6">
              <w:t>25</w:t>
            </w:r>
          </w:p>
        </w:tc>
        <w:tc>
          <w:tcPr>
            <w:tcW w:w="466" w:type="pct"/>
            <w:vAlign w:val="center"/>
          </w:tcPr>
          <w:p w:rsidR="005F3778" w:rsidRPr="00814EE6" w:rsidRDefault="005F3778" w:rsidP="00CF2304">
            <w:pPr>
              <w:jc w:val="center"/>
            </w:pPr>
            <w:r w:rsidRPr="00814EE6">
              <w:t>75</w:t>
            </w:r>
          </w:p>
        </w:tc>
      </w:tr>
      <w:tr w:rsidR="005F3778" w:rsidRPr="00814EE6" w:rsidTr="0075503E">
        <w:tc>
          <w:tcPr>
            <w:tcW w:w="811" w:type="pct"/>
            <w:vAlign w:val="center"/>
          </w:tcPr>
          <w:p w:rsidR="005F3778" w:rsidRPr="00814EE6" w:rsidRDefault="005F3778" w:rsidP="002D21C0">
            <w:pPr>
              <w:jc w:val="center"/>
            </w:pPr>
            <w:r w:rsidRPr="00814EE6">
              <w:t>PC-2</w:t>
            </w:r>
          </w:p>
        </w:tc>
        <w:tc>
          <w:tcPr>
            <w:tcW w:w="496" w:type="pct"/>
            <w:vAlign w:val="center"/>
          </w:tcPr>
          <w:p w:rsidR="005F3778" w:rsidRPr="00814EE6" w:rsidRDefault="005F3778" w:rsidP="002D21C0">
            <w:pPr>
              <w:jc w:val="center"/>
            </w:pPr>
            <w:r w:rsidRPr="00814EE6">
              <w:t>7M102</w:t>
            </w:r>
          </w:p>
        </w:tc>
        <w:tc>
          <w:tcPr>
            <w:tcW w:w="1599" w:type="pct"/>
            <w:vAlign w:val="center"/>
          </w:tcPr>
          <w:p w:rsidR="005F3778" w:rsidRPr="00814EE6" w:rsidRDefault="005F3778" w:rsidP="002D21C0">
            <w:pPr>
              <w:rPr>
                <w:color w:val="000000"/>
              </w:rPr>
            </w:pPr>
            <w:r w:rsidRPr="00814EE6">
              <w:t>Advanced Fluid Dynamics</w:t>
            </w:r>
          </w:p>
        </w:tc>
        <w:tc>
          <w:tcPr>
            <w:tcW w:w="245" w:type="pct"/>
            <w:vAlign w:val="center"/>
          </w:tcPr>
          <w:p w:rsidR="005F3778" w:rsidRPr="00814EE6" w:rsidRDefault="005F3778" w:rsidP="00CF2304">
            <w:pPr>
              <w:jc w:val="center"/>
            </w:pPr>
            <w:r w:rsidRPr="00814EE6">
              <w:t>3</w:t>
            </w:r>
          </w:p>
        </w:tc>
        <w:tc>
          <w:tcPr>
            <w:tcW w:w="202" w:type="pct"/>
            <w:vAlign w:val="center"/>
          </w:tcPr>
          <w:p w:rsidR="005F3778" w:rsidRPr="00814EE6" w:rsidRDefault="005F3778" w:rsidP="00CF2304">
            <w:pPr>
              <w:jc w:val="center"/>
            </w:pPr>
            <w:r w:rsidRPr="00814EE6">
              <w:t>--</w:t>
            </w:r>
          </w:p>
        </w:tc>
        <w:tc>
          <w:tcPr>
            <w:tcW w:w="215" w:type="pct"/>
            <w:vAlign w:val="center"/>
          </w:tcPr>
          <w:p w:rsidR="005F3778" w:rsidRPr="00814EE6" w:rsidRDefault="005F3778" w:rsidP="00CF2304">
            <w:pPr>
              <w:jc w:val="center"/>
            </w:pPr>
            <w:r w:rsidRPr="00814EE6">
              <w:t>--</w:t>
            </w:r>
          </w:p>
        </w:tc>
        <w:tc>
          <w:tcPr>
            <w:tcW w:w="524" w:type="pct"/>
            <w:vAlign w:val="center"/>
          </w:tcPr>
          <w:p w:rsidR="005F3778" w:rsidRPr="00814EE6" w:rsidRDefault="005F3778" w:rsidP="00CF2304">
            <w:pPr>
              <w:jc w:val="center"/>
            </w:pPr>
            <w:r w:rsidRPr="00814EE6">
              <w:t>3</w:t>
            </w:r>
          </w:p>
        </w:tc>
        <w:tc>
          <w:tcPr>
            <w:tcW w:w="442" w:type="pct"/>
            <w:vAlign w:val="center"/>
          </w:tcPr>
          <w:p w:rsidR="005F3778" w:rsidRPr="00814EE6" w:rsidRDefault="005F3778" w:rsidP="00CF2304">
            <w:pPr>
              <w:jc w:val="center"/>
            </w:pPr>
            <w:r w:rsidRPr="00814EE6">
              <w:t>25</w:t>
            </w:r>
          </w:p>
        </w:tc>
        <w:tc>
          <w:tcPr>
            <w:tcW w:w="466" w:type="pct"/>
            <w:vAlign w:val="center"/>
          </w:tcPr>
          <w:p w:rsidR="005F3778" w:rsidRPr="00814EE6" w:rsidRDefault="005F3778" w:rsidP="00CF2304">
            <w:pPr>
              <w:jc w:val="center"/>
            </w:pPr>
            <w:r w:rsidRPr="00814EE6">
              <w:t>75</w:t>
            </w:r>
          </w:p>
        </w:tc>
      </w:tr>
      <w:tr w:rsidR="005F3778" w:rsidRPr="00814EE6" w:rsidTr="0075503E">
        <w:tc>
          <w:tcPr>
            <w:tcW w:w="811" w:type="pct"/>
            <w:vAlign w:val="center"/>
          </w:tcPr>
          <w:p w:rsidR="005F3778" w:rsidRPr="00814EE6" w:rsidRDefault="005F3778" w:rsidP="002D21C0">
            <w:pPr>
              <w:jc w:val="center"/>
            </w:pPr>
            <w:r w:rsidRPr="00814EE6">
              <w:t>PC-3</w:t>
            </w:r>
          </w:p>
        </w:tc>
        <w:tc>
          <w:tcPr>
            <w:tcW w:w="496" w:type="pct"/>
            <w:vAlign w:val="center"/>
          </w:tcPr>
          <w:p w:rsidR="005F3778" w:rsidRPr="00814EE6" w:rsidRDefault="005F3778" w:rsidP="002D21C0">
            <w:pPr>
              <w:jc w:val="center"/>
            </w:pPr>
            <w:r w:rsidRPr="00814EE6">
              <w:t>7M103</w:t>
            </w:r>
          </w:p>
        </w:tc>
        <w:tc>
          <w:tcPr>
            <w:tcW w:w="1599" w:type="pct"/>
            <w:vAlign w:val="center"/>
          </w:tcPr>
          <w:p w:rsidR="005F3778" w:rsidRPr="00814EE6" w:rsidRDefault="005F3778" w:rsidP="002D21C0">
            <w:r w:rsidRPr="00814EE6">
              <w:t>Energy Conservation and Management</w:t>
            </w:r>
          </w:p>
        </w:tc>
        <w:tc>
          <w:tcPr>
            <w:tcW w:w="245" w:type="pct"/>
            <w:vAlign w:val="center"/>
          </w:tcPr>
          <w:p w:rsidR="005F3778" w:rsidRPr="00814EE6" w:rsidRDefault="005F3778" w:rsidP="00CF2304">
            <w:pPr>
              <w:jc w:val="center"/>
            </w:pPr>
            <w:r w:rsidRPr="00814EE6">
              <w:t>3</w:t>
            </w:r>
          </w:p>
        </w:tc>
        <w:tc>
          <w:tcPr>
            <w:tcW w:w="202" w:type="pct"/>
            <w:vAlign w:val="center"/>
          </w:tcPr>
          <w:p w:rsidR="005F3778" w:rsidRPr="00814EE6" w:rsidRDefault="005F3778" w:rsidP="00CF2304">
            <w:pPr>
              <w:jc w:val="center"/>
            </w:pPr>
            <w:r w:rsidRPr="00814EE6">
              <w:t>--</w:t>
            </w:r>
          </w:p>
        </w:tc>
        <w:tc>
          <w:tcPr>
            <w:tcW w:w="215" w:type="pct"/>
            <w:vAlign w:val="center"/>
          </w:tcPr>
          <w:p w:rsidR="005F3778" w:rsidRPr="00814EE6" w:rsidRDefault="005F3778" w:rsidP="00CF2304">
            <w:pPr>
              <w:jc w:val="center"/>
            </w:pPr>
            <w:r w:rsidRPr="00814EE6">
              <w:t>--</w:t>
            </w:r>
          </w:p>
        </w:tc>
        <w:tc>
          <w:tcPr>
            <w:tcW w:w="524" w:type="pct"/>
            <w:vAlign w:val="center"/>
          </w:tcPr>
          <w:p w:rsidR="005F3778" w:rsidRPr="00814EE6" w:rsidRDefault="005F3778" w:rsidP="00CF2304">
            <w:pPr>
              <w:jc w:val="center"/>
            </w:pPr>
            <w:r w:rsidRPr="00814EE6">
              <w:t>3</w:t>
            </w:r>
          </w:p>
        </w:tc>
        <w:tc>
          <w:tcPr>
            <w:tcW w:w="442" w:type="pct"/>
            <w:vAlign w:val="center"/>
          </w:tcPr>
          <w:p w:rsidR="005F3778" w:rsidRPr="00814EE6" w:rsidRDefault="005F3778" w:rsidP="00CF2304">
            <w:pPr>
              <w:jc w:val="center"/>
            </w:pPr>
            <w:r w:rsidRPr="00814EE6">
              <w:t>25</w:t>
            </w:r>
          </w:p>
        </w:tc>
        <w:tc>
          <w:tcPr>
            <w:tcW w:w="466" w:type="pct"/>
            <w:vAlign w:val="center"/>
          </w:tcPr>
          <w:p w:rsidR="005F3778" w:rsidRPr="00814EE6" w:rsidRDefault="005F3778" w:rsidP="00CF2304">
            <w:pPr>
              <w:jc w:val="center"/>
            </w:pPr>
            <w:r w:rsidRPr="00814EE6">
              <w:t>75</w:t>
            </w:r>
          </w:p>
        </w:tc>
      </w:tr>
      <w:tr w:rsidR="005F3778" w:rsidRPr="00814EE6" w:rsidTr="0075503E">
        <w:tc>
          <w:tcPr>
            <w:tcW w:w="811" w:type="pct"/>
            <w:vAlign w:val="center"/>
          </w:tcPr>
          <w:p w:rsidR="005F3778" w:rsidRPr="00814EE6" w:rsidRDefault="005F3778" w:rsidP="002D21C0">
            <w:pPr>
              <w:jc w:val="center"/>
            </w:pPr>
            <w:r w:rsidRPr="00814EE6">
              <w:t>PC-4</w:t>
            </w:r>
          </w:p>
        </w:tc>
        <w:tc>
          <w:tcPr>
            <w:tcW w:w="496" w:type="pct"/>
            <w:vAlign w:val="center"/>
          </w:tcPr>
          <w:p w:rsidR="005F3778" w:rsidRPr="00814EE6" w:rsidRDefault="005F3778" w:rsidP="002D21C0">
            <w:pPr>
              <w:jc w:val="center"/>
            </w:pPr>
            <w:r w:rsidRPr="00814EE6">
              <w:t>7M104</w:t>
            </w:r>
          </w:p>
        </w:tc>
        <w:tc>
          <w:tcPr>
            <w:tcW w:w="1599" w:type="pct"/>
            <w:vAlign w:val="center"/>
          </w:tcPr>
          <w:p w:rsidR="005F3778" w:rsidRPr="00814EE6" w:rsidRDefault="005F3778" w:rsidP="002D21C0">
            <w:r w:rsidRPr="00814EE6">
              <w:t>Refrigeration &amp; Air Conditioning Systems Design</w:t>
            </w:r>
          </w:p>
        </w:tc>
        <w:tc>
          <w:tcPr>
            <w:tcW w:w="245" w:type="pct"/>
            <w:vAlign w:val="center"/>
          </w:tcPr>
          <w:p w:rsidR="005F3778" w:rsidRPr="00814EE6" w:rsidRDefault="005F3778" w:rsidP="00CF2304">
            <w:pPr>
              <w:jc w:val="center"/>
            </w:pPr>
            <w:r w:rsidRPr="00814EE6">
              <w:t>3</w:t>
            </w:r>
          </w:p>
        </w:tc>
        <w:tc>
          <w:tcPr>
            <w:tcW w:w="202" w:type="pct"/>
            <w:vAlign w:val="center"/>
          </w:tcPr>
          <w:p w:rsidR="005F3778" w:rsidRPr="00814EE6" w:rsidRDefault="005F3778" w:rsidP="00CF2304">
            <w:pPr>
              <w:jc w:val="center"/>
            </w:pPr>
            <w:r w:rsidRPr="00814EE6">
              <w:t>-</w:t>
            </w:r>
            <w:r w:rsidR="00CF2304">
              <w:t>-</w:t>
            </w:r>
          </w:p>
        </w:tc>
        <w:tc>
          <w:tcPr>
            <w:tcW w:w="215" w:type="pct"/>
            <w:vAlign w:val="center"/>
          </w:tcPr>
          <w:p w:rsidR="005F3778" w:rsidRPr="00814EE6" w:rsidRDefault="00CF2304" w:rsidP="00CF2304">
            <w:pPr>
              <w:jc w:val="center"/>
            </w:pPr>
            <w:r>
              <w:t>-</w:t>
            </w:r>
            <w:r w:rsidR="005F3778" w:rsidRPr="00814EE6">
              <w:t>-</w:t>
            </w:r>
          </w:p>
        </w:tc>
        <w:tc>
          <w:tcPr>
            <w:tcW w:w="524" w:type="pct"/>
            <w:vAlign w:val="center"/>
          </w:tcPr>
          <w:p w:rsidR="005F3778" w:rsidRPr="00814EE6" w:rsidRDefault="005F3778" w:rsidP="00CF2304">
            <w:pPr>
              <w:jc w:val="center"/>
            </w:pPr>
            <w:r w:rsidRPr="00814EE6">
              <w:t>3</w:t>
            </w:r>
          </w:p>
        </w:tc>
        <w:tc>
          <w:tcPr>
            <w:tcW w:w="442" w:type="pct"/>
            <w:vAlign w:val="center"/>
          </w:tcPr>
          <w:p w:rsidR="005F3778" w:rsidRPr="00814EE6" w:rsidRDefault="005F3778" w:rsidP="00CF2304">
            <w:pPr>
              <w:jc w:val="center"/>
            </w:pPr>
            <w:r w:rsidRPr="00814EE6">
              <w:t>25</w:t>
            </w:r>
          </w:p>
        </w:tc>
        <w:tc>
          <w:tcPr>
            <w:tcW w:w="466" w:type="pct"/>
            <w:vAlign w:val="center"/>
          </w:tcPr>
          <w:p w:rsidR="005F3778" w:rsidRPr="00814EE6" w:rsidRDefault="005F3778" w:rsidP="00CF2304">
            <w:pPr>
              <w:jc w:val="center"/>
            </w:pPr>
            <w:r w:rsidRPr="00814EE6">
              <w:t>75</w:t>
            </w:r>
          </w:p>
        </w:tc>
      </w:tr>
      <w:tr w:rsidR="003540D1" w:rsidRPr="00814EE6" w:rsidTr="0075503E">
        <w:trPr>
          <w:trHeight w:val="260"/>
        </w:trPr>
        <w:tc>
          <w:tcPr>
            <w:tcW w:w="811" w:type="pct"/>
            <w:vMerge w:val="restart"/>
            <w:vAlign w:val="center"/>
          </w:tcPr>
          <w:p w:rsidR="003540D1" w:rsidRPr="00814EE6" w:rsidRDefault="003540D1" w:rsidP="002D21C0">
            <w:pPr>
              <w:jc w:val="center"/>
            </w:pPr>
            <w:r w:rsidRPr="00814EE6">
              <w:t>PE-1</w:t>
            </w:r>
          </w:p>
        </w:tc>
        <w:tc>
          <w:tcPr>
            <w:tcW w:w="496" w:type="pct"/>
            <w:vAlign w:val="center"/>
          </w:tcPr>
          <w:p w:rsidR="003540D1" w:rsidRPr="00814EE6" w:rsidRDefault="003540D1" w:rsidP="002D21C0">
            <w:pPr>
              <w:jc w:val="center"/>
            </w:pPr>
            <w:r w:rsidRPr="00814EE6">
              <w:t>7M10</w:t>
            </w:r>
            <w:r w:rsidR="004542F2" w:rsidRPr="00814EE6">
              <w:t>5</w:t>
            </w:r>
          </w:p>
        </w:tc>
        <w:tc>
          <w:tcPr>
            <w:tcW w:w="1599" w:type="pct"/>
            <w:vAlign w:val="center"/>
          </w:tcPr>
          <w:p w:rsidR="003540D1" w:rsidRPr="00814EE6" w:rsidRDefault="003540D1" w:rsidP="002D21C0">
            <w:r w:rsidRPr="00814EE6">
              <w:t>Gas Turbines</w:t>
            </w:r>
          </w:p>
        </w:tc>
        <w:tc>
          <w:tcPr>
            <w:tcW w:w="245" w:type="pct"/>
            <w:vMerge w:val="restart"/>
            <w:vAlign w:val="center"/>
          </w:tcPr>
          <w:p w:rsidR="003540D1" w:rsidRPr="00814EE6" w:rsidRDefault="003540D1" w:rsidP="00CF2304">
            <w:pPr>
              <w:jc w:val="center"/>
            </w:pPr>
            <w:r w:rsidRPr="00814EE6">
              <w:t>3</w:t>
            </w:r>
          </w:p>
        </w:tc>
        <w:tc>
          <w:tcPr>
            <w:tcW w:w="202" w:type="pct"/>
            <w:vMerge w:val="restart"/>
            <w:vAlign w:val="center"/>
          </w:tcPr>
          <w:p w:rsidR="003540D1" w:rsidRPr="00814EE6" w:rsidRDefault="003540D1" w:rsidP="00CF2304">
            <w:pPr>
              <w:jc w:val="center"/>
            </w:pPr>
            <w:r w:rsidRPr="00814EE6">
              <w:t>--</w:t>
            </w:r>
          </w:p>
        </w:tc>
        <w:tc>
          <w:tcPr>
            <w:tcW w:w="215" w:type="pct"/>
            <w:vMerge w:val="restart"/>
            <w:vAlign w:val="center"/>
          </w:tcPr>
          <w:p w:rsidR="003540D1" w:rsidRPr="00814EE6" w:rsidRDefault="003540D1" w:rsidP="00CF2304">
            <w:pPr>
              <w:jc w:val="center"/>
            </w:pPr>
            <w:r w:rsidRPr="00814EE6">
              <w:t>--</w:t>
            </w:r>
          </w:p>
        </w:tc>
        <w:tc>
          <w:tcPr>
            <w:tcW w:w="524" w:type="pct"/>
            <w:vMerge w:val="restart"/>
            <w:vAlign w:val="center"/>
          </w:tcPr>
          <w:p w:rsidR="003540D1" w:rsidRPr="00814EE6" w:rsidRDefault="003540D1" w:rsidP="00CF2304">
            <w:pPr>
              <w:jc w:val="center"/>
            </w:pPr>
            <w:r w:rsidRPr="00814EE6">
              <w:t>3</w:t>
            </w:r>
          </w:p>
        </w:tc>
        <w:tc>
          <w:tcPr>
            <w:tcW w:w="442" w:type="pct"/>
            <w:vMerge w:val="restart"/>
            <w:vAlign w:val="center"/>
          </w:tcPr>
          <w:p w:rsidR="003540D1" w:rsidRPr="00814EE6" w:rsidRDefault="003540D1" w:rsidP="00CF2304">
            <w:pPr>
              <w:jc w:val="center"/>
            </w:pPr>
            <w:r w:rsidRPr="00814EE6">
              <w:t>25</w:t>
            </w:r>
          </w:p>
        </w:tc>
        <w:tc>
          <w:tcPr>
            <w:tcW w:w="466" w:type="pct"/>
            <w:vMerge w:val="restart"/>
            <w:vAlign w:val="center"/>
          </w:tcPr>
          <w:p w:rsidR="003540D1" w:rsidRPr="00814EE6" w:rsidRDefault="003540D1" w:rsidP="00CF2304">
            <w:pPr>
              <w:jc w:val="center"/>
            </w:pPr>
            <w:r w:rsidRPr="00814EE6">
              <w:t>75</w:t>
            </w:r>
          </w:p>
        </w:tc>
      </w:tr>
      <w:tr w:rsidR="003540D1" w:rsidRPr="00814EE6" w:rsidTr="0075503E">
        <w:trPr>
          <w:trHeight w:val="75"/>
        </w:trPr>
        <w:tc>
          <w:tcPr>
            <w:tcW w:w="811" w:type="pct"/>
            <w:vMerge/>
            <w:vAlign w:val="center"/>
          </w:tcPr>
          <w:p w:rsidR="003540D1" w:rsidRPr="00814EE6" w:rsidRDefault="003540D1" w:rsidP="002D21C0">
            <w:pPr>
              <w:jc w:val="center"/>
            </w:pPr>
          </w:p>
        </w:tc>
        <w:tc>
          <w:tcPr>
            <w:tcW w:w="496" w:type="pct"/>
            <w:vAlign w:val="center"/>
          </w:tcPr>
          <w:p w:rsidR="003540D1" w:rsidRPr="00814EE6" w:rsidRDefault="003540D1" w:rsidP="002D21C0">
            <w:pPr>
              <w:jc w:val="center"/>
            </w:pPr>
            <w:r w:rsidRPr="00814EE6">
              <w:t>7M10</w:t>
            </w:r>
            <w:r w:rsidR="004542F2" w:rsidRPr="00814EE6">
              <w:t>6</w:t>
            </w:r>
          </w:p>
        </w:tc>
        <w:tc>
          <w:tcPr>
            <w:tcW w:w="1599" w:type="pct"/>
            <w:vAlign w:val="center"/>
          </w:tcPr>
          <w:p w:rsidR="003540D1" w:rsidRPr="00814EE6" w:rsidRDefault="003540D1" w:rsidP="002D21C0">
            <w:r w:rsidRPr="00814EE6">
              <w:t>Non-Conventional Energy Sources</w:t>
            </w:r>
          </w:p>
        </w:tc>
        <w:tc>
          <w:tcPr>
            <w:tcW w:w="245" w:type="pct"/>
            <w:vMerge/>
            <w:vAlign w:val="center"/>
          </w:tcPr>
          <w:p w:rsidR="003540D1" w:rsidRPr="00814EE6" w:rsidRDefault="003540D1" w:rsidP="00CF2304">
            <w:pPr>
              <w:jc w:val="center"/>
            </w:pPr>
          </w:p>
        </w:tc>
        <w:tc>
          <w:tcPr>
            <w:tcW w:w="202" w:type="pct"/>
            <w:vMerge/>
            <w:vAlign w:val="center"/>
          </w:tcPr>
          <w:p w:rsidR="003540D1" w:rsidRPr="00814EE6" w:rsidRDefault="003540D1" w:rsidP="00CF2304">
            <w:pPr>
              <w:jc w:val="center"/>
            </w:pPr>
          </w:p>
        </w:tc>
        <w:tc>
          <w:tcPr>
            <w:tcW w:w="215" w:type="pct"/>
            <w:vMerge/>
            <w:vAlign w:val="center"/>
          </w:tcPr>
          <w:p w:rsidR="003540D1" w:rsidRPr="00814EE6" w:rsidRDefault="003540D1" w:rsidP="00CF2304">
            <w:pPr>
              <w:jc w:val="center"/>
            </w:pPr>
          </w:p>
        </w:tc>
        <w:tc>
          <w:tcPr>
            <w:tcW w:w="524" w:type="pct"/>
            <w:vMerge/>
            <w:vAlign w:val="center"/>
          </w:tcPr>
          <w:p w:rsidR="003540D1" w:rsidRPr="00814EE6" w:rsidRDefault="003540D1" w:rsidP="00CF2304">
            <w:pPr>
              <w:jc w:val="center"/>
            </w:pPr>
          </w:p>
        </w:tc>
        <w:tc>
          <w:tcPr>
            <w:tcW w:w="442" w:type="pct"/>
            <w:vMerge/>
            <w:vAlign w:val="center"/>
          </w:tcPr>
          <w:p w:rsidR="003540D1" w:rsidRPr="00814EE6" w:rsidRDefault="003540D1" w:rsidP="00CF2304">
            <w:pPr>
              <w:jc w:val="center"/>
            </w:pPr>
          </w:p>
        </w:tc>
        <w:tc>
          <w:tcPr>
            <w:tcW w:w="466" w:type="pct"/>
            <w:vMerge/>
            <w:vAlign w:val="center"/>
          </w:tcPr>
          <w:p w:rsidR="003540D1" w:rsidRPr="00814EE6" w:rsidRDefault="003540D1" w:rsidP="00CF2304">
            <w:pPr>
              <w:jc w:val="center"/>
            </w:pPr>
          </w:p>
        </w:tc>
      </w:tr>
      <w:tr w:rsidR="003540D1" w:rsidRPr="00814EE6" w:rsidTr="0075503E">
        <w:trPr>
          <w:trHeight w:val="75"/>
        </w:trPr>
        <w:tc>
          <w:tcPr>
            <w:tcW w:w="811" w:type="pct"/>
            <w:vAlign w:val="center"/>
          </w:tcPr>
          <w:p w:rsidR="003540D1" w:rsidRPr="00814EE6" w:rsidRDefault="003540D1" w:rsidP="002D21C0">
            <w:pPr>
              <w:jc w:val="center"/>
            </w:pPr>
            <w:r w:rsidRPr="00814EE6">
              <w:t>AC-1</w:t>
            </w:r>
          </w:p>
        </w:tc>
        <w:tc>
          <w:tcPr>
            <w:tcW w:w="496" w:type="pct"/>
            <w:vAlign w:val="center"/>
          </w:tcPr>
          <w:p w:rsidR="003540D1" w:rsidRPr="00814EE6" w:rsidRDefault="003540D1" w:rsidP="002D21C0">
            <w:pPr>
              <w:jc w:val="center"/>
            </w:pPr>
            <w:r w:rsidRPr="00814EE6">
              <w:t>7HC18</w:t>
            </w:r>
          </w:p>
        </w:tc>
        <w:tc>
          <w:tcPr>
            <w:tcW w:w="1599" w:type="pct"/>
            <w:vAlign w:val="center"/>
          </w:tcPr>
          <w:p w:rsidR="003540D1" w:rsidRPr="00814EE6" w:rsidRDefault="003540D1" w:rsidP="002D21C0">
            <w:pPr>
              <w:tabs>
                <w:tab w:val="left" w:pos="1440"/>
              </w:tabs>
              <w:autoSpaceDE w:val="0"/>
              <w:snapToGrid w:val="0"/>
              <w:rPr>
                <w:b/>
              </w:rPr>
            </w:pPr>
            <w:r w:rsidRPr="00814EE6">
              <w:rPr>
                <w:rFonts w:eastAsia="Arial Narrow"/>
              </w:rPr>
              <w:t>English for Research  Paper Writing</w:t>
            </w:r>
          </w:p>
        </w:tc>
        <w:tc>
          <w:tcPr>
            <w:tcW w:w="245" w:type="pct"/>
            <w:vAlign w:val="center"/>
          </w:tcPr>
          <w:p w:rsidR="003540D1" w:rsidRPr="00814EE6" w:rsidRDefault="003540D1" w:rsidP="00CF2304">
            <w:pPr>
              <w:pStyle w:val="TableContents"/>
              <w:snapToGrid w:val="0"/>
              <w:jc w:val="center"/>
              <w:rPr>
                <w:rFonts w:cs="Times New Roman"/>
              </w:rPr>
            </w:pPr>
            <w:r w:rsidRPr="00814EE6">
              <w:rPr>
                <w:rFonts w:cs="Times New Roman"/>
              </w:rPr>
              <w:t>2</w:t>
            </w:r>
          </w:p>
        </w:tc>
        <w:tc>
          <w:tcPr>
            <w:tcW w:w="202" w:type="pct"/>
            <w:vAlign w:val="center"/>
          </w:tcPr>
          <w:p w:rsidR="003540D1" w:rsidRPr="00814EE6" w:rsidRDefault="003540D1" w:rsidP="00CF2304">
            <w:pPr>
              <w:pStyle w:val="TableContents"/>
              <w:snapToGrid w:val="0"/>
              <w:jc w:val="center"/>
              <w:rPr>
                <w:rFonts w:cs="Times New Roman"/>
              </w:rPr>
            </w:pPr>
            <w:r w:rsidRPr="00814EE6">
              <w:rPr>
                <w:rFonts w:cs="Times New Roman"/>
              </w:rPr>
              <w:t>--</w:t>
            </w:r>
          </w:p>
        </w:tc>
        <w:tc>
          <w:tcPr>
            <w:tcW w:w="215" w:type="pct"/>
            <w:vAlign w:val="center"/>
          </w:tcPr>
          <w:p w:rsidR="003540D1" w:rsidRPr="00814EE6" w:rsidRDefault="003540D1" w:rsidP="00CF2304">
            <w:pPr>
              <w:pStyle w:val="TableContents"/>
              <w:snapToGrid w:val="0"/>
              <w:jc w:val="center"/>
              <w:rPr>
                <w:rFonts w:cs="Times New Roman"/>
              </w:rPr>
            </w:pPr>
            <w:r w:rsidRPr="00814EE6">
              <w:rPr>
                <w:rFonts w:cs="Times New Roman"/>
              </w:rPr>
              <w:t>--</w:t>
            </w:r>
          </w:p>
        </w:tc>
        <w:tc>
          <w:tcPr>
            <w:tcW w:w="524" w:type="pct"/>
            <w:vAlign w:val="center"/>
          </w:tcPr>
          <w:p w:rsidR="003540D1" w:rsidRPr="00814EE6" w:rsidRDefault="003540D1" w:rsidP="00CF2304">
            <w:pPr>
              <w:pStyle w:val="TableContents"/>
              <w:snapToGrid w:val="0"/>
              <w:jc w:val="center"/>
              <w:rPr>
                <w:rFonts w:cs="Times New Roman"/>
              </w:rPr>
            </w:pPr>
            <w:r w:rsidRPr="00814EE6">
              <w:rPr>
                <w:rFonts w:cs="Times New Roman"/>
              </w:rPr>
              <w:t>0</w:t>
            </w:r>
          </w:p>
        </w:tc>
        <w:tc>
          <w:tcPr>
            <w:tcW w:w="442" w:type="pct"/>
            <w:vAlign w:val="center"/>
          </w:tcPr>
          <w:p w:rsidR="003540D1" w:rsidRPr="00814EE6" w:rsidRDefault="003540D1" w:rsidP="00CF2304">
            <w:pPr>
              <w:pStyle w:val="TableContents"/>
              <w:snapToGrid w:val="0"/>
              <w:jc w:val="center"/>
              <w:rPr>
                <w:rFonts w:cs="Times New Roman"/>
              </w:rPr>
            </w:pPr>
            <w:r w:rsidRPr="00814EE6">
              <w:rPr>
                <w:rFonts w:cs="Times New Roman"/>
              </w:rPr>
              <w:t>25</w:t>
            </w:r>
          </w:p>
        </w:tc>
        <w:tc>
          <w:tcPr>
            <w:tcW w:w="466" w:type="pct"/>
            <w:vAlign w:val="center"/>
          </w:tcPr>
          <w:p w:rsidR="003540D1" w:rsidRPr="00814EE6" w:rsidRDefault="003540D1" w:rsidP="00CF2304">
            <w:pPr>
              <w:pStyle w:val="TableContents"/>
              <w:snapToGrid w:val="0"/>
              <w:jc w:val="center"/>
              <w:rPr>
                <w:rFonts w:cs="Times New Roman"/>
              </w:rPr>
            </w:pPr>
            <w:r w:rsidRPr="00814EE6">
              <w:rPr>
                <w:rFonts w:cs="Times New Roman"/>
              </w:rPr>
              <w:t>75</w:t>
            </w:r>
          </w:p>
        </w:tc>
      </w:tr>
      <w:tr w:rsidR="003540D1" w:rsidRPr="00814EE6" w:rsidTr="0075503E">
        <w:trPr>
          <w:trHeight w:val="75"/>
        </w:trPr>
        <w:tc>
          <w:tcPr>
            <w:tcW w:w="811" w:type="pct"/>
            <w:vAlign w:val="center"/>
          </w:tcPr>
          <w:p w:rsidR="003540D1" w:rsidRPr="00814EE6" w:rsidRDefault="003540D1" w:rsidP="002D21C0">
            <w:pPr>
              <w:jc w:val="center"/>
            </w:pPr>
            <w:r w:rsidRPr="00814EE6">
              <w:t>Research Methodol</w:t>
            </w:r>
            <w:r w:rsidR="00705678">
              <w:t>og</w:t>
            </w:r>
            <w:r w:rsidRPr="00814EE6">
              <w:t>y</w:t>
            </w:r>
          </w:p>
        </w:tc>
        <w:tc>
          <w:tcPr>
            <w:tcW w:w="496" w:type="pct"/>
            <w:vAlign w:val="center"/>
          </w:tcPr>
          <w:p w:rsidR="003540D1" w:rsidRPr="00814EE6" w:rsidRDefault="003540D1" w:rsidP="002D21C0">
            <w:pPr>
              <w:jc w:val="center"/>
            </w:pPr>
            <w:r w:rsidRPr="00814EE6">
              <w:t>7W105</w:t>
            </w:r>
          </w:p>
        </w:tc>
        <w:tc>
          <w:tcPr>
            <w:tcW w:w="1599" w:type="pct"/>
            <w:vAlign w:val="center"/>
          </w:tcPr>
          <w:p w:rsidR="003540D1" w:rsidRPr="00814EE6" w:rsidRDefault="003540D1" w:rsidP="002D21C0">
            <w:pPr>
              <w:rPr>
                <w:b/>
              </w:rPr>
            </w:pPr>
            <w:r w:rsidRPr="00814EE6">
              <w:t>Research Methodology &amp;IPR</w:t>
            </w:r>
          </w:p>
        </w:tc>
        <w:tc>
          <w:tcPr>
            <w:tcW w:w="245" w:type="pct"/>
            <w:vAlign w:val="center"/>
          </w:tcPr>
          <w:p w:rsidR="003540D1" w:rsidRPr="00814EE6" w:rsidRDefault="003540D1" w:rsidP="00CF2304">
            <w:pPr>
              <w:jc w:val="center"/>
            </w:pPr>
            <w:r w:rsidRPr="00814EE6">
              <w:t>3</w:t>
            </w:r>
          </w:p>
        </w:tc>
        <w:tc>
          <w:tcPr>
            <w:tcW w:w="202" w:type="pct"/>
            <w:vAlign w:val="center"/>
          </w:tcPr>
          <w:p w:rsidR="003540D1" w:rsidRPr="00814EE6" w:rsidRDefault="003540D1" w:rsidP="00CF2304">
            <w:pPr>
              <w:jc w:val="center"/>
            </w:pPr>
            <w:r w:rsidRPr="00814EE6">
              <w:t>--</w:t>
            </w:r>
          </w:p>
        </w:tc>
        <w:tc>
          <w:tcPr>
            <w:tcW w:w="215" w:type="pct"/>
            <w:vAlign w:val="center"/>
          </w:tcPr>
          <w:p w:rsidR="003540D1" w:rsidRPr="00814EE6" w:rsidRDefault="003540D1" w:rsidP="00CF2304">
            <w:pPr>
              <w:jc w:val="center"/>
            </w:pPr>
            <w:r w:rsidRPr="00814EE6">
              <w:t>--</w:t>
            </w:r>
          </w:p>
        </w:tc>
        <w:tc>
          <w:tcPr>
            <w:tcW w:w="524" w:type="pct"/>
            <w:vAlign w:val="center"/>
          </w:tcPr>
          <w:p w:rsidR="003540D1" w:rsidRPr="00814EE6" w:rsidRDefault="003540D1" w:rsidP="00CF2304">
            <w:pPr>
              <w:jc w:val="center"/>
            </w:pPr>
            <w:r w:rsidRPr="00814EE6">
              <w:t>3</w:t>
            </w:r>
          </w:p>
        </w:tc>
        <w:tc>
          <w:tcPr>
            <w:tcW w:w="442" w:type="pct"/>
            <w:vAlign w:val="center"/>
          </w:tcPr>
          <w:p w:rsidR="003540D1" w:rsidRPr="00814EE6" w:rsidRDefault="003540D1" w:rsidP="00CF2304">
            <w:pPr>
              <w:jc w:val="center"/>
            </w:pPr>
            <w:r w:rsidRPr="00814EE6">
              <w:t>25</w:t>
            </w:r>
          </w:p>
        </w:tc>
        <w:tc>
          <w:tcPr>
            <w:tcW w:w="466" w:type="pct"/>
            <w:vAlign w:val="center"/>
          </w:tcPr>
          <w:p w:rsidR="003540D1" w:rsidRPr="00814EE6" w:rsidRDefault="003540D1" w:rsidP="00CF2304">
            <w:pPr>
              <w:jc w:val="center"/>
            </w:pPr>
            <w:r w:rsidRPr="00814EE6">
              <w:t>75</w:t>
            </w:r>
          </w:p>
        </w:tc>
      </w:tr>
      <w:tr w:rsidR="003540D1" w:rsidRPr="00814EE6" w:rsidTr="0075503E">
        <w:tc>
          <w:tcPr>
            <w:tcW w:w="811" w:type="pct"/>
            <w:vAlign w:val="center"/>
          </w:tcPr>
          <w:p w:rsidR="003540D1" w:rsidRPr="00814EE6" w:rsidRDefault="003540D1" w:rsidP="002D21C0">
            <w:pPr>
              <w:jc w:val="center"/>
            </w:pPr>
            <w:r w:rsidRPr="00814EE6">
              <w:t>LAB-1</w:t>
            </w:r>
          </w:p>
        </w:tc>
        <w:tc>
          <w:tcPr>
            <w:tcW w:w="496" w:type="pct"/>
            <w:vAlign w:val="center"/>
          </w:tcPr>
          <w:p w:rsidR="003540D1" w:rsidRPr="00814EE6" w:rsidRDefault="003540D1" w:rsidP="002D21C0">
            <w:pPr>
              <w:jc w:val="center"/>
            </w:pPr>
            <w:r w:rsidRPr="00814EE6">
              <w:t>7M171</w:t>
            </w:r>
          </w:p>
        </w:tc>
        <w:tc>
          <w:tcPr>
            <w:tcW w:w="1599" w:type="pct"/>
            <w:vAlign w:val="center"/>
          </w:tcPr>
          <w:p w:rsidR="003540D1" w:rsidRPr="00814EE6" w:rsidRDefault="003540D1" w:rsidP="002D21C0">
            <w:r w:rsidRPr="00814EE6">
              <w:t>Advanced Thermal Engineering Lab</w:t>
            </w:r>
          </w:p>
        </w:tc>
        <w:tc>
          <w:tcPr>
            <w:tcW w:w="245" w:type="pct"/>
            <w:vAlign w:val="center"/>
          </w:tcPr>
          <w:p w:rsidR="003540D1" w:rsidRPr="00814EE6" w:rsidRDefault="003540D1" w:rsidP="00CF2304">
            <w:pPr>
              <w:jc w:val="center"/>
            </w:pPr>
            <w:r w:rsidRPr="00814EE6">
              <w:t>--</w:t>
            </w:r>
          </w:p>
        </w:tc>
        <w:tc>
          <w:tcPr>
            <w:tcW w:w="202" w:type="pct"/>
            <w:vAlign w:val="center"/>
          </w:tcPr>
          <w:p w:rsidR="003540D1" w:rsidRPr="00814EE6" w:rsidRDefault="003540D1" w:rsidP="00CF2304">
            <w:pPr>
              <w:jc w:val="center"/>
            </w:pPr>
            <w:r w:rsidRPr="00814EE6">
              <w:t>--</w:t>
            </w:r>
          </w:p>
        </w:tc>
        <w:tc>
          <w:tcPr>
            <w:tcW w:w="215" w:type="pct"/>
            <w:vAlign w:val="center"/>
          </w:tcPr>
          <w:p w:rsidR="003540D1" w:rsidRPr="00814EE6" w:rsidRDefault="003540D1" w:rsidP="00CF2304">
            <w:pPr>
              <w:jc w:val="center"/>
            </w:pPr>
            <w:r w:rsidRPr="00814EE6">
              <w:t>4</w:t>
            </w:r>
          </w:p>
        </w:tc>
        <w:tc>
          <w:tcPr>
            <w:tcW w:w="524" w:type="pct"/>
            <w:vAlign w:val="center"/>
          </w:tcPr>
          <w:p w:rsidR="003540D1" w:rsidRPr="00814EE6" w:rsidRDefault="003540D1" w:rsidP="00CF2304">
            <w:pPr>
              <w:jc w:val="center"/>
            </w:pPr>
            <w:r w:rsidRPr="00814EE6">
              <w:t>2</w:t>
            </w:r>
          </w:p>
        </w:tc>
        <w:tc>
          <w:tcPr>
            <w:tcW w:w="442" w:type="pct"/>
            <w:vAlign w:val="center"/>
          </w:tcPr>
          <w:p w:rsidR="003540D1" w:rsidRPr="00814EE6" w:rsidRDefault="003540D1" w:rsidP="00CF2304">
            <w:pPr>
              <w:jc w:val="center"/>
            </w:pPr>
            <w:r w:rsidRPr="00814EE6">
              <w:t>25</w:t>
            </w:r>
          </w:p>
        </w:tc>
        <w:tc>
          <w:tcPr>
            <w:tcW w:w="466" w:type="pct"/>
            <w:vAlign w:val="center"/>
          </w:tcPr>
          <w:p w:rsidR="003540D1" w:rsidRPr="00814EE6" w:rsidRDefault="003540D1" w:rsidP="00CF2304">
            <w:pPr>
              <w:jc w:val="center"/>
            </w:pPr>
            <w:r w:rsidRPr="00814EE6">
              <w:t>75</w:t>
            </w:r>
          </w:p>
        </w:tc>
      </w:tr>
      <w:tr w:rsidR="003540D1" w:rsidRPr="00814EE6" w:rsidTr="0075503E">
        <w:tc>
          <w:tcPr>
            <w:tcW w:w="811" w:type="pct"/>
            <w:vAlign w:val="center"/>
          </w:tcPr>
          <w:p w:rsidR="003540D1" w:rsidRPr="00814EE6" w:rsidRDefault="00705678" w:rsidP="00705678">
            <w:pPr>
              <w:jc w:val="center"/>
            </w:pPr>
            <w:r>
              <w:t>Seminar</w:t>
            </w:r>
          </w:p>
        </w:tc>
        <w:tc>
          <w:tcPr>
            <w:tcW w:w="496" w:type="pct"/>
            <w:vAlign w:val="center"/>
          </w:tcPr>
          <w:p w:rsidR="003540D1" w:rsidRPr="00814EE6" w:rsidRDefault="003540D1" w:rsidP="002D21C0">
            <w:pPr>
              <w:jc w:val="center"/>
            </w:pPr>
            <w:r w:rsidRPr="00814EE6">
              <w:t>7M172</w:t>
            </w:r>
          </w:p>
        </w:tc>
        <w:tc>
          <w:tcPr>
            <w:tcW w:w="1599" w:type="pct"/>
            <w:vAlign w:val="center"/>
          </w:tcPr>
          <w:p w:rsidR="003540D1" w:rsidRPr="00814EE6" w:rsidRDefault="003540D1" w:rsidP="002D21C0">
            <w:pPr>
              <w:tabs>
                <w:tab w:val="left" w:pos="1440"/>
              </w:tabs>
              <w:autoSpaceDE w:val="0"/>
              <w:snapToGrid w:val="0"/>
            </w:pPr>
            <w:r w:rsidRPr="00814EE6">
              <w:t>Technical Seminar-I</w:t>
            </w:r>
          </w:p>
        </w:tc>
        <w:tc>
          <w:tcPr>
            <w:tcW w:w="245" w:type="pct"/>
            <w:vAlign w:val="center"/>
          </w:tcPr>
          <w:p w:rsidR="003540D1" w:rsidRPr="00814EE6" w:rsidRDefault="00CF2304" w:rsidP="00CF2304">
            <w:pPr>
              <w:pStyle w:val="TableContents"/>
              <w:snapToGrid w:val="0"/>
              <w:jc w:val="center"/>
              <w:rPr>
                <w:rFonts w:cs="Times New Roman"/>
              </w:rPr>
            </w:pPr>
            <w:r>
              <w:rPr>
                <w:rFonts w:cs="Times New Roman"/>
              </w:rPr>
              <w:t>-</w:t>
            </w:r>
            <w:r w:rsidR="003540D1" w:rsidRPr="00814EE6">
              <w:rPr>
                <w:rFonts w:cs="Times New Roman"/>
              </w:rPr>
              <w:t>-</w:t>
            </w:r>
          </w:p>
        </w:tc>
        <w:tc>
          <w:tcPr>
            <w:tcW w:w="202" w:type="pct"/>
            <w:vAlign w:val="center"/>
          </w:tcPr>
          <w:p w:rsidR="003540D1" w:rsidRPr="00814EE6" w:rsidRDefault="00CF2304" w:rsidP="00CF2304">
            <w:pPr>
              <w:pStyle w:val="TableContents"/>
              <w:snapToGrid w:val="0"/>
              <w:jc w:val="center"/>
              <w:rPr>
                <w:rFonts w:cs="Times New Roman"/>
              </w:rPr>
            </w:pPr>
            <w:r>
              <w:rPr>
                <w:rFonts w:cs="Times New Roman"/>
              </w:rPr>
              <w:t>-</w:t>
            </w:r>
            <w:r w:rsidR="003540D1" w:rsidRPr="00814EE6">
              <w:rPr>
                <w:rFonts w:cs="Times New Roman"/>
              </w:rPr>
              <w:t>-</w:t>
            </w:r>
          </w:p>
        </w:tc>
        <w:tc>
          <w:tcPr>
            <w:tcW w:w="215" w:type="pct"/>
            <w:vAlign w:val="center"/>
          </w:tcPr>
          <w:p w:rsidR="003540D1" w:rsidRPr="00814EE6" w:rsidRDefault="003540D1" w:rsidP="00CF2304">
            <w:pPr>
              <w:pStyle w:val="TableContents"/>
              <w:snapToGrid w:val="0"/>
              <w:jc w:val="center"/>
              <w:rPr>
                <w:rFonts w:cs="Times New Roman"/>
              </w:rPr>
            </w:pPr>
            <w:r w:rsidRPr="00814EE6">
              <w:rPr>
                <w:rFonts w:cs="Times New Roman"/>
              </w:rPr>
              <w:t>2</w:t>
            </w:r>
          </w:p>
        </w:tc>
        <w:tc>
          <w:tcPr>
            <w:tcW w:w="524" w:type="pct"/>
            <w:vAlign w:val="center"/>
          </w:tcPr>
          <w:p w:rsidR="003540D1" w:rsidRPr="00814EE6" w:rsidRDefault="003540D1" w:rsidP="00CF2304">
            <w:pPr>
              <w:pStyle w:val="TableContents"/>
              <w:snapToGrid w:val="0"/>
              <w:jc w:val="center"/>
              <w:rPr>
                <w:rFonts w:cs="Times New Roman"/>
              </w:rPr>
            </w:pPr>
            <w:r w:rsidRPr="00814EE6">
              <w:rPr>
                <w:rFonts w:cs="Times New Roman"/>
              </w:rPr>
              <w:t>1</w:t>
            </w:r>
          </w:p>
        </w:tc>
        <w:tc>
          <w:tcPr>
            <w:tcW w:w="442" w:type="pct"/>
            <w:vAlign w:val="center"/>
          </w:tcPr>
          <w:p w:rsidR="003540D1" w:rsidRPr="00814EE6" w:rsidRDefault="003540D1" w:rsidP="00CF2304">
            <w:pPr>
              <w:pStyle w:val="TableContents"/>
              <w:snapToGrid w:val="0"/>
              <w:jc w:val="center"/>
              <w:rPr>
                <w:rFonts w:cs="Times New Roman"/>
              </w:rPr>
            </w:pPr>
            <w:r w:rsidRPr="00814EE6">
              <w:rPr>
                <w:rFonts w:cs="Times New Roman"/>
              </w:rPr>
              <w:t>100</w:t>
            </w:r>
          </w:p>
        </w:tc>
        <w:tc>
          <w:tcPr>
            <w:tcW w:w="466" w:type="pct"/>
            <w:vAlign w:val="center"/>
          </w:tcPr>
          <w:p w:rsidR="003540D1" w:rsidRPr="00814EE6" w:rsidRDefault="00CF2304" w:rsidP="00CF2304">
            <w:pPr>
              <w:pStyle w:val="TableContents"/>
              <w:snapToGrid w:val="0"/>
              <w:jc w:val="center"/>
              <w:rPr>
                <w:rFonts w:cs="Times New Roman"/>
              </w:rPr>
            </w:pPr>
            <w:r>
              <w:rPr>
                <w:rFonts w:cs="Times New Roman"/>
              </w:rPr>
              <w:t>-</w:t>
            </w:r>
            <w:r w:rsidR="003540D1" w:rsidRPr="00814EE6">
              <w:rPr>
                <w:rFonts w:cs="Times New Roman"/>
              </w:rPr>
              <w:t>-</w:t>
            </w:r>
          </w:p>
        </w:tc>
      </w:tr>
      <w:tr w:rsidR="0075503E" w:rsidRPr="00814EE6" w:rsidTr="0075503E">
        <w:tc>
          <w:tcPr>
            <w:tcW w:w="2905" w:type="pct"/>
            <w:gridSpan w:val="3"/>
            <w:vAlign w:val="center"/>
          </w:tcPr>
          <w:p w:rsidR="0075503E" w:rsidRPr="00565240" w:rsidRDefault="0075503E" w:rsidP="0075503E">
            <w:pPr>
              <w:jc w:val="center"/>
              <w:rPr>
                <w:b/>
                <w:color w:val="000000"/>
              </w:rPr>
            </w:pPr>
            <w:r w:rsidRPr="00565240">
              <w:rPr>
                <w:b/>
                <w:color w:val="000000"/>
              </w:rPr>
              <w:t>Total</w:t>
            </w:r>
          </w:p>
        </w:tc>
        <w:tc>
          <w:tcPr>
            <w:tcW w:w="245" w:type="pct"/>
            <w:vAlign w:val="center"/>
          </w:tcPr>
          <w:p w:rsidR="0075503E" w:rsidRPr="00A803AF" w:rsidRDefault="0075503E" w:rsidP="00CF2304">
            <w:pPr>
              <w:pStyle w:val="TableContents"/>
              <w:snapToGrid w:val="0"/>
              <w:jc w:val="center"/>
              <w:rPr>
                <w:rFonts w:cs="Times New Roman"/>
                <w:b/>
              </w:rPr>
            </w:pPr>
            <w:r w:rsidRPr="00A803AF">
              <w:rPr>
                <w:rFonts w:cs="Times New Roman"/>
                <w:b/>
              </w:rPr>
              <w:t>20</w:t>
            </w:r>
          </w:p>
        </w:tc>
        <w:tc>
          <w:tcPr>
            <w:tcW w:w="202" w:type="pct"/>
            <w:vAlign w:val="center"/>
          </w:tcPr>
          <w:p w:rsidR="0075503E" w:rsidRPr="00A803AF" w:rsidRDefault="0075503E" w:rsidP="00CF2304">
            <w:pPr>
              <w:pStyle w:val="TableContents"/>
              <w:snapToGrid w:val="0"/>
              <w:jc w:val="center"/>
              <w:rPr>
                <w:rFonts w:cs="Times New Roman"/>
                <w:b/>
              </w:rPr>
            </w:pPr>
            <w:r w:rsidRPr="00A803AF">
              <w:rPr>
                <w:rFonts w:cs="Times New Roman"/>
                <w:b/>
              </w:rPr>
              <w:t>--</w:t>
            </w:r>
          </w:p>
        </w:tc>
        <w:tc>
          <w:tcPr>
            <w:tcW w:w="215" w:type="pct"/>
            <w:vAlign w:val="center"/>
          </w:tcPr>
          <w:p w:rsidR="0075503E" w:rsidRPr="00A803AF" w:rsidRDefault="0075503E" w:rsidP="00CF2304">
            <w:pPr>
              <w:pStyle w:val="TableContents"/>
              <w:snapToGrid w:val="0"/>
              <w:jc w:val="center"/>
              <w:rPr>
                <w:rFonts w:cs="Times New Roman"/>
                <w:b/>
              </w:rPr>
            </w:pPr>
            <w:r w:rsidRPr="00A803AF">
              <w:rPr>
                <w:rFonts w:cs="Times New Roman"/>
                <w:b/>
              </w:rPr>
              <w:t>6</w:t>
            </w:r>
          </w:p>
        </w:tc>
        <w:tc>
          <w:tcPr>
            <w:tcW w:w="524" w:type="pct"/>
            <w:vAlign w:val="center"/>
          </w:tcPr>
          <w:p w:rsidR="0075503E" w:rsidRPr="00A803AF" w:rsidRDefault="0075503E" w:rsidP="00CF2304">
            <w:pPr>
              <w:pStyle w:val="TableContents"/>
              <w:snapToGrid w:val="0"/>
              <w:jc w:val="center"/>
              <w:rPr>
                <w:rFonts w:cs="Times New Roman"/>
                <w:b/>
              </w:rPr>
            </w:pPr>
            <w:r w:rsidRPr="00A803AF">
              <w:rPr>
                <w:rFonts w:cs="Times New Roman"/>
                <w:b/>
              </w:rPr>
              <w:t>21</w:t>
            </w:r>
          </w:p>
        </w:tc>
        <w:tc>
          <w:tcPr>
            <w:tcW w:w="442" w:type="pct"/>
            <w:vAlign w:val="center"/>
          </w:tcPr>
          <w:p w:rsidR="0075503E" w:rsidRPr="00A803AF" w:rsidRDefault="0075503E" w:rsidP="00CF2304">
            <w:pPr>
              <w:pStyle w:val="TableContents"/>
              <w:snapToGrid w:val="0"/>
              <w:jc w:val="center"/>
              <w:rPr>
                <w:rFonts w:cs="Times New Roman"/>
                <w:b/>
              </w:rPr>
            </w:pPr>
            <w:r w:rsidRPr="00A803AF">
              <w:rPr>
                <w:rFonts w:cs="Times New Roman"/>
                <w:b/>
              </w:rPr>
              <w:t>300</w:t>
            </w:r>
          </w:p>
        </w:tc>
        <w:tc>
          <w:tcPr>
            <w:tcW w:w="466" w:type="pct"/>
            <w:vAlign w:val="center"/>
          </w:tcPr>
          <w:p w:rsidR="0075503E" w:rsidRPr="00A803AF" w:rsidRDefault="0075503E" w:rsidP="00CF2304">
            <w:pPr>
              <w:pStyle w:val="TableContents"/>
              <w:snapToGrid w:val="0"/>
              <w:jc w:val="center"/>
              <w:rPr>
                <w:rFonts w:cs="Times New Roman"/>
                <w:b/>
              </w:rPr>
            </w:pPr>
            <w:r w:rsidRPr="00A803AF">
              <w:rPr>
                <w:rFonts w:cs="Times New Roman"/>
                <w:b/>
              </w:rPr>
              <w:t>600</w:t>
            </w:r>
          </w:p>
        </w:tc>
      </w:tr>
    </w:tbl>
    <w:p w:rsidR="005F3778" w:rsidRPr="00814EE6" w:rsidRDefault="005F3778" w:rsidP="002D21C0"/>
    <w:p w:rsidR="005F3778" w:rsidRPr="00814EE6" w:rsidRDefault="005F3778" w:rsidP="002D21C0">
      <w:r w:rsidRPr="00814EE6">
        <w:t>L  - Lectures;</w:t>
      </w:r>
      <w:r w:rsidRPr="00814EE6">
        <w:tab/>
        <w:t>T - Tutorial;</w:t>
      </w:r>
      <w:r w:rsidRPr="00814EE6">
        <w:tab/>
        <w:t>P - Practical;</w:t>
      </w:r>
      <w:r w:rsidRPr="00814EE6">
        <w:tab/>
        <w:t>C - Credits</w:t>
      </w:r>
    </w:p>
    <w:p w:rsidR="005F3778" w:rsidRPr="00814EE6" w:rsidRDefault="005F3778" w:rsidP="002D21C0">
      <w:r w:rsidRPr="00814EE6">
        <w:t xml:space="preserve">CIE: Continuous Internal Evaluation ; SEE: Semester End Evaluation; </w:t>
      </w:r>
    </w:p>
    <w:p w:rsidR="005F3778" w:rsidRPr="00814EE6" w:rsidRDefault="005F3778" w:rsidP="002D21C0">
      <w:r w:rsidRPr="00814EE6">
        <w:t xml:space="preserve">PC : Professional </w:t>
      </w:r>
      <w:r w:rsidR="00DB5AA7">
        <w:t>Core</w:t>
      </w:r>
      <w:r w:rsidRPr="00814EE6">
        <w:t>; PE : Professional Elective ; AC –Audit course</w:t>
      </w:r>
    </w:p>
    <w:p w:rsidR="00CF2304" w:rsidRPr="00814EE6" w:rsidRDefault="00CF2304" w:rsidP="002D21C0"/>
    <w:p w:rsidR="005F3778" w:rsidRDefault="005F3778" w:rsidP="002D21C0">
      <w:r w:rsidRPr="00814EE6">
        <w:t>I Year – II Semester:</w:t>
      </w:r>
    </w:p>
    <w:p w:rsidR="00CF2304" w:rsidRPr="00814EE6" w:rsidRDefault="00CF2304" w:rsidP="002D21C0"/>
    <w:tbl>
      <w:tblPr>
        <w:tblW w:w="534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0"/>
        <w:gridCol w:w="936"/>
        <w:gridCol w:w="2855"/>
        <w:gridCol w:w="523"/>
        <w:gridCol w:w="628"/>
        <w:gridCol w:w="644"/>
        <w:gridCol w:w="168"/>
        <w:gridCol w:w="896"/>
        <w:gridCol w:w="1036"/>
        <w:gridCol w:w="1073"/>
      </w:tblGrid>
      <w:tr w:rsidR="005F3778" w:rsidRPr="00814EE6" w:rsidTr="00CF2304">
        <w:trPr>
          <w:trHeight w:val="230"/>
        </w:trPr>
        <w:tc>
          <w:tcPr>
            <w:tcW w:w="512" w:type="pct"/>
            <w:vAlign w:val="center"/>
          </w:tcPr>
          <w:p w:rsidR="005F3778" w:rsidRPr="00814EE6" w:rsidRDefault="005F3778" w:rsidP="00CF2304">
            <w:pPr>
              <w:jc w:val="center"/>
              <w:rPr>
                <w:b/>
              </w:rPr>
            </w:pPr>
          </w:p>
        </w:tc>
        <w:tc>
          <w:tcPr>
            <w:tcW w:w="479" w:type="pct"/>
            <w:vAlign w:val="center"/>
          </w:tcPr>
          <w:p w:rsidR="005F3778" w:rsidRPr="00814EE6" w:rsidRDefault="005F3778" w:rsidP="00CF2304">
            <w:pPr>
              <w:jc w:val="center"/>
              <w:rPr>
                <w:b/>
              </w:rPr>
            </w:pPr>
            <w:r w:rsidRPr="00814EE6">
              <w:rPr>
                <w:b/>
              </w:rPr>
              <w:t>Code</w:t>
            </w:r>
          </w:p>
        </w:tc>
        <w:tc>
          <w:tcPr>
            <w:tcW w:w="1462" w:type="pct"/>
            <w:vAlign w:val="center"/>
          </w:tcPr>
          <w:p w:rsidR="005F3778" w:rsidRPr="00814EE6" w:rsidRDefault="005F3778" w:rsidP="00CF2304">
            <w:pPr>
              <w:jc w:val="center"/>
              <w:rPr>
                <w:b/>
              </w:rPr>
            </w:pPr>
            <w:r w:rsidRPr="00814EE6">
              <w:rPr>
                <w:b/>
              </w:rPr>
              <w:t>Subject</w:t>
            </w:r>
          </w:p>
        </w:tc>
        <w:tc>
          <w:tcPr>
            <w:tcW w:w="268" w:type="pct"/>
            <w:vAlign w:val="center"/>
          </w:tcPr>
          <w:p w:rsidR="005F3778" w:rsidRPr="00814EE6" w:rsidRDefault="005F3778" w:rsidP="00CF2304">
            <w:pPr>
              <w:jc w:val="center"/>
              <w:rPr>
                <w:b/>
              </w:rPr>
            </w:pPr>
            <w:r w:rsidRPr="00814EE6">
              <w:rPr>
                <w:b/>
              </w:rPr>
              <w:t>L</w:t>
            </w:r>
          </w:p>
        </w:tc>
        <w:tc>
          <w:tcPr>
            <w:tcW w:w="322" w:type="pct"/>
            <w:vAlign w:val="center"/>
          </w:tcPr>
          <w:p w:rsidR="005F3778" w:rsidRPr="00814EE6" w:rsidRDefault="005F3778" w:rsidP="00CF2304">
            <w:pPr>
              <w:jc w:val="center"/>
              <w:rPr>
                <w:b/>
              </w:rPr>
            </w:pPr>
            <w:r w:rsidRPr="00814EE6">
              <w:rPr>
                <w:b/>
              </w:rPr>
              <w:t>T</w:t>
            </w:r>
          </w:p>
        </w:tc>
        <w:tc>
          <w:tcPr>
            <w:tcW w:w="330" w:type="pct"/>
            <w:vAlign w:val="center"/>
          </w:tcPr>
          <w:p w:rsidR="005F3778" w:rsidRPr="00814EE6" w:rsidRDefault="005F3778" w:rsidP="00CF2304">
            <w:pPr>
              <w:jc w:val="center"/>
              <w:rPr>
                <w:b/>
              </w:rPr>
            </w:pPr>
            <w:r w:rsidRPr="00814EE6">
              <w:rPr>
                <w:b/>
              </w:rPr>
              <w:t>P</w:t>
            </w:r>
          </w:p>
        </w:tc>
        <w:tc>
          <w:tcPr>
            <w:tcW w:w="545" w:type="pct"/>
            <w:gridSpan w:val="2"/>
            <w:vAlign w:val="center"/>
          </w:tcPr>
          <w:p w:rsidR="005F3778" w:rsidRPr="00814EE6" w:rsidRDefault="005F3778" w:rsidP="00CF2304">
            <w:pPr>
              <w:jc w:val="center"/>
              <w:rPr>
                <w:b/>
                <w:bCs/>
              </w:rPr>
            </w:pPr>
            <w:r w:rsidRPr="00814EE6">
              <w:rPr>
                <w:b/>
                <w:bCs/>
              </w:rPr>
              <w:t>Credits</w:t>
            </w:r>
          </w:p>
        </w:tc>
        <w:tc>
          <w:tcPr>
            <w:tcW w:w="531" w:type="pct"/>
            <w:vAlign w:val="center"/>
          </w:tcPr>
          <w:p w:rsidR="005F3778" w:rsidRPr="00814EE6" w:rsidRDefault="005F3778" w:rsidP="00CF2304">
            <w:pPr>
              <w:jc w:val="center"/>
              <w:rPr>
                <w:b/>
                <w:bCs/>
              </w:rPr>
            </w:pPr>
            <w:r w:rsidRPr="00814EE6">
              <w:rPr>
                <w:b/>
                <w:bCs/>
              </w:rPr>
              <w:t>CIE</w:t>
            </w:r>
          </w:p>
        </w:tc>
        <w:tc>
          <w:tcPr>
            <w:tcW w:w="551" w:type="pct"/>
            <w:vAlign w:val="center"/>
          </w:tcPr>
          <w:p w:rsidR="005F3778" w:rsidRPr="00814EE6" w:rsidRDefault="005F3778" w:rsidP="00CF2304">
            <w:pPr>
              <w:jc w:val="center"/>
              <w:rPr>
                <w:b/>
                <w:bCs/>
              </w:rPr>
            </w:pPr>
            <w:r w:rsidRPr="00814EE6">
              <w:rPr>
                <w:b/>
                <w:bCs/>
              </w:rPr>
              <w:t>SEE</w:t>
            </w:r>
          </w:p>
        </w:tc>
      </w:tr>
      <w:tr w:rsidR="005F3778" w:rsidRPr="00814EE6" w:rsidTr="00CF2304">
        <w:trPr>
          <w:trHeight w:val="230"/>
        </w:trPr>
        <w:tc>
          <w:tcPr>
            <w:tcW w:w="512" w:type="pct"/>
            <w:vAlign w:val="center"/>
          </w:tcPr>
          <w:p w:rsidR="005F3778" w:rsidRPr="00814EE6" w:rsidRDefault="005F3778" w:rsidP="002D21C0">
            <w:pPr>
              <w:jc w:val="center"/>
            </w:pPr>
            <w:r w:rsidRPr="00814EE6">
              <w:t>PC-5</w:t>
            </w:r>
          </w:p>
        </w:tc>
        <w:tc>
          <w:tcPr>
            <w:tcW w:w="479" w:type="pct"/>
            <w:vAlign w:val="center"/>
          </w:tcPr>
          <w:p w:rsidR="005F3778" w:rsidRPr="00814EE6" w:rsidRDefault="005F3778" w:rsidP="00CF2304">
            <w:pPr>
              <w:jc w:val="center"/>
            </w:pPr>
            <w:r w:rsidRPr="00814EE6">
              <w:t>7M</w:t>
            </w:r>
            <w:r w:rsidR="004542F2" w:rsidRPr="00814EE6">
              <w:t>2</w:t>
            </w:r>
            <w:r w:rsidRPr="00814EE6">
              <w:t>0</w:t>
            </w:r>
            <w:r w:rsidR="004542F2" w:rsidRPr="00814EE6">
              <w:t>7</w:t>
            </w:r>
          </w:p>
        </w:tc>
        <w:tc>
          <w:tcPr>
            <w:tcW w:w="1462" w:type="pct"/>
            <w:vAlign w:val="center"/>
          </w:tcPr>
          <w:p w:rsidR="005F3778" w:rsidRPr="00814EE6" w:rsidRDefault="005F3778" w:rsidP="00CF2304">
            <w:pPr>
              <w:jc w:val="left"/>
            </w:pPr>
            <w:r w:rsidRPr="00814EE6">
              <w:t>Advanced Heat Transfer</w:t>
            </w:r>
          </w:p>
        </w:tc>
        <w:tc>
          <w:tcPr>
            <w:tcW w:w="268" w:type="pct"/>
            <w:vAlign w:val="center"/>
          </w:tcPr>
          <w:p w:rsidR="005F3778" w:rsidRPr="00814EE6" w:rsidRDefault="005F3778" w:rsidP="00CF2304">
            <w:pPr>
              <w:jc w:val="center"/>
            </w:pPr>
            <w:r w:rsidRPr="00814EE6">
              <w:t>3</w:t>
            </w:r>
          </w:p>
        </w:tc>
        <w:tc>
          <w:tcPr>
            <w:tcW w:w="322" w:type="pct"/>
            <w:vAlign w:val="center"/>
          </w:tcPr>
          <w:p w:rsidR="005F3778" w:rsidRPr="00814EE6" w:rsidRDefault="005F3778" w:rsidP="00CF2304">
            <w:pPr>
              <w:jc w:val="center"/>
            </w:pPr>
            <w:r w:rsidRPr="00814EE6">
              <w:t>--</w:t>
            </w:r>
          </w:p>
        </w:tc>
        <w:tc>
          <w:tcPr>
            <w:tcW w:w="330" w:type="pct"/>
            <w:vAlign w:val="center"/>
          </w:tcPr>
          <w:p w:rsidR="005F3778" w:rsidRPr="00814EE6" w:rsidRDefault="005F3778" w:rsidP="00CF2304">
            <w:pPr>
              <w:jc w:val="center"/>
            </w:pPr>
            <w:r w:rsidRPr="00814EE6">
              <w:t>--</w:t>
            </w:r>
          </w:p>
        </w:tc>
        <w:tc>
          <w:tcPr>
            <w:tcW w:w="545" w:type="pct"/>
            <w:gridSpan w:val="2"/>
            <w:vAlign w:val="center"/>
          </w:tcPr>
          <w:p w:rsidR="005F3778" w:rsidRPr="00814EE6" w:rsidRDefault="005F3778" w:rsidP="00CF2304">
            <w:pPr>
              <w:jc w:val="center"/>
            </w:pPr>
            <w:r w:rsidRPr="00814EE6">
              <w:t>3</w:t>
            </w:r>
          </w:p>
        </w:tc>
        <w:tc>
          <w:tcPr>
            <w:tcW w:w="531" w:type="pct"/>
            <w:vAlign w:val="center"/>
          </w:tcPr>
          <w:p w:rsidR="005F3778" w:rsidRPr="00814EE6" w:rsidRDefault="005F3778" w:rsidP="00CF2304">
            <w:pPr>
              <w:jc w:val="center"/>
            </w:pPr>
            <w:r w:rsidRPr="00814EE6">
              <w:t>25</w:t>
            </w:r>
          </w:p>
        </w:tc>
        <w:tc>
          <w:tcPr>
            <w:tcW w:w="551" w:type="pct"/>
            <w:vAlign w:val="center"/>
          </w:tcPr>
          <w:p w:rsidR="005F3778" w:rsidRPr="00814EE6" w:rsidRDefault="005F3778" w:rsidP="00CF2304">
            <w:pPr>
              <w:jc w:val="center"/>
            </w:pPr>
            <w:r w:rsidRPr="00814EE6">
              <w:t>75</w:t>
            </w:r>
          </w:p>
        </w:tc>
      </w:tr>
      <w:tr w:rsidR="005F3778" w:rsidRPr="00814EE6" w:rsidTr="00CF2304">
        <w:trPr>
          <w:trHeight w:val="219"/>
        </w:trPr>
        <w:tc>
          <w:tcPr>
            <w:tcW w:w="512" w:type="pct"/>
            <w:vAlign w:val="center"/>
          </w:tcPr>
          <w:p w:rsidR="005F3778" w:rsidRPr="00814EE6" w:rsidRDefault="005F3778" w:rsidP="002D21C0">
            <w:pPr>
              <w:jc w:val="center"/>
            </w:pPr>
            <w:r w:rsidRPr="00814EE6">
              <w:t>PC-6</w:t>
            </w:r>
          </w:p>
        </w:tc>
        <w:tc>
          <w:tcPr>
            <w:tcW w:w="479" w:type="pct"/>
            <w:vAlign w:val="center"/>
          </w:tcPr>
          <w:p w:rsidR="005F3778" w:rsidRPr="00814EE6" w:rsidRDefault="005F3778" w:rsidP="00CF2304">
            <w:pPr>
              <w:jc w:val="center"/>
            </w:pPr>
            <w:r w:rsidRPr="00814EE6">
              <w:t>7M</w:t>
            </w:r>
            <w:r w:rsidR="004542F2" w:rsidRPr="00814EE6">
              <w:t>2</w:t>
            </w:r>
            <w:r w:rsidRPr="00814EE6">
              <w:t>0</w:t>
            </w:r>
            <w:r w:rsidR="004542F2" w:rsidRPr="00814EE6">
              <w:t>8</w:t>
            </w:r>
          </w:p>
        </w:tc>
        <w:tc>
          <w:tcPr>
            <w:tcW w:w="1462" w:type="pct"/>
            <w:vAlign w:val="center"/>
          </w:tcPr>
          <w:p w:rsidR="005F3778" w:rsidRPr="00814EE6" w:rsidRDefault="005F3778" w:rsidP="00CF2304">
            <w:pPr>
              <w:jc w:val="left"/>
            </w:pPr>
            <w:r w:rsidRPr="00814EE6">
              <w:t>Steam Engineering</w:t>
            </w:r>
          </w:p>
        </w:tc>
        <w:tc>
          <w:tcPr>
            <w:tcW w:w="268" w:type="pct"/>
            <w:vAlign w:val="center"/>
          </w:tcPr>
          <w:p w:rsidR="005F3778" w:rsidRPr="00814EE6" w:rsidRDefault="005F3778" w:rsidP="00CF2304">
            <w:pPr>
              <w:jc w:val="center"/>
            </w:pPr>
            <w:r w:rsidRPr="00814EE6">
              <w:t>3</w:t>
            </w:r>
          </w:p>
        </w:tc>
        <w:tc>
          <w:tcPr>
            <w:tcW w:w="322" w:type="pct"/>
            <w:vAlign w:val="center"/>
          </w:tcPr>
          <w:p w:rsidR="005F3778" w:rsidRPr="00814EE6" w:rsidRDefault="005F3778" w:rsidP="00CF2304">
            <w:pPr>
              <w:jc w:val="center"/>
            </w:pPr>
            <w:r w:rsidRPr="00814EE6">
              <w:t>--</w:t>
            </w:r>
          </w:p>
        </w:tc>
        <w:tc>
          <w:tcPr>
            <w:tcW w:w="330" w:type="pct"/>
            <w:vAlign w:val="center"/>
          </w:tcPr>
          <w:p w:rsidR="005F3778" w:rsidRPr="00814EE6" w:rsidRDefault="005F3778" w:rsidP="00CF2304">
            <w:pPr>
              <w:jc w:val="center"/>
            </w:pPr>
            <w:r w:rsidRPr="00814EE6">
              <w:t>--</w:t>
            </w:r>
          </w:p>
        </w:tc>
        <w:tc>
          <w:tcPr>
            <w:tcW w:w="545" w:type="pct"/>
            <w:gridSpan w:val="2"/>
            <w:vAlign w:val="center"/>
          </w:tcPr>
          <w:p w:rsidR="005F3778" w:rsidRPr="00814EE6" w:rsidRDefault="005F3778" w:rsidP="00CF2304">
            <w:pPr>
              <w:jc w:val="center"/>
            </w:pPr>
            <w:r w:rsidRPr="00814EE6">
              <w:t>3</w:t>
            </w:r>
          </w:p>
        </w:tc>
        <w:tc>
          <w:tcPr>
            <w:tcW w:w="531" w:type="pct"/>
            <w:vAlign w:val="center"/>
          </w:tcPr>
          <w:p w:rsidR="005F3778" w:rsidRPr="00814EE6" w:rsidRDefault="005F3778" w:rsidP="00CF2304">
            <w:pPr>
              <w:jc w:val="center"/>
            </w:pPr>
            <w:r w:rsidRPr="00814EE6">
              <w:t>25</w:t>
            </w:r>
          </w:p>
        </w:tc>
        <w:tc>
          <w:tcPr>
            <w:tcW w:w="551" w:type="pct"/>
            <w:vAlign w:val="center"/>
          </w:tcPr>
          <w:p w:rsidR="005F3778" w:rsidRPr="00814EE6" w:rsidRDefault="005F3778" w:rsidP="00CF2304">
            <w:pPr>
              <w:jc w:val="center"/>
            </w:pPr>
            <w:r w:rsidRPr="00814EE6">
              <w:t>75</w:t>
            </w:r>
          </w:p>
        </w:tc>
      </w:tr>
      <w:tr w:rsidR="005F3778" w:rsidRPr="00814EE6" w:rsidTr="00CF2304">
        <w:trPr>
          <w:trHeight w:val="230"/>
        </w:trPr>
        <w:tc>
          <w:tcPr>
            <w:tcW w:w="512" w:type="pct"/>
            <w:vAlign w:val="center"/>
          </w:tcPr>
          <w:p w:rsidR="005F3778" w:rsidRPr="00814EE6" w:rsidRDefault="005F3778" w:rsidP="002D21C0">
            <w:pPr>
              <w:jc w:val="center"/>
            </w:pPr>
            <w:r w:rsidRPr="00814EE6">
              <w:t>PC-7</w:t>
            </w:r>
          </w:p>
        </w:tc>
        <w:tc>
          <w:tcPr>
            <w:tcW w:w="479" w:type="pct"/>
            <w:vAlign w:val="center"/>
          </w:tcPr>
          <w:p w:rsidR="005F3778" w:rsidRPr="00814EE6" w:rsidRDefault="005F3778" w:rsidP="00CF2304">
            <w:pPr>
              <w:jc w:val="center"/>
            </w:pPr>
            <w:r w:rsidRPr="00814EE6">
              <w:t>7M</w:t>
            </w:r>
            <w:r w:rsidR="004542F2" w:rsidRPr="00814EE6">
              <w:t>209</w:t>
            </w:r>
          </w:p>
        </w:tc>
        <w:tc>
          <w:tcPr>
            <w:tcW w:w="1462" w:type="pct"/>
            <w:vAlign w:val="center"/>
          </w:tcPr>
          <w:p w:rsidR="005F3778" w:rsidRPr="00814EE6" w:rsidRDefault="005F3778" w:rsidP="00CF2304">
            <w:pPr>
              <w:jc w:val="left"/>
              <w:rPr>
                <w:color w:val="FF0000"/>
              </w:rPr>
            </w:pPr>
            <w:r w:rsidRPr="00814EE6">
              <w:rPr>
                <w:rFonts w:eastAsia="Arial Narrow"/>
              </w:rPr>
              <w:t>Computational Fluid Dynamics</w:t>
            </w:r>
          </w:p>
        </w:tc>
        <w:tc>
          <w:tcPr>
            <w:tcW w:w="268" w:type="pct"/>
            <w:vAlign w:val="center"/>
          </w:tcPr>
          <w:p w:rsidR="005F3778" w:rsidRPr="00814EE6" w:rsidRDefault="003540D1" w:rsidP="00CF2304">
            <w:pPr>
              <w:jc w:val="center"/>
            </w:pPr>
            <w:r w:rsidRPr="00814EE6">
              <w:t>3</w:t>
            </w:r>
          </w:p>
        </w:tc>
        <w:tc>
          <w:tcPr>
            <w:tcW w:w="322" w:type="pct"/>
            <w:vAlign w:val="center"/>
          </w:tcPr>
          <w:p w:rsidR="005F3778" w:rsidRPr="00814EE6" w:rsidRDefault="003540D1" w:rsidP="00CF2304">
            <w:pPr>
              <w:jc w:val="center"/>
            </w:pPr>
            <w:r w:rsidRPr="00814EE6">
              <w:t>1</w:t>
            </w:r>
          </w:p>
        </w:tc>
        <w:tc>
          <w:tcPr>
            <w:tcW w:w="330" w:type="pct"/>
            <w:vAlign w:val="center"/>
          </w:tcPr>
          <w:p w:rsidR="005F3778" w:rsidRPr="00814EE6" w:rsidRDefault="005F3778" w:rsidP="00CF2304">
            <w:pPr>
              <w:jc w:val="center"/>
            </w:pPr>
            <w:r w:rsidRPr="00814EE6">
              <w:t>--</w:t>
            </w:r>
          </w:p>
        </w:tc>
        <w:tc>
          <w:tcPr>
            <w:tcW w:w="545" w:type="pct"/>
            <w:gridSpan w:val="2"/>
            <w:vAlign w:val="center"/>
          </w:tcPr>
          <w:p w:rsidR="005F3778" w:rsidRPr="00814EE6" w:rsidRDefault="003540D1" w:rsidP="00CF2304">
            <w:pPr>
              <w:jc w:val="center"/>
            </w:pPr>
            <w:r w:rsidRPr="00814EE6">
              <w:t>4</w:t>
            </w:r>
          </w:p>
        </w:tc>
        <w:tc>
          <w:tcPr>
            <w:tcW w:w="531" w:type="pct"/>
            <w:vAlign w:val="center"/>
          </w:tcPr>
          <w:p w:rsidR="005F3778" w:rsidRPr="00814EE6" w:rsidRDefault="005F3778" w:rsidP="00CF2304">
            <w:pPr>
              <w:jc w:val="center"/>
            </w:pPr>
            <w:r w:rsidRPr="00814EE6">
              <w:t>25</w:t>
            </w:r>
          </w:p>
        </w:tc>
        <w:tc>
          <w:tcPr>
            <w:tcW w:w="551" w:type="pct"/>
            <w:vAlign w:val="center"/>
          </w:tcPr>
          <w:p w:rsidR="005F3778" w:rsidRPr="00814EE6" w:rsidRDefault="005F3778" w:rsidP="00CF2304">
            <w:pPr>
              <w:jc w:val="center"/>
            </w:pPr>
            <w:r w:rsidRPr="00814EE6">
              <w:t>75</w:t>
            </w:r>
          </w:p>
        </w:tc>
      </w:tr>
      <w:tr w:rsidR="003540D1" w:rsidRPr="00814EE6" w:rsidTr="00CF2304">
        <w:trPr>
          <w:trHeight w:val="462"/>
        </w:trPr>
        <w:tc>
          <w:tcPr>
            <w:tcW w:w="512" w:type="pct"/>
            <w:vAlign w:val="center"/>
          </w:tcPr>
          <w:p w:rsidR="003540D1" w:rsidRPr="00814EE6" w:rsidRDefault="003540D1" w:rsidP="00705678">
            <w:pPr>
              <w:ind w:right="-36"/>
              <w:jc w:val="center"/>
              <w:rPr>
                <w:lang w:val="pl-PL"/>
              </w:rPr>
            </w:pPr>
            <w:r w:rsidRPr="00814EE6">
              <w:rPr>
                <w:lang w:val="pl-PL"/>
              </w:rPr>
              <w:t>AC-2</w:t>
            </w:r>
          </w:p>
        </w:tc>
        <w:tc>
          <w:tcPr>
            <w:tcW w:w="479" w:type="pct"/>
            <w:vAlign w:val="center"/>
          </w:tcPr>
          <w:p w:rsidR="003540D1" w:rsidRPr="00814EE6" w:rsidRDefault="003540D1" w:rsidP="00800BA2">
            <w:pPr>
              <w:ind w:left="-104" w:right="-76"/>
              <w:jc w:val="center"/>
              <w:rPr>
                <w:b/>
                <w:lang w:val="pl-PL"/>
              </w:rPr>
            </w:pPr>
            <w:r w:rsidRPr="00705678">
              <w:rPr>
                <w:lang w:val="pl-PL"/>
              </w:rPr>
              <w:t>7HC19</w:t>
            </w:r>
          </w:p>
        </w:tc>
        <w:tc>
          <w:tcPr>
            <w:tcW w:w="1462" w:type="pct"/>
            <w:vAlign w:val="center"/>
          </w:tcPr>
          <w:p w:rsidR="003540D1" w:rsidRPr="00814EE6" w:rsidRDefault="003540D1" w:rsidP="00CF2304">
            <w:pPr>
              <w:jc w:val="left"/>
            </w:pPr>
            <w:r w:rsidRPr="00814EE6">
              <w:t>Ethics. Moral, Gender Sensitization and Yoga</w:t>
            </w:r>
          </w:p>
          <w:p w:rsidR="003540D1" w:rsidRPr="00814EE6" w:rsidRDefault="003540D1" w:rsidP="00CF2304">
            <w:pPr>
              <w:jc w:val="left"/>
            </w:pPr>
            <w:r w:rsidRPr="00814EE6">
              <w:t>(EMGY)</w:t>
            </w:r>
          </w:p>
        </w:tc>
        <w:tc>
          <w:tcPr>
            <w:tcW w:w="268" w:type="pct"/>
            <w:vAlign w:val="center"/>
          </w:tcPr>
          <w:p w:rsidR="003540D1" w:rsidRPr="00814EE6" w:rsidRDefault="003540D1" w:rsidP="00CF2304">
            <w:pPr>
              <w:jc w:val="center"/>
              <w:rPr>
                <w:lang w:val="en-IN"/>
              </w:rPr>
            </w:pPr>
            <w:r w:rsidRPr="00814EE6">
              <w:rPr>
                <w:lang w:val="en-IN"/>
              </w:rPr>
              <w:t>2</w:t>
            </w:r>
          </w:p>
          <w:p w:rsidR="003540D1" w:rsidRPr="00814EE6" w:rsidRDefault="003540D1" w:rsidP="00CF2304">
            <w:pPr>
              <w:jc w:val="center"/>
              <w:rPr>
                <w:lang w:val="en-IN"/>
              </w:rPr>
            </w:pPr>
          </w:p>
        </w:tc>
        <w:tc>
          <w:tcPr>
            <w:tcW w:w="322" w:type="pct"/>
            <w:vAlign w:val="center"/>
          </w:tcPr>
          <w:p w:rsidR="003540D1" w:rsidRPr="00814EE6" w:rsidRDefault="00CF2304" w:rsidP="00CF2304">
            <w:pPr>
              <w:jc w:val="center"/>
              <w:rPr>
                <w:lang w:val="en-IN"/>
              </w:rPr>
            </w:pPr>
            <w:r>
              <w:rPr>
                <w:lang w:val="en-IN"/>
              </w:rPr>
              <w:t>-</w:t>
            </w:r>
            <w:r w:rsidR="003540D1" w:rsidRPr="00814EE6">
              <w:rPr>
                <w:lang w:val="en-IN"/>
              </w:rPr>
              <w:t>-</w:t>
            </w:r>
          </w:p>
        </w:tc>
        <w:tc>
          <w:tcPr>
            <w:tcW w:w="330" w:type="pct"/>
            <w:vAlign w:val="center"/>
          </w:tcPr>
          <w:p w:rsidR="003540D1" w:rsidRPr="00814EE6" w:rsidRDefault="00CF2304" w:rsidP="00CF2304">
            <w:pPr>
              <w:jc w:val="center"/>
              <w:rPr>
                <w:lang w:val="en-IN"/>
              </w:rPr>
            </w:pPr>
            <w:r>
              <w:rPr>
                <w:lang w:val="en-IN"/>
              </w:rPr>
              <w:t>-</w:t>
            </w:r>
            <w:r w:rsidR="003540D1" w:rsidRPr="00814EE6">
              <w:rPr>
                <w:lang w:val="en-IN"/>
              </w:rPr>
              <w:t>-</w:t>
            </w:r>
          </w:p>
        </w:tc>
        <w:tc>
          <w:tcPr>
            <w:tcW w:w="545" w:type="pct"/>
            <w:gridSpan w:val="2"/>
            <w:vAlign w:val="center"/>
          </w:tcPr>
          <w:p w:rsidR="003540D1" w:rsidRPr="00814EE6" w:rsidRDefault="003540D1" w:rsidP="00CF2304">
            <w:pPr>
              <w:jc w:val="center"/>
              <w:rPr>
                <w:lang w:val="en-IN"/>
              </w:rPr>
            </w:pPr>
            <w:r w:rsidRPr="00814EE6">
              <w:rPr>
                <w:lang w:val="en-IN"/>
              </w:rPr>
              <w:t>0</w:t>
            </w:r>
          </w:p>
        </w:tc>
        <w:tc>
          <w:tcPr>
            <w:tcW w:w="531" w:type="pct"/>
            <w:vAlign w:val="center"/>
          </w:tcPr>
          <w:p w:rsidR="003540D1" w:rsidRPr="00814EE6" w:rsidRDefault="003540D1" w:rsidP="00CF2304">
            <w:pPr>
              <w:jc w:val="center"/>
            </w:pPr>
            <w:r w:rsidRPr="00814EE6">
              <w:t>25</w:t>
            </w:r>
          </w:p>
        </w:tc>
        <w:tc>
          <w:tcPr>
            <w:tcW w:w="551" w:type="pct"/>
            <w:vAlign w:val="center"/>
          </w:tcPr>
          <w:p w:rsidR="003540D1" w:rsidRPr="00814EE6" w:rsidRDefault="003540D1" w:rsidP="00CF2304">
            <w:pPr>
              <w:jc w:val="center"/>
            </w:pPr>
            <w:r w:rsidRPr="00814EE6">
              <w:t>75</w:t>
            </w:r>
          </w:p>
        </w:tc>
      </w:tr>
      <w:tr w:rsidR="003540D1" w:rsidRPr="00814EE6" w:rsidTr="00CF2304">
        <w:trPr>
          <w:trHeight w:val="75"/>
        </w:trPr>
        <w:tc>
          <w:tcPr>
            <w:tcW w:w="512" w:type="pct"/>
            <w:vMerge w:val="restart"/>
            <w:vAlign w:val="center"/>
          </w:tcPr>
          <w:p w:rsidR="003540D1" w:rsidRPr="00814EE6" w:rsidRDefault="003540D1" w:rsidP="002D21C0">
            <w:pPr>
              <w:jc w:val="center"/>
            </w:pPr>
            <w:r w:rsidRPr="00814EE6">
              <w:t>PE-2</w:t>
            </w:r>
          </w:p>
        </w:tc>
        <w:tc>
          <w:tcPr>
            <w:tcW w:w="479" w:type="pct"/>
            <w:vAlign w:val="center"/>
          </w:tcPr>
          <w:p w:rsidR="003540D1" w:rsidRPr="00814EE6" w:rsidRDefault="003540D1" w:rsidP="00CF2304">
            <w:pPr>
              <w:jc w:val="center"/>
            </w:pPr>
            <w:r w:rsidRPr="00814EE6">
              <w:t>7M</w:t>
            </w:r>
            <w:r w:rsidR="004542F2" w:rsidRPr="00814EE6">
              <w:t>2</w:t>
            </w:r>
            <w:r w:rsidRPr="00814EE6">
              <w:t>1</w:t>
            </w:r>
            <w:r w:rsidR="004542F2" w:rsidRPr="00814EE6">
              <w:t>0</w:t>
            </w:r>
          </w:p>
        </w:tc>
        <w:tc>
          <w:tcPr>
            <w:tcW w:w="1462" w:type="pct"/>
            <w:vAlign w:val="center"/>
          </w:tcPr>
          <w:p w:rsidR="003540D1" w:rsidRPr="00814EE6" w:rsidRDefault="003540D1" w:rsidP="00CF2304">
            <w:pPr>
              <w:jc w:val="left"/>
            </w:pPr>
            <w:r w:rsidRPr="00814EE6">
              <w:t>Refrigeration and Cryogenics</w:t>
            </w:r>
          </w:p>
        </w:tc>
        <w:tc>
          <w:tcPr>
            <w:tcW w:w="268" w:type="pct"/>
            <w:vMerge w:val="restart"/>
            <w:vAlign w:val="center"/>
          </w:tcPr>
          <w:p w:rsidR="003540D1" w:rsidRPr="00814EE6" w:rsidRDefault="003540D1" w:rsidP="00CF2304">
            <w:pPr>
              <w:jc w:val="center"/>
            </w:pPr>
            <w:r w:rsidRPr="00814EE6">
              <w:t>3</w:t>
            </w:r>
          </w:p>
        </w:tc>
        <w:tc>
          <w:tcPr>
            <w:tcW w:w="322" w:type="pct"/>
            <w:vMerge w:val="restart"/>
            <w:vAlign w:val="center"/>
          </w:tcPr>
          <w:p w:rsidR="003540D1" w:rsidRPr="00814EE6" w:rsidRDefault="003540D1" w:rsidP="00CF2304">
            <w:pPr>
              <w:jc w:val="center"/>
            </w:pPr>
            <w:r w:rsidRPr="00814EE6">
              <w:t>--</w:t>
            </w:r>
          </w:p>
        </w:tc>
        <w:tc>
          <w:tcPr>
            <w:tcW w:w="330" w:type="pct"/>
            <w:vMerge w:val="restart"/>
            <w:vAlign w:val="center"/>
          </w:tcPr>
          <w:p w:rsidR="003540D1" w:rsidRPr="00814EE6" w:rsidRDefault="003540D1" w:rsidP="00CF2304">
            <w:pPr>
              <w:jc w:val="center"/>
            </w:pPr>
            <w:r w:rsidRPr="00814EE6">
              <w:t>--</w:t>
            </w:r>
          </w:p>
        </w:tc>
        <w:tc>
          <w:tcPr>
            <w:tcW w:w="545" w:type="pct"/>
            <w:gridSpan w:val="2"/>
            <w:vMerge w:val="restart"/>
            <w:vAlign w:val="center"/>
          </w:tcPr>
          <w:p w:rsidR="003540D1" w:rsidRPr="00814EE6" w:rsidRDefault="003540D1" w:rsidP="00CF2304">
            <w:pPr>
              <w:jc w:val="center"/>
            </w:pPr>
            <w:r w:rsidRPr="00814EE6">
              <w:t>3</w:t>
            </w:r>
          </w:p>
        </w:tc>
        <w:tc>
          <w:tcPr>
            <w:tcW w:w="531" w:type="pct"/>
            <w:vMerge w:val="restart"/>
            <w:vAlign w:val="center"/>
          </w:tcPr>
          <w:p w:rsidR="003540D1" w:rsidRPr="00814EE6" w:rsidRDefault="003540D1" w:rsidP="00CF2304">
            <w:pPr>
              <w:jc w:val="center"/>
            </w:pPr>
            <w:r w:rsidRPr="00814EE6">
              <w:t>25</w:t>
            </w:r>
          </w:p>
        </w:tc>
        <w:tc>
          <w:tcPr>
            <w:tcW w:w="551" w:type="pct"/>
            <w:vMerge w:val="restart"/>
            <w:vAlign w:val="center"/>
          </w:tcPr>
          <w:p w:rsidR="003540D1" w:rsidRPr="00814EE6" w:rsidRDefault="003540D1" w:rsidP="00CF2304">
            <w:pPr>
              <w:jc w:val="center"/>
            </w:pPr>
            <w:r w:rsidRPr="00814EE6">
              <w:t>75</w:t>
            </w:r>
          </w:p>
        </w:tc>
      </w:tr>
      <w:tr w:rsidR="003540D1" w:rsidRPr="00814EE6" w:rsidTr="00CF2304">
        <w:trPr>
          <w:trHeight w:val="137"/>
        </w:trPr>
        <w:tc>
          <w:tcPr>
            <w:tcW w:w="512" w:type="pct"/>
            <w:vMerge/>
            <w:vAlign w:val="center"/>
          </w:tcPr>
          <w:p w:rsidR="003540D1" w:rsidRPr="00814EE6" w:rsidRDefault="003540D1" w:rsidP="002D21C0">
            <w:pPr>
              <w:jc w:val="center"/>
            </w:pPr>
          </w:p>
        </w:tc>
        <w:tc>
          <w:tcPr>
            <w:tcW w:w="479" w:type="pct"/>
            <w:vAlign w:val="center"/>
          </w:tcPr>
          <w:p w:rsidR="003540D1" w:rsidRPr="00814EE6" w:rsidRDefault="003540D1" w:rsidP="00CF2304">
            <w:pPr>
              <w:jc w:val="center"/>
            </w:pPr>
            <w:r w:rsidRPr="00814EE6">
              <w:t>7M</w:t>
            </w:r>
            <w:r w:rsidR="004542F2" w:rsidRPr="00814EE6">
              <w:t>2</w:t>
            </w:r>
            <w:r w:rsidRPr="00814EE6">
              <w:t>1</w:t>
            </w:r>
            <w:r w:rsidR="004542F2" w:rsidRPr="00814EE6">
              <w:t>1</w:t>
            </w:r>
          </w:p>
        </w:tc>
        <w:tc>
          <w:tcPr>
            <w:tcW w:w="1462" w:type="pct"/>
            <w:vAlign w:val="center"/>
          </w:tcPr>
          <w:p w:rsidR="003540D1" w:rsidRPr="00814EE6" w:rsidRDefault="003540D1" w:rsidP="00CF2304">
            <w:pPr>
              <w:jc w:val="left"/>
              <w:rPr>
                <w:b/>
              </w:rPr>
            </w:pPr>
            <w:r w:rsidRPr="00814EE6">
              <w:t>Design of Heat Exchangers</w:t>
            </w:r>
          </w:p>
        </w:tc>
        <w:tc>
          <w:tcPr>
            <w:tcW w:w="268" w:type="pct"/>
            <w:vMerge/>
            <w:vAlign w:val="center"/>
          </w:tcPr>
          <w:p w:rsidR="003540D1" w:rsidRPr="00814EE6" w:rsidRDefault="003540D1" w:rsidP="00CF2304">
            <w:pPr>
              <w:jc w:val="center"/>
            </w:pPr>
          </w:p>
        </w:tc>
        <w:tc>
          <w:tcPr>
            <w:tcW w:w="322" w:type="pct"/>
            <w:vMerge/>
            <w:vAlign w:val="center"/>
          </w:tcPr>
          <w:p w:rsidR="003540D1" w:rsidRPr="00814EE6" w:rsidRDefault="003540D1" w:rsidP="00CF2304">
            <w:pPr>
              <w:jc w:val="center"/>
            </w:pPr>
          </w:p>
        </w:tc>
        <w:tc>
          <w:tcPr>
            <w:tcW w:w="330" w:type="pct"/>
            <w:vMerge/>
            <w:vAlign w:val="center"/>
          </w:tcPr>
          <w:p w:rsidR="003540D1" w:rsidRPr="00814EE6" w:rsidRDefault="003540D1" w:rsidP="00CF2304">
            <w:pPr>
              <w:jc w:val="center"/>
            </w:pPr>
          </w:p>
        </w:tc>
        <w:tc>
          <w:tcPr>
            <w:tcW w:w="545" w:type="pct"/>
            <w:gridSpan w:val="2"/>
            <w:vMerge/>
            <w:vAlign w:val="center"/>
          </w:tcPr>
          <w:p w:rsidR="003540D1" w:rsidRPr="00814EE6" w:rsidRDefault="003540D1" w:rsidP="00CF2304">
            <w:pPr>
              <w:jc w:val="center"/>
            </w:pPr>
          </w:p>
        </w:tc>
        <w:tc>
          <w:tcPr>
            <w:tcW w:w="531" w:type="pct"/>
            <w:vMerge/>
            <w:vAlign w:val="center"/>
          </w:tcPr>
          <w:p w:rsidR="003540D1" w:rsidRPr="00814EE6" w:rsidRDefault="003540D1" w:rsidP="00CF2304">
            <w:pPr>
              <w:jc w:val="center"/>
            </w:pPr>
          </w:p>
        </w:tc>
        <w:tc>
          <w:tcPr>
            <w:tcW w:w="551" w:type="pct"/>
            <w:vMerge/>
            <w:vAlign w:val="center"/>
          </w:tcPr>
          <w:p w:rsidR="003540D1" w:rsidRPr="00814EE6" w:rsidRDefault="003540D1" w:rsidP="00CF2304">
            <w:pPr>
              <w:jc w:val="center"/>
            </w:pPr>
          </w:p>
        </w:tc>
      </w:tr>
      <w:tr w:rsidR="003540D1" w:rsidRPr="00814EE6" w:rsidTr="00CF2304">
        <w:trPr>
          <w:trHeight w:val="80"/>
        </w:trPr>
        <w:tc>
          <w:tcPr>
            <w:tcW w:w="512" w:type="pct"/>
            <w:vMerge/>
            <w:vAlign w:val="center"/>
          </w:tcPr>
          <w:p w:rsidR="003540D1" w:rsidRPr="00814EE6" w:rsidRDefault="003540D1" w:rsidP="002D21C0">
            <w:pPr>
              <w:jc w:val="center"/>
            </w:pPr>
          </w:p>
        </w:tc>
        <w:tc>
          <w:tcPr>
            <w:tcW w:w="479" w:type="pct"/>
            <w:vAlign w:val="center"/>
          </w:tcPr>
          <w:p w:rsidR="003540D1" w:rsidRPr="00814EE6" w:rsidRDefault="003540D1" w:rsidP="00CF2304">
            <w:pPr>
              <w:jc w:val="center"/>
            </w:pPr>
            <w:r w:rsidRPr="00814EE6">
              <w:t>7M</w:t>
            </w:r>
            <w:r w:rsidR="004542F2" w:rsidRPr="00814EE6">
              <w:t>2</w:t>
            </w:r>
            <w:r w:rsidRPr="00814EE6">
              <w:t>1</w:t>
            </w:r>
            <w:r w:rsidR="004542F2" w:rsidRPr="00814EE6">
              <w:t>2</w:t>
            </w:r>
          </w:p>
        </w:tc>
        <w:tc>
          <w:tcPr>
            <w:tcW w:w="1462" w:type="pct"/>
            <w:vAlign w:val="center"/>
          </w:tcPr>
          <w:p w:rsidR="003540D1" w:rsidRPr="00814EE6" w:rsidRDefault="003540D1" w:rsidP="00CF2304">
            <w:pPr>
              <w:jc w:val="left"/>
            </w:pPr>
            <w:r w:rsidRPr="00814EE6">
              <w:t>Thermal and Nuclear Power Plants</w:t>
            </w:r>
          </w:p>
        </w:tc>
        <w:tc>
          <w:tcPr>
            <w:tcW w:w="268" w:type="pct"/>
            <w:vMerge/>
            <w:vAlign w:val="center"/>
          </w:tcPr>
          <w:p w:rsidR="003540D1" w:rsidRPr="00814EE6" w:rsidRDefault="003540D1" w:rsidP="00CF2304">
            <w:pPr>
              <w:jc w:val="center"/>
            </w:pPr>
          </w:p>
        </w:tc>
        <w:tc>
          <w:tcPr>
            <w:tcW w:w="322" w:type="pct"/>
            <w:vMerge/>
            <w:vAlign w:val="center"/>
          </w:tcPr>
          <w:p w:rsidR="003540D1" w:rsidRPr="00814EE6" w:rsidRDefault="003540D1" w:rsidP="00CF2304">
            <w:pPr>
              <w:jc w:val="center"/>
            </w:pPr>
          </w:p>
        </w:tc>
        <w:tc>
          <w:tcPr>
            <w:tcW w:w="330" w:type="pct"/>
            <w:vMerge/>
            <w:vAlign w:val="center"/>
          </w:tcPr>
          <w:p w:rsidR="003540D1" w:rsidRPr="00814EE6" w:rsidRDefault="003540D1" w:rsidP="00CF2304">
            <w:pPr>
              <w:jc w:val="center"/>
            </w:pPr>
          </w:p>
        </w:tc>
        <w:tc>
          <w:tcPr>
            <w:tcW w:w="545" w:type="pct"/>
            <w:gridSpan w:val="2"/>
            <w:vMerge/>
            <w:vAlign w:val="center"/>
          </w:tcPr>
          <w:p w:rsidR="003540D1" w:rsidRPr="00814EE6" w:rsidRDefault="003540D1" w:rsidP="00CF2304">
            <w:pPr>
              <w:jc w:val="center"/>
            </w:pPr>
          </w:p>
        </w:tc>
        <w:tc>
          <w:tcPr>
            <w:tcW w:w="531" w:type="pct"/>
            <w:vMerge/>
            <w:vAlign w:val="center"/>
          </w:tcPr>
          <w:p w:rsidR="003540D1" w:rsidRPr="00814EE6" w:rsidRDefault="003540D1" w:rsidP="00CF2304">
            <w:pPr>
              <w:jc w:val="center"/>
            </w:pPr>
          </w:p>
        </w:tc>
        <w:tc>
          <w:tcPr>
            <w:tcW w:w="551" w:type="pct"/>
            <w:vMerge/>
            <w:vAlign w:val="center"/>
          </w:tcPr>
          <w:p w:rsidR="003540D1" w:rsidRPr="00814EE6" w:rsidRDefault="003540D1" w:rsidP="00CF2304">
            <w:pPr>
              <w:jc w:val="center"/>
            </w:pPr>
          </w:p>
        </w:tc>
      </w:tr>
      <w:tr w:rsidR="003540D1" w:rsidRPr="00814EE6" w:rsidTr="00CF2304">
        <w:trPr>
          <w:trHeight w:val="449"/>
        </w:trPr>
        <w:tc>
          <w:tcPr>
            <w:tcW w:w="512" w:type="pct"/>
            <w:vMerge w:val="restart"/>
            <w:vAlign w:val="center"/>
          </w:tcPr>
          <w:p w:rsidR="003540D1" w:rsidRPr="00814EE6" w:rsidRDefault="003540D1" w:rsidP="002D21C0">
            <w:pPr>
              <w:jc w:val="center"/>
            </w:pPr>
            <w:r w:rsidRPr="00814EE6">
              <w:t>PE-3</w:t>
            </w:r>
          </w:p>
        </w:tc>
        <w:tc>
          <w:tcPr>
            <w:tcW w:w="479" w:type="pct"/>
            <w:vAlign w:val="center"/>
          </w:tcPr>
          <w:p w:rsidR="003540D1" w:rsidRPr="00814EE6" w:rsidRDefault="003540D1" w:rsidP="00CF2304">
            <w:pPr>
              <w:jc w:val="center"/>
            </w:pPr>
            <w:r w:rsidRPr="00814EE6">
              <w:t>7M</w:t>
            </w:r>
            <w:r w:rsidR="004542F2" w:rsidRPr="00814EE6">
              <w:t>2</w:t>
            </w:r>
            <w:r w:rsidRPr="00814EE6">
              <w:t>1</w:t>
            </w:r>
            <w:r w:rsidR="004542F2" w:rsidRPr="00814EE6">
              <w:t>3</w:t>
            </w:r>
          </w:p>
        </w:tc>
        <w:tc>
          <w:tcPr>
            <w:tcW w:w="1462" w:type="pct"/>
            <w:vAlign w:val="center"/>
          </w:tcPr>
          <w:p w:rsidR="003540D1" w:rsidRPr="00814EE6" w:rsidRDefault="003540D1" w:rsidP="00CF2304">
            <w:pPr>
              <w:ind w:left="20"/>
              <w:jc w:val="left"/>
            </w:pPr>
            <w:r w:rsidRPr="00814EE6">
              <w:rPr>
                <w:rFonts w:eastAsia="Arial Narrow"/>
              </w:rPr>
              <w:t>Advanced Mathematical Methods in Engineering</w:t>
            </w:r>
          </w:p>
        </w:tc>
        <w:tc>
          <w:tcPr>
            <w:tcW w:w="268" w:type="pct"/>
            <w:vMerge w:val="restart"/>
            <w:vAlign w:val="center"/>
          </w:tcPr>
          <w:p w:rsidR="003540D1" w:rsidRPr="00814EE6" w:rsidRDefault="003540D1" w:rsidP="00CF2304">
            <w:pPr>
              <w:jc w:val="center"/>
            </w:pPr>
            <w:r w:rsidRPr="00814EE6">
              <w:t>3</w:t>
            </w:r>
          </w:p>
        </w:tc>
        <w:tc>
          <w:tcPr>
            <w:tcW w:w="322" w:type="pct"/>
            <w:vMerge w:val="restart"/>
            <w:vAlign w:val="center"/>
          </w:tcPr>
          <w:p w:rsidR="003540D1" w:rsidRPr="00814EE6" w:rsidRDefault="003540D1" w:rsidP="00CF2304">
            <w:pPr>
              <w:jc w:val="center"/>
            </w:pPr>
            <w:r w:rsidRPr="00814EE6">
              <w:t>--</w:t>
            </w:r>
          </w:p>
        </w:tc>
        <w:tc>
          <w:tcPr>
            <w:tcW w:w="330" w:type="pct"/>
            <w:vMerge w:val="restart"/>
            <w:vAlign w:val="center"/>
          </w:tcPr>
          <w:p w:rsidR="003540D1" w:rsidRPr="00814EE6" w:rsidRDefault="003540D1" w:rsidP="00CF2304">
            <w:pPr>
              <w:jc w:val="center"/>
            </w:pPr>
            <w:r w:rsidRPr="00814EE6">
              <w:t>--</w:t>
            </w:r>
          </w:p>
        </w:tc>
        <w:tc>
          <w:tcPr>
            <w:tcW w:w="545" w:type="pct"/>
            <w:gridSpan w:val="2"/>
            <w:vMerge w:val="restart"/>
            <w:vAlign w:val="center"/>
          </w:tcPr>
          <w:p w:rsidR="003540D1" w:rsidRPr="00814EE6" w:rsidRDefault="003540D1" w:rsidP="00CF2304">
            <w:pPr>
              <w:jc w:val="center"/>
            </w:pPr>
            <w:r w:rsidRPr="00814EE6">
              <w:t>3</w:t>
            </w:r>
          </w:p>
        </w:tc>
        <w:tc>
          <w:tcPr>
            <w:tcW w:w="531" w:type="pct"/>
            <w:vMerge w:val="restart"/>
            <w:vAlign w:val="center"/>
          </w:tcPr>
          <w:p w:rsidR="003540D1" w:rsidRPr="00814EE6" w:rsidRDefault="003540D1" w:rsidP="00CF2304">
            <w:pPr>
              <w:jc w:val="center"/>
            </w:pPr>
            <w:r w:rsidRPr="00814EE6">
              <w:t>25</w:t>
            </w:r>
          </w:p>
        </w:tc>
        <w:tc>
          <w:tcPr>
            <w:tcW w:w="551" w:type="pct"/>
            <w:vMerge w:val="restart"/>
            <w:vAlign w:val="center"/>
          </w:tcPr>
          <w:p w:rsidR="003540D1" w:rsidRPr="00814EE6" w:rsidRDefault="003540D1" w:rsidP="00CF2304">
            <w:pPr>
              <w:jc w:val="center"/>
            </w:pPr>
            <w:r w:rsidRPr="00814EE6">
              <w:t>75</w:t>
            </w:r>
          </w:p>
        </w:tc>
      </w:tr>
      <w:tr w:rsidR="003540D1" w:rsidRPr="00814EE6" w:rsidTr="00CF2304">
        <w:trPr>
          <w:trHeight w:val="105"/>
        </w:trPr>
        <w:tc>
          <w:tcPr>
            <w:tcW w:w="512" w:type="pct"/>
            <w:vMerge/>
            <w:vAlign w:val="center"/>
          </w:tcPr>
          <w:p w:rsidR="003540D1" w:rsidRPr="00814EE6" w:rsidRDefault="003540D1" w:rsidP="002D21C0">
            <w:pPr>
              <w:jc w:val="center"/>
            </w:pPr>
          </w:p>
        </w:tc>
        <w:tc>
          <w:tcPr>
            <w:tcW w:w="479" w:type="pct"/>
            <w:vAlign w:val="center"/>
          </w:tcPr>
          <w:p w:rsidR="003540D1" w:rsidRPr="00814EE6" w:rsidRDefault="003540D1" w:rsidP="00CF2304">
            <w:pPr>
              <w:jc w:val="center"/>
            </w:pPr>
            <w:r w:rsidRPr="00814EE6">
              <w:t>7M</w:t>
            </w:r>
            <w:r w:rsidR="004542F2" w:rsidRPr="00814EE6">
              <w:t>2</w:t>
            </w:r>
            <w:r w:rsidRPr="00814EE6">
              <w:t>1</w:t>
            </w:r>
            <w:r w:rsidR="004542F2" w:rsidRPr="00814EE6">
              <w:t>4</w:t>
            </w:r>
          </w:p>
        </w:tc>
        <w:tc>
          <w:tcPr>
            <w:tcW w:w="1462" w:type="pct"/>
            <w:vAlign w:val="center"/>
          </w:tcPr>
          <w:p w:rsidR="003540D1" w:rsidRPr="00814EE6" w:rsidRDefault="003540D1" w:rsidP="00CF2304">
            <w:pPr>
              <w:jc w:val="left"/>
            </w:pPr>
            <w:r w:rsidRPr="00814EE6">
              <w:rPr>
                <w:rFonts w:eastAsia="Arial Narrow"/>
              </w:rPr>
              <w:t>Advanced Finite Element Analysis</w:t>
            </w:r>
          </w:p>
        </w:tc>
        <w:tc>
          <w:tcPr>
            <w:tcW w:w="268" w:type="pct"/>
            <w:vMerge/>
            <w:vAlign w:val="center"/>
          </w:tcPr>
          <w:p w:rsidR="003540D1" w:rsidRPr="00814EE6" w:rsidRDefault="003540D1" w:rsidP="00CF2304">
            <w:pPr>
              <w:jc w:val="center"/>
            </w:pPr>
          </w:p>
        </w:tc>
        <w:tc>
          <w:tcPr>
            <w:tcW w:w="322" w:type="pct"/>
            <w:vMerge/>
            <w:vAlign w:val="center"/>
          </w:tcPr>
          <w:p w:rsidR="003540D1" w:rsidRPr="00814EE6" w:rsidRDefault="003540D1" w:rsidP="00CF2304">
            <w:pPr>
              <w:jc w:val="center"/>
            </w:pPr>
          </w:p>
        </w:tc>
        <w:tc>
          <w:tcPr>
            <w:tcW w:w="330" w:type="pct"/>
            <w:vMerge/>
            <w:vAlign w:val="center"/>
          </w:tcPr>
          <w:p w:rsidR="003540D1" w:rsidRPr="00814EE6" w:rsidRDefault="003540D1" w:rsidP="00CF2304">
            <w:pPr>
              <w:jc w:val="center"/>
            </w:pPr>
          </w:p>
        </w:tc>
        <w:tc>
          <w:tcPr>
            <w:tcW w:w="545" w:type="pct"/>
            <w:gridSpan w:val="2"/>
            <w:vMerge/>
            <w:vAlign w:val="center"/>
          </w:tcPr>
          <w:p w:rsidR="003540D1" w:rsidRPr="00814EE6" w:rsidRDefault="003540D1" w:rsidP="00CF2304">
            <w:pPr>
              <w:jc w:val="center"/>
            </w:pPr>
          </w:p>
        </w:tc>
        <w:tc>
          <w:tcPr>
            <w:tcW w:w="531" w:type="pct"/>
            <w:vMerge/>
            <w:vAlign w:val="center"/>
          </w:tcPr>
          <w:p w:rsidR="003540D1" w:rsidRPr="00814EE6" w:rsidRDefault="003540D1" w:rsidP="00CF2304">
            <w:pPr>
              <w:jc w:val="center"/>
            </w:pPr>
          </w:p>
        </w:tc>
        <w:tc>
          <w:tcPr>
            <w:tcW w:w="551" w:type="pct"/>
            <w:vMerge/>
            <w:vAlign w:val="center"/>
          </w:tcPr>
          <w:p w:rsidR="003540D1" w:rsidRPr="00814EE6" w:rsidRDefault="003540D1" w:rsidP="00CF2304">
            <w:pPr>
              <w:jc w:val="center"/>
            </w:pPr>
          </w:p>
        </w:tc>
      </w:tr>
      <w:tr w:rsidR="003540D1" w:rsidRPr="00814EE6" w:rsidTr="00CF2304">
        <w:trPr>
          <w:trHeight w:val="462"/>
        </w:trPr>
        <w:tc>
          <w:tcPr>
            <w:tcW w:w="512" w:type="pct"/>
            <w:vAlign w:val="center"/>
          </w:tcPr>
          <w:p w:rsidR="003540D1" w:rsidRPr="00814EE6" w:rsidRDefault="003540D1" w:rsidP="00705678">
            <w:pPr>
              <w:ind w:left="-94" w:right="-112"/>
              <w:jc w:val="center"/>
            </w:pPr>
            <w:r w:rsidRPr="00814EE6">
              <w:lastRenderedPageBreak/>
              <w:t>Seminar</w:t>
            </w:r>
          </w:p>
        </w:tc>
        <w:tc>
          <w:tcPr>
            <w:tcW w:w="479" w:type="pct"/>
            <w:vAlign w:val="center"/>
          </w:tcPr>
          <w:p w:rsidR="003540D1" w:rsidRPr="00814EE6" w:rsidRDefault="003540D1" w:rsidP="00CF2304">
            <w:pPr>
              <w:jc w:val="center"/>
            </w:pPr>
            <w:r w:rsidRPr="00814EE6">
              <w:t>7M273</w:t>
            </w:r>
          </w:p>
        </w:tc>
        <w:tc>
          <w:tcPr>
            <w:tcW w:w="1462" w:type="pct"/>
            <w:vAlign w:val="center"/>
          </w:tcPr>
          <w:p w:rsidR="003540D1" w:rsidRPr="00814EE6" w:rsidRDefault="003540D1" w:rsidP="00CF2304">
            <w:pPr>
              <w:jc w:val="left"/>
            </w:pPr>
            <w:r w:rsidRPr="00814EE6">
              <w:t>Technical Seminar-II</w:t>
            </w:r>
          </w:p>
        </w:tc>
        <w:tc>
          <w:tcPr>
            <w:tcW w:w="268" w:type="pct"/>
            <w:vAlign w:val="center"/>
          </w:tcPr>
          <w:p w:rsidR="003540D1" w:rsidRPr="00814EE6" w:rsidRDefault="003540D1" w:rsidP="00CF2304">
            <w:pPr>
              <w:jc w:val="center"/>
            </w:pPr>
            <w:r w:rsidRPr="00814EE6">
              <w:t>--</w:t>
            </w:r>
          </w:p>
        </w:tc>
        <w:tc>
          <w:tcPr>
            <w:tcW w:w="322" w:type="pct"/>
            <w:vAlign w:val="center"/>
          </w:tcPr>
          <w:p w:rsidR="003540D1" w:rsidRPr="00814EE6" w:rsidRDefault="003540D1" w:rsidP="00CF2304">
            <w:pPr>
              <w:jc w:val="center"/>
            </w:pPr>
            <w:r w:rsidRPr="00814EE6">
              <w:t>--</w:t>
            </w:r>
          </w:p>
        </w:tc>
        <w:tc>
          <w:tcPr>
            <w:tcW w:w="330" w:type="pct"/>
            <w:vAlign w:val="center"/>
          </w:tcPr>
          <w:p w:rsidR="003540D1" w:rsidRPr="00814EE6" w:rsidRDefault="003540D1" w:rsidP="00CF2304">
            <w:pPr>
              <w:jc w:val="center"/>
            </w:pPr>
            <w:r w:rsidRPr="00814EE6">
              <w:t>2</w:t>
            </w:r>
          </w:p>
        </w:tc>
        <w:tc>
          <w:tcPr>
            <w:tcW w:w="545" w:type="pct"/>
            <w:gridSpan w:val="2"/>
            <w:vAlign w:val="center"/>
          </w:tcPr>
          <w:p w:rsidR="003540D1" w:rsidRPr="00814EE6" w:rsidRDefault="003540D1" w:rsidP="00CF2304">
            <w:pPr>
              <w:jc w:val="center"/>
            </w:pPr>
            <w:r w:rsidRPr="00814EE6">
              <w:t>1</w:t>
            </w:r>
          </w:p>
        </w:tc>
        <w:tc>
          <w:tcPr>
            <w:tcW w:w="531" w:type="pct"/>
            <w:vAlign w:val="center"/>
          </w:tcPr>
          <w:p w:rsidR="003540D1" w:rsidRPr="00814EE6" w:rsidRDefault="003540D1" w:rsidP="00CF2304">
            <w:pPr>
              <w:jc w:val="center"/>
            </w:pPr>
            <w:r w:rsidRPr="00814EE6">
              <w:t>100</w:t>
            </w:r>
          </w:p>
        </w:tc>
        <w:tc>
          <w:tcPr>
            <w:tcW w:w="551" w:type="pct"/>
            <w:vAlign w:val="center"/>
          </w:tcPr>
          <w:p w:rsidR="003540D1" w:rsidRPr="00814EE6" w:rsidRDefault="003540D1" w:rsidP="00CF2304">
            <w:pPr>
              <w:jc w:val="center"/>
            </w:pPr>
          </w:p>
        </w:tc>
      </w:tr>
      <w:tr w:rsidR="003540D1" w:rsidRPr="00814EE6" w:rsidTr="00CF2304">
        <w:trPr>
          <w:trHeight w:val="462"/>
        </w:trPr>
        <w:tc>
          <w:tcPr>
            <w:tcW w:w="512" w:type="pct"/>
            <w:vAlign w:val="center"/>
          </w:tcPr>
          <w:p w:rsidR="003540D1" w:rsidRPr="00814EE6" w:rsidRDefault="003540D1" w:rsidP="002D21C0">
            <w:pPr>
              <w:jc w:val="center"/>
            </w:pPr>
            <w:r w:rsidRPr="00814EE6">
              <w:t>LAB-2</w:t>
            </w:r>
          </w:p>
        </w:tc>
        <w:tc>
          <w:tcPr>
            <w:tcW w:w="479" w:type="pct"/>
            <w:vAlign w:val="center"/>
          </w:tcPr>
          <w:p w:rsidR="003540D1" w:rsidRPr="00814EE6" w:rsidRDefault="003540D1" w:rsidP="00CF2304">
            <w:pPr>
              <w:jc w:val="center"/>
            </w:pPr>
            <w:r w:rsidRPr="00814EE6">
              <w:t>7M274</w:t>
            </w:r>
          </w:p>
        </w:tc>
        <w:tc>
          <w:tcPr>
            <w:tcW w:w="1462" w:type="pct"/>
            <w:vAlign w:val="center"/>
          </w:tcPr>
          <w:p w:rsidR="003540D1" w:rsidRPr="00814EE6" w:rsidRDefault="003540D1" w:rsidP="00CF2304">
            <w:pPr>
              <w:jc w:val="left"/>
            </w:pPr>
            <w:r w:rsidRPr="00814EE6">
              <w:t>CFD Laboratory</w:t>
            </w:r>
          </w:p>
        </w:tc>
        <w:tc>
          <w:tcPr>
            <w:tcW w:w="268" w:type="pct"/>
            <w:vAlign w:val="center"/>
          </w:tcPr>
          <w:p w:rsidR="003540D1" w:rsidRPr="00814EE6" w:rsidRDefault="003540D1" w:rsidP="00CF2304">
            <w:pPr>
              <w:jc w:val="center"/>
            </w:pPr>
            <w:r w:rsidRPr="00814EE6">
              <w:t>--</w:t>
            </w:r>
          </w:p>
        </w:tc>
        <w:tc>
          <w:tcPr>
            <w:tcW w:w="322" w:type="pct"/>
            <w:vAlign w:val="center"/>
          </w:tcPr>
          <w:p w:rsidR="003540D1" w:rsidRPr="00814EE6" w:rsidRDefault="003540D1" w:rsidP="00CF2304">
            <w:pPr>
              <w:jc w:val="center"/>
            </w:pPr>
            <w:r w:rsidRPr="00814EE6">
              <w:t>--</w:t>
            </w:r>
          </w:p>
        </w:tc>
        <w:tc>
          <w:tcPr>
            <w:tcW w:w="330" w:type="pct"/>
            <w:vAlign w:val="center"/>
          </w:tcPr>
          <w:p w:rsidR="003540D1" w:rsidRPr="00814EE6" w:rsidRDefault="003540D1" w:rsidP="00CF2304">
            <w:pPr>
              <w:jc w:val="center"/>
            </w:pPr>
            <w:r w:rsidRPr="00814EE6">
              <w:t>4</w:t>
            </w:r>
          </w:p>
        </w:tc>
        <w:tc>
          <w:tcPr>
            <w:tcW w:w="545" w:type="pct"/>
            <w:gridSpan w:val="2"/>
            <w:vAlign w:val="center"/>
          </w:tcPr>
          <w:p w:rsidR="003540D1" w:rsidRPr="00814EE6" w:rsidRDefault="003540D1" w:rsidP="00CF2304">
            <w:pPr>
              <w:jc w:val="center"/>
            </w:pPr>
            <w:r w:rsidRPr="00814EE6">
              <w:t>2</w:t>
            </w:r>
          </w:p>
        </w:tc>
        <w:tc>
          <w:tcPr>
            <w:tcW w:w="531" w:type="pct"/>
            <w:vAlign w:val="center"/>
          </w:tcPr>
          <w:p w:rsidR="003540D1" w:rsidRPr="00814EE6" w:rsidRDefault="003540D1" w:rsidP="00CF2304">
            <w:pPr>
              <w:jc w:val="center"/>
            </w:pPr>
            <w:r w:rsidRPr="00814EE6">
              <w:t>25</w:t>
            </w:r>
          </w:p>
        </w:tc>
        <w:tc>
          <w:tcPr>
            <w:tcW w:w="551" w:type="pct"/>
            <w:vAlign w:val="center"/>
          </w:tcPr>
          <w:p w:rsidR="003540D1" w:rsidRPr="00814EE6" w:rsidRDefault="003540D1" w:rsidP="00CF2304">
            <w:pPr>
              <w:jc w:val="center"/>
            </w:pPr>
            <w:r w:rsidRPr="00814EE6">
              <w:t>75</w:t>
            </w:r>
          </w:p>
        </w:tc>
      </w:tr>
      <w:tr w:rsidR="003540D1" w:rsidRPr="00814EE6" w:rsidTr="00CF2304">
        <w:trPr>
          <w:trHeight w:val="462"/>
        </w:trPr>
        <w:tc>
          <w:tcPr>
            <w:tcW w:w="512" w:type="pct"/>
            <w:vAlign w:val="center"/>
          </w:tcPr>
          <w:p w:rsidR="003540D1" w:rsidRPr="00814EE6" w:rsidRDefault="003540D1" w:rsidP="002D21C0">
            <w:pPr>
              <w:jc w:val="center"/>
            </w:pPr>
            <w:r w:rsidRPr="00814EE6">
              <w:t>Comprehensive -viva</w:t>
            </w:r>
          </w:p>
        </w:tc>
        <w:tc>
          <w:tcPr>
            <w:tcW w:w="479" w:type="pct"/>
            <w:vAlign w:val="center"/>
          </w:tcPr>
          <w:p w:rsidR="003540D1" w:rsidRPr="00814EE6" w:rsidRDefault="004542F2" w:rsidP="00CF2304">
            <w:pPr>
              <w:jc w:val="center"/>
            </w:pPr>
            <w:r w:rsidRPr="00814EE6">
              <w:t>7M275</w:t>
            </w:r>
          </w:p>
        </w:tc>
        <w:tc>
          <w:tcPr>
            <w:tcW w:w="1462" w:type="pct"/>
            <w:vAlign w:val="center"/>
          </w:tcPr>
          <w:p w:rsidR="003540D1" w:rsidRPr="00814EE6" w:rsidRDefault="003540D1" w:rsidP="00A803AF">
            <w:pPr>
              <w:jc w:val="left"/>
            </w:pPr>
            <w:r w:rsidRPr="00814EE6">
              <w:t>Comprehensive Viva-Voce</w:t>
            </w:r>
          </w:p>
        </w:tc>
        <w:tc>
          <w:tcPr>
            <w:tcW w:w="268" w:type="pct"/>
            <w:vAlign w:val="center"/>
          </w:tcPr>
          <w:p w:rsidR="003540D1" w:rsidRPr="00814EE6" w:rsidRDefault="003540D1" w:rsidP="00CF2304">
            <w:pPr>
              <w:jc w:val="center"/>
            </w:pPr>
            <w:r w:rsidRPr="00814EE6">
              <w:t>--</w:t>
            </w:r>
          </w:p>
        </w:tc>
        <w:tc>
          <w:tcPr>
            <w:tcW w:w="322" w:type="pct"/>
            <w:vAlign w:val="center"/>
          </w:tcPr>
          <w:p w:rsidR="003540D1" w:rsidRPr="00814EE6" w:rsidRDefault="003540D1" w:rsidP="00CF2304">
            <w:pPr>
              <w:jc w:val="center"/>
            </w:pPr>
            <w:r w:rsidRPr="00814EE6">
              <w:t>--</w:t>
            </w:r>
          </w:p>
        </w:tc>
        <w:tc>
          <w:tcPr>
            <w:tcW w:w="330" w:type="pct"/>
            <w:vAlign w:val="center"/>
          </w:tcPr>
          <w:p w:rsidR="003540D1" w:rsidRPr="00814EE6" w:rsidRDefault="003540D1" w:rsidP="00CF2304">
            <w:pPr>
              <w:jc w:val="center"/>
            </w:pPr>
            <w:r w:rsidRPr="00814EE6">
              <w:t>2</w:t>
            </w:r>
          </w:p>
        </w:tc>
        <w:tc>
          <w:tcPr>
            <w:tcW w:w="545" w:type="pct"/>
            <w:gridSpan w:val="2"/>
            <w:vAlign w:val="center"/>
          </w:tcPr>
          <w:p w:rsidR="003540D1" w:rsidRPr="00814EE6" w:rsidRDefault="003540D1" w:rsidP="00CF2304">
            <w:pPr>
              <w:jc w:val="center"/>
            </w:pPr>
            <w:r w:rsidRPr="00814EE6">
              <w:t>1</w:t>
            </w:r>
          </w:p>
        </w:tc>
        <w:tc>
          <w:tcPr>
            <w:tcW w:w="531" w:type="pct"/>
            <w:vAlign w:val="center"/>
          </w:tcPr>
          <w:p w:rsidR="003540D1" w:rsidRPr="00814EE6" w:rsidRDefault="003540D1" w:rsidP="00CF2304">
            <w:pPr>
              <w:jc w:val="center"/>
            </w:pPr>
            <w:r w:rsidRPr="00814EE6">
              <w:t>25</w:t>
            </w:r>
          </w:p>
        </w:tc>
        <w:tc>
          <w:tcPr>
            <w:tcW w:w="551" w:type="pct"/>
            <w:vAlign w:val="center"/>
          </w:tcPr>
          <w:p w:rsidR="003540D1" w:rsidRPr="00814EE6" w:rsidRDefault="003540D1" w:rsidP="00CF2304">
            <w:pPr>
              <w:jc w:val="center"/>
            </w:pPr>
            <w:r w:rsidRPr="00814EE6">
              <w:t>75</w:t>
            </w:r>
          </w:p>
        </w:tc>
      </w:tr>
      <w:tr w:rsidR="003540D1" w:rsidRPr="00814EE6" w:rsidTr="00CF2304">
        <w:trPr>
          <w:trHeight w:val="197"/>
        </w:trPr>
        <w:tc>
          <w:tcPr>
            <w:tcW w:w="512" w:type="pct"/>
            <w:vAlign w:val="center"/>
          </w:tcPr>
          <w:p w:rsidR="003540D1" w:rsidRPr="00814EE6" w:rsidRDefault="003540D1" w:rsidP="002D21C0">
            <w:pPr>
              <w:jc w:val="center"/>
            </w:pPr>
            <w:r w:rsidRPr="00814EE6">
              <w:t>Mini Project</w:t>
            </w:r>
          </w:p>
        </w:tc>
        <w:tc>
          <w:tcPr>
            <w:tcW w:w="479" w:type="pct"/>
            <w:vAlign w:val="center"/>
          </w:tcPr>
          <w:p w:rsidR="003540D1" w:rsidRPr="00814EE6" w:rsidRDefault="003540D1" w:rsidP="00CF2304">
            <w:pPr>
              <w:jc w:val="center"/>
            </w:pPr>
          </w:p>
          <w:p w:rsidR="003540D1" w:rsidRPr="00814EE6" w:rsidRDefault="003540D1" w:rsidP="00CF2304">
            <w:pPr>
              <w:jc w:val="center"/>
            </w:pPr>
          </w:p>
        </w:tc>
        <w:tc>
          <w:tcPr>
            <w:tcW w:w="1462" w:type="pct"/>
            <w:vAlign w:val="center"/>
          </w:tcPr>
          <w:p w:rsidR="003540D1" w:rsidRPr="00814EE6" w:rsidRDefault="003540D1" w:rsidP="00CF2304">
            <w:pPr>
              <w:jc w:val="left"/>
            </w:pPr>
            <w:r w:rsidRPr="00814EE6">
              <w:t>Mini Project with Seminar</w:t>
            </w:r>
          </w:p>
        </w:tc>
        <w:tc>
          <w:tcPr>
            <w:tcW w:w="2546" w:type="pct"/>
            <w:gridSpan w:val="7"/>
            <w:vAlign w:val="center"/>
          </w:tcPr>
          <w:p w:rsidR="003540D1" w:rsidRPr="00814EE6" w:rsidRDefault="003540D1" w:rsidP="00CF2304">
            <w:pPr>
              <w:jc w:val="center"/>
            </w:pPr>
            <w:r w:rsidRPr="00814EE6">
              <w:t>Evaluation is in II Year I Sem</w:t>
            </w:r>
          </w:p>
        </w:tc>
      </w:tr>
      <w:tr w:rsidR="0075503E" w:rsidRPr="00814EE6" w:rsidTr="0075503E">
        <w:trPr>
          <w:trHeight w:val="230"/>
        </w:trPr>
        <w:tc>
          <w:tcPr>
            <w:tcW w:w="2454" w:type="pct"/>
            <w:gridSpan w:val="3"/>
            <w:vAlign w:val="center"/>
          </w:tcPr>
          <w:p w:rsidR="0075503E" w:rsidRPr="00565240" w:rsidRDefault="0075503E" w:rsidP="0075503E">
            <w:pPr>
              <w:jc w:val="center"/>
              <w:rPr>
                <w:b/>
              </w:rPr>
            </w:pPr>
            <w:r w:rsidRPr="00565240">
              <w:rPr>
                <w:b/>
                <w:bCs/>
                <w:color w:val="000000"/>
              </w:rPr>
              <w:t>Total</w:t>
            </w:r>
          </w:p>
        </w:tc>
        <w:tc>
          <w:tcPr>
            <w:tcW w:w="268" w:type="pct"/>
            <w:vAlign w:val="center"/>
          </w:tcPr>
          <w:p w:rsidR="0075503E" w:rsidRPr="00A803AF" w:rsidRDefault="0075503E" w:rsidP="00CF2304">
            <w:pPr>
              <w:jc w:val="center"/>
              <w:rPr>
                <w:b/>
              </w:rPr>
            </w:pPr>
            <w:r w:rsidRPr="00A803AF">
              <w:rPr>
                <w:b/>
              </w:rPr>
              <w:t>17</w:t>
            </w:r>
          </w:p>
        </w:tc>
        <w:tc>
          <w:tcPr>
            <w:tcW w:w="322" w:type="pct"/>
            <w:vAlign w:val="center"/>
          </w:tcPr>
          <w:p w:rsidR="0075503E" w:rsidRPr="00A803AF" w:rsidRDefault="0075503E" w:rsidP="00CF2304">
            <w:pPr>
              <w:jc w:val="center"/>
              <w:rPr>
                <w:b/>
              </w:rPr>
            </w:pPr>
            <w:r w:rsidRPr="00A803AF">
              <w:rPr>
                <w:b/>
              </w:rPr>
              <w:t>1</w:t>
            </w:r>
          </w:p>
        </w:tc>
        <w:tc>
          <w:tcPr>
            <w:tcW w:w="416" w:type="pct"/>
            <w:gridSpan w:val="2"/>
            <w:vAlign w:val="center"/>
          </w:tcPr>
          <w:p w:rsidR="0075503E" w:rsidRPr="00A803AF" w:rsidRDefault="0075503E" w:rsidP="00CF2304">
            <w:pPr>
              <w:jc w:val="center"/>
              <w:rPr>
                <w:b/>
              </w:rPr>
            </w:pPr>
            <w:r w:rsidRPr="00A803AF">
              <w:rPr>
                <w:b/>
              </w:rPr>
              <w:t>8</w:t>
            </w:r>
          </w:p>
        </w:tc>
        <w:tc>
          <w:tcPr>
            <w:tcW w:w="459" w:type="pct"/>
            <w:vAlign w:val="center"/>
          </w:tcPr>
          <w:p w:rsidR="0075503E" w:rsidRPr="00A803AF" w:rsidRDefault="0075503E" w:rsidP="00CF2304">
            <w:pPr>
              <w:jc w:val="center"/>
              <w:rPr>
                <w:b/>
              </w:rPr>
            </w:pPr>
            <w:r w:rsidRPr="00A803AF">
              <w:rPr>
                <w:b/>
              </w:rPr>
              <w:t>20</w:t>
            </w:r>
          </w:p>
        </w:tc>
        <w:tc>
          <w:tcPr>
            <w:tcW w:w="531" w:type="pct"/>
            <w:vAlign w:val="center"/>
          </w:tcPr>
          <w:p w:rsidR="0075503E" w:rsidRPr="00A803AF" w:rsidRDefault="0075503E" w:rsidP="00CF2304">
            <w:pPr>
              <w:jc w:val="center"/>
              <w:rPr>
                <w:b/>
              </w:rPr>
            </w:pPr>
            <w:r w:rsidRPr="00A803AF">
              <w:rPr>
                <w:b/>
              </w:rPr>
              <w:t>300</w:t>
            </w:r>
          </w:p>
        </w:tc>
        <w:tc>
          <w:tcPr>
            <w:tcW w:w="551" w:type="pct"/>
            <w:vAlign w:val="center"/>
          </w:tcPr>
          <w:p w:rsidR="0075503E" w:rsidRPr="00A803AF" w:rsidRDefault="0075503E" w:rsidP="00CF2304">
            <w:pPr>
              <w:jc w:val="center"/>
              <w:rPr>
                <w:b/>
              </w:rPr>
            </w:pPr>
            <w:r w:rsidRPr="00A803AF">
              <w:rPr>
                <w:b/>
              </w:rPr>
              <w:t>600</w:t>
            </w:r>
          </w:p>
        </w:tc>
      </w:tr>
    </w:tbl>
    <w:p w:rsidR="005F3778" w:rsidRPr="00814EE6" w:rsidRDefault="005F3778" w:rsidP="002D21C0">
      <w:pPr>
        <w:tabs>
          <w:tab w:val="left" w:pos="1225"/>
        </w:tabs>
        <w:autoSpaceDE w:val="0"/>
      </w:pPr>
    </w:p>
    <w:p w:rsidR="004542F2" w:rsidRDefault="005F3778" w:rsidP="00CF2304">
      <w:pPr>
        <w:tabs>
          <w:tab w:val="left" w:pos="1225"/>
        </w:tabs>
        <w:autoSpaceDE w:val="0"/>
      </w:pPr>
      <w:r w:rsidRPr="00814EE6">
        <w:t>II Year - I Semester:</w:t>
      </w:r>
    </w:p>
    <w:p w:rsidR="00CF2304" w:rsidRPr="00814EE6" w:rsidRDefault="00CF2304" w:rsidP="00CF2304">
      <w:pPr>
        <w:tabs>
          <w:tab w:val="left" w:pos="1225"/>
        </w:tabs>
        <w:autoSpaceDE w:val="0"/>
      </w:pPr>
    </w:p>
    <w:tbl>
      <w:tblPr>
        <w:tblpPr w:leftFromText="180" w:rightFromText="180" w:vertAnchor="text" w:horzAnchor="margin" w:tblpX="-144" w:tblpY="24"/>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8"/>
        <w:gridCol w:w="990"/>
        <w:gridCol w:w="2790"/>
        <w:gridCol w:w="540"/>
        <w:gridCol w:w="540"/>
        <w:gridCol w:w="630"/>
        <w:gridCol w:w="990"/>
        <w:gridCol w:w="990"/>
        <w:gridCol w:w="1080"/>
      </w:tblGrid>
      <w:tr w:rsidR="005F3778" w:rsidRPr="00814EE6" w:rsidTr="00800BA2">
        <w:tc>
          <w:tcPr>
            <w:tcW w:w="1188" w:type="dxa"/>
            <w:vMerge w:val="restart"/>
            <w:vAlign w:val="center"/>
          </w:tcPr>
          <w:p w:rsidR="005F3778" w:rsidRPr="00814EE6" w:rsidRDefault="005F3778" w:rsidP="00CF2304">
            <w:pPr>
              <w:jc w:val="center"/>
              <w:rPr>
                <w:b/>
              </w:rPr>
            </w:pPr>
            <w:r w:rsidRPr="00814EE6">
              <w:rPr>
                <w:b/>
              </w:rPr>
              <w:t>Category</w:t>
            </w:r>
          </w:p>
        </w:tc>
        <w:tc>
          <w:tcPr>
            <w:tcW w:w="990" w:type="dxa"/>
            <w:vMerge w:val="restart"/>
            <w:vAlign w:val="center"/>
          </w:tcPr>
          <w:p w:rsidR="005F3778" w:rsidRPr="00814EE6" w:rsidRDefault="005F3778" w:rsidP="00CF2304">
            <w:pPr>
              <w:jc w:val="center"/>
              <w:rPr>
                <w:b/>
              </w:rPr>
            </w:pPr>
            <w:r w:rsidRPr="00814EE6">
              <w:rPr>
                <w:b/>
              </w:rPr>
              <w:t>Code</w:t>
            </w:r>
          </w:p>
        </w:tc>
        <w:tc>
          <w:tcPr>
            <w:tcW w:w="2790" w:type="dxa"/>
            <w:vMerge w:val="restart"/>
            <w:vAlign w:val="center"/>
          </w:tcPr>
          <w:p w:rsidR="005F3778" w:rsidRPr="00814EE6" w:rsidRDefault="005F3778" w:rsidP="00CF2304">
            <w:pPr>
              <w:jc w:val="center"/>
              <w:rPr>
                <w:b/>
              </w:rPr>
            </w:pPr>
            <w:r w:rsidRPr="00814EE6">
              <w:rPr>
                <w:b/>
              </w:rPr>
              <w:t>Course Title</w:t>
            </w:r>
          </w:p>
        </w:tc>
        <w:tc>
          <w:tcPr>
            <w:tcW w:w="540" w:type="dxa"/>
            <w:vMerge w:val="restart"/>
            <w:vAlign w:val="center"/>
          </w:tcPr>
          <w:p w:rsidR="005F3778" w:rsidRPr="00814EE6" w:rsidRDefault="005F3778" w:rsidP="00CF2304">
            <w:pPr>
              <w:jc w:val="center"/>
              <w:rPr>
                <w:b/>
              </w:rPr>
            </w:pPr>
            <w:r w:rsidRPr="00814EE6">
              <w:rPr>
                <w:b/>
              </w:rPr>
              <w:t>L</w:t>
            </w:r>
          </w:p>
        </w:tc>
        <w:tc>
          <w:tcPr>
            <w:tcW w:w="540" w:type="dxa"/>
            <w:vMerge w:val="restart"/>
            <w:vAlign w:val="center"/>
          </w:tcPr>
          <w:p w:rsidR="005F3778" w:rsidRPr="00814EE6" w:rsidRDefault="005F3778" w:rsidP="00CF2304">
            <w:pPr>
              <w:jc w:val="center"/>
              <w:rPr>
                <w:b/>
              </w:rPr>
            </w:pPr>
            <w:r w:rsidRPr="00814EE6">
              <w:rPr>
                <w:b/>
              </w:rPr>
              <w:t>T</w:t>
            </w:r>
          </w:p>
        </w:tc>
        <w:tc>
          <w:tcPr>
            <w:tcW w:w="630" w:type="dxa"/>
            <w:vMerge w:val="restart"/>
            <w:vAlign w:val="center"/>
          </w:tcPr>
          <w:p w:rsidR="005F3778" w:rsidRPr="00814EE6" w:rsidRDefault="005F3778" w:rsidP="00CF2304">
            <w:pPr>
              <w:jc w:val="center"/>
              <w:rPr>
                <w:b/>
              </w:rPr>
            </w:pPr>
            <w:r w:rsidRPr="00814EE6">
              <w:rPr>
                <w:b/>
              </w:rPr>
              <w:t>P</w:t>
            </w:r>
          </w:p>
        </w:tc>
        <w:tc>
          <w:tcPr>
            <w:tcW w:w="990" w:type="dxa"/>
            <w:vMerge w:val="restart"/>
            <w:vAlign w:val="center"/>
          </w:tcPr>
          <w:p w:rsidR="005F3778" w:rsidRPr="00814EE6" w:rsidRDefault="005F3778" w:rsidP="00CF2304">
            <w:pPr>
              <w:jc w:val="center"/>
              <w:rPr>
                <w:b/>
              </w:rPr>
            </w:pPr>
            <w:r w:rsidRPr="00814EE6">
              <w:rPr>
                <w:b/>
              </w:rPr>
              <w:t>Credits</w:t>
            </w:r>
          </w:p>
        </w:tc>
        <w:tc>
          <w:tcPr>
            <w:tcW w:w="2070" w:type="dxa"/>
            <w:gridSpan w:val="2"/>
            <w:vAlign w:val="center"/>
          </w:tcPr>
          <w:p w:rsidR="005F3778" w:rsidRPr="00814EE6" w:rsidRDefault="005F3778" w:rsidP="00CF2304">
            <w:pPr>
              <w:jc w:val="center"/>
              <w:rPr>
                <w:b/>
              </w:rPr>
            </w:pPr>
            <w:r w:rsidRPr="00814EE6">
              <w:rPr>
                <w:b/>
              </w:rPr>
              <w:t>Marks</w:t>
            </w:r>
          </w:p>
        </w:tc>
      </w:tr>
      <w:tr w:rsidR="005F3778" w:rsidRPr="00814EE6" w:rsidTr="00800BA2">
        <w:tc>
          <w:tcPr>
            <w:tcW w:w="1188" w:type="dxa"/>
            <w:vMerge/>
            <w:vAlign w:val="center"/>
          </w:tcPr>
          <w:p w:rsidR="005F3778" w:rsidRPr="00814EE6" w:rsidRDefault="005F3778" w:rsidP="00CF2304">
            <w:pPr>
              <w:jc w:val="center"/>
              <w:rPr>
                <w:b/>
              </w:rPr>
            </w:pPr>
          </w:p>
        </w:tc>
        <w:tc>
          <w:tcPr>
            <w:tcW w:w="990" w:type="dxa"/>
            <w:vMerge/>
            <w:vAlign w:val="center"/>
          </w:tcPr>
          <w:p w:rsidR="005F3778" w:rsidRPr="00814EE6" w:rsidRDefault="005F3778" w:rsidP="00CF2304">
            <w:pPr>
              <w:jc w:val="center"/>
              <w:rPr>
                <w:b/>
              </w:rPr>
            </w:pPr>
          </w:p>
        </w:tc>
        <w:tc>
          <w:tcPr>
            <w:tcW w:w="2790" w:type="dxa"/>
            <w:vMerge/>
            <w:vAlign w:val="center"/>
          </w:tcPr>
          <w:p w:rsidR="005F3778" w:rsidRPr="00814EE6" w:rsidRDefault="005F3778" w:rsidP="00CF2304">
            <w:pPr>
              <w:jc w:val="center"/>
              <w:rPr>
                <w:b/>
              </w:rPr>
            </w:pPr>
          </w:p>
        </w:tc>
        <w:tc>
          <w:tcPr>
            <w:tcW w:w="540" w:type="dxa"/>
            <w:vMerge/>
            <w:vAlign w:val="center"/>
          </w:tcPr>
          <w:p w:rsidR="005F3778" w:rsidRPr="00814EE6" w:rsidRDefault="005F3778" w:rsidP="00CF2304">
            <w:pPr>
              <w:jc w:val="center"/>
              <w:rPr>
                <w:b/>
              </w:rPr>
            </w:pPr>
          </w:p>
        </w:tc>
        <w:tc>
          <w:tcPr>
            <w:tcW w:w="540" w:type="dxa"/>
            <w:vMerge/>
            <w:vAlign w:val="center"/>
          </w:tcPr>
          <w:p w:rsidR="005F3778" w:rsidRPr="00814EE6" w:rsidRDefault="005F3778" w:rsidP="00CF2304">
            <w:pPr>
              <w:jc w:val="center"/>
              <w:rPr>
                <w:b/>
              </w:rPr>
            </w:pPr>
          </w:p>
        </w:tc>
        <w:tc>
          <w:tcPr>
            <w:tcW w:w="630" w:type="dxa"/>
            <w:vMerge/>
            <w:vAlign w:val="center"/>
          </w:tcPr>
          <w:p w:rsidR="005F3778" w:rsidRPr="00814EE6" w:rsidRDefault="005F3778" w:rsidP="00CF2304">
            <w:pPr>
              <w:jc w:val="center"/>
              <w:rPr>
                <w:b/>
              </w:rPr>
            </w:pPr>
          </w:p>
        </w:tc>
        <w:tc>
          <w:tcPr>
            <w:tcW w:w="990" w:type="dxa"/>
            <w:vMerge/>
            <w:vAlign w:val="center"/>
          </w:tcPr>
          <w:p w:rsidR="005F3778" w:rsidRPr="00814EE6" w:rsidRDefault="005F3778" w:rsidP="00CF2304">
            <w:pPr>
              <w:jc w:val="center"/>
              <w:rPr>
                <w:b/>
              </w:rPr>
            </w:pPr>
          </w:p>
        </w:tc>
        <w:tc>
          <w:tcPr>
            <w:tcW w:w="990" w:type="dxa"/>
            <w:vAlign w:val="center"/>
          </w:tcPr>
          <w:p w:rsidR="005F3778" w:rsidRPr="00814EE6" w:rsidRDefault="005F3778" w:rsidP="00CF2304">
            <w:pPr>
              <w:jc w:val="center"/>
              <w:rPr>
                <w:b/>
                <w:bCs/>
              </w:rPr>
            </w:pPr>
            <w:r w:rsidRPr="00814EE6">
              <w:rPr>
                <w:b/>
                <w:bCs/>
              </w:rPr>
              <w:t>CIE</w:t>
            </w:r>
          </w:p>
        </w:tc>
        <w:tc>
          <w:tcPr>
            <w:tcW w:w="1080" w:type="dxa"/>
            <w:vAlign w:val="center"/>
          </w:tcPr>
          <w:p w:rsidR="005F3778" w:rsidRPr="00814EE6" w:rsidRDefault="005F3778" w:rsidP="00CF2304">
            <w:pPr>
              <w:jc w:val="center"/>
              <w:rPr>
                <w:b/>
                <w:bCs/>
              </w:rPr>
            </w:pPr>
            <w:r w:rsidRPr="00814EE6">
              <w:rPr>
                <w:b/>
                <w:bCs/>
              </w:rPr>
              <w:t>SEE</w:t>
            </w:r>
          </w:p>
        </w:tc>
      </w:tr>
      <w:tr w:rsidR="003540D1" w:rsidRPr="00814EE6" w:rsidTr="00800BA2">
        <w:tc>
          <w:tcPr>
            <w:tcW w:w="1188" w:type="dxa"/>
            <w:vAlign w:val="center"/>
          </w:tcPr>
          <w:p w:rsidR="003540D1" w:rsidRPr="00814EE6" w:rsidRDefault="003540D1" w:rsidP="00CF2304">
            <w:pPr>
              <w:jc w:val="center"/>
            </w:pPr>
            <w:r w:rsidRPr="00814EE6">
              <w:t>PC-8</w:t>
            </w:r>
          </w:p>
        </w:tc>
        <w:tc>
          <w:tcPr>
            <w:tcW w:w="990" w:type="dxa"/>
            <w:vAlign w:val="center"/>
          </w:tcPr>
          <w:p w:rsidR="003540D1" w:rsidRPr="00814EE6" w:rsidRDefault="003540D1" w:rsidP="00CF2304">
            <w:pPr>
              <w:jc w:val="center"/>
            </w:pPr>
            <w:r w:rsidRPr="00814EE6">
              <w:t>7M31</w:t>
            </w:r>
            <w:r w:rsidR="004542F2" w:rsidRPr="00814EE6">
              <w:t>5</w:t>
            </w:r>
          </w:p>
        </w:tc>
        <w:tc>
          <w:tcPr>
            <w:tcW w:w="2790" w:type="dxa"/>
            <w:vAlign w:val="center"/>
          </w:tcPr>
          <w:p w:rsidR="003540D1" w:rsidRPr="00814EE6" w:rsidRDefault="003540D1" w:rsidP="00CF2304">
            <w:pPr>
              <w:rPr>
                <w:rFonts w:eastAsia="Arial Narrow"/>
              </w:rPr>
            </w:pPr>
            <w:r w:rsidRPr="00814EE6">
              <w:rPr>
                <w:rFonts w:eastAsia="Arial Narrow"/>
              </w:rPr>
              <w:t>Design of Solar and Wind Systems</w:t>
            </w:r>
          </w:p>
        </w:tc>
        <w:tc>
          <w:tcPr>
            <w:tcW w:w="540" w:type="dxa"/>
            <w:vAlign w:val="center"/>
          </w:tcPr>
          <w:p w:rsidR="003540D1" w:rsidRPr="00814EE6" w:rsidRDefault="003540D1" w:rsidP="00CF2304">
            <w:pPr>
              <w:jc w:val="center"/>
            </w:pPr>
            <w:r w:rsidRPr="00814EE6">
              <w:t>3</w:t>
            </w:r>
          </w:p>
        </w:tc>
        <w:tc>
          <w:tcPr>
            <w:tcW w:w="540" w:type="dxa"/>
            <w:vAlign w:val="center"/>
          </w:tcPr>
          <w:p w:rsidR="003540D1" w:rsidRPr="00814EE6" w:rsidRDefault="003540D1" w:rsidP="00CF2304">
            <w:pPr>
              <w:jc w:val="center"/>
            </w:pPr>
            <w:r w:rsidRPr="00814EE6">
              <w:t>-</w:t>
            </w:r>
            <w:r w:rsidR="00CF2304">
              <w:t>-</w:t>
            </w:r>
          </w:p>
        </w:tc>
        <w:tc>
          <w:tcPr>
            <w:tcW w:w="630" w:type="dxa"/>
            <w:vAlign w:val="center"/>
          </w:tcPr>
          <w:p w:rsidR="003540D1" w:rsidRPr="00814EE6" w:rsidRDefault="00CF2304" w:rsidP="00CF2304">
            <w:pPr>
              <w:jc w:val="center"/>
            </w:pPr>
            <w:r>
              <w:t>-</w:t>
            </w:r>
            <w:r w:rsidR="003540D1" w:rsidRPr="00814EE6">
              <w:t>-</w:t>
            </w:r>
          </w:p>
        </w:tc>
        <w:tc>
          <w:tcPr>
            <w:tcW w:w="990" w:type="dxa"/>
            <w:vAlign w:val="center"/>
          </w:tcPr>
          <w:p w:rsidR="003540D1" w:rsidRPr="00814EE6" w:rsidRDefault="003540D1" w:rsidP="00CF2304">
            <w:pPr>
              <w:jc w:val="center"/>
            </w:pPr>
            <w:r w:rsidRPr="00814EE6">
              <w:t>3</w:t>
            </w:r>
          </w:p>
        </w:tc>
        <w:tc>
          <w:tcPr>
            <w:tcW w:w="990" w:type="dxa"/>
            <w:vAlign w:val="center"/>
          </w:tcPr>
          <w:p w:rsidR="003540D1" w:rsidRPr="00814EE6" w:rsidRDefault="003540D1" w:rsidP="00CF2304">
            <w:pPr>
              <w:jc w:val="center"/>
            </w:pPr>
            <w:r w:rsidRPr="00814EE6">
              <w:t>25</w:t>
            </w:r>
          </w:p>
        </w:tc>
        <w:tc>
          <w:tcPr>
            <w:tcW w:w="1080" w:type="dxa"/>
            <w:vAlign w:val="center"/>
          </w:tcPr>
          <w:p w:rsidR="003540D1" w:rsidRPr="00814EE6" w:rsidRDefault="003540D1" w:rsidP="00CF2304">
            <w:pPr>
              <w:jc w:val="center"/>
            </w:pPr>
            <w:r w:rsidRPr="00814EE6">
              <w:t>75</w:t>
            </w:r>
          </w:p>
        </w:tc>
      </w:tr>
      <w:tr w:rsidR="002E3996" w:rsidRPr="00814EE6" w:rsidTr="00800BA2">
        <w:tc>
          <w:tcPr>
            <w:tcW w:w="1188" w:type="dxa"/>
            <w:vMerge w:val="restart"/>
            <w:vAlign w:val="center"/>
          </w:tcPr>
          <w:p w:rsidR="002E3996" w:rsidRPr="00814EE6" w:rsidRDefault="002E3996" w:rsidP="002E3996">
            <w:pPr>
              <w:ind w:left="-90" w:right="-18"/>
              <w:jc w:val="center"/>
              <w:rPr>
                <w:lang w:val="pl-PL"/>
              </w:rPr>
            </w:pPr>
            <w:r w:rsidRPr="00814EE6">
              <w:rPr>
                <w:lang w:val="pl-PL"/>
              </w:rPr>
              <w:t>OE</w:t>
            </w:r>
          </w:p>
        </w:tc>
        <w:tc>
          <w:tcPr>
            <w:tcW w:w="990" w:type="dxa"/>
            <w:vAlign w:val="center"/>
          </w:tcPr>
          <w:p w:rsidR="002E3996" w:rsidRPr="00800BA2" w:rsidRDefault="002E3996" w:rsidP="002E3996">
            <w:pPr>
              <w:ind w:left="-108" w:right="-108"/>
              <w:jc w:val="center"/>
              <w:rPr>
                <w:lang w:val="pl-PL"/>
              </w:rPr>
            </w:pPr>
            <w:r>
              <w:rPr>
                <w:lang w:val="pl-PL"/>
              </w:rPr>
              <w:t>7ZC28</w:t>
            </w:r>
          </w:p>
        </w:tc>
        <w:tc>
          <w:tcPr>
            <w:tcW w:w="2790" w:type="dxa"/>
          </w:tcPr>
          <w:p w:rsidR="002E3996" w:rsidRPr="00814EE6" w:rsidRDefault="002E3996" w:rsidP="002E3996">
            <w:r w:rsidRPr="00814EE6">
              <w:t>Cost management of Engineering Projects</w:t>
            </w:r>
          </w:p>
        </w:tc>
        <w:tc>
          <w:tcPr>
            <w:tcW w:w="540" w:type="dxa"/>
            <w:vMerge w:val="restart"/>
            <w:vAlign w:val="center"/>
          </w:tcPr>
          <w:p w:rsidR="002E3996" w:rsidRPr="00814EE6" w:rsidRDefault="002E3996" w:rsidP="002E3996">
            <w:pPr>
              <w:jc w:val="center"/>
              <w:rPr>
                <w:lang w:val="en-IN"/>
              </w:rPr>
            </w:pPr>
            <w:r w:rsidRPr="00814EE6">
              <w:rPr>
                <w:lang w:val="en-IN"/>
              </w:rPr>
              <w:t>3</w:t>
            </w:r>
          </w:p>
        </w:tc>
        <w:tc>
          <w:tcPr>
            <w:tcW w:w="540" w:type="dxa"/>
            <w:vMerge w:val="restart"/>
            <w:vAlign w:val="center"/>
          </w:tcPr>
          <w:p w:rsidR="002E3996" w:rsidRPr="00814EE6" w:rsidRDefault="002E3996" w:rsidP="002E3996">
            <w:pPr>
              <w:jc w:val="center"/>
              <w:rPr>
                <w:lang w:val="en-IN"/>
              </w:rPr>
            </w:pPr>
            <w:r w:rsidRPr="00814EE6">
              <w:rPr>
                <w:lang w:val="en-IN"/>
              </w:rPr>
              <w:t>-</w:t>
            </w:r>
            <w:r>
              <w:rPr>
                <w:lang w:val="en-IN"/>
              </w:rPr>
              <w:t>-</w:t>
            </w:r>
          </w:p>
        </w:tc>
        <w:tc>
          <w:tcPr>
            <w:tcW w:w="630" w:type="dxa"/>
            <w:vMerge w:val="restart"/>
            <w:vAlign w:val="center"/>
          </w:tcPr>
          <w:p w:rsidR="002E3996" w:rsidRPr="00814EE6" w:rsidRDefault="002E3996" w:rsidP="002E3996">
            <w:pPr>
              <w:jc w:val="center"/>
              <w:rPr>
                <w:lang w:val="en-IN"/>
              </w:rPr>
            </w:pPr>
            <w:r w:rsidRPr="00814EE6">
              <w:rPr>
                <w:lang w:val="en-IN"/>
              </w:rPr>
              <w:t>-</w:t>
            </w:r>
            <w:r>
              <w:rPr>
                <w:lang w:val="en-IN"/>
              </w:rPr>
              <w:t>-</w:t>
            </w:r>
          </w:p>
        </w:tc>
        <w:tc>
          <w:tcPr>
            <w:tcW w:w="990" w:type="dxa"/>
            <w:vMerge w:val="restart"/>
            <w:vAlign w:val="center"/>
          </w:tcPr>
          <w:p w:rsidR="002E3996" w:rsidRPr="00814EE6" w:rsidRDefault="002E3996" w:rsidP="002E3996">
            <w:pPr>
              <w:jc w:val="center"/>
              <w:rPr>
                <w:lang w:val="en-IN"/>
              </w:rPr>
            </w:pPr>
            <w:r w:rsidRPr="00814EE6">
              <w:rPr>
                <w:lang w:val="en-IN"/>
              </w:rPr>
              <w:t>3</w:t>
            </w:r>
          </w:p>
        </w:tc>
        <w:tc>
          <w:tcPr>
            <w:tcW w:w="990" w:type="dxa"/>
            <w:vMerge w:val="restart"/>
            <w:vAlign w:val="center"/>
          </w:tcPr>
          <w:p w:rsidR="002E3996" w:rsidRPr="00814EE6" w:rsidRDefault="002E3996" w:rsidP="002E3996">
            <w:pPr>
              <w:jc w:val="center"/>
            </w:pPr>
            <w:r w:rsidRPr="00814EE6">
              <w:t>25</w:t>
            </w:r>
          </w:p>
        </w:tc>
        <w:tc>
          <w:tcPr>
            <w:tcW w:w="1080" w:type="dxa"/>
            <w:vMerge w:val="restart"/>
            <w:vAlign w:val="center"/>
          </w:tcPr>
          <w:p w:rsidR="002E3996" w:rsidRPr="00814EE6" w:rsidRDefault="002E3996" w:rsidP="002E3996">
            <w:pPr>
              <w:jc w:val="center"/>
            </w:pPr>
            <w:r w:rsidRPr="00814EE6">
              <w:t>75</w:t>
            </w:r>
          </w:p>
        </w:tc>
      </w:tr>
      <w:tr w:rsidR="002E3996" w:rsidRPr="00814EE6" w:rsidTr="00800BA2">
        <w:tc>
          <w:tcPr>
            <w:tcW w:w="1188" w:type="dxa"/>
            <w:vMerge/>
          </w:tcPr>
          <w:p w:rsidR="002E3996" w:rsidRPr="00814EE6" w:rsidRDefault="002E3996" w:rsidP="002E3996">
            <w:pPr>
              <w:ind w:right="-360"/>
              <w:jc w:val="center"/>
              <w:rPr>
                <w:b/>
                <w:lang w:val="pl-PL"/>
              </w:rPr>
            </w:pPr>
          </w:p>
        </w:tc>
        <w:tc>
          <w:tcPr>
            <w:tcW w:w="990" w:type="dxa"/>
            <w:vAlign w:val="center"/>
          </w:tcPr>
          <w:p w:rsidR="002E3996" w:rsidRPr="00800BA2" w:rsidRDefault="002E3996" w:rsidP="002E3996">
            <w:pPr>
              <w:ind w:left="-108" w:right="-108"/>
              <w:jc w:val="center"/>
              <w:rPr>
                <w:lang w:val="pl-PL"/>
              </w:rPr>
            </w:pPr>
            <w:r>
              <w:rPr>
                <w:lang w:val="pl-PL"/>
              </w:rPr>
              <w:t>7ZC29</w:t>
            </w:r>
          </w:p>
        </w:tc>
        <w:tc>
          <w:tcPr>
            <w:tcW w:w="2790" w:type="dxa"/>
          </w:tcPr>
          <w:p w:rsidR="002E3996" w:rsidRPr="00814EE6" w:rsidRDefault="002E3996" w:rsidP="002E3996">
            <w:r w:rsidRPr="00814EE6">
              <w:t>Business Analytics</w:t>
            </w:r>
          </w:p>
        </w:tc>
        <w:tc>
          <w:tcPr>
            <w:tcW w:w="540" w:type="dxa"/>
            <w:vMerge/>
            <w:vAlign w:val="center"/>
          </w:tcPr>
          <w:p w:rsidR="002E3996" w:rsidRPr="00814EE6" w:rsidRDefault="002E3996" w:rsidP="002E3996">
            <w:pPr>
              <w:jc w:val="center"/>
              <w:rPr>
                <w:lang w:val="en-IN"/>
              </w:rPr>
            </w:pPr>
          </w:p>
        </w:tc>
        <w:tc>
          <w:tcPr>
            <w:tcW w:w="540" w:type="dxa"/>
            <w:vMerge/>
            <w:vAlign w:val="center"/>
          </w:tcPr>
          <w:p w:rsidR="002E3996" w:rsidRPr="00814EE6" w:rsidRDefault="002E3996" w:rsidP="002E3996">
            <w:pPr>
              <w:jc w:val="center"/>
              <w:rPr>
                <w:lang w:val="en-IN"/>
              </w:rPr>
            </w:pPr>
          </w:p>
        </w:tc>
        <w:tc>
          <w:tcPr>
            <w:tcW w:w="630" w:type="dxa"/>
            <w:vMerge/>
            <w:vAlign w:val="center"/>
          </w:tcPr>
          <w:p w:rsidR="002E3996" w:rsidRPr="00814EE6" w:rsidRDefault="002E3996" w:rsidP="002E3996">
            <w:pPr>
              <w:jc w:val="center"/>
              <w:rPr>
                <w:lang w:val="en-IN"/>
              </w:rPr>
            </w:pPr>
          </w:p>
        </w:tc>
        <w:tc>
          <w:tcPr>
            <w:tcW w:w="990" w:type="dxa"/>
            <w:vMerge/>
            <w:vAlign w:val="center"/>
          </w:tcPr>
          <w:p w:rsidR="002E3996" w:rsidRPr="00814EE6" w:rsidRDefault="002E3996" w:rsidP="002E3996">
            <w:pPr>
              <w:jc w:val="center"/>
              <w:rPr>
                <w:lang w:val="en-IN"/>
              </w:rPr>
            </w:pPr>
          </w:p>
        </w:tc>
        <w:tc>
          <w:tcPr>
            <w:tcW w:w="990" w:type="dxa"/>
            <w:vMerge/>
            <w:vAlign w:val="center"/>
          </w:tcPr>
          <w:p w:rsidR="002E3996" w:rsidRPr="00814EE6" w:rsidRDefault="002E3996" w:rsidP="002E3996">
            <w:pPr>
              <w:jc w:val="center"/>
            </w:pPr>
          </w:p>
        </w:tc>
        <w:tc>
          <w:tcPr>
            <w:tcW w:w="1080" w:type="dxa"/>
            <w:vMerge/>
            <w:vAlign w:val="center"/>
          </w:tcPr>
          <w:p w:rsidR="002E3996" w:rsidRPr="00814EE6" w:rsidRDefault="002E3996" w:rsidP="002E3996">
            <w:pPr>
              <w:jc w:val="center"/>
            </w:pPr>
          </w:p>
        </w:tc>
      </w:tr>
      <w:tr w:rsidR="002E3996" w:rsidRPr="00814EE6" w:rsidTr="00800BA2">
        <w:tc>
          <w:tcPr>
            <w:tcW w:w="1188" w:type="dxa"/>
            <w:vMerge/>
          </w:tcPr>
          <w:p w:rsidR="002E3996" w:rsidRPr="00814EE6" w:rsidRDefault="002E3996" w:rsidP="002E3996">
            <w:pPr>
              <w:ind w:right="-360"/>
              <w:jc w:val="center"/>
              <w:rPr>
                <w:b/>
                <w:lang w:val="pl-PL"/>
              </w:rPr>
            </w:pPr>
          </w:p>
        </w:tc>
        <w:tc>
          <w:tcPr>
            <w:tcW w:w="990" w:type="dxa"/>
            <w:vAlign w:val="center"/>
          </w:tcPr>
          <w:p w:rsidR="002E3996" w:rsidRPr="00800BA2" w:rsidRDefault="002E3996" w:rsidP="002E3996">
            <w:pPr>
              <w:ind w:left="-108" w:right="-108"/>
              <w:jc w:val="center"/>
              <w:rPr>
                <w:lang w:val="pl-PL"/>
              </w:rPr>
            </w:pPr>
            <w:r w:rsidRPr="00800BA2">
              <w:rPr>
                <w:lang w:val="pl-PL"/>
              </w:rPr>
              <w:t>7WC17</w:t>
            </w:r>
          </w:p>
        </w:tc>
        <w:tc>
          <w:tcPr>
            <w:tcW w:w="2790" w:type="dxa"/>
          </w:tcPr>
          <w:p w:rsidR="002E3996" w:rsidRPr="00814EE6" w:rsidRDefault="002E3996" w:rsidP="002E3996">
            <w:r w:rsidRPr="00814EE6">
              <w:t>Industrial Safety</w:t>
            </w:r>
          </w:p>
        </w:tc>
        <w:tc>
          <w:tcPr>
            <w:tcW w:w="540" w:type="dxa"/>
            <w:vMerge/>
            <w:vAlign w:val="center"/>
          </w:tcPr>
          <w:p w:rsidR="002E3996" w:rsidRPr="00814EE6" w:rsidRDefault="002E3996" w:rsidP="002E3996">
            <w:pPr>
              <w:jc w:val="center"/>
              <w:rPr>
                <w:lang w:val="en-IN"/>
              </w:rPr>
            </w:pPr>
          </w:p>
        </w:tc>
        <w:tc>
          <w:tcPr>
            <w:tcW w:w="540" w:type="dxa"/>
            <w:vMerge/>
            <w:vAlign w:val="center"/>
          </w:tcPr>
          <w:p w:rsidR="002E3996" w:rsidRPr="00814EE6" w:rsidRDefault="002E3996" w:rsidP="002E3996">
            <w:pPr>
              <w:jc w:val="center"/>
              <w:rPr>
                <w:lang w:val="en-IN"/>
              </w:rPr>
            </w:pPr>
          </w:p>
        </w:tc>
        <w:tc>
          <w:tcPr>
            <w:tcW w:w="630" w:type="dxa"/>
            <w:vMerge/>
            <w:vAlign w:val="center"/>
          </w:tcPr>
          <w:p w:rsidR="002E3996" w:rsidRPr="00814EE6" w:rsidRDefault="002E3996" w:rsidP="002E3996">
            <w:pPr>
              <w:jc w:val="center"/>
              <w:rPr>
                <w:lang w:val="en-IN"/>
              </w:rPr>
            </w:pPr>
          </w:p>
        </w:tc>
        <w:tc>
          <w:tcPr>
            <w:tcW w:w="990" w:type="dxa"/>
            <w:vMerge/>
            <w:vAlign w:val="center"/>
          </w:tcPr>
          <w:p w:rsidR="002E3996" w:rsidRPr="00814EE6" w:rsidRDefault="002E3996" w:rsidP="002E3996">
            <w:pPr>
              <w:jc w:val="center"/>
              <w:rPr>
                <w:lang w:val="en-IN"/>
              </w:rPr>
            </w:pPr>
          </w:p>
        </w:tc>
        <w:tc>
          <w:tcPr>
            <w:tcW w:w="990" w:type="dxa"/>
            <w:vMerge/>
            <w:vAlign w:val="center"/>
          </w:tcPr>
          <w:p w:rsidR="002E3996" w:rsidRPr="00814EE6" w:rsidRDefault="002E3996" w:rsidP="002E3996">
            <w:pPr>
              <w:jc w:val="center"/>
            </w:pPr>
          </w:p>
        </w:tc>
        <w:tc>
          <w:tcPr>
            <w:tcW w:w="1080" w:type="dxa"/>
            <w:vMerge/>
            <w:vAlign w:val="center"/>
          </w:tcPr>
          <w:p w:rsidR="002E3996" w:rsidRPr="00814EE6" w:rsidRDefault="002E3996" w:rsidP="002E3996">
            <w:pPr>
              <w:jc w:val="center"/>
            </w:pPr>
          </w:p>
        </w:tc>
      </w:tr>
      <w:tr w:rsidR="002E3996" w:rsidRPr="00814EE6" w:rsidTr="00800BA2">
        <w:tc>
          <w:tcPr>
            <w:tcW w:w="1188" w:type="dxa"/>
            <w:vMerge/>
          </w:tcPr>
          <w:p w:rsidR="002E3996" w:rsidRPr="00814EE6" w:rsidRDefault="002E3996" w:rsidP="002E3996">
            <w:pPr>
              <w:ind w:right="-360"/>
              <w:jc w:val="center"/>
              <w:rPr>
                <w:b/>
                <w:lang w:val="pl-PL"/>
              </w:rPr>
            </w:pPr>
          </w:p>
        </w:tc>
        <w:tc>
          <w:tcPr>
            <w:tcW w:w="990" w:type="dxa"/>
            <w:vAlign w:val="center"/>
          </w:tcPr>
          <w:p w:rsidR="002E3996" w:rsidRPr="00800BA2" w:rsidRDefault="002E3996" w:rsidP="002E3996">
            <w:pPr>
              <w:ind w:left="-108" w:right="-108"/>
              <w:jc w:val="center"/>
              <w:rPr>
                <w:lang w:val="pl-PL"/>
              </w:rPr>
            </w:pPr>
            <w:r w:rsidRPr="00800BA2">
              <w:rPr>
                <w:lang w:val="pl-PL"/>
              </w:rPr>
              <w:t>7WC18</w:t>
            </w:r>
          </w:p>
        </w:tc>
        <w:tc>
          <w:tcPr>
            <w:tcW w:w="2790" w:type="dxa"/>
          </w:tcPr>
          <w:p w:rsidR="002E3996" w:rsidRPr="00814EE6" w:rsidRDefault="002E3996" w:rsidP="002E3996">
            <w:r w:rsidRPr="00814EE6">
              <w:t xml:space="preserve">Operation Research </w:t>
            </w:r>
          </w:p>
        </w:tc>
        <w:tc>
          <w:tcPr>
            <w:tcW w:w="540" w:type="dxa"/>
            <w:vMerge/>
            <w:vAlign w:val="center"/>
          </w:tcPr>
          <w:p w:rsidR="002E3996" w:rsidRPr="00814EE6" w:rsidRDefault="002E3996" w:rsidP="002E3996">
            <w:pPr>
              <w:jc w:val="center"/>
              <w:rPr>
                <w:lang w:val="en-IN"/>
              </w:rPr>
            </w:pPr>
          </w:p>
        </w:tc>
        <w:tc>
          <w:tcPr>
            <w:tcW w:w="540" w:type="dxa"/>
            <w:vMerge/>
            <w:vAlign w:val="center"/>
          </w:tcPr>
          <w:p w:rsidR="002E3996" w:rsidRPr="00814EE6" w:rsidRDefault="002E3996" w:rsidP="002E3996">
            <w:pPr>
              <w:jc w:val="center"/>
              <w:rPr>
                <w:lang w:val="en-IN"/>
              </w:rPr>
            </w:pPr>
          </w:p>
        </w:tc>
        <w:tc>
          <w:tcPr>
            <w:tcW w:w="630" w:type="dxa"/>
            <w:vMerge/>
            <w:vAlign w:val="center"/>
          </w:tcPr>
          <w:p w:rsidR="002E3996" w:rsidRPr="00814EE6" w:rsidRDefault="002E3996" w:rsidP="002E3996">
            <w:pPr>
              <w:jc w:val="center"/>
              <w:rPr>
                <w:lang w:val="en-IN"/>
              </w:rPr>
            </w:pPr>
          </w:p>
        </w:tc>
        <w:tc>
          <w:tcPr>
            <w:tcW w:w="990" w:type="dxa"/>
            <w:vMerge/>
            <w:vAlign w:val="center"/>
          </w:tcPr>
          <w:p w:rsidR="002E3996" w:rsidRPr="00814EE6" w:rsidRDefault="002E3996" w:rsidP="002E3996">
            <w:pPr>
              <w:jc w:val="center"/>
              <w:rPr>
                <w:lang w:val="en-IN"/>
              </w:rPr>
            </w:pPr>
          </w:p>
        </w:tc>
        <w:tc>
          <w:tcPr>
            <w:tcW w:w="990" w:type="dxa"/>
            <w:vMerge/>
            <w:vAlign w:val="center"/>
          </w:tcPr>
          <w:p w:rsidR="002E3996" w:rsidRPr="00814EE6" w:rsidRDefault="002E3996" w:rsidP="002E3996">
            <w:pPr>
              <w:jc w:val="center"/>
            </w:pPr>
          </w:p>
        </w:tc>
        <w:tc>
          <w:tcPr>
            <w:tcW w:w="1080" w:type="dxa"/>
            <w:vMerge/>
            <w:vAlign w:val="center"/>
          </w:tcPr>
          <w:p w:rsidR="002E3996" w:rsidRPr="00814EE6" w:rsidRDefault="002E3996" w:rsidP="002E3996">
            <w:pPr>
              <w:jc w:val="center"/>
            </w:pPr>
          </w:p>
        </w:tc>
      </w:tr>
      <w:tr w:rsidR="002E3996" w:rsidRPr="00814EE6" w:rsidTr="00800BA2">
        <w:tc>
          <w:tcPr>
            <w:tcW w:w="1188" w:type="dxa"/>
            <w:vMerge/>
          </w:tcPr>
          <w:p w:rsidR="002E3996" w:rsidRPr="00814EE6" w:rsidRDefault="002E3996" w:rsidP="002E3996">
            <w:pPr>
              <w:ind w:right="-360"/>
              <w:jc w:val="center"/>
              <w:rPr>
                <w:b/>
                <w:lang w:val="pl-PL"/>
              </w:rPr>
            </w:pPr>
          </w:p>
        </w:tc>
        <w:tc>
          <w:tcPr>
            <w:tcW w:w="990" w:type="dxa"/>
            <w:vAlign w:val="center"/>
          </w:tcPr>
          <w:p w:rsidR="002E3996" w:rsidRPr="00800BA2" w:rsidRDefault="002E3996" w:rsidP="002E3996">
            <w:pPr>
              <w:ind w:left="-108" w:right="-108"/>
              <w:jc w:val="center"/>
              <w:rPr>
                <w:lang w:val="pl-PL"/>
              </w:rPr>
            </w:pPr>
            <w:r w:rsidRPr="00800BA2">
              <w:rPr>
                <w:lang w:val="pl-PL"/>
              </w:rPr>
              <w:t>7WC19</w:t>
            </w:r>
          </w:p>
        </w:tc>
        <w:tc>
          <w:tcPr>
            <w:tcW w:w="2790" w:type="dxa"/>
          </w:tcPr>
          <w:p w:rsidR="002E3996" w:rsidRPr="00814EE6" w:rsidRDefault="002E3996" w:rsidP="002E3996">
            <w:r w:rsidRPr="00814EE6">
              <w:t>Composites</w:t>
            </w:r>
          </w:p>
        </w:tc>
        <w:tc>
          <w:tcPr>
            <w:tcW w:w="540" w:type="dxa"/>
            <w:vMerge/>
            <w:vAlign w:val="center"/>
          </w:tcPr>
          <w:p w:rsidR="002E3996" w:rsidRPr="00814EE6" w:rsidRDefault="002E3996" w:rsidP="002E3996">
            <w:pPr>
              <w:jc w:val="center"/>
              <w:rPr>
                <w:lang w:val="en-IN"/>
              </w:rPr>
            </w:pPr>
          </w:p>
        </w:tc>
        <w:tc>
          <w:tcPr>
            <w:tcW w:w="540" w:type="dxa"/>
            <w:vMerge/>
            <w:vAlign w:val="center"/>
          </w:tcPr>
          <w:p w:rsidR="002E3996" w:rsidRPr="00814EE6" w:rsidRDefault="002E3996" w:rsidP="002E3996">
            <w:pPr>
              <w:jc w:val="center"/>
              <w:rPr>
                <w:lang w:val="en-IN"/>
              </w:rPr>
            </w:pPr>
          </w:p>
        </w:tc>
        <w:tc>
          <w:tcPr>
            <w:tcW w:w="630" w:type="dxa"/>
            <w:vMerge/>
            <w:vAlign w:val="center"/>
          </w:tcPr>
          <w:p w:rsidR="002E3996" w:rsidRPr="00814EE6" w:rsidRDefault="002E3996" w:rsidP="002E3996">
            <w:pPr>
              <w:jc w:val="center"/>
              <w:rPr>
                <w:lang w:val="en-IN"/>
              </w:rPr>
            </w:pPr>
          </w:p>
        </w:tc>
        <w:tc>
          <w:tcPr>
            <w:tcW w:w="990" w:type="dxa"/>
            <w:vMerge/>
            <w:vAlign w:val="center"/>
          </w:tcPr>
          <w:p w:rsidR="002E3996" w:rsidRPr="00814EE6" w:rsidRDefault="002E3996" w:rsidP="002E3996">
            <w:pPr>
              <w:jc w:val="center"/>
              <w:rPr>
                <w:lang w:val="en-IN"/>
              </w:rPr>
            </w:pPr>
          </w:p>
        </w:tc>
        <w:tc>
          <w:tcPr>
            <w:tcW w:w="990" w:type="dxa"/>
            <w:vMerge/>
            <w:vAlign w:val="center"/>
          </w:tcPr>
          <w:p w:rsidR="002E3996" w:rsidRPr="00814EE6" w:rsidRDefault="002E3996" w:rsidP="002E3996">
            <w:pPr>
              <w:jc w:val="center"/>
            </w:pPr>
          </w:p>
        </w:tc>
        <w:tc>
          <w:tcPr>
            <w:tcW w:w="1080" w:type="dxa"/>
            <w:vMerge/>
            <w:vAlign w:val="center"/>
          </w:tcPr>
          <w:p w:rsidR="002E3996" w:rsidRPr="00814EE6" w:rsidRDefault="002E3996" w:rsidP="002E3996">
            <w:pPr>
              <w:jc w:val="center"/>
            </w:pPr>
          </w:p>
        </w:tc>
      </w:tr>
      <w:tr w:rsidR="002E3996" w:rsidRPr="00814EE6" w:rsidTr="00800BA2">
        <w:tc>
          <w:tcPr>
            <w:tcW w:w="1188" w:type="dxa"/>
            <w:vMerge/>
          </w:tcPr>
          <w:p w:rsidR="002E3996" w:rsidRPr="00814EE6" w:rsidRDefault="002E3996" w:rsidP="002E3996">
            <w:pPr>
              <w:ind w:right="-360"/>
              <w:jc w:val="center"/>
              <w:rPr>
                <w:b/>
                <w:lang w:val="pl-PL"/>
              </w:rPr>
            </w:pPr>
          </w:p>
        </w:tc>
        <w:tc>
          <w:tcPr>
            <w:tcW w:w="990" w:type="dxa"/>
            <w:vAlign w:val="center"/>
          </w:tcPr>
          <w:p w:rsidR="002E3996" w:rsidRPr="00800BA2" w:rsidRDefault="002E3996" w:rsidP="002E3996">
            <w:pPr>
              <w:ind w:left="-108" w:right="-108"/>
              <w:jc w:val="center"/>
              <w:rPr>
                <w:lang w:val="pl-PL"/>
              </w:rPr>
            </w:pPr>
            <w:r>
              <w:rPr>
                <w:lang w:val="pl-PL"/>
              </w:rPr>
              <w:t>7MC17</w:t>
            </w:r>
          </w:p>
        </w:tc>
        <w:tc>
          <w:tcPr>
            <w:tcW w:w="2790" w:type="dxa"/>
          </w:tcPr>
          <w:p w:rsidR="002E3996" w:rsidRPr="00814EE6" w:rsidRDefault="002E3996" w:rsidP="002E3996">
            <w:r w:rsidRPr="00814EE6">
              <w:t>Waste to Energy</w:t>
            </w:r>
          </w:p>
        </w:tc>
        <w:tc>
          <w:tcPr>
            <w:tcW w:w="540" w:type="dxa"/>
            <w:vMerge/>
            <w:vAlign w:val="center"/>
          </w:tcPr>
          <w:p w:rsidR="002E3996" w:rsidRPr="00814EE6" w:rsidRDefault="002E3996" w:rsidP="002E3996">
            <w:pPr>
              <w:jc w:val="center"/>
              <w:rPr>
                <w:lang w:val="en-IN"/>
              </w:rPr>
            </w:pPr>
          </w:p>
        </w:tc>
        <w:tc>
          <w:tcPr>
            <w:tcW w:w="540" w:type="dxa"/>
            <w:vMerge/>
            <w:vAlign w:val="center"/>
          </w:tcPr>
          <w:p w:rsidR="002E3996" w:rsidRPr="00814EE6" w:rsidRDefault="002E3996" w:rsidP="002E3996">
            <w:pPr>
              <w:jc w:val="center"/>
              <w:rPr>
                <w:lang w:val="en-IN"/>
              </w:rPr>
            </w:pPr>
          </w:p>
        </w:tc>
        <w:tc>
          <w:tcPr>
            <w:tcW w:w="630" w:type="dxa"/>
            <w:vMerge/>
            <w:vAlign w:val="center"/>
          </w:tcPr>
          <w:p w:rsidR="002E3996" w:rsidRPr="00814EE6" w:rsidRDefault="002E3996" w:rsidP="002E3996">
            <w:pPr>
              <w:jc w:val="center"/>
              <w:rPr>
                <w:lang w:val="en-IN"/>
              </w:rPr>
            </w:pPr>
          </w:p>
        </w:tc>
        <w:tc>
          <w:tcPr>
            <w:tcW w:w="990" w:type="dxa"/>
            <w:vMerge/>
            <w:vAlign w:val="center"/>
          </w:tcPr>
          <w:p w:rsidR="002E3996" w:rsidRPr="00814EE6" w:rsidRDefault="002E3996" w:rsidP="002E3996">
            <w:pPr>
              <w:jc w:val="center"/>
              <w:rPr>
                <w:lang w:val="en-IN"/>
              </w:rPr>
            </w:pPr>
          </w:p>
        </w:tc>
        <w:tc>
          <w:tcPr>
            <w:tcW w:w="990" w:type="dxa"/>
            <w:vMerge/>
            <w:vAlign w:val="center"/>
          </w:tcPr>
          <w:p w:rsidR="002E3996" w:rsidRPr="00814EE6" w:rsidRDefault="002E3996" w:rsidP="002E3996">
            <w:pPr>
              <w:jc w:val="center"/>
            </w:pPr>
          </w:p>
        </w:tc>
        <w:tc>
          <w:tcPr>
            <w:tcW w:w="1080" w:type="dxa"/>
            <w:vMerge/>
            <w:vAlign w:val="center"/>
          </w:tcPr>
          <w:p w:rsidR="002E3996" w:rsidRPr="00814EE6" w:rsidRDefault="002E3996" w:rsidP="002E3996">
            <w:pPr>
              <w:jc w:val="center"/>
            </w:pPr>
          </w:p>
        </w:tc>
      </w:tr>
      <w:tr w:rsidR="002E3996" w:rsidRPr="00814EE6" w:rsidTr="00A803AF">
        <w:tc>
          <w:tcPr>
            <w:tcW w:w="1188" w:type="dxa"/>
            <w:vAlign w:val="center"/>
          </w:tcPr>
          <w:p w:rsidR="002E3996" w:rsidRPr="00814EE6" w:rsidRDefault="002E3996" w:rsidP="002E3996">
            <w:pPr>
              <w:ind w:left="-90" w:right="-18"/>
              <w:jc w:val="center"/>
              <w:rPr>
                <w:lang w:val="pl-PL"/>
              </w:rPr>
            </w:pPr>
            <w:r w:rsidRPr="00814EE6">
              <w:rPr>
                <w:lang w:val="pl-PL"/>
              </w:rPr>
              <w:t xml:space="preserve">Mini </w:t>
            </w:r>
            <w:r>
              <w:rPr>
                <w:lang w:val="pl-PL"/>
              </w:rPr>
              <w:t>P</w:t>
            </w:r>
            <w:r w:rsidRPr="00814EE6">
              <w:rPr>
                <w:lang w:val="pl-PL"/>
              </w:rPr>
              <w:t>roject</w:t>
            </w:r>
          </w:p>
        </w:tc>
        <w:tc>
          <w:tcPr>
            <w:tcW w:w="990" w:type="dxa"/>
            <w:vAlign w:val="center"/>
          </w:tcPr>
          <w:p w:rsidR="002E3996" w:rsidRPr="00800BA2" w:rsidRDefault="002E3996" w:rsidP="002E3996">
            <w:pPr>
              <w:ind w:left="-108" w:right="-108"/>
              <w:jc w:val="center"/>
              <w:rPr>
                <w:lang w:val="pl-PL"/>
              </w:rPr>
            </w:pPr>
            <w:r w:rsidRPr="00800BA2">
              <w:rPr>
                <w:lang w:val="pl-PL"/>
              </w:rPr>
              <w:t>7M376</w:t>
            </w:r>
          </w:p>
        </w:tc>
        <w:tc>
          <w:tcPr>
            <w:tcW w:w="2790" w:type="dxa"/>
            <w:vAlign w:val="center"/>
          </w:tcPr>
          <w:p w:rsidR="002E3996" w:rsidRPr="00814EE6" w:rsidRDefault="002E3996" w:rsidP="00A803AF">
            <w:r w:rsidRPr="00814EE6">
              <w:t>Mini Project with Seminar</w:t>
            </w:r>
          </w:p>
        </w:tc>
        <w:tc>
          <w:tcPr>
            <w:tcW w:w="540" w:type="dxa"/>
            <w:vAlign w:val="center"/>
          </w:tcPr>
          <w:p w:rsidR="002E3996" w:rsidRPr="00814EE6" w:rsidRDefault="002E3996" w:rsidP="002E3996">
            <w:pPr>
              <w:jc w:val="center"/>
              <w:rPr>
                <w:lang w:val="en-IN"/>
              </w:rPr>
            </w:pPr>
            <w:r>
              <w:rPr>
                <w:lang w:val="en-IN"/>
              </w:rPr>
              <w:t>-</w:t>
            </w:r>
            <w:r w:rsidRPr="00814EE6">
              <w:rPr>
                <w:lang w:val="en-IN"/>
              </w:rPr>
              <w:t>-</w:t>
            </w:r>
          </w:p>
        </w:tc>
        <w:tc>
          <w:tcPr>
            <w:tcW w:w="540" w:type="dxa"/>
            <w:vAlign w:val="center"/>
          </w:tcPr>
          <w:p w:rsidR="002E3996" w:rsidRPr="00814EE6" w:rsidRDefault="002E3996" w:rsidP="002E3996">
            <w:pPr>
              <w:jc w:val="center"/>
              <w:rPr>
                <w:lang w:val="en-IN"/>
              </w:rPr>
            </w:pPr>
            <w:r w:rsidRPr="00814EE6">
              <w:rPr>
                <w:lang w:val="en-IN"/>
              </w:rPr>
              <w:t>-</w:t>
            </w:r>
            <w:r>
              <w:rPr>
                <w:lang w:val="en-IN"/>
              </w:rPr>
              <w:t>-</w:t>
            </w:r>
          </w:p>
        </w:tc>
        <w:tc>
          <w:tcPr>
            <w:tcW w:w="630" w:type="dxa"/>
            <w:vAlign w:val="center"/>
          </w:tcPr>
          <w:p w:rsidR="002E3996" w:rsidRPr="00814EE6" w:rsidRDefault="002E3996" w:rsidP="002E3996">
            <w:pPr>
              <w:jc w:val="center"/>
              <w:rPr>
                <w:lang w:val="en-IN"/>
              </w:rPr>
            </w:pPr>
            <w:r w:rsidRPr="00814EE6">
              <w:rPr>
                <w:lang w:val="en-IN"/>
              </w:rPr>
              <w:t>6</w:t>
            </w:r>
          </w:p>
        </w:tc>
        <w:tc>
          <w:tcPr>
            <w:tcW w:w="990" w:type="dxa"/>
            <w:vAlign w:val="center"/>
          </w:tcPr>
          <w:p w:rsidR="002E3996" w:rsidRPr="00814EE6" w:rsidRDefault="002E3996" w:rsidP="002E3996">
            <w:pPr>
              <w:jc w:val="center"/>
              <w:rPr>
                <w:lang w:val="en-IN"/>
              </w:rPr>
            </w:pPr>
            <w:r w:rsidRPr="00814EE6">
              <w:rPr>
                <w:lang w:val="en-IN"/>
              </w:rPr>
              <w:t>3</w:t>
            </w:r>
          </w:p>
        </w:tc>
        <w:tc>
          <w:tcPr>
            <w:tcW w:w="990" w:type="dxa"/>
            <w:vAlign w:val="center"/>
          </w:tcPr>
          <w:p w:rsidR="002E3996" w:rsidRPr="00814EE6" w:rsidRDefault="002E3996" w:rsidP="002E3996">
            <w:pPr>
              <w:jc w:val="center"/>
            </w:pPr>
            <w:r w:rsidRPr="00814EE6">
              <w:t>25</w:t>
            </w:r>
          </w:p>
        </w:tc>
        <w:tc>
          <w:tcPr>
            <w:tcW w:w="1080" w:type="dxa"/>
            <w:vAlign w:val="center"/>
          </w:tcPr>
          <w:p w:rsidR="002E3996" w:rsidRPr="00814EE6" w:rsidRDefault="002E3996" w:rsidP="002E3996">
            <w:pPr>
              <w:jc w:val="center"/>
            </w:pPr>
            <w:r w:rsidRPr="00814EE6">
              <w:t>75</w:t>
            </w:r>
          </w:p>
        </w:tc>
      </w:tr>
      <w:tr w:rsidR="002E3996" w:rsidRPr="00814EE6" w:rsidTr="00800BA2">
        <w:tc>
          <w:tcPr>
            <w:tcW w:w="1188" w:type="dxa"/>
            <w:vAlign w:val="center"/>
          </w:tcPr>
          <w:p w:rsidR="002E3996" w:rsidRPr="00814EE6" w:rsidRDefault="002E3996" w:rsidP="002E3996">
            <w:pPr>
              <w:ind w:left="-90" w:right="-18"/>
              <w:jc w:val="center"/>
              <w:rPr>
                <w:lang w:val="pl-PL"/>
              </w:rPr>
            </w:pPr>
            <w:r w:rsidRPr="00814EE6">
              <w:rPr>
                <w:lang w:val="pl-PL"/>
              </w:rPr>
              <w:t>Project</w:t>
            </w:r>
          </w:p>
        </w:tc>
        <w:tc>
          <w:tcPr>
            <w:tcW w:w="990" w:type="dxa"/>
            <w:vAlign w:val="center"/>
          </w:tcPr>
          <w:p w:rsidR="002E3996" w:rsidRPr="00800BA2" w:rsidRDefault="002E3996" w:rsidP="002E3996">
            <w:pPr>
              <w:ind w:left="-108" w:right="-108"/>
              <w:jc w:val="center"/>
              <w:rPr>
                <w:lang w:val="pl-PL"/>
              </w:rPr>
            </w:pPr>
            <w:r w:rsidRPr="00800BA2">
              <w:rPr>
                <w:lang w:val="pl-PL"/>
              </w:rPr>
              <w:t>7M377</w:t>
            </w:r>
          </w:p>
        </w:tc>
        <w:tc>
          <w:tcPr>
            <w:tcW w:w="2790" w:type="dxa"/>
          </w:tcPr>
          <w:p w:rsidR="002E3996" w:rsidRPr="00814EE6" w:rsidRDefault="002E3996" w:rsidP="002E3996">
            <w:r w:rsidRPr="00814EE6">
              <w:t>Project Phase I with Seminar</w:t>
            </w:r>
          </w:p>
        </w:tc>
        <w:tc>
          <w:tcPr>
            <w:tcW w:w="540" w:type="dxa"/>
            <w:vAlign w:val="center"/>
          </w:tcPr>
          <w:p w:rsidR="002E3996" w:rsidRPr="00814EE6" w:rsidRDefault="002E3996" w:rsidP="002E3996">
            <w:pPr>
              <w:jc w:val="center"/>
              <w:rPr>
                <w:lang w:val="en-IN"/>
              </w:rPr>
            </w:pPr>
            <w:r w:rsidRPr="00814EE6">
              <w:rPr>
                <w:lang w:val="en-IN"/>
              </w:rPr>
              <w:t>-</w:t>
            </w:r>
            <w:r>
              <w:rPr>
                <w:lang w:val="en-IN"/>
              </w:rPr>
              <w:t>-</w:t>
            </w:r>
          </w:p>
        </w:tc>
        <w:tc>
          <w:tcPr>
            <w:tcW w:w="540" w:type="dxa"/>
            <w:vAlign w:val="center"/>
          </w:tcPr>
          <w:p w:rsidR="002E3996" w:rsidRPr="00814EE6" w:rsidRDefault="002E3996" w:rsidP="002E3996">
            <w:pPr>
              <w:jc w:val="center"/>
              <w:rPr>
                <w:lang w:val="en-IN"/>
              </w:rPr>
            </w:pPr>
            <w:r>
              <w:rPr>
                <w:lang w:val="en-IN"/>
              </w:rPr>
              <w:t>-</w:t>
            </w:r>
            <w:r w:rsidRPr="00814EE6">
              <w:rPr>
                <w:lang w:val="en-IN"/>
              </w:rPr>
              <w:t>-</w:t>
            </w:r>
          </w:p>
        </w:tc>
        <w:tc>
          <w:tcPr>
            <w:tcW w:w="630" w:type="dxa"/>
            <w:vAlign w:val="center"/>
          </w:tcPr>
          <w:p w:rsidR="002E3996" w:rsidRPr="00814EE6" w:rsidRDefault="002E3996" w:rsidP="002E3996">
            <w:pPr>
              <w:jc w:val="center"/>
              <w:rPr>
                <w:lang w:val="en-IN"/>
              </w:rPr>
            </w:pPr>
            <w:r w:rsidRPr="00814EE6">
              <w:rPr>
                <w:lang w:val="en-IN"/>
              </w:rPr>
              <w:t>10</w:t>
            </w:r>
          </w:p>
        </w:tc>
        <w:tc>
          <w:tcPr>
            <w:tcW w:w="990" w:type="dxa"/>
            <w:vAlign w:val="center"/>
          </w:tcPr>
          <w:p w:rsidR="002E3996" w:rsidRPr="00814EE6" w:rsidRDefault="002E3996" w:rsidP="002E3996">
            <w:pPr>
              <w:jc w:val="center"/>
              <w:rPr>
                <w:lang w:val="en-IN"/>
              </w:rPr>
            </w:pPr>
            <w:r w:rsidRPr="00814EE6">
              <w:rPr>
                <w:lang w:val="en-IN"/>
              </w:rPr>
              <w:t>5</w:t>
            </w:r>
          </w:p>
        </w:tc>
        <w:tc>
          <w:tcPr>
            <w:tcW w:w="990" w:type="dxa"/>
            <w:vAlign w:val="center"/>
          </w:tcPr>
          <w:p w:rsidR="002E3996" w:rsidRPr="00814EE6" w:rsidRDefault="002E3996" w:rsidP="002E3996">
            <w:pPr>
              <w:jc w:val="center"/>
            </w:pPr>
            <w:r w:rsidRPr="00814EE6">
              <w:t>25</w:t>
            </w:r>
          </w:p>
        </w:tc>
        <w:tc>
          <w:tcPr>
            <w:tcW w:w="1080" w:type="dxa"/>
            <w:vAlign w:val="center"/>
          </w:tcPr>
          <w:p w:rsidR="002E3996" w:rsidRPr="00814EE6" w:rsidRDefault="002E3996" w:rsidP="002E3996">
            <w:pPr>
              <w:jc w:val="center"/>
            </w:pPr>
            <w:r w:rsidRPr="00814EE6">
              <w:t>75</w:t>
            </w:r>
          </w:p>
        </w:tc>
      </w:tr>
      <w:tr w:rsidR="002E3996" w:rsidRPr="00814EE6" w:rsidTr="00934E53">
        <w:tc>
          <w:tcPr>
            <w:tcW w:w="4968" w:type="dxa"/>
            <w:gridSpan w:val="3"/>
          </w:tcPr>
          <w:p w:rsidR="002E3996" w:rsidRPr="00814EE6" w:rsidRDefault="002E3996" w:rsidP="002E3996">
            <w:pPr>
              <w:jc w:val="center"/>
            </w:pPr>
            <w:r w:rsidRPr="00814EE6">
              <w:rPr>
                <w:b/>
              </w:rPr>
              <w:t xml:space="preserve">Total </w:t>
            </w:r>
          </w:p>
        </w:tc>
        <w:tc>
          <w:tcPr>
            <w:tcW w:w="540" w:type="dxa"/>
          </w:tcPr>
          <w:p w:rsidR="002E3996" w:rsidRPr="00814EE6" w:rsidRDefault="002E3996" w:rsidP="002E3996">
            <w:pPr>
              <w:jc w:val="center"/>
              <w:rPr>
                <w:b/>
              </w:rPr>
            </w:pPr>
            <w:r w:rsidRPr="00814EE6">
              <w:rPr>
                <w:b/>
              </w:rPr>
              <w:t>6</w:t>
            </w:r>
          </w:p>
        </w:tc>
        <w:tc>
          <w:tcPr>
            <w:tcW w:w="540" w:type="dxa"/>
          </w:tcPr>
          <w:p w:rsidR="002E3996" w:rsidRPr="00CF2304" w:rsidRDefault="002E3996" w:rsidP="002E3996">
            <w:pPr>
              <w:jc w:val="center"/>
            </w:pPr>
            <w:r w:rsidRPr="00CF2304">
              <w:t>-</w:t>
            </w:r>
            <w:r>
              <w:t>-</w:t>
            </w:r>
          </w:p>
        </w:tc>
        <w:tc>
          <w:tcPr>
            <w:tcW w:w="630" w:type="dxa"/>
          </w:tcPr>
          <w:p w:rsidR="002E3996" w:rsidRPr="00814EE6" w:rsidRDefault="002E3996" w:rsidP="002E3996">
            <w:pPr>
              <w:jc w:val="center"/>
              <w:rPr>
                <w:b/>
              </w:rPr>
            </w:pPr>
            <w:r w:rsidRPr="00814EE6">
              <w:rPr>
                <w:b/>
              </w:rPr>
              <w:t>16</w:t>
            </w:r>
          </w:p>
        </w:tc>
        <w:tc>
          <w:tcPr>
            <w:tcW w:w="990" w:type="dxa"/>
          </w:tcPr>
          <w:p w:rsidR="002E3996" w:rsidRPr="00814EE6" w:rsidRDefault="002E3996" w:rsidP="002E3996">
            <w:pPr>
              <w:jc w:val="center"/>
              <w:rPr>
                <w:b/>
              </w:rPr>
            </w:pPr>
            <w:r w:rsidRPr="00814EE6">
              <w:rPr>
                <w:b/>
              </w:rPr>
              <w:t>14</w:t>
            </w:r>
          </w:p>
        </w:tc>
        <w:tc>
          <w:tcPr>
            <w:tcW w:w="990" w:type="dxa"/>
          </w:tcPr>
          <w:p w:rsidR="002E3996" w:rsidRPr="00814EE6" w:rsidRDefault="002E3996" w:rsidP="002E3996">
            <w:pPr>
              <w:jc w:val="center"/>
              <w:rPr>
                <w:b/>
              </w:rPr>
            </w:pPr>
            <w:r w:rsidRPr="00814EE6">
              <w:rPr>
                <w:b/>
              </w:rPr>
              <w:t>100</w:t>
            </w:r>
          </w:p>
        </w:tc>
        <w:tc>
          <w:tcPr>
            <w:tcW w:w="1080" w:type="dxa"/>
          </w:tcPr>
          <w:p w:rsidR="002E3996" w:rsidRPr="00814EE6" w:rsidRDefault="002E3996" w:rsidP="002E3996">
            <w:pPr>
              <w:jc w:val="center"/>
              <w:rPr>
                <w:b/>
              </w:rPr>
            </w:pPr>
            <w:r w:rsidRPr="00814EE6">
              <w:rPr>
                <w:b/>
              </w:rPr>
              <w:t>300</w:t>
            </w:r>
          </w:p>
        </w:tc>
      </w:tr>
    </w:tbl>
    <w:p w:rsidR="005F3778" w:rsidRPr="00814EE6" w:rsidRDefault="005F3778" w:rsidP="002D21C0"/>
    <w:p w:rsidR="005F3778" w:rsidRPr="00814EE6" w:rsidRDefault="005F3778" w:rsidP="002D21C0">
      <w:r w:rsidRPr="00814EE6">
        <w:t>Grading: A:   Excellent, B: Good, C: Satisfactory, D: Unsatisfactory</w:t>
      </w:r>
    </w:p>
    <w:p w:rsidR="005F3778" w:rsidRPr="00814EE6" w:rsidRDefault="005F3778" w:rsidP="002D21C0">
      <w:r w:rsidRPr="00814EE6">
        <w:t xml:space="preserve">CIE: Continuous Internal Evaluation ; SEE: Semester End Evaluation; </w:t>
      </w:r>
    </w:p>
    <w:p w:rsidR="005F3778" w:rsidRPr="00814EE6" w:rsidRDefault="005F3778" w:rsidP="002D21C0">
      <w:r w:rsidRPr="00814EE6">
        <w:t>AC : Audit course; OE : Open Elective</w:t>
      </w:r>
    </w:p>
    <w:p w:rsidR="00146256" w:rsidRDefault="00146256" w:rsidP="002D21C0"/>
    <w:p w:rsidR="005F3778" w:rsidRPr="00814EE6" w:rsidRDefault="004542F2" w:rsidP="00CF2304">
      <w:r w:rsidRPr="00814EE6">
        <w:t>II Year -  II Semester:</w:t>
      </w:r>
    </w:p>
    <w:tbl>
      <w:tblPr>
        <w:tblpPr w:leftFromText="180" w:rightFromText="180" w:vertAnchor="text" w:horzAnchor="margin" w:tblpX="36" w:tblpY="185"/>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900"/>
        <w:gridCol w:w="2209"/>
        <w:gridCol w:w="593"/>
        <w:gridCol w:w="413"/>
        <w:gridCol w:w="564"/>
        <w:gridCol w:w="1085"/>
        <w:gridCol w:w="1086"/>
        <w:gridCol w:w="874"/>
      </w:tblGrid>
      <w:tr w:rsidR="005F3778" w:rsidRPr="00814EE6" w:rsidTr="00CF2304">
        <w:tc>
          <w:tcPr>
            <w:tcW w:w="1368" w:type="dxa"/>
            <w:vMerge w:val="restart"/>
            <w:vAlign w:val="center"/>
          </w:tcPr>
          <w:p w:rsidR="005F3778" w:rsidRPr="00814EE6" w:rsidRDefault="005F3778" w:rsidP="00CF2304">
            <w:pPr>
              <w:jc w:val="center"/>
              <w:rPr>
                <w:b/>
              </w:rPr>
            </w:pPr>
            <w:r w:rsidRPr="00814EE6">
              <w:rPr>
                <w:b/>
              </w:rPr>
              <w:t>Category</w:t>
            </w:r>
          </w:p>
        </w:tc>
        <w:tc>
          <w:tcPr>
            <w:tcW w:w="900" w:type="dxa"/>
            <w:vMerge w:val="restart"/>
            <w:vAlign w:val="center"/>
          </w:tcPr>
          <w:p w:rsidR="005F3778" w:rsidRPr="00814EE6" w:rsidRDefault="005F3778" w:rsidP="00CF2304">
            <w:pPr>
              <w:jc w:val="center"/>
              <w:rPr>
                <w:b/>
              </w:rPr>
            </w:pPr>
            <w:r w:rsidRPr="00814EE6">
              <w:rPr>
                <w:b/>
              </w:rPr>
              <w:t>Code</w:t>
            </w:r>
          </w:p>
        </w:tc>
        <w:tc>
          <w:tcPr>
            <w:tcW w:w="2209" w:type="dxa"/>
            <w:vMerge w:val="restart"/>
            <w:vAlign w:val="center"/>
          </w:tcPr>
          <w:p w:rsidR="005F3778" w:rsidRPr="00814EE6" w:rsidRDefault="005F3778" w:rsidP="00CF2304">
            <w:pPr>
              <w:jc w:val="center"/>
              <w:rPr>
                <w:b/>
              </w:rPr>
            </w:pPr>
            <w:r w:rsidRPr="00814EE6">
              <w:rPr>
                <w:b/>
              </w:rPr>
              <w:t>Subject</w:t>
            </w:r>
          </w:p>
        </w:tc>
        <w:tc>
          <w:tcPr>
            <w:tcW w:w="593" w:type="dxa"/>
            <w:vMerge w:val="restart"/>
            <w:vAlign w:val="center"/>
          </w:tcPr>
          <w:p w:rsidR="005F3778" w:rsidRPr="00814EE6" w:rsidRDefault="005F3778" w:rsidP="00CF2304">
            <w:pPr>
              <w:jc w:val="center"/>
              <w:rPr>
                <w:b/>
              </w:rPr>
            </w:pPr>
            <w:r w:rsidRPr="00814EE6">
              <w:rPr>
                <w:b/>
              </w:rPr>
              <w:t>L</w:t>
            </w:r>
          </w:p>
        </w:tc>
        <w:tc>
          <w:tcPr>
            <w:tcW w:w="413" w:type="dxa"/>
            <w:vMerge w:val="restart"/>
            <w:vAlign w:val="center"/>
          </w:tcPr>
          <w:p w:rsidR="005F3778" w:rsidRPr="00814EE6" w:rsidRDefault="005F3778" w:rsidP="00CF2304">
            <w:pPr>
              <w:jc w:val="center"/>
              <w:rPr>
                <w:b/>
              </w:rPr>
            </w:pPr>
            <w:r w:rsidRPr="00814EE6">
              <w:rPr>
                <w:b/>
              </w:rPr>
              <w:t>T</w:t>
            </w:r>
          </w:p>
        </w:tc>
        <w:tc>
          <w:tcPr>
            <w:tcW w:w="564" w:type="dxa"/>
            <w:vMerge w:val="restart"/>
            <w:vAlign w:val="center"/>
          </w:tcPr>
          <w:p w:rsidR="005F3778" w:rsidRPr="00814EE6" w:rsidRDefault="005F3778" w:rsidP="00CF2304">
            <w:pPr>
              <w:jc w:val="center"/>
              <w:rPr>
                <w:b/>
              </w:rPr>
            </w:pPr>
            <w:r w:rsidRPr="00814EE6">
              <w:rPr>
                <w:b/>
              </w:rPr>
              <w:t>P</w:t>
            </w:r>
          </w:p>
        </w:tc>
        <w:tc>
          <w:tcPr>
            <w:tcW w:w="1085" w:type="dxa"/>
            <w:vMerge w:val="restart"/>
            <w:vAlign w:val="center"/>
          </w:tcPr>
          <w:p w:rsidR="005F3778" w:rsidRPr="00814EE6" w:rsidRDefault="005F3778" w:rsidP="00CF2304">
            <w:pPr>
              <w:jc w:val="center"/>
              <w:rPr>
                <w:b/>
              </w:rPr>
            </w:pPr>
            <w:r w:rsidRPr="00814EE6">
              <w:rPr>
                <w:b/>
              </w:rPr>
              <w:t>Credits</w:t>
            </w:r>
          </w:p>
        </w:tc>
        <w:tc>
          <w:tcPr>
            <w:tcW w:w="1960" w:type="dxa"/>
            <w:gridSpan w:val="2"/>
            <w:vAlign w:val="center"/>
          </w:tcPr>
          <w:p w:rsidR="005F3778" w:rsidRPr="00814EE6" w:rsidRDefault="005F3778" w:rsidP="00CF2304">
            <w:pPr>
              <w:jc w:val="center"/>
              <w:rPr>
                <w:b/>
              </w:rPr>
            </w:pPr>
            <w:r w:rsidRPr="00814EE6">
              <w:rPr>
                <w:b/>
              </w:rPr>
              <w:t>Marks</w:t>
            </w:r>
          </w:p>
        </w:tc>
      </w:tr>
      <w:tr w:rsidR="005F3778" w:rsidRPr="00814EE6" w:rsidTr="00CF2304">
        <w:tc>
          <w:tcPr>
            <w:tcW w:w="1368" w:type="dxa"/>
            <w:vMerge/>
            <w:vAlign w:val="center"/>
          </w:tcPr>
          <w:p w:rsidR="005F3778" w:rsidRPr="00814EE6" w:rsidRDefault="005F3778" w:rsidP="00CF2304">
            <w:pPr>
              <w:jc w:val="center"/>
              <w:rPr>
                <w:b/>
              </w:rPr>
            </w:pPr>
          </w:p>
        </w:tc>
        <w:tc>
          <w:tcPr>
            <w:tcW w:w="900" w:type="dxa"/>
            <w:vMerge/>
            <w:vAlign w:val="center"/>
          </w:tcPr>
          <w:p w:rsidR="005F3778" w:rsidRPr="00814EE6" w:rsidRDefault="005F3778" w:rsidP="00CF2304">
            <w:pPr>
              <w:jc w:val="center"/>
              <w:rPr>
                <w:b/>
              </w:rPr>
            </w:pPr>
          </w:p>
        </w:tc>
        <w:tc>
          <w:tcPr>
            <w:tcW w:w="2209" w:type="dxa"/>
            <w:vMerge/>
            <w:vAlign w:val="center"/>
          </w:tcPr>
          <w:p w:rsidR="005F3778" w:rsidRPr="00814EE6" w:rsidRDefault="005F3778" w:rsidP="00CF2304">
            <w:pPr>
              <w:jc w:val="center"/>
              <w:rPr>
                <w:b/>
              </w:rPr>
            </w:pPr>
          </w:p>
        </w:tc>
        <w:tc>
          <w:tcPr>
            <w:tcW w:w="593" w:type="dxa"/>
            <w:vMerge/>
            <w:vAlign w:val="center"/>
          </w:tcPr>
          <w:p w:rsidR="005F3778" w:rsidRPr="00814EE6" w:rsidRDefault="005F3778" w:rsidP="00CF2304">
            <w:pPr>
              <w:jc w:val="center"/>
              <w:rPr>
                <w:b/>
              </w:rPr>
            </w:pPr>
          </w:p>
        </w:tc>
        <w:tc>
          <w:tcPr>
            <w:tcW w:w="413" w:type="dxa"/>
            <w:vMerge/>
            <w:vAlign w:val="center"/>
          </w:tcPr>
          <w:p w:rsidR="005F3778" w:rsidRPr="00814EE6" w:rsidRDefault="005F3778" w:rsidP="00CF2304">
            <w:pPr>
              <w:jc w:val="center"/>
              <w:rPr>
                <w:b/>
              </w:rPr>
            </w:pPr>
          </w:p>
        </w:tc>
        <w:tc>
          <w:tcPr>
            <w:tcW w:w="564" w:type="dxa"/>
            <w:vMerge/>
            <w:vAlign w:val="center"/>
          </w:tcPr>
          <w:p w:rsidR="005F3778" w:rsidRPr="00814EE6" w:rsidRDefault="005F3778" w:rsidP="00CF2304">
            <w:pPr>
              <w:jc w:val="center"/>
              <w:rPr>
                <w:b/>
              </w:rPr>
            </w:pPr>
          </w:p>
        </w:tc>
        <w:tc>
          <w:tcPr>
            <w:tcW w:w="1085" w:type="dxa"/>
            <w:vMerge/>
            <w:vAlign w:val="center"/>
          </w:tcPr>
          <w:p w:rsidR="005F3778" w:rsidRPr="00814EE6" w:rsidRDefault="005F3778" w:rsidP="00CF2304">
            <w:pPr>
              <w:jc w:val="center"/>
              <w:rPr>
                <w:b/>
              </w:rPr>
            </w:pPr>
          </w:p>
        </w:tc>
        <w:tc>
          <w:tcPr>
            <w:tcW w:w="1086" w:type="dxa"/>
            <w:vAlign w:val="center"/>
          </w:tcPr>
          <w:p w:rsidR="005F3778" w:rsidRPr="00814EE6" w:rsidRDefault="005F3778" w:rsidP="00CF2304">
            <w:pPr>
              <w:jc w:val="center"/>
              <w:rPr>
                <w:b/>
                <w:bCs/>
              </w:rPr>
            </w:pPr>
            <w:r w:rsidRPr="00814EE6">
              <w:rPr>
                <w:b/>
                <w:bCs/>
              </w:rPr>
              <w:t>CIE</w:t>
            </w:r>
          </w:p>
        </w:tc>
        <w:tc>
          <w:tcPr>
            <w:tcW w:w="874" w:type="dxa"/>
            <w:vAlign w:val="center"/>
          </w:tcPr>
          <w:p w:rsidR="005F3778" w:rsidRPr="00814EE6" w:rsidRDefault="005F3778" w:rsidP="00CF2304">
            <w:pPr>
              <w:jc w:val="center"/>
              <w:rPr>
                <w:b/>
                <w:bCs/>
              </w:rPr>
            </w:pPr>
            <w:r w:rsidRPr="00814EE6">
              <w:rPr>
                <w:b/>
                <w:bCs/>
              </w:rPr>
              <w:t>SEE</w:t>
            </w:r>
          </w:p>
        </w:tc>
      </w:tr>
      <w:tr w:rsidR="005F3778" w:rsidRPr="00814EE6" w:rsidTr="00800BA2">
        <w:tc>
          <w:tcPr>
            <w:tcW w:w="1368" w:type="dxa"/>
            <w:vAlign w:val="center"/>
          </w:tcPr>
          <w:p w:rsidR="005F3778" w:rsidRPr="00814EE6" w:rsidRDefault="005F3778" w:rsidP="00800BA2">
            <w:pPr>
              <w:ind w:left="-90" w:right="-18"/>
              <w:jc w:val="center"/>
              <w:rPr>
                <w:lang w:val="pl-PL"/>
              </w:rPr>
            </w:pPr>
            <w:r w:rsidRPr="00814EE6">
              <w:rPr>
                <w:lang w:val="pl-PL"/>
              </w:rPr>
              <w:t>Poject</w:t>
            </w:r>
          </w:p>
        </w:tc>
        <w:tc>
          <w:tcPr>
            <w:tcW w:w="900" w:type="dxa"/>
            <w:vAlign w:val="center"/>
          </w:tcPr>
          <w:p w:rsidR="005F3778" w:rsidRPr="00800BA2" w:rsidRDefault="005F3778" w:rsidP="00800BA2">
            <w:pPr>
              <w:ind w:left="-108" w:right="-108"/>
              <w:jc w:val="center"/>
              <w:rPr>
                <w:lang w:val="pl-PL"/>
              </w:rPr>
            </w:pPr>
            <w:r w:rsidRPr="00800BA2">
              <w:rPr>
                <w:lang w:val="pl-PL"/>
              </w:rPr>
              <w:t>7</w:t>
            </w:r>
            <w:r w:rsidR="004542F2" w:rsidRPr="00800BA2">
              <w:rPr>
                <w:lang w:val="pl-PL"/>
              </w:rPr>
              <w:t>M47</w:t>
            </w:r>
            <w:r w:rsidR="00B2747E" w:rsidRPr="00800BA2">
              <w:rPr>
                <w:lang w:val="pl-PL"/>
              </w:rPr>
              <w:t>8</w:t>
            </w:r>
          </w:p>
        </w:tc>
        <w:tc>
          <w:tcPr>
            <w:tcW w:w="2209" w:type="dxa"/>
          </w:tcPr>
          <w:p w:rsidR="005F3778" w:rsidRPr="00814EE6" w:rsidRDefault="005F3778" w:rsidP="002D21C0">
            <w:pPr>
              <w:rPr>
                <w:lang w:val="en-IN"/>
              </w:rPr>
            </w:pPr>
            <w:r w:rsidRPr="00814EE6">
              <w:t xml:space="preserve">Project Phase II </w:t>
            </w:r>
            <w:r w:rsidR="004542F2" w:rsidRPr="00814EE6">
              <w:t xml:space="preserve">with </w:t>
            </w:r>
            <w:r w:rsidRPr="00814EE6">
              <w:t>Seminar</w:t>
            </w:r>
          </w:p>
        </w:tc>
        <w:tc>
          <w:tcPr>
            <w:tcW w:w="593" w:type="dxa"/>
          </w:tcPr>
          <w:p w:rsidR="005F3778" w:rsidRPr="00814EE6" w:rsidRDefault="00A803AF" w:rsidP="002D21C0">
            <w:pPr>
              <w:jc w:val="center"/>
              <w:rPr>
                <w:lang w:val="en-IN"/>
              </w:rPr>
            </w:pPr>
            <w:r>
              <w:rPr>
                <w:lang w:val="en-IN"/>
              </w:rPr>
              <w:t>-</w:t>
            </w:r>
            <w:r w:rsidR="005F3778" w:rsidRPr="00814EE6">
              <w:rPr>
                <w:lang w:val="en-IN"/>
              </w:rPr>
              <w:t>-</w:t>
            </w:r>
          </w:p>
        </w:tc>
        <w:tc>
          <w:tcPr>
            <w:tcW w:w="413" w:type="dxa"/>
          </w:tcPr>
          <w:p w:rsidR="005F3778" w:rsidRPr="00814EE6" w:rsidRDefault="00A803AF" w:rsidP="002D21C0">
            <w:pPr>
              <w:jc w:val="center"/>
              <w:rPr>
                <w:lang w:val="en-IN"/>
              </w:rPr>
            </w:pPr>
            <w:r>
              <w:rPr>
                <w:lang w:val="en-IN"/>
              </w:rPr>
              <w:t>-</w:t>
            </w:r>
            <w:r w:rsidR="005F3778" w:rsidRPr="00814EE6">
              <w:rPr>
                <w:lang w:val="en-IN"/>
              </w:rPr>
              <w:t>-</w:t>
            </w:r>
          </w:p>
        </w:tc>
        <w:tc>
          <w:tcPr>
            <w:tcW w:w="564" w:type="dxa"/>
          </w:tcPr>
          <w:p w:rsidR="005F3778" w:rsidRPr="00814EE6" w:rsidRDefault="004542F2" w:rsidP="002D21C0">
            <w:pPr>
              <w:jc w:val="center"/>
            </w:pPr>
            <w:r w:rsidRPr="00814EE6">
              <w:t>12</w:t>
            </w:r>
          </w:p>
        </w:tc>
        <w:tc>
          <w:tcPr>
            <w:tcW w:w="1085" w:type="dxa"/>
          </w:tcPr>
          <w:p w:rsidR="005F3778" w:rsidRPr="00814EE6" w:rsidRDefault="004542F2" w:rsidP="002D21C0">
            <w:pPr>
              <w:jc w:val="center"/>
            </w:pPr>
            <w:r w:rsidRPr="00814EE6">
              <w:t>6</w:t>
            </w:r>
          </w:p>
        </w:tc>
        <w:tc>
          <w:tcPr>
            <w:tcW w:w="1086" w:type="dxa"/>
          </w:tcPr>
          <w:p w:rsidR="005F3778" w:rsidRPr="00814EE6" w:rsidRDefault="004542F2" w:rsidP="002D21C0">
            <w:pPr>
              <w:jc w:val="center"/>
            </w:pPr>
            <w:r w:rsidRPr="00814EE6">
              <w:t>25</w:t>
            </w:r>
          </w:p>
        </w:tc>
        <w:tc>
          <w:tcPr>
            <w:tcW w:w="874" w:type="dxa"/>
          </w:tcPr>
          <w:p w:rsidR="005F3778" w:rsidRPr="00814EE6" w:rsidRDefault="004542F2" w:rsidP="002D21C0">
            <w:pPr>
              <w:jc w:val="center"/>
            </w:pPr>
            <w:r w:rsidRPr="00814EE6">
              <w:t>75</w:t>
            </w:r>
          </w:p>
        </w:tc>
      </w:tr>
      <w:tr w:rsidR="005F3778" w:rsidRPr="00814EE6" w:rsidTr="00800BA2">
        <w:tc>
          <w:tcPr>
            <w:tcW w:w="1368" w:type="dxa"/>
            <w:vAlign w:val="center"/>
          </w:tcPr>
          <w:p w:rsidR="005F3778" w:rsidRPr="00814EE6" w:rsidRDefault="005F3778" w:rsidP="00800BA2">
            <w:pPr>
              <w:ind w:left="-90" w:right="-108"/>
              <w:jc w:val="center"/>
              <w:rPr>
                <w:lang w:val="pl-PL"/>
              </w:rPr>
            </w:pPr>
            <w:r w:rsidRPr="00814EE6">
              <w:rPr>
                <w:lang w:val="pl-PL"/>
              </w:rPr>
              <w:t>Dissertation</w:t>
            </w:r>
          </w:p>
        </w:tc>
        <w:tc>
          <w:tcPr>
            <w:tcW w:w="900" w:type="dxa"/>
            <w:vAlign w:val="center"/>
          </w:tcPr>
          <w:p w:rsidR="005F3778" w:rsidRPr="00800BA2" w:rsidRDefault="005F3778" w:rsidP="00800BA2">
            <w:pPr>
              <w:ind w:left="-108" w:right="-108"/>
              <w:jc w:val="center"/>
              <w:rPr>
                <w:lang w:val="pl-PL"/>
              </w:rPr>
            </w:pPr>
            <w:r w:rsidRPr="00800BA2">
              <w:rPr>
                <w:lang w:val="pl-PL"/>
              </w:rPr>
              <w:t>7</w:t>
            </w:r>
            <w:r w:rsidR="004542F2" w:rsidRPr="00800BA2">
              <w:rPr>
                <w:lang w:val="pl-PL"/>
              </w:rPr>
              <w:t>M</w:t>
            </w:r>
            <w:r w:rsidRPr="00800BA2">
              <w:rPr>
                <w:lang w:val="pl-PL"/>
              </w:rPr>
              <w:t>4</w:t>
            </w:r>
            <w:r w:rsidR="00B2747E" w:rsidRPr="00800BA2">
              <w:rPr>
                <w:lang w:val="pl-PL"/>
              </w:rPr>
              <w:t>79</w:t>
            </w:r>
          </w:p>
        </w:tc>
        <w:tc>
          <w:tcPr>
            <w:tcW w:w="2209" w:type="dxa"/>
          </w:tcPr>
          <w:p w:rsidR="005F3778" w:rsidRPr="00814EE6" w:rsidRDefault="005F3778" w:rsidP="00565240">
            <w:pPr>
              <w:rPr>
                <w:lang w:val="en-IN"/>
              </w:rPr>
            </w:pPr>
            <w:r w:rsidRPr="00814EE6">
              <w:t xml:space="preserve">Dissertation </w:t>
            </w:r>
            <w:r w:rsidR="00565240">
              <w:t>and De</w:t>
            </w:r>
            <w:r w:rsidR="004542F2" w:rsidRPr="00814EE6">
              <w:t>fence Viva</w:t>
            </w:r>
          </w:p>
        </w:tc>
        <w:tc>
          <w:tcPr>
            <w:tcW w:w="593" w:type="dxa"/>
          </w:tcPr>
          <w:p w:rsidR="005F3778" w:rsidRPr="00814EE6" w:rsidRDefault="005F3778" w:rsidP="002D21C0">
            <w:pPr>
              <w:jc w:val="center"/>
              <w:rPr>
                <w:lang w:val="en-IN"/>
              </w:rPr>
            </w:pPr>
            <w:r w:rsidRPr="00814EE6">
              <w:rPr>
                <w:lang w:val="en-IN"/>
              </w:rPr>
              <w:t>-</w:t>
            </w:r>
            <w:r w:rsidR="00A803AF">
              <w:rPr>
                <w:lang w:val="en-IN"/>
              </w:rPr>
              <w:t>-</w:t>
            </w:r>
          </w:p>
        </w:tc>
        <w:tc>
          <w:tcPr>
            <w:tcW w:w="413" w:type="dxa"/>
          </w:tcPr>
          <w:p w:rsidR="005F3778" w:rsidRPr="00814EE6" w:rsidRDefault="005F3778" w:rsidP="002D21C0">
            <w:pPr>
              <w:jc w:val="center"/>
              <w:rPr>
                <w:lang w:val="en-IN"/>
              </w:rPr>
            </w:pPr>
            <w:r w:rsidRPr="00814EE6">
              <w:rPr>
                <w:lang w:val="en-IN"/>
              </w:rPr>
              <w:t>-</w:t>
            </w:r>
            <w:r w:rsidR="00A803AF">
              <w:rPr>
                <w:lang w:val="en-IN"/>
              </w:rPr>
              <w:t>-</w:t>
            </w:r>
          </w:p>
        </w:tc>
        <w:tc>
          <w:tcPr>
            <w:tcW w:w="564" w:type="dxa"/>
          </w:tcPr>
          <w:p w:rsidR="005F3778" w:rsidRPr="00814EE6" w:rsidRDefault="004542F2" w:rsidP="002D21C0">
            <w:pPr>
              <w:jc w:val="center"/>
            </w:pPr>
            <w:r w:rsidRPr="00814EE6">
              <w:t>--</w:t>
            </w:r>
          </w:p>
        </w:tc>
        <w:tc>
          <w:tcPr>
            <w:tcW w:w="1085" w:type="dxa"/>
          </w:tcPr>
          <w:p w:rsidR="005F3778" w:rsidRPr="00814EE6" w:rsidRDefault="004542F2" w:rsidP="002D21C0">
            <w:pPr>
              <w:jc w:val="center"/>
            </w:pPr>
            <w:r w:rsidRPr="00814EE6">
              <w:t>7</w:t>
            </w:r>
          </w:p>
        </w:tc>
        <w:tc>
          <w:tcPr>
            <w:tcW w:w="1086" w:type="dxa"/>
          </w:tcPr>
          <w:p w:rsidR="005F3778" w:rsidRPr="00814EE6" w:rsidRDefault="004542F2" w:rsidP="002D21C0">
            <w:pPr>
              <w:jc w:val="center"/>
            </w:pPr>
            <w:r w:rsidRPr="00814EE6">
              <w:t>50</w:t>
            </w:r>
          </w:p>
        </w:tc>
        <w:tc>
          <w:tcPr>
            <w:tcW w:w="874" w:type="dxa"/>
          </w:tcPr>
          <w:p w:rsidR="005F3778" w:rsidRPr="00814EE6" w:rsidRDefault="004542F2" w:rsidP="002D21C0">
            <w:pPr>
              <w:jc w:val="center"/>
            </w:pPr>
            <w:r w:rsidRPr="00814EE6">
              <w:t>150</w:t>
            </w:r>
          </w:p>
        </w:tc>
      </w:tr>
      <w:tr w:rsidR="005F3778" w:rsidRPr="00814EE6" w:rsidTr="0075503E">
        <w:trPr>
          <w:trHeight w:val="578"/>
        </w:trPr>
        <w:tc>
          <w:tcPr>
            <w:tcW w:w="4477" w:type="dxa"/>
            <w:gridSpan w:val="3"/>
            <w:vAlign w:val="center"/>
          </w:tcPr>
          <w:p w:rsidR="005F3778" w:rsidRPr="00814EE6" w:rsidRDefault="005F3778" w:rsidP="0075503E">
            <w:pPr>
              <w:jc w:val="center"/>
            </w:pPr>
            <w:r w:rsidRPr="00814EE6">
              <w:rPr>
                <w:b/>
              </w:rPr>
              <w:t>Total</w:t>
            </w:r>
          </w:p>
        </w:tc>
        <w:tc>
          <w:tcPr>
            <w:tcW w:w="593" w:type="dxa"/>
          </w:tcPr>
          <w:p w:rsidR="005F3778" w:rsidRPr="00814EE6" w:rsidRDefault="005F3778" w:rsidP="002D21C0">
            <w:pPr>
              <w:jc w:val="center"/>
            </w:pPr>
            <w:r w:rsidRPr="00814EE6">
              <w:t>-</w:t>
            </w:r>
            <w:r w:rsidR="00A803AF">
              <w:t>-</w:t>
            </w:r>
          </w:p>
        </w:tc>
        <w:tc>
          <w:tcPr>
            <w:tcW w:w="413" w:type="dxa"/>
          </w:tcPr>
          <w:p w:rsidR="005F3778" w:rsidRPr="00814EE6" w:rsidRDefault="005F3778" w:rsidP="002D21C0">
            <w:pPr>
              <w:jc w:val="center"/>
            </w:pPr>
            <w:r w:rsidRPr="00814EE6">
              <w:t>-</w:t>
            </w:r>
            <w:r w:rsidR="00A803AF">
              <w:t>-</w:t>
            </w:r>
          </w:p>
        </w:tc>
        <w:tc>
          <w:tcPr>
            <w:tcW w:w="564" w:type="dxa"/>
          </w:tcPr>
          <w:p w:rsidR="005F3778" w:rsidRPr="00814EE6" w:rsidRDefault="004542F2" w:rsidP="002D21C0">
            <w:pPr>
              <w:jc w:val="center"/>
              <w:rPr>
                <w:b/>
              </w:rPr>
            </w:pPr>
            <w:r w:rsidRPr="00814EE6">
              <w:rPr>
                <w:b/>
              </w:rPr>
              <w:t>12</w:t>
            </w:r>
          </w:p>
        </w:tc>
        <w:tc>
          <w:tcPr>
            <w:tcW w:w="1085" w:type="dxa"/>
          </w:tcPr>
          <w:p w:rsidR="005F3778" w:rsidRPr="00814EE6" w:rsidRDefault="004542F2" w:rsidP="002D21C0">
            <w:pPr>
              <w:jc w:val="center"/>
              <w:rPr>
                <w:b/>
              </w:rPr>
            </w:pPr>
            <w:r w:rsidRPr="00814EE6">
              <w:rPr>
                <w:b/>
              </w:rPr>
              <w:t>13</w:t>
            </w:r>
          </w:p>
        </w:tc>
        <w:tc>
          <w:tcPr>
            <w:tcW w:w="1086" w:type="dxa"/>
          </w:tcPr>
          <w:p w:rsidR="005F3778" w:rsidRPr="00814EE6" w:rsidRDefault="005F3778" w:rsidP="002D21C0">
            <w:pPr>
              <w:rPr>
                <w:b/>
              </w:rPr>
            </w:pPr>
            <w:r w:rsidRPr="00814EE6">
              <w:rPr>
                <w:b/>
              </w:rPr>
              <w:t xml:space="preserve">      </w:t>
            </w:r>
            <w:r w:rsidR="004542F2" w:rsidRPr="00814EE6">
              <w:rPr>
                <w:b/>
              </w:rPr>
              <w:t>75</w:t>
            </w:r>
          </w:p>
        </w:tc>
        <w:tc>
          <w:tcPr>
            <w:tcW w:w="874" w:type="dxa"/>
          </w:tcPr>
          <w:p w:rsidR="005F3778" w:rsidRPr="00814EE6" w:rsidRDefault="004542F2" w:rsidP="002D21C0">
            <w:pPr>
              <w:jc w:val="center"/>
              <w:rPr>
                <w:b/>
              </w:rPr>
            </w:pPr>
            <w:r w:rsidRPr="00814EE6">
              <w:rPr>
                <w:b/>
              </w:rPr>
              <w:t>225</w:t>
            </w:r>
          </w:p>
        </w:tc>
      </w:tr>
    </w:tbl>
    <w:p w:rsidR="005F3778" w:rsidRPr="00814EE6" w:rsidRDefault="005F3778" w:rsidP="002D21C0">
      <w:r w:rsidRPr="00814EE6">
        <w:t>Grading:   A: Excellent, B: Good, C: Satisfactory, D: Unsatisfactory</w:t>
      </w:r>
    </w:p>
    <w:p w:rsidR="005F3778" w:rsidRPr="00814EE6" w:rsidRDefault="005F3778" w:rsidP="002D21C0"/>
    <w:p w:rsidR="002F3EB8" w:rsidRDefault="002F3EB8">
      <w:r>
        <w:br w:type="page"/>
      </w:r>
    </w:p>
    <w:p w:rsidR="00A803AF" w:rsidRDefault="00A803AF" w:rsidP="002D21C0">
      <w:pPr>
        <w:jc w:val="center"/>
        <w:rPr>
          <w:lang w:val="pl-PL"/>
        </w:rPr>
      </w:pPr>
    </w:p>
    <w:p w:rsidR="005F3778" w:rsidRPr="00814EE6" w:rsidRDefault="005F3778" w:rsidP="002D21C0">
      <w:pPr>
        <w:jc w:val="center"/>
        <w:rPr>
          <w:lang w:val="pl-PL"/>
        </w:rPr>
      </w:pPr>
      <w:r w:rsidRPr="00814EE6">
        <w:rPr>
          <w:lang w:val="pl-PL"/>
        </w:rPr>
        <w:t>M.Tech. (</w:t>
      </w:r>
      <w:r w:rsidRPr="00814EE6">
        <w:t>THERMAL ENGINEERING</w:t>
      </w:r>
      <w:r w:rsidRPr="00814EE6">
        <w:rPr>
          <w:lang w:val="pl-PL"/>
        </w:rPr>
        <w:t xml:space="preserve">) I Year </w:t>
      </w:r>
      <w:r w:rsidR="00596DFB">
        <w:rPr>
          <w:lang w:val="pl-PL"/>
        </w:rPr>
        <w:t>- I Sem</w:t>
      </w:r>
    </w:p>
    <w:p w:rsidR="005F3778" w:rsidRPr="00814EE6" w:rsidRDefault="005F3778" w:rsidP="002D21C0">
      <w:pPr>
        <w:ind w:right="20"/>
        <w:jc w:val="center"/>
        <w:rPr>
          <w:rFonts w:eastAsia="Arial Narrow"/>
          <w:bCs/>
        </w:rPr>
      </w:pPr>
      <w:r w:rsidRPr="00814EE6">
        <w:rPr>
          <w:rFonts w:eastAsia="Arial Narrow"/>
          <w:bCs/>
        </w:rPr>
        <w:t>THERMODYNAMICS AND COMBUSTION</w:t>
      </w:r>
    </w:p>
    <w:p w:rsidR="005C7D6F" w:rsidRPr="00814EE6" w:rsidRDefault="005C7D6F" w:rsidP="002D21C0">
      <w:pPr>
        <w:jc w:val="center"/>
        <w:rPr>
          <w:rFonts w:eastAsia="Arial"/>
          <w:bCs/>
        </w:rPr>
      </w:pPr>
      <w:r w:rsidRPr="00814EE6">
        <w:rPr>
          <w:rFonts w:eastAsia="Arial"/>
          <w:bCs/>
        </w:rPr>
        <w:t>(PRO</w:t>
      </w:r>
      <w:r w:rsidR="00DB5AA7">
        <w:rPr>
          <w:rFonts w:eastAsia="Arial"/>
          <w:bCs/>
        </w:rPr>
        <w:t>FESSIONAL</w:t>
      </w:r>
      <w:r w:rsidRPr="00814EE6">
        <w:rPr>
          <w:rFonts w:eastAsia="Arial"/>
          <w:bCs/>
        </w:rPr>
        <w:t xml:space="preserve"> CORE)</w:t>
      </w:r>
    </w:p>
    <w:p w:rsidR="005F3778" w:rsidRPr="00814EE6" w:rsidRDefault="005F3778" w:rsidP="002D21C0">
      <w:pPr>
        <w:ind w:right="20"/>
        <w:jc w:val="center"/>
        <w:rPr>
          <w:rFonts w:eastAsia="Arial Narrow"/>
          <w:bCs/>
        </w:rPr>
      </w:pPr>
    </w:p>
    <w:p w:rsidR="005F3778" w:rsidRPr="00814EE6" w:rsidRDefault="005F3778" w:rsidP="002D21C0">
      <w:pPr>
        <w:ind w:left="5040" w:firstLine="720"/>
        <w:jc w:val="right"/>
        <w:rPr>
          <w:lang w:val="pl-PL"/>
        </w:rPr>
      </w:pPr>
      <w:r w:rsidRPr="00814EE6">
        <w:rPr>
          <w:lang w:val="pl-PL"/>
        </w:rPr>
        <w:t xml:space="preserve"> L</w:t>
      </w:r>
      <w:r w:rsidRPr="00814EE6">
        <w:rPr>
          <w:lang w:val="pl-PL"/>
        </w:rPr>
        <w:tab/>
        <w:t>T</w:t>
      </w:r>
      <w:r w:rsidRPr="00814EE6">
        <w:rPr>
          <w:lang w:val="pl-PL"/>
        </w:rPr>
        <w:tab/>
        <w:t>P</w:t>
      </w:r>
      <w:r w:rsidRPr="00814EE6">
        <w:rPr>
          <w:lang w:val="pl-PL"/>
        </w:rPr>
        <w:tab/>
        <w:t>C</w:t>
      </w:r>
    </w:p>
    <w:p w:rsidR="005F3778" w:rsidRPr="00814EE6" w:rsidRDefault="005F3778" w:rsidP="002D21C0">
      <w:pPr>
        <w:jc w:val="right"/>
        <w:rPr>
          <w:lang w:val="pl-PL"/>
        </w:rPr>
      </w:pPr>
      <w:r w:rsidRPr="00814EE6">
        <w:rPr>
          <w:lang w:val="pl-PL"/>
        </w:rPr>
        <w:tab/>
      </w:r>
      <w:r w:rsidRPr="00814EE6">
        <w:rPr>
          <w:lang w:val="pl-PL"/>
        </w:rPr>
        <w:tab/>
      </w:r>
      <w:r w:rsidRPr="00814EE6">
        <w:rPr>
          <w:lang w:val="pl-PL"/>
        </w:rPr>
        <w:tab/>
      </w:r>
      <w:r w:rsidRPr="00814EE6">
        <w:rPr>
          <w:lang w:val="pl-PL"/>
        </w:rPr>
        <w:tab/>
      </w:r>
      <w:r w:rsidRPr="00814EE6">
        <w:rPr>
          <w:lang w:val="pl-PL"/>
        </w:rPr>
        <w:tab/>
      </w:r>
      <w:r w:rsidRPr="00814EE6">
        <w:rPr>
          <w:lang w:val="pl-PL"/>
        </w:rPr>
        <w:tab/>
      </w:r>
      <w:r w:rsidRPr="00814EE6">
        <w:rPr>
          <w:lang w:val="pl-PL"/>
        </w:rPr>
        <w:tab/>
      </w:r>
      <w:r w:rsidRPr="00814EE6">
        <w:rPr>
          <w:lang w:val="pl-PL"/>
        </w:rPr>
        <w:tab/>
        <w:t>3</w:t>
      </w:r>
      <w:r w:rsidRPr="00814EE6">
        <w:rPr>
          <w:lang w:val="pl-PL"/>
        </w:rPr>
        <w:tab/>
        <w:t>-</w:t>
      </w:r>
      <w:r w:rsidRPr="00814EE6">
        <w:rPr>
          <w:lang w:val="pl-PL"/>
        </w:rPr>
        <w:tab/>
        <w:t>-</w:t>
      </w:r>
      <w:r w:rsidRPr="00814EE6">
        <w:rPr>
          <w:lang w:val="pl-PL"/>
        </w:rPr>
        <w:tab/>
        <w:t>3</w:t>
      </w:r>
    </w:p>
    <w:tbl>
      <w:tblPr>
        <w:tblW w:w="9468" w:type="dxa"/>
        <w:tblLook w:val="01E0"/>
      </w:tblPr>
      <w:tblGrid>
        <w:gridCol w:w="9468"/>
      </w:tblGrid>
      <w:tr w:rsidR="005F3778" w:rsidRPr="00814EE6" w:rsidTr="003540D1">
        <w:tc>
          <w:tcPr>
            <w:tcW w:w="9468" w:type="dxa"/>
          </w:tcPr>
          <w:p w:rsidR="005F3778" w:rsidRPr="00814EE6" w:rsidRDefault="005F3778" w:rsidP="002D21C0">
            <w:pPr>
              <w:jc w:val="right"/>
            </w:pPr>
            <w:r w:rsidRPr="00814EE6">
              <w:rPr>
                <w:b/>
                <w:lang w:val="pl-PL"/>
              </w:rPr>
              <w:t>CIE Marks:25, SEE Marks:75</w:t>
            </w:r>
          </w:p>
        </w:tc>
      </w:tr>
      <w:tr w:rsidR="005F3778" w:rsidRPr="00DE5A2B" w:rsidTr="003540D1">
        <w:trPr>
          <w:trHeight w:val="80"/>
        </w:trPr>
        <w:tc>
          <w:tcPr>
            <w:tcW w:w="9468" w:type="dxa"/>
          </w:tcPr>
          <w:p w:rsidR="005F3778" w:rsidRPr="00DE5A2B" w:rsidRDefault="005F3778" w:rsidP="002D21C0">
            <w:r w:rsidRPr="00DE5A2B">
              <w:t>CODE: 7M101</w:t>
            </w:r>
          </w:p>
          <w:p w:rsidR="005F3778" w:rsidRPr="00DE5A2B" w:rsidRDefault="005F3778" w:rsidP="002D21C0"/>
          <w:p w:rsidR="005F3778" w:rsidRPr="00DE5A2B" w:rsidRDefault="005F3778" w:rsidP="002D21C0">
            <w:pPr>
              <w:rPr>
                <w:sz w:val="20"/>
              </w:rPr>
            </w:pPr>
            <w:r w:rsidRPr="00DE5A2B">
              <w:rPr>
                <w:b/>
                <w:sz w:val="20"/>
              </w:rPr>
              <w:t>Course Objectives</w:t>
            </w:r>
            <w:r w:rsidRPr="00DE5A2B">
              <w:rPr>
                <w:sz w:val="20"/>
              </w:rPr>
              <w:t>:</w:t>
            </w:r>
          </w:p>
          <w:p w:rsidR="005F3778" w:rsidRPr="00DE5A2B" w:rsidRDefault="005F3778" w:rsidP="002D21C0">
            <w:pPr>
              <w:rPr>
                <w:sz w:val="20"/>
              </w:rPr>
            </w:pPr>
            <w:r w:rsidRPr="00DE5A2B">
              <w:rPr>
                <w:sz w:val="20"/>
              </w:rPr>
              <w:t>The course is intended to</w:t>
            </w:r>
          </w:p>
          <w:p w:rsidR="005F3778" w:rsidRPr="00DE5A2B" w:rsidRDefault="005F3778" w:rsidP="00CF0A03">
            <w:pPr>
              <w:numPr>
                <w:ilvl w:val="0"/>
                <w:numId w:val="17"/>
              </w:numPr>
              <w:rPr>
                <w:sz w:val="20"/>
              </w:rPr>
            </w:pPr>
            <w:r w:rsidRPr="00DE5A2B">
              <w:rPr>
                <w:sz w:val="20"/>
              </w:rPr>
              <w:t>Provide analytical methods for the determination of the direction of processes from the first and second laws of thermodynamics and understand the concept of exergy</w:t>
            </w:r>
          </w:p>
          <w:p w:rsidR="005F3778" w:rsidRPr="00DE5A2B" w:rsidRDefault="005F3778" w:rsidP="00CF0A03">
            <w:pPr>
              <w:numPr>
                <w:ilvl w:val="0"/>
                <w:numId w:val="17"/>
              </w:numPr>
              <w:rPr>
                <w:sz w:val="20"/>
              </w:rPr>
            </w:pPr>
            <w:r w:rsidRPr="00DE5A2B">
              <w:rPr>
                <w:sz w:val="20"/>
              </w:rPr>
              <w:t>Gain the knowledge on non-reactive mixture properties , Psychometric Mixture properties and psychometric chart and Air conditioning processes</w:t>
            </w:r>
          </w:p>
          <w:p w:rsidR="005F3778" w:rsidRPr="00DE5A2B" w:rsidRDefault="005F3778" w:rsidP="00CF0A03">
            <w:pPr>
              <w:numPr>
                <w:ilvl w:val="0"/>
                <w:numId w:val="17"/>
              </w:numPr>
              <w:rPr>
                <w:sz w:val="20"/>
              </w:rPr>
            </w:pPr>
            <w:r w:rsidRPr="00DE5A2B">
              <w:rPr>
                <w:sz w:val="20"/>
              </w:rPr>
              <w:t xml:space="preserve">Understand the concept of heat of reaction , adiabatic flame temperature, Stoichiometric  ratio </w:t>
            </w:r>
          </w:p>
          <w:p w:rsidR="005F3778" w:rsidRPr="00DE5A2B" w:rsidRDefault="005F3778" w:rsidP="00CF0A03">
            <w:pPr>
              <w:numPr>
                <w:ilvl w:val="0"/>
                <w:numId w:val="17"/>
              </w:numPr>
              <w:rPr>
                <w:sz w:val="20"/>
              </w:rPr>
            </w:pPr>
            <w:r w:rsidRPr="00DE5A2B">
              <w:rPr>
                <w:sz w:val="20"/>
              </w:rPr>
              <w:t>Make students analyze  equilibrium, spontaneity of combustion reaction -entropy generation&amp; free energy change</w:t>
            </w:r>
          </w:p>
          <w:p w:rsidR="005F3778" w:rsidRPr="00DE5A2B" w:rsidRDefault="005F3778" w:rsidP="00CF0A03">
            <w:pPr>
              <w:numPr>
                <w:ilvl w:val="0"/>
                <w:numId w:val="17"/>
              </w:numPr>
              <w:rPr>
                <w:sz w:val="20"/>
              </w:rPr>
            </w:pPr>
            <w:r w:rsidRPr="00DE5A2B">
              <w:rPr>
                <w:sz w:val="20"/>
              </w:rPr>
              <w:t>Gain knowledge of power cycles – compounding , cogeneration , binary cycle concepts</w:t>
            </w:r>
          </w:p>
          <w:p w:rsidR="005F3778" w:rsidRPr="00DE5A2B" w:rsidRDefault="005F3778" w:rsidP="00CF0A03">
            <w:pPr>
              <w:numPr>
                <w:ilvl w:val="0"/>
                <w:numId w:val="17"/>
              </w:numPr>
              <w:rPr>
                <w:sz w:val="20"/>
              </w:rPr>
            </w:pPr>
            <w:r w:rsidRPr="00DE5A2B">
              <w:rPr>
                <w:sz w:val="20"/>
              </w:rPr>
              <w:t>Provide in depth knowledge of various Direct Energy Conversion systems &amp; power generation through them</w:t>
            </w:r>
          </w:p>
          <w:p w:rsidR="005F3778" w:rsidRPr="00DE5A2B" w:rsidRDefault="005F3778" w:rsidP="002D21C0">
            <w:pPr>
              <w:rPr>
                <w:sz w:val="20"/>
              </w:rPr>
            </w:pPr>
          </w:p>
          <w:p w:rsidR="005F3778" w:rsidRPr="00DE5A2B" w:rsidRDefault="005F3778" w:rsidP="002D21C0">
            <w:pPr>
              <w:rPr>
                <w:b/>
                <w:sz w:val="20"/>
              </w:rPr>
            </w:pPr>
            <w:r w:rsidRPr="00DE5A2B">
              <w:rPr>
                <w:b/>
                <w:sz w:val="20"/>
              </w:rPr>
              <w:t>Course Outcomes:</w:t>
            </w:r>
          </w:p>
          <w:p w:rsidR="005F3778" w:rsidRPr="00DE5A2B" w:rsidRDefault="005F3778" w:rsidP="002D21C0">
            <w:pPr>
              <w:rPr>
                <w:sz w:val="20"/>
              </w:rPr>
            </w:pPr>
            <w:r w:rsidRPr="00DE5A2B">
              <w:rPr>
                <w:sz w:val="20"/>
              </w:rPr>
              <w:t>At the end of the course, the student will be able to:</w:t>
            </w:r>
          </w:p>
          <w:p w:rsidR="005F3778" w:rsidRPr="00DE5A2B" w:rsidRDefault="005F3778" w:rsidP="00CF0A03">
            <w:pPr>
              <w:numPr>
                <w:ilvl w:val="0"/>
                <w:numId w:val="18"/>
              </w:numPr>
              <w:rPr>
                <w:sz w:val="20"/>
              </w:rPr>
            </w:pPr>
            <w:r w:rsidRPr="00DE5A2B">
              <w:rPr>
                <w:sz w:val="20"/>
              </w:rPr>
              <w:t xml:space="preserve">Explain basic thermodynamic concepts and laws and  calculate exergy change </w:t>
            </w:r>
          </w:p>
          <w:p w:rsidR="005F3778" w:rsidRPr="00DE5A2B" w:rsidRDefault="005F3778" w:rsidP="00CF0A03">
            <w:pPr>
              <w:numPr>
                <w:ilvl w:val="0"/>
                <w:numId w:val="18"/>
              </w:numPr>
              <w:rPr>
                <w:sz w:val="20"/>
              </w:rPr>
            </w:pPr>
            <w:r w:rsidRPr="00DE5A2B">
              <w:rPr>
                <w:sz w:val="20"/>
              </w:rPr>
              <w:t>Describe the concepts enthalpy, entropy and Gibbs free energy change and their use in analyses of combustion reactions</w:t>
            </w:r>
          </w:p>
          <w:p w:rsidR="005F3778" w:rsidRPr="00DE5A2B" w:rsidRDefault="005F3778" w:rsidP="00CF0A03">
            <w:pPr>
              <w:numPr>
                <w:ilvl w:val="0"/>
                <w:numId w:val="18"/>
              </w:numPr>
              <w:rPr>
                <w:sz w:val="20"/>
              </w:rPr>
            </w:pPr>
            <w:r w:rsidRPr="00DE5A2B">
              <w:rPr>
                <w:sz w:val="20"/>
              </w:rPr>
              <w:t>Analyze power plants, refrigeration plants and thermal/chemical installations</w:t>
            </w:r>
          </w:p>
          <w:p w:rsidR="005F3778" w:rsidRPr="00DE5A2B" w:rsidRDefault="005F3778" w:rsidP="00CF0A03">
            <w:pPr>
              <w:numPr>
                <w:ilvl w:val="0"/>
                <w:numId w:val="18"/>
              </w:numPr>
              <w:rPr>
                <w:sz w:val="20"/>
              </w:rPr>
            </w:pPr>
            <w:r w:rsidRPr="00DE5A2B">
              <w:rPr>
                <w:sz w:val="20"/>
              </w:rPr>
              <w:t>Evaluate means of delaying equilibrium and obtaining desired combustion products</w:t>
            </w:r>
          </w:p>
          <w:p w:rsidR="005F3778" w:rsidRPr="00DE5A2B" w:rsidRDefault="005F3778" w:rsidP="00CF0A03">
            <w:pPr>
              <w:numPr>
                <w:ilvl w:val="0"/>
                <w:numId w:val="18"/>
              </w:numPr>
              <w:rPr>
                <w:sz w:val="20"/>
              </w:rPr>
            </w:pPr>
            <w:r w:rsidRPr="00DE5A2B">
              <w:rPr>
                <w:sz w:val="20"/>
              </w:rPr>
              <w:t>Construct/design basic direct energy conversion systems and generate power</w:t>
            </w:r>
          </w:p>
          <w:p w:rsidR="005F3778" w:rsidRPr="00DE5A2B" w:rsidRDefault="005F3778" w:rsidP="00CF0A03">
            <w:pPr>
              <w:numPr>
                <w:ilvl w:val="0"/>
                <w:numId w:val="18"/>
              </w:numPr>
              <w:rPr>
                <w:sz w:val="20"/>
              </w:rPr>
            </w:pPr>
            <w:r w:rsidRPr="00DE5A2B">
              <w:rPr>
                <w:sz w:val="20"/>
              </w:rPr>
              <w:t>Use advanced thermodynamics on a research case</w:t>
            </w:r>
          </w:p>
          <w:p w:rsidR="002D21C0" w:rsidRPr="00DE5A2B" w:rsidRDefault="002D21C0" w:rsidP="002D21C0">
            <w:pPr>
              <w:rPr>
                <w:sz w:val="20"/>
              </w:rPr>
            </w:pPr>
          </w:p>
          <w:p w:rsidR="00934E53" w:rsidRPr="00DE5A2B" w:rsidRDefault="00934E53" w:rsidP="002D21C0">
            <w:pPr>
              <w:rPr>
                <w:b/>
                <w:sz w:val="20"/>
              </w:rPr>
            </w:pPr>
            <w:r w:rsidRPr="00DE5A2B">
              <w:rPr>
                <w:b/>
                <w:sz w:val="20"/>
              </w:rPr>
              <w:t>Mapping of Course Outcomes and Programme Outcomes</w:t>
            </w:r>
          </w:p>
          <w:tbl>
            <w:tblPr>
              <w:tblStyle w:val="TableGrid"/>
              <w:tblW w:w="0" w:type="auto"/>
              <w:jc w:val="center"/>
              <w:tblLook w:val="04A0"/>
            </w:tblPr>
            <w:tblGrid>
              <w:gridCol w:w="1319"/>
              <w:gridCol w:w="1319"/>
              <w:gridCol w:w="1319"/>
              <w:gridCol w:w="1320"/>
              <w:gridCol w:w="1320"/>
              <w:gridCol w:w="1320"/>
              <w:gridCol w:w="1320"/>
            </w:tblGrid>
            <w:tr w:rsidR="00934E53" w:rsidRPr="00DE5A2B" w:rsidTr="00934E53">
              <w:trPr>
                <w:jc w:val="center"/>
              </w:trPr>
              <w:tc>
                <w:tcPr>
                  <w:tcW w:w="1319" w:type="dxa"/>
                  <w:vAlign w:val="center"/>
                </w:tcPr>
                <w:p w:rsidR="00934E53" w:rsidRPr="00DE5A2B" w:rsidRDefault="00934E53" w:rsidP="00934E53">
                  <w:pPr>
                    <w:jc w:val="center"/>
                    <w:rPr>
                      <w:sz w:val="20"/>
                    </w:rPr>
                  </w:pPr>
                  <w:r w:rsidRPr="00DE5A2B">
                    <w:rPr>
                      <w:sz w:val="20"/>
                    </w:rPr>
                    <w:t>Mapping</w:t>
                  </w:r>
                </w:p>
              </w:tc>
              <w:tc>
                <w:tcPr>
                  <w:tcW w:w="1319" w:type="dxa"/>
                  <w:vAlign w:val="center"/>
                </w:tcPr>
                <w:p w:rsidR="00934E53" w:rsidRPr="00DE5A2B" w:rsidRDefault="00934E53" w:rsidP="00934E53">
                  <w:pPr>
                    <w:jc w:val="center"/>
                    <w:rPr>
                      <w:sz w:val="20"/>
                    </w:rPr>
                  </w:pPr>
                  <w:r w:rsidRPr="00DE5A2B">
                    <w:rPr>
                      <w:sz w:val="20"/>
                    </w:rPr>
                    <w:t>PO1</w:t>
                  </w:r>
                </w:p>
              </w:tc>
              <w:tc>
                <w:tcPr>
                  <w:tcW w:w="1319" w:type="dxa"/>
                  <w:vAlign w:val="center"/>
                </w:tcPr>
                <w:p w:rsidR="00934E53" w:rsidRPr="00DE5A2B" w:rsidRDefault="00934E53" w:rsidP="00934E53">
                  <w:pPr>
                    <w:jc w:val="center"/>
                    <w:rPr>
                      <w:sz w:val="20"/>
                    </w:rPr>
                  </w:pPr>
                  <w:r w:rsidRPr="00DE5A2B">
                    <w:rPr>
                      <w:sz w:val="20"/>
                    </w:rPr>
                    <w:t>PO2</w:t>
                  </w:r>
                </w:p>
              </w:tc>
              <w:tc>
                <w:tcPr>
                  <w:tcW w:w="1320" w:type="dxa"/>
                  <w:vAlign w:val="center"/>
                </w:tcPr>
                <w:p w:rsidR="00934E53" w:rsidRPr="00DE5A2B" w:rsidRDefault="00934E53" w:rsidP="00934E53">
                  <w:pPr>
                    <w:jc w:val="center"/>
                    <w:rPr>
                      <w:sz w:val="20"/>
                    </w:rPr>
                  </w:pPr>
                  <w:r w:rsidRPr="00DE5A2B">
                    <w:rPr>
                      <w:sz w:val="20"/>
                    </w:rPr>
                    <w:t>PO3</w:t>
                  </w:r>
                </w:p>
              </w:tc>
              <w:tc>
                <w:tcPr>
                  <w:tcW w:w="1320" w:type="dxa"/>
                  <w:vAlign w:val="center"/>
                </w:tcPr>
                <w:p w:rsidR="00934E53" w:rsidRPr="00DE5A2B" w:rsidRDefault="00934E53" w:rsidP="00934E53">
                  <w:pPr>
                    <w:jc w:val="center"/>
                    <w:rPr>
                      <w:sz w:val="20"/>
                    </w:rPr>
                  </w:pPr>
                  <w:r w:rsidRPr="00DE5A2B">
                    <w:rPr>
                      <w:sz w:val="20"/>
                    </w:rPr>
                    <w:t>PO4</w:t>
                  </w:r>
                </w:p>
              </w:tc>
              <w:tc>
                <w:tcPr>
                  <w:tcW w:w="1320" w:type="dxa"/>
                  <w:vAlign w:val="center"/>
                </w:tcPr>
                <w:p w:rsidR="00934E53" w:rsidRPr="00DE5A2B" w:rsidRDefault="00934E53" w:rsidP="00934E53">
                  <w:pPr>
                    <w:jc w:val="center"/>
                    <w:rPr>
                      <w:sz w:val="20"/>
                    </w:rPr>
                  </w:pPr>
                  <w:r w:rsidRPr="00DE5A2B">
                    <w:rPr>
                      <w:sz w:val="20"/>
                    </w:rPr>
                    <w:t>PO5</w:t>
                  </w:r>
                </w:p>
              </w:tc>
              <w:tc>
                <w:tcPr>
                  <w:tcW w:w="1320" w:type="dxa"/>
                  <w:vAlign w:val="center"/>
                </w:tcPr>
                <w:p w:rsidR="00934E53" w:rsidRPr="00DE5A2B" w:rsidRDefault="00934E53" w:rsidP="00934E53">
                  <w:pPr>
                    <w:jc w:val="center"/>
                    <w:rPr>
                      <w:sz w:val="20"/>
                    </w:rPr>
                  </w:pPr>
                  <w:r w:rsidRPr="00DE5A2B">
                    <w:rPr>
                      <w:sz w:val="20"/>
                    </w:rPr>
                    <w:t>PO6</w:t>
                  </w:r>
                </w:p>
              </w:tc>
            </w:tr>
            <w:tr w:rsidR="00934E53" w:rsidRPr="00DE5A2B" w:rsidTr="00934E53">
              <w:trPr>
                <w:jc w:val="center"/>
              </w:trPr>
              <w:tc>
                <w:tcPr>
                  <w:tcW w:w="1319" w:type="dxa"/>
                  <w:vAlign w:val="center"/>
                </w:tcPr>
                <w:p w:rsidR="00934E53" w:rsidRPr="00DE5A2B" w:rsidRDefault="00934E53" w:rsidP="00934E53">
                  <w:pPr>
                    <w:jc w:val="center"/>
                    <w:rPr>
                      <w:sz w:val="20"/>
                    </w:rPr>
                  </w:pPr>
                  <w:r w:rsidRPr="00DE5A2B">
                    <w:rPr>
                      <w:sz w:val="20"/>
                    </w:rPr>
                    <w:t>CO1</w:t>
                  </w:r>
                </w:p>
              </w:tc>
              <w:tc>
                <w:tcPr>
                  <w:tcW w:w="1319" w:type="dxa"/>
                  <w:vAlign w:val="center"/>
                </w:tcPr>
                <w:p w:rsidR="00934E53" w:rsidRPr="00DE5A2B" w:rsidRDefault="00934E53" w:rsidP="00934E53">
                  <w:pPr>
                    <w:jc w:val="center"/>
                    <w:rPr>
                      <w:sz w:val="20"/>
                    </w:rPr>
                  </w:pPr>
                  <w:r w:rsidRPr="00DE5A2B">
                    <w:rPr>
                      <w:sz w:val="20"/>
                    </w:rPr>
                    <w:t>X</w:t>
                  </w:r>
                </w:p>
              </w:tc>
              <w:tc>
                <w:tcPr>
                  <w:tcW w:w="1319" w:type="dxa"/>
                  <w:vAlign w:val="center"/>
                </w:tcPr>
                <w:p w:rsidR="00934E53" w:rsidRPr="00DE5A2B" w:rsidRDefault="00934E53" w:rsidP="00934E53">
                  <w:pPr>
                    <w:jc w:val="center"/>
                    <w:rPr>
                      <w:sz w:val="20"/>
                    </w:rPr>
                  </w:pPr>
                </w:p>
              </w:tc>
              <w:tc>
                <w:tcPr>
                  <w:tcW w:w="1320" w:type="dxa"/>
                  <w:vAlign w:val="center"/>
                </w:tcPr>
                <w:p w:rsidR="00934E53" w:rsidRPr="00DE5A2B" w:rsidRDefault="00934E53" w:rsidP="00934E53">
                  <w:pPr>
                    <w:jc w:val="center"/>
                    <w:rPr>
                      <w:sz w:val="20"/>
                    </w:rPr>
                  </w:pPr>
                  <w:r w:rsidRPr="00DE5A2B">
                    <w:rPr>
                      <w:sz w:val="20"/>
                    </w:rPr>
                    <w:t>X</w:t>
                  </w:r>
                </w:p>
              </w:tc>
              <w:tc>
                <w:tcPr>
                  <w:tcW w:w="1320" w:type="dxa"/>
                  <w:vAlign w:val="center"/>
                </w:tcPr>
                <w:p w:rsidR="00934E53" w:rsidRPr="00DE5A2B" w:rsidRDefault="00934E53" w:rsidP="00934E53">
                  <w:pPr>
                    <w:jc w:val="center"/>
                    <w:rPr>
                      <w:sz w:val="20"/>
                    </w:rPr>
                  </w:pPr>
                </w:p>
              </w:tc>
              <w:tc>
                <w:tcPr>
                  <w:tcW w:w="1320" w:type="dxa"/>
                  <w:vAlign w:val="center"/>
                </w:tcPr>
                <w:p w:rsidR="00934E53" w:rsidRPr="00DE5A2B" w:rsidRDefault="00934E53" w:rsidP="00934E53">
                  <w:pPr>
                    <w:jc w:val="center"/>
                    <w:rPr>
                      <w:sz w:val="20"/>
                    </w:rPr>
                  </w:pPr>
                </w:p>
              </w:tc>
              <w:tc>
                <w:tcPr>
                  <w:tcW w:w="1320" w:type="dxa"/>
                  <w:vAlign w:val="center"/>
                </w:tcPr>
                <w:p w:rsidR="00934E53" w:rsidRPr="00DE5A2B" w:rsidRDefault="00934E53" w:rsidP="00934E53">
                  <w:pPr>
                    <w:jc w:val="center"/>
                    <w:rPr>
                      <w:sz w:val="20"/>
                    </w:rPr>
                  </w:pPr>
                </w:p>
              </w:tc>
            </w:tr>
            <w:tr w:rsidR="00934E53" w:rsidRPr="00DE5A2B" w:rsidTr="00934E53">
              <w:trPr>
                <w:jc w:val="center"/>
              </w:trPr>
              <w:tc>
                <w:tcPr>
                  <w:tcW w:w="1319" w:type="dxa"/>
                  <w:vAlign w:val="center"/>
                </w:tcPr>
                <w:p w:rsidR="00934E53" w:rsidRPr="00DE5A2B" w:rsidRDefault="00934E53" w:rsidP="00934E53">
                  <w:pPr>
                    <w:jc w:val="center"/>
                    <w:rPr>
                      <w:sz w:val="20"/>
                    </w:rPr>
                  </w:pPr>
                  <w:r w:rsidRPr="00DE5A2B">
                    <w:rPr>
                      <w:sz w:val="20"/>
                    </w:rPr>
                    <w:t>CO2</w:t>
                  </w:r>
                </w:p>
              </w:tc>
              <w:tc>
                <w:tcPr>
                  <w:tcW w:w="1319" w:type="dxa"/>
                  <w:vAlign w:val="center"/>
                </w:tcPr>
                <w:p w:rsidR="00934E53" w:rsidRPr="00DE5A2B" w:rsidRDefault="00934E53" w:rsidP="00934E53">
                  <w:pPr>
                    <w:jc w:val="center"/>
                    <w:rPr>
                      <w:sz w:val="20"/>
                    </w:rPr>
                  </w:pPr>
                </w:p>
              </w:tc>
              <w:tc>
                <w:tcPr>
                  <w:tcW w:w="1319" w:type="dxa"/>
                  <w:vAlign w:val="center"/>
                </w:tcPr>
                <w:p w:rsidR="00934E53" w:rsidRPr="00DE5A2B" w:rsidRDefault="00934E53" w:rsidP="00934E53">
                  <w:pPr>
                    <w:jc w:val="center"/>
                    <w:rPr>
                      <w:sz w:val="20"/>
                    </w:rPr>
                  </w:pPr>
                </w:p>
              </w:tc>
              <w:tc>
                <w:tcPr>
                  <w:tcW w:w="1320" w:type="dxa"/>
                  <w:vAlign w:val="center"/>
                </w:tcPr>
                <w:p w:rsidR="00934E53" w:rsidRPr="00DE5A2B" w:rsidRDefault="00934E53" w:rsidP="00934E53">
                  <w:pPr>
                    <w:jc w:val="center"/>
                    <w:rPr>
                      <w:sz w:val="20"/>
                    </w:rPr>
                  </w:pPr>
                  <w:r w:rsidRPr="00DE5A2B">
                    <w:rPr>
                      <w:sz w:val="20"/>
                    </w:rPr>
                    <w:t>X</w:t>
                  </w:r>
                </w:p>
              </w:tc>
              <w:tc>
                <w:tcPr>
                  <w:tcW w:w="1320" w:type="dxa"/>
                  <w:vAlign w:val="center"/>
                </w:tcPr>
                <w:p w:rsidR="00934E53" w:rsidRPr="00DE5A2B" w:rsidRDefault="00934E53" w:rsidP="00934E53">
                  <w:pPr>
                    <w:jc w:val="center"/>
                    <w:rPr>
                      <w:sz w:val="20"/>
                    </w:rPr>
                  </w:pPr>
                </w:p>
              </w:tc>
              <w:tc>
                <w:tcPr>
                  <w:tcW w:w="1320" w:type="dxa"/>
                  <w:vAlign w:val="center"/>
                </w:tcPr>
                <w:p w:rsidR="00934E53" w:rsidRPr="00DE5A2B" w:rsidRDefault="00934E53" w:rsidP="00934E53">
                  <w:pPr>
                    <w:jc w:val="center"/>
                    <w:rPr>
                      <w:sz w:val="20"/>
                    </w:rPr>
                  </w:pPr>
                  <w:r w:rsidRPr="00DE5A2B">
                    <w:rPr>
                      <w:sz w:val="20"/>
                    </w:rPr>
                    <w:t>X</w:t>
                  </w:r>
                </w:p>
              </w:tc>
              <w:tc>
                <w:tcPr>
                  <w:tcW w:w="1320" w:type="dxa"/>
                  <w:vAlign w:val="center"/>
                </w:tcPr>
                <w:p w:rsidR="00934E53" w:rsidRPr="00DE5A2B" w:rsidRDefault="00934E53" w:rsidP="00934E53">
                  <w:pPr>
                    <w:jc w:val="center"/>
                    <w:rPr>
                      <w:sz w:val="20"/>
                    </w:rPr>
                  </w:pPr>
                  <w:r w:rsidRPr="00DE5A2B">
                    <w:rPr>
                      <w:sz w:val="20"/>
                    </w:rPr>
                    <w:t>X</w:t>
                  </w:r>
                </w:p>
              </w:tc>
            </w:tr>
            <w:tr w:rsidR="00934E53" w:rsidRPr="00DE5A2B" w:rsidTr="00934E53">
              <w:trPr>
                <w:jc w:val="center"/>
              </w:trPr>
              <w:tc>
                <w:tcPr>
                  <w:tcW w:w="1319" w:type="dxa"/>
                  <w:vAlign w:val="center"/>
                </w:tcPr>
                <w:p w:rsidR="00934E53" w:rsidRPr="00DE5A2B" w:rsidRDefault="00934E53" w:rsidP="00934E53">
                  <w:pPr>
                    <w:jc w:val="center"/>
                    <w:rPr>
                      <w:sz w:val="20"/>
                    </w:rPr>
                  </w:pPr>
                  <w:r w:rsidRPr="00DE5A2B">
                    <w:rPr>
                      <w:sz w:val="20"/>
                    </w:rPr>
                    <w:t>CO3</w:t>
                  </w:r>
                </w:p>
              </w:tc>
              <w:tc>
                <w:tcPr>
                  <w:tcW w:w="1319" w:type="dxa"/>
                  <w:vAlign w:val="center"/>
                </w:tcPr>
                <w:p w:rsidR="00934E53" w:rsidRPr="00DE5A2B" w:rsidRDefault="00934E53" w:rsidP="00934E53">
                  <w:pPr>
                    <w:jc w:val="center"/>
                    <w:rPr>
                      <w:sz w:val="20"/>
                    </w:rPr>
                  </w:pPr>
                </w:p>
              </w:tc>
              <w:tc>
                <w:tcPr>
                  <w:tcW w:w="1319" w:type="dxa"/>
                  <w:vAlign w:val="center"/>
                </w:tcPr>
                <w:p w:rsidR="00934E53" w:rsidRPr="00DE5A2B" w:rsidRDefault="00934E53" w:rsidP="00934E53">
                  <w:pPr>
                    <w:jc w:val="center"/>
                    <w:rPr>
                      <w:sz w:val="20"/>
                    </w:rPr>
                  </w:pPr>
                  <w:r w:rsidRPr="00DE5A2B">
                    <w:rPr>
                      <w:sz w:val="20"/>
                    </w:rPr>
                    <w:t>X</w:t>
                  </w:r>
                </w:p>
              </w:tc>
              <w:tc>
                <w:tcPr>
                  <w:tcW w:w="1320" w:type="dxa"/>
                  <w:vAlign w:val="center"/>
                </w:tcPr>
                <w:p w:rsidR="00934E53" w:rsidRPr="00DE5A2B" w:rsidRDefault="00934E53" w:rsidP="00934E53">
                  <w:pPr>
                    <w:jc w:val="center"/>
                    <w:rPr>
                      <w:sz w:val="20"/>
                    </w:rPr>
                  </w:pPr>
                  <w:r w:rsidRPr="00DE5A2B">
                    <w:rPr>
                      <w:sz w:val="20"/>
                    </w:rPr>
                    <w:t>X</w:t>
                  </w:r>
                </w:p>
              </w:tc>
              <w:tc>
                <w:tcPr>
                  <w:tcW w:w="1320" w:type="dxa"/>
                  <w:vAlign w:val="center"/>
                </w:tcPr>
                <w:p w:rsidR="00934E53" w:rsidRPr="00DE5A2B" w:rsidRDefault="00934E53" w:rsidP="00934E53">
                  <w:pPr>
                    <w:jc w:val="center"/>
                    <w:rPr>
                      <w:sz w:val="20"/>
                    </w:rPr>
                  </w:pPr>
                </w:p>
              </w:tc>
              <w:tc>
                <w:tcPr>
                  <w:tcW w:w="1320" w:type="dxa"/>
                  <w:vAlign w:val="center"/>
                </w:tcPr>
                <w:p w:rsidR="00934E53" w:rsidRPr="00DE5A2B" w:rsidRDefault="00934E53" w:rsidP="00934E53">
                  <w:pPr>
                    <w:jc w:val="center"/>
                    <w:rPr>
                      <w:sz w:val="20"/>
                    </w:rPr>
                  </w:pPr>
                </w:p>
              </w:tc>
              <w:tc>
                <w:tcPr>
                  <w:tcW w:w="1320" w:type="dxa"/>
                  <w:vAlign w:val="center"/>
                </w:tcPr>
                <w:p w:rsidR="00934E53" w:rsidRPr="00DE5A2B" w:rsidRDefault="00934E53" w:rsidP="00934E53">
                  <w:pPr>
                    <w:jc w:val="center"/>
                    <w:rPr>
                      <w:sz w:val="20"/>
                    </w:rPr>
                  </w:pPr>
                  <w:r w:rsidRPr="00DE5A2B">
                    <w:rPr>
                      <w:sz w:val="20"/>
                    </w:rPr>
                    <w:t>X</w:t>
                  </w:r>
                </w:p>
              </w:tc>
            </w:tr>
            <w:tr w:rsidR="00934E53" w:rsidRPr="00DE5A2B" w:rsidTr="00934E53">
              <w:trPr>
                <w:jc w:val="center"/>
              </w:trPr>
              <w:tc>
                <w:tcPr>
                  <w:tcW w:w="1319" w:type="dxa"/>
                  <w:vAlign w:val="center"/>
                </w:tcPr>
                <w:p w:rsidR="00934E53" w:rsidRPr="00DE5A2B" w:rsidRDefault="00934E53" w:rsidP="00934E53">
                  <w:pPr>
                    <w:jc w:val="center"/>
                    <w:rPr>
                      <w:sz w:val="20"/>
                    </w:rPr>
                  </w:pPr>
                  <w:r w:rsidRPr="00DE5A2B">
                    <w:rPr>
                      <w:sz w:val="20"/>
                    </w:rPr>
                    <w:t>CO4</w:t>
                  </w:r>
                </w:p>
              </w:tc>
              <w:tc>
                <w:tcPr>
                  <w:tcW w:w="1319" w:type="dxa"/>
                  <w:vAlign w:val="center"/>
                </w:tcPr>
                <w:p w:rsidR="00934E53" w:rsidRPr="00DE5A2B" w:rsidRDefault="00934E53" w:rsidP="00934E53">
                  <w:pPr>
                    <w:jc w:val="center"/>
                    <w:rPr>
                      <w:sz w:val="20"/>
                    </w:rPr>
                  </w:pPr>
                </w:p>
              </w:tc>
              <w:tc>
                <w:tcPr>
                  <w:tcW w:w="1319" w:type="dxa"/>
                  <w:vAlign w:val="center"/>
                </w:tcPr>
                <w:p w:rsidR="00934E53" w:rsidRPr="00DE5A2B" w:rsidRDefault="00934E53" w:rsidP="00934E53">
                  <w:pPr>
                    <w:jc w:val="center"/>
                    <w:rPr>
                      <w:sz w:val="20"/>
                    </w:rPr>
                  </w:pPr>
                </w:p>
              </w:tc>
              <w:tc>
                <w:tcPr>
                  <w:tcW w:w="1320" w:type="dxa"/>
                  <w:vAlign w:val="center"/>
                </w:tcPr>
                <w:p w:rsidR="00934E53" w:rsidRPr="00DE5A2B" w:rsidRDefault="002F6430" w:rsidP="00934E53">
                  <w:pPr>
                    <w:jc w:val="center"/>
                    <w:rPr>
                      <w:sz w:val="20"/>
                    </w:rPr>
                  </w:pPr>
                  <w:r w:rsidRPr="00DE5A2B">
                    <w:rPr>
                      <w:sz w:val="20"/>
                    </w:rPr>
                    <w:t>X</w:t>
                  </w:r>
                </w:p>
              </w:tc>
              <w:tc>
                <w:tcPr>
                  <w:tcW w:w="1320" w:type="dxa"/>
                  <w:vAlign w:val="center"/>
                </w:tcPr>
                <w:p w:rsidR="00934E53" w:rsidRPr="00DE5A2B" w:rsidRDefault="002F6430" w:rsidP="00934E53">
                  <w:pPr>
                    <w:jc w:val="center"/>
                    <w:rPr>
                      <w:sz w:val="20"/>
                    </w:rPr>
                  </w:pPr>
                  <w:r w:rsidRPr="00DE5A2B">
                    <w:rPr>
                      <w:sz w:val="20"/>
                    </w:rPr>
                    <w:t>X</w:t>
                  </w:r>
                </w:p>
              </w:tc>
              <w:tc>
                <w:tcPr>
                  <w:tcW w:w="1320" w:type="dxa"/>
                  <w:vAlign w:val="center"/>
                </w:tcPr>
                <w:p w:rsidR="00934E53" w:rsidRPr="00DE5A2B" w:rsidRDefault="00934E53" w:rsidP="00934E53">
                  <w:pPr>
                    <w:jc w:val="center"/>
                    <w:rPr>
                      <w:sz w:val="20"/>
                    </w:rPr>
                  </w:pPr>
                </w:p>
              </w:tc>
              <w:tc>
                <w:tcPr>
                  <w:tcW w:w="1320" w:type="dxa"/>
                  <w:vAlign w:val="center"/>
                </w:tcPr>
                <w:p w:rsidR="00934E53" w:rsidRPr="00DE5A2B" w:rsidRDefault="00934E53" w:rsidP="00934E53">
                  <w:pPr>
                    <w:jc w:val="center"/>
                    <w:rPr>
                      <w:sz w:val="20"/>
                    </w:rPr>
                  </w:pPr>
                </w:p>
              </w:tc>
            </w:tr>
            <w:tr w:rsidR="00934E53" w:rsidRPr="00DE5A2B" w:rsidTr="00934E53">
              <w:trPr>
                <w:jc w:val="center"/>
              </w:trPr>
              <w:tc>
                <w:tcPr>
                  <w:tcW w:w="1319" w:type="dxa"/>
                  <w:vAlign w:val="center"/>
                </w:tcPr>
                <w:p w:rsidR="00934E53" w:rsidRPr="00DE5A2B" w:rsidRDefault="00934E53" w:rsidP="00934E53">
                  <w:pPr>
                    <w:jc w:val="center"/>
                    <w:rPr>
                      <w:sz w:val="20"/>
                    </w:rPr>
                  </w:pPr>
                  <w:r w:rsidRPr="00DE5A2B">
                    <w:rPr>
                      <w:sz w:val="20"/>
                    </w:rPr>
                    <w:t>CO5</w:t>
                  </w:r>
                </w:p>
              </w:tc>
              <w:tc>
                <w:tcPr>
                  <w:tcW w:w="1319" w:type="dxa"/>
                  <w:vAlign w:val="center"/>
                </w:tcPr>
                <w:p w:rsidR="00934E53" w:rsidRPr="00DE5A2B" w:rsidRDefault="002F6430" w:rsidP="00934E53">
                  <w:pPr>
                    <w:jc w:val="center"/>
                    <w:rPr>
                      <w:sz w:val="20"/>
                    </w:rPr>
                  </w:pPr>
                  <w:r w:rsidRPr="00DE5A2B">
                    <w:rPr>
                      <w:sz w:val="20"/>
                    </w:rPr>
                    <w:t>X</w:t>
                  </w:r>
                </w:p>
              </w:tc>
              <w:tc>
                <w:tcPr>
                  <w:tcW w:w="1319" w:type="dxa"/>
                  <w:vAlign w:val="center"/>
                </w:tcPr>
                <w:p w:rsidR="00934E53" w:rsidRPr="00DE5A2B" w:rsidRDefault="00934E53" w:rsidP="00934E53">
                  <w:pPr>
                    <w:jc w:val="center"/>
                    <w:rPr>
                      <w:sz w:val="20"/>
                    </w:rPr>
                  </w:pPr>
                </w:p>
              </w:tc>
              <w:tc>
                <w:tcPr>
                  <w:tcW w:w="1320" w:type="dxa"/>
                  <w:vAlign w:val="center"/>
                </w:tcPr>
                <w:p w:rsidR="00934E53" w:rsidRPr="00DE5A2B" w:rsidRDefault="002F6430" w:rsidP="00934E53">
                  <w:pPr>
                    <w:jc w:val="center"/>
                    <w:rPr>
                      <w:sz w:val="20"/>
                    </w:rPr>
                  </w:pPr>
                  <w:r w:rsidRPr="00DE5A2B">
                    <w:rPr>
                      <w:sz w:val="20"/>
                    </w:rPr>
                    <w:t>X</w:t>
                  </w:r>
                </w:p>
              </w:tc>
              <w:tc>
                <w:tcPr>
                  <w:tcW w:w="1320" w:type="dxa"/>
                  <w:vAlign w:val="center"/>
                </w:tcPr>
                <w:p w:rsidR="00934E53" w:rsidRPr="00DE5A2B" w:rsidRDefault="00934E53" w:rsidP="00934E53">
                  <w:pPr>
                    <w:jc w:val="center"/>
                    <w:rPr>
                      <w:sz w:val="20"/>
                    </w:rPr>
                  </w:pPr>
                </w:p>
              </w:tc>
              <w:tc>
                <w:tcPr>
                  <w:tcW w:w="1320" w:type="dxa"/>
                  <w:vAlign w:val="center"/>
                </w:tcPr>
                <w:p w:rsidR="00934E53" w:rsidRPr="00DE5A2B" w:rsidRDefault="00934E53" w:rsidP="00934E53">
                  <w:pPr>
                    <w:jc w:val="center"/>
                    <w:rPr>
                      <w:sz w:val="20"/>
                    </w:rPr>
                  </w:pPr>
                </w:p>
              </w:tc>
              <w:tc>
                <w:tcPr>
                  <w:tcW w:w="1320" w:type="dxa"/>
                  <w:vAlign w:val="center"/>
                </w:tcPr>
                <w:p w:rsidR="00934E53" w:rsidRPr="00DE5A2B" w:rsidRDefault="002F6430" w:rsidP="00934E53">
                  <w:pPr>
                    <w:jc w:val="center"/>
                    <w:rPr>
                      <w:sz w:val="20"/>
                    </w:rPr>
                  </w:pPr>
                  <w:r w:rsidRPr="00DE5A2B">
                    <w:rPr>
                      <w:sz w:val="20"/>
                    </w:rPr>
                    <w:t>X</w:t>
                  </w:r>
                </w:p>
              </w:tc>
            </w:tr>
            <w:tr w:rsidR="00934E53" w:rsidRPr="00DE5A2B" w:rsidTr="00934E53">
              <w:trPr>
                <w:jc w:val="center"/>
              </w:trPr>
              <w:tc>
                <w:tcPr>
                  <w:tcW w:w="1319" w:type="dxa"/>
                  <w:vAlign w:val="center"/>
                </w:tcPr>
                <w:p w:rsidR="00934E53" w:rsidRPr="00DE5A2B" w:rsidRDefault="00934E53" w:rsidP="00934E53">
                  <w:pPr>
                    <w:jc w:val="center"/>
                    <w:rPr>
                      <w:sz w:val="20"/>
                    </w:rPr>
                  </w:pPr>
                  <w:r w:rsidRPr="00DE5A2B">
                    <w:rPr>
                      <w:sz w:val="20"/>
                    </w:rPr>
                    <w:t>CO6</w:t>
                  </w:r>
                </w:p>
              </w:tc>
              <w:tc>
                <w:tcPr>
                  <w:tcW w:w="1319" w:type="dxa"/>
                  <w:vAlign w:val="center"/>
                </w:tcPr>
                <w:p w:rsidR="00934E53" w:rsidRPr="00DE5A2B" w:rsidRDefault="002F6430" w:rsidP="00934E53">
                  <w:pPr>
                    <w:jc w:val="center"/>
                    <w:rPr>
                      <w:sz w:val="20"/>
                    </w:rPr>
                  </w:pPr>
                  <w:r w:rsidRPr="00DE5A2B">
                    <w:rPr>
                      <w:sz w:val="20"/>
                    </w:rPr>
                    <w:t>X</w:t>
                  </w:r>
                </w:p>
              </w:tc>
              <w:tc>
                <w:tcPr>
                  <w:tcW w:w="1319" w:type="dxa"/>
                  <w:vAlign w:val="center"/>
                </w:tcPr>
                <w:p w:rsidR="00934E53" w:rsidRPr="00DE5A2B" w:rsidRDefault="002F6430" w:rsidP="00934E53">
                  <w:pPr>
                    <w:jc w:val="center"/>
                    <w:rPr>
                      <w:sz w:val="20"/>
                    </w:rPr>
                  </w:pPr>
                  <w:r w:rsidRPr="00DE5A2B">
                    <w:rPr>
                      <w:sz w:val="20"/>
                    </w:rPr>
                    <w:t>X</w:t>
                  </w:r>
                </w:p>
              </w:tc>
              <w:tc>
                <w:tcPr>
                  <w:tcW w:w="1320" w:type="dxa"/>
                  <w:vAlign w:val="center"/>
                </w:tcPr>
                <w:p w:rsidR="00934E53" w:rsidRPr="00DE5A2B" w:rsidRDefault="00934E53" w:rsidP="00934E53">
                  <w:pPr>
                    <w:jc w:val="center"/>
                    <w:rPr>
                      <w:sz w:val="20"/>
                    </w:rPr>
                  </w:pPr>
                </w:p>
              </w:tc>
              <w:tc>
                <w:tcPr>
                  <w:tcW w:w="1320" w:type="dxa"/>
                  <w:vAlign w:val="center"/>
                </w:tcPr>
                <w:p w:rsidR="00934E53" w:rsidRPr="00DE5A2B" w:rsidRDefault="00934E53" w:rsidP="00934E53">
                  <w:pPr>
                    <w:jc w:val="center"/>
                    <w:rPr>
                      <w:sz w:val="20"/>
                    </w:rPr>
                  </w:pPr>
                </w:p>
              </w:tc>
              <w:tc>
                <w:tcPr>
                  <w:tcW w:w="1320" w:type="dxa"/>
                  <w:vAlign w:val="center"/>
                </w:tcPr>
                <w:p w:rsidR="00934E53" w:rsidRPr="00DE5A2B" w:rsidRDefault="00934E53" w:rsidP="00934E53">
                  <w:pPr>
                    <w:jc w:val="center"/>
                    <w:rPr>
                      <w:sz w:val="20"/>
                    </w:rPr>
                  </w:pPr>
                </w:p>
              </w:tc>
              <w:tc>
                <w:tcPr>
                  <w:tcW w:w="1320" w:type="dxa"/>
                  <w:vAlign w:val="center"/>
                </w:tcPr>
                <w:p w:rsidR="00934E53" w:rsidRPr="00DE5A2B" w:rsidRDefault="00934E53" w:rsidP="00934E53">
                  <w:pPr>
                    <w:jc w:val="center"/>
                    <w:rPr>
                      <w:sz w:val="20"/>
                    </w:rPr>
                  </w:pPr>
                </w:p>
              </w:tc>
            </w:tr>
          </w:tbl>
          <w:p w:rsidR="00934E53" w:rsidRPr="00DE5A2B" w:rsidRDefault="00934E53" w:rsidP="002D21C0">
            <w:pPr>
              <w:rPr>
                <w:sz w:val="20"/>
              </w:rPr>
            </w:pPr>
          </w:p>
        </w:tc>
      </w:tr>
    </w:tbl>
    <w:p w:rsidR="00934E53" w:rsidRPr="00DE5A2B" w:rsidRDefault="00934E53" w:rsidP="002D21C0">
      <w:pPr>
        <w:rPr>
          <w:rFonts w:eastAsia="Arial Narrow"/>
          <w:bCs/>
          <w:sz w:val="20"/>
        </w:rPr>
      </w:pPr>
    </w:p>
    <w:p w:rsidR="002F6430" w:rsidRPr="00DE5A2B" w:rsidRDefault="002F6430" w:rsidP="002D21C0">
      <w:pPr>
        <w:rPr>
          <w:rFonts w:eastAsia="Arial Narrow"/>
          <w:bCs/>
          <w:sz w:val="20"/>
        </w:rPr>
      </w:pPr>
    </w:p>
    <w:p w:rsidR="005F3778" w:rsidRPr="00DE5A2B" w:rsidRDefault="005F3778" w:rsidP="002D21C0">
      <w:pPr>
        <w:rPr>
          <w:sz w:val="20"/>
        </w:rPr>
      </w:pPr>
      <w:r w:rsidRPr="00DE5A2B">
        <w:rPr>
          <w:rFonts w:eastAsia="Arial Narrow"/>
          <w:bCs/>
          <w:sz w:val="20"/>
        </w:rPr>
        <w:t>UNIT -I:</w:t>
      </w:r>
    </w:p>
    <w:p w:rsidR="005F3778" w:rsidRPr="00DE5A2B" w:rsidRDefault="005F3778" w:rsidP="002D21C0">
      <w:pPr>
        <w:ind w:right="20"/>
        <w:rPr>
          <w:sz w:val="20"/>
        </w:rPr>
      </w:pPr>
      <w:r w:rsidRPr="00DE5A2B">
        <w:rPr>
          <w:rFonts w:eastAsia="Arial Narrow"/>
          <w:bCs/>
          <w:sz w:val="20"/>
        </w:rPr>
        <w:t>Review of Thermodynamic Laws and Corollaries:</w:t>
      </w:r>
      <w:r w:rsidRPr="00DE5A2B">
        <w:rPr>
          <w:rFonts w:eastAsia="Arial Narrow"/>
          <w:sz w:val="20"/>
        </w:rPr>
        <w:t xml:space="preserve"> First law, Second law of thermodynamics, Entropy,</w:t>
      </w:r>
      <w:r w:rsidRPr="00DE5A2B">
        <w:rPr>
          <w:rFonts w:eastAsia="Arial Narrow"/>
          <w:bCs/>
          <w:sz w:val="20"/>
        </w:rPr>
        <w:t xml:space="preserve"> </w:t>
      </w:r>
      <w:r w:rsidRPr="00DE5A2B">
        <w:rPr>
          <w:rFonts w:eastAsia="Arial Narrow"/>
          <w:sz w:val="20"/>
        </w:rPr>
        <w:t>Availability and unavailability, Irreversibility, Third law of thermodynamics, Maxwell relations, Specific heat relations, Mayer's relation. Evaluation of thermodynamic properties of working substance..</w:t>
      </w:r>
    </w:p>
    <w:p w:rsidR="005F3778" w:rsidRPr="00DE5A2B" w:rsidRDefault="005F3778" w:rsidP="002D21C0">
      <w:pPr>
        <w:rPr>
          <w:sz w:val="20"/>
        </w:rPr>
      </w:pPr>
    </w:p>
    <w:p w:rsidR="005F3778" w:rsidRPr="00DE5A2B" w:rsidRDefault="005F3778" w:rsidP="002D21C0">
      <w:pPr>
        <w:rPr>
          <w:sz w:val="20"/>
        </w:rPr>
      </w:pPr>
      <w:r w:rsidRPr="00DE5A2B">
        <w:rPr>
          <w:rFonts w:eastAsia="Arial Narrow"/>
          <w:bCs/>
          <w:sz w:val="20"/>
        </w:rPr>
        <w:t>UNIT-II:</w:t>
      </w:r>
    </w:p>
    <w:p w:rsidR="005F3778" w:rsidRPr="00DE5A2B" w:rsidRDefault="005F3778" w:rsidP="002D21C0">
      <w:pPr>
        <w:rPr>
          <w:sz w:val="20"/>
        </w:rPr>
      </w:pPr>
      <w:r w:rsidRPr="00DE5A2B">
        <w:rPr>
          <w:rFonts w:eastAsia="Arial Narrow"/>
          <w:bCs/>
          <w:sz w:val="20"/>
        </w:rPr>
        <w:t>P.V.T Surface:</w:t>
      </w:r>
      <w:r w:rsidRPr="00DE5A2B">
        <w:rPr>
          <w:rFonts w:eastAsia="Arial Narrow"/>
          <w:sz w:val="20"/>
        </w:rPr>
        <w:t xml:space="preserve"> P-V diagram, P-T diagram, T-S diagram, Clausius-Clapeyro equation.</w:t>
      </w:r>
      <w:r w:rsidRPr="00DE5A2B">
        <w:rPr>
          <w:rFonts w:eastAsia="Arial Narrow"/>
          <w:bCs/>
          <w:sz w:val="20"/>
        </w:rPr>
        <w:t xml:space="preserve"> </w:t>
      </w:r>
      <w:r w:rsidRPr="00DE5A2B">
        <w:rPr>
          <w:rFonts w:eastAsia="Arial Narrow"/>
          <w:sz w:val="20"/>
        </w:rPr>
        <w:t>Equation of state. Real gas behavior, Vander Waal's equation, Generalization compressibility factor. Joule Thompson Throttling coefficient. Vapor pressure. Non-reactive mixtures of perfect gases. Governing laws, Evaluation of properties, Psychometric mixture properties and psychometric chart, Air conditioning processes. cooling towers.</w:t>
      </w:r>
    </w:p>
    <w:p w:rsidR="005F3778" w:rsidRDefault="005F3778" w:rsidP="002D21C0">
      <w:pPr>
        <w:rPr>
          <w:sz w:val="20"/>
        </w:rPr>
      </w:pPr>
    </w:p>
    <w:p w:rsidR="00A803AF" w:rsidRDefault="00A803AF" w:rsidP="002D21C0">
      <w:pPr>
        <w:rPr>
          <w:sz w:val="20"/>
        </w:rPr>
      </w:pPr>
    </w:p>
    <w:p w:rsidR="00A803AF" w:rsidRPr="00DE5A2B" w:rsidRDefault="00A803AF" w:rsidP="002D21C0">
      <w:pPr>
        <w:rPr>
          <w:sz w:val="20"/>
        </w:rPr>
      </w:pPr>
    </w:p>
    <w:p w:rsidR="005F3778" w:rsidRPr="00DE5A2B" w:rsidRDefault="005F3778" w:rsidP="002D21C0">
      <w:pPr>
        <w:rPr>
          <w:sz w:val="20"/>
        </w:rPr>
      </w:pPr>
      <w:r w:rsidRPr="00DE5A2B">
        <w:rPr>
          <w:rFonts w:eastAsia="Arial Narrow"/>
          <w:bCs/>
          <w:sz w:val="20"/>
        </w:rPr>
        <w:lastRenderedPageBreak/>
        <w:t>UNIT-III:</w:t>
      </w:r>
    </w:p>
    <w:p w:rsidR="005F3778" w:rsidRPr="00DE5A2B" w:rsidRDefault="005F3778" w:rsidP="002D21C0">
      <w:pPr>
        <w:ind w:right="20"/>
        <w:rPr>
          <w:rFonts w:eastAsia="Arial Narrow"/>
          <w:sz w:val="20"/>
        </w:rPr>
      </w:pPr>
      <w:r w:rsidRPr="00DE5A2B">
        <w:rPr>
          <w:rFonts w:eastAsia="Arial Narrow"/>
          <w:bCs/>
          <w:sz w:val="20"/>
        </w:rPr>
        <w:t xml:space="preserve">Combustion-I: Combustion definition, </w:t>
      </w:r>
      <w:r w:rsidRPr="00DE5A2B">
        <w:rPr>
          <w:rFonts w:eastAsia="Arial Narrow"/>
          <w:sz w:val="20"/>
        </w:rPr>
        <w:t>Combustion reactions, balance equation, theoretical air, percentage excess air, stoichiometric ratio, A/F ratio, Enthalpy of formation. Entropy of formation, Reference levels of tables- tables of standard enthalpy &amp; entropy of formation. Heat of reaction, Adiabatic flame temperature. Calculation of Heat of reaction and adiabatic flame temperature.</w:t>
      </w:r>
    </w:p>
    <w:p w:rsidR="005F3778" w:rsidRPr="00DE5A2B" w:rsidRDefault="005F3778" w:rsidP="002D21C0">
      <w:pPr>
        <w:ind w:right="20"/>
        <w:rPr>
          <w:rFonts w:eastAsia="Arial Narrow"/>
          <w:sz w:val="20"/>
        </w:rPr>
      </w:pPr>
    </w:p>
    <w:p w:rsidR="00F31817" w:rsidRPr="00DE5A2B" w:rsidRDefault="00F31817" w:rsidP="002D21C0">
      <w:pPr>
        <w:ind w:right="20"/>
        <w:rPr>
          <w:rFonts w:eastAsia="Arial Narrow"/>
          <w:bCs/>
          <w:sz w:val="20"/>
        </w:rPr>
      </w:pPr>
      <w:r w:rsidRPr="00DE5A2B">
        <w:rPr>
          <w:rFonts w:eastAsia="Arial Narrow"/>
          <w:bCs/>
          <w:sz w:val="20"/>
        </w:rPr>
        <w:t>UNIT-IV</w:t>
      </w:r>
    </w:p>
    <w:p w:rsidR="005F3778" w:rsidRPr="00DE5A2B" w:rsidRDefault="005F3778" w:rsidP="002D21C0">
      <w:pPr>
        <w:ind w:right="20"/>
        <w:rPr>
          <w:sz w:val="20"/>
        </w:rPr>
      </w:pPr>
      <w:r w:rsidRPr="00DE5A2B">
        <w:rPr>
          <w:rFonts w:eastAsia="Arial Narrow"/>
          <w:bCs/>
          <w:sz w:val="20"/>
        </w:rPr>
        <w:t>Combustion-II :</w:t>
      </w:r>
      <w:r w:rsidRPr="00DE5A2B">
        <w:rPr>
          <w:rFonts w:eastAsia="Arial Narrow"/>
          <w:sz w:val="20"/>
        </w:rPr>
        <w:t xml:space="preserve"> Equilibrium definition, Chemical equilibrium of ideal gases,  Gibbs free energy, Standard Gibbs free energy change, conditions for spontaneous and non-spontaneous reaction, criteria for equilibrium, The vent hoff’s equation, equilibrium or rate constant. The chemical potential and criteria for phase equilibrium. The Gibbs phase rule.</w:t>
      </w:r>
    </w:p>
    <w:p w:rsidR="005F3778" w:rsidRPr="00DE5A2B" w:rsidRDefault="005F3778" w:rsidP="002D21C0">
      <w:pPr>
        <w:rPr>
          <w:sz w:val="20"/>
        </w:rPr>
      </w:pPr>
    </w:p>
    <w:p w:rsidR="005F3778" w:rsidRPr="00DE5A2B" w:rsidRDefault="005F3778" w:rsidP="002D21C0">
      <w:pPr>
        <w:rPr>
          <w:sz w:val="20"/>
        </w:rPr>
      </w:pPr>
      <w:r w:rsidRPr="00DE5A2B">
        <w:rPr>
          <w:rFonts w:eastAsia="Arial Narrow"/>
          <w:bCs/>
          <w:sz w:val="20"/>
        </w:rPr>
        <w:t>UNIT-V:</w:t>
      </w:r>
    </w:p>
    <w:p w:rsidR="005F3778" w:rsidRPr="00DE5A2B" w:rsidRDefault="005F3778" w:rsidP="002D21C0">
      <w:pPr>
        <w:ind w:right="20"/>
        <w:rPr>
          <w:sz w:val="20"/>
        </w:rPr>
      </w:pPr>
      <w:r w:rsidRPr="00DE5A2B">
        <w:rPr>
          <w:rFonts w:eastAsia="Arial Narrow"/>
          <w:bCs/>
          <w:sz w:val="20"/>
        </w:rPr>
        <w:t xml:space="preserve">Power Cycles: </w:t>
      </w:r>
      <w:r w:rsidRPr="00DE5A2B">
        <w:rPr>
          <w:rFonts w:eastAsia="Arial Narrow"/>
          <w:sz w:val="20"/>
        </w:rPr>
        <w:t xml:space="preserve">Review binary vapour cycle, co generation and combined cycles, Second law efficiency analysis of cycles, Thermodynamic Irreversibility – causes of Irreversibility. Refrigeration cycles. Introduction, Phenomenological laws- Fourier law, Fick’s law, Onsaga Reciprocity relation, Applicability of the Phenomenological relations, Heat flux and entropy production.   </w:t>
      </w:r>
    </w:p>
    <w:p w:rsidR="005F3778" w:rsidRPr="00DE5A2B" w:rsidRDefault="005F3778" w:rsidP="002D21C0">
      <w:pPr>
        <w:rPr>
          <w:sz w:val="20"/>
        </w:rPr>
      </w:pPr>
    </w:p>
    <w:p w:rsidR="005F3778" w:rsidRPr="00DE5A2B" w:rsidRDefault="005F3778" w:rsidP="002D21C0">
      <w:pPr>
        <w:rPr>
          <w:sz w:val="20"/>
        </w:rPr>
      </w:pPr>
      <w:r w:rsidRPr="00DE5A2B">
        <w:rPr>
          <w:rFonts w:eastAsia="Arial Narrow"/>
          <w:bCs/>
          <w:sz w:val="20"/>
        </w:rPr>
        <w:t>UNIT-VI:</w:t>
      </w:r>
    </w:p>
    <w:p w:rsidR="005F3778" w:rsidRPr="00DE5A2B" w:rsidRDefault="005F3778" w:rsidP="002D21C0">
      <w:pPr>
        <w:ind w:right="40"/>
        <w:rPr>
          <w:sz w:val="20"/>
        </w:rPr>
      </w:pPr>
      <w:r w:rsidRPr="00DE5A2B">
        <w:rPr>
          <w:rFonts w:eastAsia="Arial Narrow"/>
          <w:bCs/>
          <w:sz w:val="20"/>
        </w:rPr>
        <w:t>Direct Energy Conversion Introduction</w:t>
      </w:r>
      <w:r w:rsidRPr="00DE5A2B">
        <w:rPr>
          <w:rFonts w:eastAsia="Arial Narrow"/>
          <w:sz w:val="20"/>
        </w:rPr>
        <w:t>: Fuel cells, Thermo electric energy, Thermo ionic power generation,</w:t>
      </w:r>
      <w:r w:rsidRPr="00DE5A2B">
        <w:rPr>
          <w:rFonts w:eastAsia="Arial Narrow"/>
          <w:bCs/>
          <w:sz w:val="20"/>
        </w:rPr>
        <w:t xml:space="preserve"> </w:t>
      </w:r>
      <w:r w:rsidRPr="00DE5A2B">
        <w:rPr>
          <w:rFonts w:eastAsia="Arial Narrow"/>
          <w:sz w:val="20"/>
        </w:rPr>
        <w:t>Thermodynamic devices magneto hydrodynamic generations, Photovoltaic cells.</w:t>
      </w:r>
    </w:p>
    <w:p w:rsidR="005F3778" w:rsidRPr="00DE5A2B" w:rsidRDefault="005F3778" w:rsidP="002D21C0">
      <w:pPr>
        <w:rPr>
          <w:sz w:val="20"/>
        </w:rPr>
      </w:pPr>
    </w:p>
    <w:p w:rsidR="00CA6925" w:rsidRPr="00DE5A2B" w:rsidRDefault="00CA6925" w:rsidP="002D21C0">
      <w:pPr>
        <w:rPr>
          <w:sz w:val="20"/>
        </w:rPr>
      </w:pPr>
    </w:p>
    <w:p w:rsidR="005F3778" w:rsidRPr="00DE5A2B" w:rsidRDefault="005F3778" w:rsidP="002D21C0">
      <w:pPr>
        <w:rPr>
          <w:sz w:val="20"/>
        </w:rPr>
      </w:pPr>
      <w:r w:rsidRPr="00DE5A2B">
        <w:rPr>
          <w:rFonts w:eastAsia="Arial Narrow"/>
          <w:bCs/>
          <w:sz w:val="20"/>
        </w:rPr>
        <w:t>REFERENCES:</w:t>
      </w:r>
    </w:p>
    <w:p w:rsidR="005F3778" w:rsidRPr="00DE5A2B" w:rsidRDefault="005F3778" w:rsidP="002D21C0">
      <w:pPr>
        <w:rPr>
          <w:sz w:val="20"/>
        </w:rPr>
      </w:pPr>
    </w:p>
    <w:p w:rsidR="005F3778" w:rsidRPr="00DE5A2B" w:rsidRDefault="005F3778" w:rsidP="00CF0A03">
      <w:pPr>
        <w:numPr>
          <w:ilvl w:val="0"/>
          <w:numId w:val="6"/>
        </w:numPr>
        <w:tabs>
          <w:tab w:val="left" w:pos="360"/>
        </w:tabs>
        <w:ind w:left="360" w:hanging="360"/>
        <w:rPr>
          <w:rFonts w:eastAsia="Arial Narrow"/>
          <w:sz w:val="20"/>
        </w:rPr>
      </w:pPr>
      <w:r w:rsidRPr="00DE5A2B">
        <w:rPr>
          <w:rFonts w:eastAsia="Arial Narrow"/>
          <w:sz w:val="20"/>
        </w:rPr>
        <w:t>Engineering Thermodynamics – Roges &amp; Mayhew – Pearson.</w:t>
      </w:r>
    </w:p>
    <w:p w:rsidR="005F3778" w:rsidRPr="00DE5A2B" w:rsidRDefault="005F3778" w:rsidP="00CF0A03">
      <w:pPr>
        <w:numPr>
          <w:ilvl w:val="0"/>
          <w:numId w:val="6"/>
        </w:numPr>
        <w:tabs>
          <w:tab w:val="left" w:pos="360"/>
        </w:tabs>
        <w:ind w:left="360" w:hanging="360"/>
        <w:rPr>
          <w:rFonts w:eastAsia="Arial Narrow"/>
          <w:sz w:val="20"/>
        </w:rPr>
      </w:pPr>
      <w:r w:rsidRPr="00DE5A2B">
        <w:rPr>
          <w:rFonts w:eastAsia="Arial Narrow"/>
          <w:sz w:val="20"/>
        </w:rPr>
        <w:t>Thermal Engineering / Rathore / TMH</w:t>
      </w:r>
    </w:p>
    <w:p w:rsidR="005F3778" w:rsidRPr="00DE5A2B" w:rsidRDefault="005F3778" w:rsidP="00CF0A03">
      <w:pPr>
        <w:numPr>
          <w:ilvl w:val="0"/>
          <w:numId w:val="6"/>
        </w:numPr>
        <w:tabs>
          <w:tab w:val="left" w:pos="360"/>
        </w:tabs>
        <w:ind w:left="360" w:hanging="360"/>
        <w:rPr>
          <w:rFonts w:eastAsia="Arial Narrow"/>
          <w:sz w:val="20"/>
        </w:rPr>
      </w:pPr>
      <w:r w:rsidRPr="00DE5A2B">
        <w:rPr>
          <w:rFonts w:eastAsia="Arial Narrow"/>
          <w:sz w:val="20"/>
        </w:rPr>
        <w:t>Basic and Applied Thermodynamics/ P.K.Nag/ TMH</w:t>
      </w:r>
    </w:p>
    <w:p w:rsidR="005F3778" w:rsidRPr="00DE5A2B" w:rsidRDefault="005F3778" w:rsidP="00CF0A03">
      <w:pPr>
        <w:numPr>
          <w:ilvl w:val="0"/>
          <w:numId w:val="6"/>
        </w:numPr>
        <w:tabs>
          <w:tab w:val="left" w:pos="360"/>
        </w:tabs>
        <w:ind w:left="360" w:hanging="360"/>
        <w:rPr>
          <w:rFonts w:eastAsia="Arial Narrow"/>
          <w:sz w:val="20"/>
        </w:rPr>
      </w:pPr>
      <w:r w:rsidRPr="00DE5A2B">
        <w:rPr>
          <w:rFonts w:eastAsia="Arial Narrow"/>
          <w:sz w:val="20"/>
        </w:rPr>
        <w:t>Applied Thermodynamics – R.K. Rajput – Laxmi Publications</w:t>
      </w:r>
    </w:p>
    <w:p w:rsidR="005F3778" w:rsidRPr="00DE5A2B" w:rsidRDefault="005F3778" w:rsidP="00CF0A03">
      <w:pPr>
        <w:numPr>
          <w:ilvl w:val="0"/>
          <w:numId w:val="6"/>
        </w:numPr>
        <w:tabs>
          <w:tab w:val="left" w:pos="360"/>
        </w:tabs>
        <w:ind w:left="360" w:hanging="360"/>
        <w:rPr>
          <w:rFonts w:eastAsia="Arial Narrow"/>
          <w:sz w:val="20"/>
        </w:rPr>
      </w:pPr>
      <w:r w:rsidRPr="00DE5A2B">
        <w:rPr>
          <w:rFonts w:eastAsia="Arial Narrow"/>
          <w:sz w:val="20"/>
        </w:rPr>
        <w:t>Thermodynamics/Holman/ Me Graw Hill.</w:t>
      </w:r>
    </w:p>
    <w:p w:rsidR="005F3778" w:rsidRPr="00DE5A2B" w:rsidRDefault="005F3778" w:rsidP="00CF0A03">
      <w:pPr>
        <w:numPr>
          <w:ilvl w:val="0"/>
          <w:numId w:val="6"/>
        </w:numPr>
        <w:tabs>
          <w:tab w:val="left" w:pos="360"/>
        </w:tabs>
        <w:ind w:left="360" w:hanging="360"/>
        <w:rPr>
          <w:rFonts w:eastAsia="Arial Narrow"/>
          <w:sz w:val="20"/>
        </w:rPr>
      </w:pPr>
      <w:r w:rsidRPr="00DE5A2B">
        <w:rPr>
          <w:rFonts w:eastAsia="Arial Narrow"/>
          <w:sz w:val="20"/>
        </w:rPr>
        <w:t>Thermal Engineering / Soman / PHI</w:t>
      </w:r>
    </w:p>
    <w:p w:rsidR="005F3778" w:rsidRPr="00DE5A2B" w:rsidRDefault="005F3778" w:rsidP="00CF0A03">
      <w:pPr>
        <w:numPr>
          <w:ilvl w:val="0"/>
          <w:numId w:val="6"/>
        </w:numPr>
        <w:tabs>
          <w:tab w:val="left" w:pos="360"/>
        </w:tabs>
        <w:ind w:left="360" w:hanging="360"/>
        <w:rPr>
          <w:rFonts w:eastAsia="Arial Narrow"/>
          <w:sz w:val="20"/>
        </w:rPr>
      </w:pPr>
      <w:r w:rsidRPr="00DE5A2B">
        <w:rPr>
          <w:rFonts w:eastAsia="Arial Narrow"/>
          <w:sz w:val="20"/>
        </w:rPr>
        <w:t>Engg. Thermodynamics/PL.Dhar / Elsevier</w:t>
      </w:r>
    </w:p>
    <w:p w:rsidR="005F3778" w:rsidRPr="00DE5A2B" w:rsidRDefault="005F3778" w:rsidP="00CF0A03">
      <w:pPr>
        <w:numPr>
          <w:ilvl w:val="0"/>
          <w:numId w:val="6"/>
        </w:numPr>
        <w:tabs>
          <w:tab w:val="left" w:pos="360"/>
        </w:tabs>
        <w:ind w:left="360" w:hanging="360"/>
        <w:rPr>
          <w:rFonts w:eastAsia="Arial Narrow"/>
          <w:sz w:val="20"/>
        </w:rPr>
      </w:pPr>
      <w:r w:rsidRPr="00DE5A2B">
        <w:rPr>
          <w:rFonts w:eastAsia="Arial Narrow"/>
          <w:sz w:val="20"/>
        </w:rPr>
        <w:t>Thermodynamics/Sonnatag &amp; Van Wylen / John Wiley &amp; Sons</w:t>
      </w:r>
    </w:p>
    <w:p w:rsidR="005F3778" w:rsidRPr="00DE5A2B" w:rsidRDefault="005F3778" w:rsidP="00CF0A03">
      <w:pPr>
        <w:numPr>
          <w:ilvl w:val="0"/>
          <w:numId w:val="6"/>
        </w:numPr>
        <w:tabs>
          <w:tab w:val="left" w:pos="360"/>
        </w:tabs>
        <w:ind w:left="360" w:hanging="360"/>
        <w:rPr>
          <w:rFonts w:eastAsia="Arial Narrow"/>
          <w:sz w:val="20"/>
        </w:rPr>
      </w:pPr>
      <w:r w:rsidRPr="00DE5A2B">
        <w:rPr>
          <w:rFonts w:eastAsia="Arial Narrow"/>
          <w:sz w:val="20"/>
        </w:rPr>
        <w:t>Thermodynamics for Engineers/Doolittle-Messe / John Wiley &amp; Sons</w:t>
      </w:r>
    </w:p>
    <w:p w:rsidR="005F3778" w:rsidRPr="00DE5A2B" w:rsidRDefault="005F3778" w:rsidP="00CF0A03">
      <w:pPr>
        <w:numPr>
          <w:ilvl w:val="0"/>
          <w:numId w:val="6"/>
        </w:numPr>
        <w:tabs>
          <w:tab w:val="left" w:pos="360"/>
        </w:tabs>
        <w:ind w:left="360" w:hanging="360"/>
        <w:rPr>
          <w:rFonts w:eastAsia="Arial Narrow"/>
          <w:sz w:val="20"/>
        </w:rPr>
      </w:pPr>
      <w:r w:rsidRPr="00DE5A2B">
        <w:rPr>
          <w:rFonts w:eastAsia="Arial Narrow"/>
          <w:sz w:val="20"/>
        </w:rPr>
        <w:t>Irreversible Thermodynamics/HR De Groff.</w:t>
      </w:r>
    </w:p>
    <w:p w:rsidR="005F3778" w:rsidRPr="00DE5A2B" w:rsidRDefault="005F3778" w:rsidP="00CF0A03">
      <w:pPr>
        <w:numPr>
          <w:ilvl w:val="0"/>
          <w:numId w:val="6"/>
        </w:numPr>
        <w:tabs>
          <w:tab w:val="left" w:pos="360"/>
        </w:tabs>
        <w:ind w:left="360" w:hanging="360"/>
        <w:rPr>
          <w:rFonts w:eastAsia="Arial Narrow"/>
          <w:sz w:val="20"/>
        </w:rPr>
      </w:pPr>
      <w:r w:rsidRPr="00DE5A2B">
        <w:rPr>
          <w:rFonts w:eastAsia="Arial Narrow"/>
          <w:sz w:val="20"/>
        </w:rPr>
        <w:t>Thermodynamics &amp; Heat Power – Granet &amp; Bluestein- CRC Press</w:t>
      </w:r>
    </w:p>
    <w:p w:rsidR="005F3778" w:rsidRPr="00814EE6" w:rsidRDefault="005F3778" w:rsidP="00CF0A03">
      <w:pPr>
        <w:numPr>
          <w:ilvl w:val="0"/>
          <w:numId w:val="6"/>
        </w:numPr>
        <w:tabs>
          <w:tab w:val="left" w:pos="360"/>
        </w:tabs>
        <w:ind w:left="360" w:hanging="360"/>
        <w:rPr>
          <w:rFonts w:eastAsia="Arial Narrow"/>
        </w:rPr>
      </w:pPr>
      <w:r w:rsidRPr="00DE5A2B">
        <w:rPr>
          <w:rFonts w:eastAsia="Arial Narrow"/>
          <w:sz w:val="20"/>
        </w:rPr>
        <w:t>Engineering Thermodynamics/Chatopadyaya</w:t>
      </w:r>
    </w:p>
    <w:p w:rsidR="00DE5A2B" w:rsidRDefault="00DE5A2B">
      <w:pPr>
        <w:rPr>
          <w:lang w:val="pl-PL"/>
        </w:rPr>
      </w:pPr>
      <w:r>
        <w:rPr>
          <w:lang w:val="pl-PL"/>
        </w:rPr>
        <w:br w:type="page"/>
      </w:r>
    </w:p>
    <w:p w:rsidR="002F6430" w:rsidRDefault="002F6430" w:rsidP="002D21C0">
      <w:pPr>
        <w:jc w:val="center"/>
        <w:rPr>
          <w:lang w:val="pl-PL"/>
        </w:rPr>
      </w:pPr>
    </w:p>
    <w:p w:rsidR="005F3778" w:rsidRPr="00814EE6" w:rsidRDefault="005F3778" w:rsidP="002D21C0">
      <w:pPr>
        <w:jc w:val="center"/>
        <w:rPr>
          <w:lang w:val="pl-PL"/>
        </w:rPr>
      </w:pPr>
      <w:r w:rsidRPr="00814EE6">
        <w:rPr>
          <w:lang w:val="pl-PL"/>
        </w:rPr>
        <w:t>M.Tech. (</w:t>
      </w:r>
      <w:r w:rsidRPr="00814EE6">
        <w:t>THERMAL ENGINEERING</w:t>
      </w:r>
      <w:r w:rsidRPr="00814EE6">
        <w:rPr>
          <w:lang w:val="pl-PL"/>
        </w:rPr>
        <w:t xml:space="preserve">) </w:t>
      </w:r>
      <w:r w:rsidR="00596DFB" w:rsidRPr="00814EE6">
        <w:rPr>
          <w:lang w:val="pl-PL"/>
        </w:rPr>
        <w:t xml:space="preserve">I Year </w:t>
      </w:r>
      <w:r w:rsidR="00596DFB">
        <w:rPr>
          <w:lang w:val="pl-PL"/>
        </w:rPr>
        <w:t>- I Sem</w:t>
      </w:r>
    </w:p>
    <w:p w:rsidR="005F3778" w:rsidRPr="00814EE6" w:rsidRDefault="005F3778" w:rsidP="002D21C0">
      <w:pPr>
        <w:ind w:right="20"/>
        <w:jc w:val="center"/>
      </w:pPr>
      <w:r w:rsidRPr="00814EE6">
        <w:rPr>
          <w:rFonts w:eastAsia="Arial Narrow"/>
          <w:bCs/>
        </w:rPr>
        <w:t>ADVANCED FLUID DYNAMICS</w:t>
      </w:r>
    </w:p>
    <w:p w:rsidR="005C7D6F" w:rsidRPr="00814EE6" w:rsidRDefault="005C7D6F" w:rsidP="002D21C0">
      <w:pPr>
        <w:jc w:val="center"/>
        <w:rPr>
          <w:rFonts w:eastAsia="Arial"/>
          <w:bCs/>
        </w:rPr>
      </w:pPr>
      <w:r w:rsidRPr="00814EE6">
        <w:rPr>
          <w:rFonts w:eastAsia="Arial"/>
          <w:bCs/>
        </w:rPr>
        <w:t>(</w:t>
      </w:r>
      <w:r w:rsidR="00DB5AA7" w:rsidRPr="00814EE6">
        <w:rPr>
          <w:rFonts w:eastAsia="Arial"/>
          <w:bCs/>
        </w:rPr>
        <w:t>PRO</w:t>
      </w:r>
      <w:r w:rsidR="00DB5AA7">
        <w:rPr>
          <w:rFonts w:eastAsia="Arial"/>
          <w:bCs/>
        </w:rPr>
        <w:t>FESSIONAL</w:t>
      </w:r>
      <w:r w:rsidR="00DB5AA7" w:rsidRPr="00814EE6">
        <w:rPr>
          <w:rFonts w:eastAsia="Arial"/>
          <w:bCs/>
        </w:rPr>
        <w:t xml:space="preserve"> CORE</w:t>
      </w:r>
      <w:r w:rsidRPr="00814EE6">
        <w:rPr>
          <w:rFonts w:eastAsia="Arial"/>
          <w:bCs/>
        </w:rPr>
        <w:t>)</w:t>
      </w:r>
    </w:p>
    <w:p w:rsidR="005F3778" w:rsidRPr="00814EE6" w:rsidRDefault="005F3778" w:rsidP="002D21C0">
      <w:pPr>
        <w:ind w:left="5040" w:firstLine="720"/>
        <w:jc w:val="right"/>
        <w:rPr>
          <w:lang w:val="pl-PL"/>
        </w:rPr>
      </w:pPr>
    </w:p>
    <w:p w:rsidR="005F3778" w:rsidRPr="00814EE6" w:rsidRDefault="005F3778" w:rsidP="002D21C0">
      <w:pPr>
        <w:ind w:left="5040" w:firstLine="720"/>
        <w:jc w:val="right"/>
        <w:rPr>
          <w:lang w:val="pl-PL"/>
        </w:rPr>
      </w:pPr>
      <w:r w:rsidRPr="00814EE6">
        <w:rPr>
          <w:lang w:val="pl-PL"/>
        </w:rPr>
        <w:t>L</w:t>
      </w:r>
      <w:r w:rsidRPr="00814EE6">
        <w:rPr>
          <w:lang w:val="pl-PL"/>
        </w:rPr>
        <w:tab/>
        <w:t>T</w:t>
      </w:r>
      <w:r w:rsidRPr="00814EE6">
        <w:rPr>
          <w:lang w:val="pl-PL"/>
        </w:rPr>
        <w:tab/>
        <w:t>P</w:t>
      </w:r>
      <w:r w:rsidRPr="00814EE6">
        <w:rPr>
          <w:lang w:val="pl-PL"/>
        </w:rPr>
        <w:tab/>
        <w:t>C</w:t>
      </w:r>
    </w:p>
    <w:p w:rsidR="005F3778" w:rsidRPr="00814EE6" w:rsidRDefault="005F3778" w:rsidP="002D21C0">
      <w:pPr>
        <w:jc w:val="right"/>
        <w:rPr>
          <w:lang w:val="pl-PL"/>
        </w:rPr>
      </w:pPr>
      <w:r w:rsidRPr="00814EE6">
        <w:rPr>
          <w:lang w:val="pl-PL"/>
        </w:rPr>
        <w:tab/>
      </w:r>
      <w:r w:rsidRPr="00814EE6">
        <w:rPr>
          <w:lang w:val="pl-PL"/>
        </w:rPr>
        <w:tab/>
      </w:r>
      <w:r w:rsidRPr="00814EE6">
        <w:rPr>
          <w:lang w:val="pl-PL"/>
        </w:rPr>
        <w:tab/>
      </w:r>
      <w:r w:rsidRPr="00814EE6">
        <w:rPr>
          <w:lang w:val="pl-PL"/>
        </w:rPr>
        <w:tab/>
      </w:r>
      <w:r w:rsidRPr="00814EE6">
        <w:rPr>
          <w:lang w:val="pl-PL"/>
        </w:rPr>
        <w:tab/>
      </w:r>
      <w:r w:rsidRPr="00814EE6">
        <w:rPr>
          <w:lang w:val="pl-PL"/>
        </w:rPr>
        <w:tab/>
      </w:r>
      <w:r w:rsidRPr="00814EE6">
        <w:rPr>
          <w:lang w:val="pl-PL"/>
        </w:rPr>
        <w:tab/>
      </w:r>
      <w:r w:rsidRPr="00814EE6">
        <w:rPr>
          <w:lang w:val="pl-PL"/>
        </w:rPr>
        <w:tab/>
        <w:t>3</w:t>
      </w:r>
      <w:r w:rsidRPr="00814EE6">
        <w:rPr>
          <w:lang w:val="pl-PL"/>
        </w:rPr>
        <w:tab/>
        <w:t>-</w:t>
      </w:r>
      <w:r w:rsidRPr="00814EE6">
        <w:rPr>
          <w:lang w:val="pl-PL"/>
        </w:rPr>
        <w:tab/>
        <w:t>-</w:t>
      </w:r>
      <w:r w:rsidRPr="00814EE6">
        <w:rPr>
          <w:lang w:val="pl-PL"/>
        </w:rPr>
        <w:tab/>
        <w:t>3</w:t>
      </w:r>
    </w:p>
    <w:p w:rsidR="005F3778" w:rsidRPr="00814EE6" w:rsidRDefault="005F3778" w:rsidP="002D21C0">
      <w:pPr>
        <w:jc w:val="right"/>
        <w:rPr>
          <w:lang w:val="pl-PL"/>
        </w:rPr>
      </w:pPr>
      <w:r w:rsidRPr="00814EE6">
        <w:rPr>
          <w:b/>
          <w:lang w:val="pl-PL"/>
        </w:rPr>
        <w:t>CIE Marks:25, SEE Marks:75</w:t>
      </w:r>
    </w:p>
    <w:p w:rsidR="005F3778" w:rsidRPr="00814EE6" w:rsidRDefault="005F3778" w:rsidP="002D21C0">
      <w:pPr>
        <w:rPr>
          <w:lang w:val="pl-PL"/>
        </w:rPr>
      </w:pPr>
      <w:r w:rsidRPr="00814EE6">
        <w:rPr>
          <w:lang w:val="pl-PL"/>
        </w:rPr>
        <w:t>CODE: 7M102</w:t>
      </w:r>
    </w:p>
    <w:p w:rsidR="005F3778" w:rsidRPr="00814EE6" w:rsidRDefault="005F3778" w:rsidP="002D21C0"/>
    <w:p w:rsidR="005F3778" w:rsidRPr="00DE5A2B" w:rsidRDefault="005F3778" w:rsidP="002D21C0">
      <w:pPr>
        <w:rPr>
          <w:sz w:val="20"/>
        </w:rPr>
      </w:pPr>
      <w:r w:rsidRPr="00DE5A2B">
        <w:rPr>
          <w:b/>
          <w:sz w:val="20"/>
        </w:rPr>
        <w:t>Course Objectives</w:t>
      </w:r>
      <w:r w:rsidRPr="00DE5A2B">
        <w:rPr>
          <w:sz w:val="20"/>
        </w:rPr>
        <w:t>:</w:t>
      </w:r>
    </w:p>
    <w:p w:rsidR="005F3778" w:rsidRPr="00DE5A2B" w:rsidRDefault="005F3778" w:rsidP="002D21C0">
      <w:pPr>
        <w:rPr>
          <w:sz w:val="20"/>
        </w:rPr>
      </w:pPr>
      <w:r w:rsidRPr="00DE5A2B">
        <w:rPr>
          <w:sz w:val="20"/>
        </w:rPr>
        <w:t>The course is intended to:</w:t>
      </w:r>
    </w:p>
    <w:p w:rsidR="005F3778" w:rsidRPr="00DE5A2B" w:rsidRDefault="005F3778" w:rsidP="00CF0A03">
      <w:pPr>
        <w:numPr>
          <w:ilvl w:val="0"/>
          <w:numId w:val="20"/>
        </w:numPr>
        <w:rPr>
          <w:sz w:val="20"/>
        </w:rPr>
      </w:pPr>
      <w:r w:rsidRPr="00DE5A2B">
        <w:rPr>
          <w:sz w:val="20"/>
        </w:rPr>
        <w:t>Familiarize the students on the effects of pressure and viscosity on fluid flow</w:t>
      </w:r>
    </w:p>
    <w:p w:rsidR="005F3778" w:rsidRPr="00DE5A2B" w:rsidRDefault="005F3778" w:rsidP="00CF0A03">
      <w:pPr>
        <w:numPr>
          <w:ilvl w:val="0"/>
          <w:numId w:val="20"/>
        </w:numPr>
        <w:rPr>
          <w:sz w:val="20"/>
        </w:rPr>
      </w:pPr>
      <w:r w:rsidRPr="00DE5A2B">
        <w:rPr>
          <w:sz w:val="20"/>
        </w:rPr>
        <w:t>Make the students understand the effect of boundary layers on system drag</w:t>
      </w:r>
    </w:p>
    <w:p w:rsidR="005F3778" w:rsidRPr="00DE5A2B" w:rsidRDefault="005F3778" w:rsidP="00CF0A03">
      <w:pPr>
        <w:numPr>
          <w:ilvl w:val="0"/>
          <w:numId w:val="20"/>
        </w:numPr>
        <w:rPr>
          <w:sz w:val="20"/>
        </w:rPr>
      </w:pPr>
      <w:r w:rsidRPr="00DE5A2B">
        <w:rPr>
          <w:sz w:val="20"/>
        </w:rPr>
        <w:t>Give the students an insight on the effect of turbulence on flow</w:t>
      </w:r>
    </w:p>
    <w:p w:rsidR="005F3778" w:rsidRPr="00DE5A2B" w:rsidRDefault="005F3778" w:rsidP="00CF0A03">
      <w:pPr>
        <w:numPr>
          <w:ilvl w:val="0"/>
          <w:numId w:val="20"/>
        </w:numPr>
        <w:rPr>
          <w:sz w:val="20"/>
        </w:rPr>
      </w:pPr>
      <w:r w:rsidRPr="00DE5A2B">
        <w:rPr>
          <w:sz w:val="20"/>
        </w:rPr>
        <w:t>Familiarize the students with the effect of Mach number on varying fluid density and the concepts of supersonic flow</w:t>
      </w:r>
    </w:p>
    <w:p w:rsidR="005F3778" w:rsidRPr="00DE5A2B" w:rsidRDefault="005F3778" w:rsidP="002D21C0">
      <w:pPr>
        <w:rPr>
          <w:sz w:val="20"/>
        </w:rPr>
      </w:pPr>
    </w:p>
    <w:p w:rsidR="005F3778" w:rsidRPr="00DE5A2B" w:rsidRDefault="005F3778" w:rsidP="002D21C0">
      <w:pPr>
        <w:rPr>
          <w:sz w:val="20"/>
        </w:rPr>
      </w:pPr>
      <w:r w:rsidRPr="00DE5A2B">
        <w:rPr>
          <w:b/>
          <w:sz w:val="20"/>
        </w:rPr>
        <w:t>Course Outcomes</w:t>
      </w:r>
      <w:r w:rsidRPr="00DE5A2B">
        <w:rPr>
          <w:sz w:val="20"/>
        </w:rPr>
        <w:t>:</w:t>
      </w:r>
    </w:p>
    <w:p w:rsidR="005F3778" w:rsidRPr="00DE5A2B" w:rsidRDefault="00A803AF" w:rsidP="002D21C0">
      <w:pPr>
        <w:rPr>
          <w:sz w:val="20"/>
        </w:rPr>
      </w:pPr>
      <w:r>
        <w:rPr>
          <w:sz w:val="20"/>
        </w:rPr>
        <w:t>At</w:t>
      </w:r>
      <w:r w:rsidR="005F3778" w:rsidRPr="00DE5A2B">
        <w:rPr>
          <w:sz w:val="20"/>
        </w:rPr>
        <w:t xml:space="preserve"> the end of the course,</w:t>
      </w:r>
      <w:r>
        <w:rPr>
          <w:sz w:val="20"/>
        </w:rPr>
        <w:t xml:space="preserve"> the student</w:t>
      </w:r>
      <w:r w:rsidR="005F3778" w:rsidRPr="00DE5A2B">
        <w:rPr>
          <w:sz w:val="20"/>
        </w:rPr>
        <w:t xml:space="preserve"> will be able to:</w:t>
      </w:r>
    </w:p>
    <w:p w:rsidR="005F3778" w:rsidRPr="00DE5A2B" w:rsidRDefault="005F3778" w:rsidP="00CF0A03">
      <w:pPr>
        <w:numPr>
          <w:ilvl w:val="0"/>
          <w:numId w:val="21"/>
        </w:numPr>
        <w:rPr>
          <w:sz w:val="20"/>
        </w:rPr>
      </w:pPr>
      <w:r w:rsidRPr="00DE5A2B">
        <w:rPr>
          <w:sz w:val="20"/>
        </w:rPr>
        <w:t>Understand the basic driving forces and conservation equations driving fluid flow</w:t>
      </w:r>
    </w:p>
    <w:p w:rsidR="005F3778" w:rsidRPr="00DE5A2B" w:rsidRDefault="005F3778" w:rsidP="00CF0A03">
      <w:pPr>
        <w:numPr>
          <w:ilvl w:val="0"/>
          <w:numId w:val="21"/>
        </w:numPr>
        <w:rPr>
          <w:sz w:val="20"/>
        </w:rPr>
      </w:pPr>
      <w:r w:rsidRPr="00DE5A2B">
        <w:rPr>
          <w:sz w:val="20"/>
        </w:rPr>
        <w:t>Gain in-depth knowledge of the effects of viscosity on flow</w:t>
      </w:r>
    </w:p>
    <w:p w:rsidR="005F3778" w:rsidRPr="00DE5A2B" w:rsidRDefault="005F3778" w:rsidP="00CF0A03">
      <w:pPr>
        <w:numPr>
          <w:ilvl w:val="0"/>
          <w:numId w:val="21"/>
        </w:numPr>
        <w:rPr>
          <w:sz w:val="20"/>
        </w:rPr>
      </w:pPr>
      <w:r w:rsidRPr="00DE5A2B">
        <w:rPr>
          <w:sz w:val="20"/>
        </w:rPr>
        <w:t>Understand the effect of solid boundary resulting in drag in the flow domain</w:t>
      </w:r>
    </w:p>
    <w:p w:rsidR="005F3778" w:rsidRPr="00DE5A2B" w:rsidRDefault="005F3778" w:rsidP="00CF0A03">
      <w:pPr>
        <w:numPr>
          <w:ilvl w:val="0"/>
          <w:numId w:val="21"/>
        </w:numPr>
        <w:rPr>
          <w:sz w:val="20"/>
        </w:rPr>
      </w:pPr>
      <w:r w:rsidRPr="00DE5A2B">
        <w:rPr>
          <w:sz w:val="20"/>
        </w:rPr>
        <w:t>Understand the effect of turbulence in external and internal flows</w:t>
      </w:r>
    </w:p>
    <w:p w:rsidR="005F3778" w:rsidRPr="00DE5A2B" w:rsidRDefault="005F3778" w:rsidP="00CF0A03">
      <w:pPr>
        <w:numPr>
          <w:ilvl w:val="0"/>
          <w:numId w:val="21"/>
        </w:numPr>
        <w:rPr>
          <w:sz w:val="20"/>
        </w:rPr>
      </w:pPr>
      <w:r w:rsidRPr="00DE5A2B">
        <w:rPr>
          <w:sz w:val="20"/>
        </w:rPr>
        <w:t>Develop insights on the effect of varying density on flow fields</w:t>
      </w:r>
    </w:p>
    <w:p w:rsidR="005F3778" w:rsidRPr="00DE5A2B" w:rsidRDefault="005F3778" w:rsidP="00CF0A03">
      <w:pPr>
        <w:numPr>
          <w:ilvl w:val="0"/>
          <w:numId w:val="21"/>
        </w:numPr>
        <w:rPr>
          <w:sz w:val="20"/>
        </w:rPr>
      </w:pPr>
      <w:r w:rsidRPr="00DE5A2B">
        <w:rPr>
          <w:sz w:val="20"/>
        </w:rPr>
        <w:t>Understand supersonic flows and shock waves</w:t>
      </w:r>
    </w:p>
    <w:p w:rsidR="002F6430" w:rsidRPr="00DE5A2B" w:rsidRDefault="002F6430" w:rsidP="002F6430">
      <w:pPr>
        <w:rPr>
          <w:sz w:val="20"/>
        </w:rPr>
      </w:pPr>
    </w:p>
    <w:p w:rsidR="002F6430" w:rsidRPr="00DE5A2B" w:rsidRDefault="002F6430" w:rsidP="002F6430">
      <w:pPr>
        <w:rPr>
          <w:b/>
          <w:sz w:val="20"/>
        </w:rPr>
      </w:pPr>
      <w:r w:rsidRPr="00DE5A2B">
        <w:rPr>
          <w:b/>
          <w:sz w:val="20"/>
        </w:rPr>
        <w:t>Mapping of Course Outcomes and Programme Outcomes</w:t>
      </w:r>
    </w:p>
    <w:tbl>
      <w:tblPr>
        <w:tblStyle w:val="TableGrid"/>
        <w:tblW w:w="0" w:type="auto"/>
        <w:jc w:val="center"/>
        <w:tblLook w:val="04A0"/>
      </w:tblPr>
      <w:tblGrid>
        <w:gridCol w:w="1310"/>
        <w:gridCol w:w="1302"/>
        <w:gridCol w:w="1302"/>
        <w:gridCol w:w="1303"/>
        <w:gridCol w:w="1303"/>
        <w:gridCol w:w="1303"/>
        <w:gridCol w:w="1303"/>
      </w:tblGrid>
      <w:tr w:rsidR="002F6430" w:rsidRPr="00DE5A2B" w:rsidTr="005B272E">
        <w:trPr>
          <w:jc w:val="center"/>
        </w:trPr>
        <w:tc>
          <w:tcPr>
            <w:tcW w:w="1319" w:type="dxa"/>
            <w:vAlign w:val="center"/>
          </w:tcPr>
          <w:p w:rsidR="002F6430" w:rsidRPr="00DE5A2B" w:rsidRDefault="002F6430" w:rsidP="005B272E">
            <w:pPr>
              <w:jc w:val="center"/>
              <w:rPr>
                <w:sz w:val="20"/>
              </w:rPr>
            </w:pPr>
            <w:r w:rsidRPr="00DE5A2B">
              <w:rPr>
                <w:sz w:val="20"/>
              </w:rPr>
              <w:t>Mapping</w:t>
            </w:r>
          </w:p>
        </w:tc>
        <w:tc>
          <w:tcPr>
            <w:tcW w:w="1319" w:type="dxa"/>
            <w:vAlign w:val="center"/>
          </w:tcPr>
          <w:p w:rsidR="002F6430" w:rsidRPr="00DE5A2B" w:rsidRDefault="002F6430" w:rsidP="005B272E">
            <w:pPr>
              <w:jc w:val="center"/>
              <w:rPr>
                <w:sz w:val="20"/>
              </w:rPr>
            </w:pPr>
            <w:r w:rsidRPr="00DE5A2B">
              <w:rPr>
                <w:sz w:val="20"/>
              </w:rPr>
              <w:t>PO1</w:t>
            </w:r>
          </w:p>
        </w:tc>
        <w:tc>
          <w:tcPr>
            <w:tcW w:w="1319" w:type="dxa"/>
            <w:vAlign w:val="center"/>
          </w:tcPr>
          <w:p w:rsidR="002F6430" w:rsidRPr="00DE5A2B" w:rsidRDefault="002F6430" w:rsidP="005B272E">
            <w:pPr>
              <w:jc w:val="center"/>
              <w:rPr>
                <w:sz w:val="20"/>
              </w:rPr>
            </w:pPr>
            <w:r w:rsidRPr="00DE5A2B">
              <w:rPr>
                <w:sz w:val="20"/>
              </w:rPr>
              <w:t>PO2</w:t>
            </w:r>
          </w:p>
        </w:tc>
        <w:tc>
          <w:tcPr>
            <w:tcW w:w="1320" w:type="dxa"/>
            <w:vAlign w:val="center"/>
          </w:tcPr>
          <w:p w:rsidR="002F6430" w:rsidRPr="00DE5A2B" w:rsidRDefault="002F6430" w:rsidP="005B272E">
            <w:pPr>
              <w:jc w:val="center"/>
              <w:rPr>
                <w:sz w:val="20"/>
              </w:rPr>
            </w:pPr>
            <w:r w:rsidRPr="00DE5A2B">
              <w:rPr>
                <w:sz w:val="20"/>
              </w:rPr>
              <w:t>PO3</w:t>
            </w:r>
          </w:p>
        </w:tc>
        <w:tc>
          <w:tcPr>
            <w:tcW w:w="1320" w:type="dxa"/>
            <w:vAlign w:val="center"/>
          </w:tcPr>
          <w:p w:rsidR="002F6430" w:rsidRPr="00DE5A2B" w:rsidRDefault="002F6430" w:rsidP="005B272E">
            <w:pPr>
              <w:jc w:val="center"/>
              <w:rPr>
                <w:sz w:val="20"/>
              </w:rPr>
            </w:pPr>
            <w:r w:rsidRPr="00DE5A2B">
              <w:rPr>
                <w:sz w:val="20"/>
              </w:rPr>
              <w:t>PO4</w:t>
            </w:r>
          </w:p>
        </w:tc>
        <w:tc>
          <w:tcPr>
            <w:tcW w:w="1320" w:type="dxa"/>
            <w:vAlign w:val="center"/>
          </w:tcPr>
          <w:p w:rsidR="002F6430" w:rsidRPr="00DE5A2B" w:rsidRDefault="002F6430" w:rsidP="005B272E">
            <w:pPr>
              <w:jc w:val="center"/>
              <w:rPr>
                <w:sz w:val="20"/>
              </w:rPr>
            </w:pPr>
            <w:r w:rsidRPr="00DE5A2B">
              <w:rPr>
                <w:sz w:val="20"/>
              </w:rPr>
              <w:t>PO5</w:t>
            </w:r>
          </w:p>
        </w:tc>
        <w:tc>
          <w:tcPr>
            <w:tcW w:w="1320" w:type="dxa"/>
            <w:vAlign w:val="center"/>
          </w:tcPr>
          <w:p w:rsidR="002F6430" w:rsidRPr="00DE5A2B" w:rsidRDefault="002F6430" w:rsidP="005B272E">
            <w:pPr>
              <w:jc w:val="center"/>
              <w:rPr>
                <w:sz w:val="20"/>
              </w:rPr>
            </w:pPr>
            <w:r w:rsidRPr="00DE5A2B">
              <w:rPr>
                <w:sz w:val="20"/>
              </w:rPr>
              <w:t>PO6</w:t>
            </w:r>
          </w:p>
        </w:tc>
      </w:tr>
      <w:tr w:rsidR="002F6430" w:rsidRPr="00DE5A2B" w:rsidTr="005B272E">
        <w:trPr>
          <w:jc w:val="center"/>
        </w:trPr>
        <w:tc>
          <w:tcPr>
            <w:tcW w:w="1319" w:type="dxa"/>
            <w:vAlign w:val="center"/>
          </w:tcPr>
          <w:p w:rsidR="002F6430" w:rsidRPr="00DE5A2B" w:rsidRDefault="002F6430" w:rsidP="005B272E">
            <w:pPr>
              <w:jc w:val="center"/>
              <w:rPr>
                <w:sz w:val="20"/>
              </w:rPr>
            </w:pPr>
            <w:r w:rsidRPr="00DE5A2B">
              <w:rPr>
                <w:sz w:val="20"/>
              </w:rPr>
              <w:t>CO1</w:t>
            </w:r>
          </w:p>
        </w:tc>
        <w:tc>
          <w:tcPr>
            <w:tcW w:w="1319" w:type="dxa"/>
            <w:vAlign w:val="center"/>
          </w:tcPr>
          <w:p w:rsidR="002F6430" w:rsidRPr="00DE5A2B" w:rsidRDefault="002F6430" w:rsidP="005B272E">
            <w:pPr>
              <w:jc w:val="center"/>
              <w:rPr>
                <w:sz w:val="20"/>
              </w:rPr>
            </w:pPr>
            <w:r w:rsidRPr="00DE5A2B">
              <w:rPr>
                <w:sz w:val="20"/>
              </w:rPr>
              <w:t>X</w:t>
            </w:r>
          </w:p>
        </w:tc>
        <w:tc>
          <w:tcPr>
            <w:tcW w:w="1319" w:type="dxa"/>
            <w:vAlign w:val="center"/>
          </w:tcPr>
          <w:p w:rsidR="002F6430" w:rsidRPr="00DE5A2B" w:rsidRDefault="002F6430" w:rsidP="005B272E">
            <w:pPr>
              <w:jc w:val="center"/>
              <w:rPr>
                <w:sz w:val="20"/>
              </w:rPr>
            </w:pPr>
          </w:p>
        </w:tc>
        <w:tc>
          <w:tcPr>
            <w:tcW w:w="1320" w:type="dxa"/>
            <w:vAlign w:val="center"/>
          </w:tcPr>
          <w:p w:rsidR="002F6430" w:rsidRPr="00DE5A2B" w:rsidRDefault="002F6430" w:rsidP="005B272E">
            <w:pPr>
              <w:jc w:val="center"/>
              <w:rPr>
                <w:sz w:val="20"/>
              </w:rPr>
            </w:pPr>
            <w:r w:rsidRPr="00DE5A2B">
              <w:rPr>
                <w:sz w:val="20"/>
              </w:rPr>
              <w:t>X</w:t>
            </w:r>
          </w:p>
        </w:tc>
        <w:tc>
          <w:tcPr>
            <w:tcW w:w="1320" w:type="dxa"/>
            <w:vAlign w:val="center"/>
          </w:tcPr>
          <w:p w:rsidR="002F6430" w:rsidRPr="00DE5A2B" w:rsidRDefault="002F6430" w:rsidP="005B272E">
            <w:pPr>
              <w:jc w:val="center"/>
              <w:rPr>
                <w:sz w:val="20"/>
              </w:rPr>
            </w:pPr>
          </w:p>
        </w:tc>
        <w:tc>
          <w:tcPr>
            <w:tcW w:w="1320" w:type="dxa"/>
            <w:vAlign w:val="center"/>
          </w:tcPr>
          <w:p w:rsidR="002F6430" w:rsidRPr="00DE5A2B" w:rsidRDefault="002F6430" w:rsidP="005B272E">
            <w:pPr>
              <w:jc w:val="center"/>
              <w:rPr>
                <w:sz w:val="20"/>
              </w:rPr>
            </w:pPr>
          </w:p>
        </w:tc>
        <w:tc>
          <w:tcPr>
            <w:tcW w:w="1320" w:type="dxa"/>
            <w:vAlign w:val="center"/>
          </w:tcPr>
          <w:p w:rsidR="002F6430" w:rsidRPr="00DE5A2B" w:rsidRDefault="002F6430" w:rsidP="005B272E">
            <w:pPr>
              <w:jc w:val="center"/>
              <w:rPr>
                <w:sz w:val="20"/>
              </w:rPr>
            </w:pPr>
            <w:r w:rsidRPr="00DE5A2B">
              <w:rPr>
                <w:sz w:val="20"/>
              </w:rPr>
              <w:t>X</w:t>
            </w:r>
          </w:p>
        </w:tc>
      </w:tr>
      <w:tr w:rsidR="002F6430" w:rsidRPr="00DE5A2B" w:rsidTr="005B272E">
        <w:trPr>
          <w:jc w:val="center"/>
        </w:trPr>
        <w:tc>
          <w:tcPr>
            <w:tcW w:w="1319" w:type="dxa"/>
            <w:vAlign w:val="center"/>
          </w:tcPr>
          <w:p w:rsidR="002F6430" w:rsidRPr="00DE5A2B" w:rsidRDefault="002F6430" w:rsidP="005B272E">
            <w:pPr>
              <w:jc w:val="center"/>
              <w:rPr>
                <w:sz w:val="20"/>
              </w:rPr>
            </w:pPr>
            <w:r w:rsidRPr="00DE5A2B">
              <w:rPr>
                <w:sz w:val="20"/>
              </w:rPr>
              <w:t>CO2</w:t>
            </w:r>
          </w:p>
        </w:tc>
        <w:tc>
          <w:tcPr>
            <w:tcW w:w="1319" w:type="dxa"/>
            <w:vAlign w:val="center"/>
          </w:tcPr>
          <w:p w:rsidR="002F6430" w:rsidRPr="00DE5A2B" w:rsidRDefault="002F6430" w:rsidP="005B272E">
            <w:pPr>
              <w:jc w:val="center"/>
              <w:rPr>
                <w:sz w:val="20"/>
              </w:rPr>
            </w:pPr>
          </w:p>
        </w:tc>
        <w:tc>
          <w:tcPr>
            <w:tcW w:w="1319" w:type="dxa"/>
            <w:vAlign w:val="center"/>
          </w:tcPr>
          <w:p w:rsidR="002F6430" w:rsidRPr="00DE5A2B" w:rsidRDefault="002F6430" w:rsidP="005B272E">
            <w:pPr>
              <w:jc w:val="center"/>
              <w:rPr>
                <w:sz w:val="20"/>
              </w:rPr>
            </w:pPr>
          </w:p>
        </w:tc>
        <w:tc>
          <w:tcPr>
            <w:tcW w:w="1320" w:type="dxa"/>
            <w:vAlign w:val="center"/>
          </w:tcPr>
          <w:p w:rsidR="002F6430" w:rsidRPr="00DE5A2B" w:rsidRDefault="002F6430" w:rsidP="005B272E">
            <w:pPr>
              <w:jc w:val="center"/>
              <w:rPr>
                <w:sz w:val="20"/>
              </w:rPr>
            </w:pPr>
            <w:r w:rsidRPr="00DE5A2B">
              <w:rPr>
                <w:sz w:val="20"/>
              </w:rPr>
              <w:t>X</w:t>
            </w:r>
          </w:p>
        </w:tc>
        <w:tc>
          <w:tcPr>
            <w:tcW w:w="1320" w:type="dxa"/>
            <w:vAlign w:val="center"/>
          </w:tcPr>
          <w:p w:rsidR="002F6430" w:rsidRPr="00DE5A2B" w:rsidRDefault="002F6430" w:rsidP="005B272E">
            <w:pPr>
              <w:jc w:val="center"/>
              <w:rPr>
                <w:sz w:val="20"/>
              </w:rPr>
            </w:pPr>
          </w:p>
        </w:tc>
        <w:tc>
          <w:tcPr>
            <w:tcW w:w="1320" w:type="dxa"/>
            <w:vAlign w:val="center"/>
          </w:tcPr>
          <w:p w:rsidR="002F6430" w:rsidRPr="00DE5A2B" w:rsidRDefault="002F6430" w:rsidP="005B272E">
            <w:pPr>
              <w:jc w:val="center"/>
              <w:rPr>
                <w:sz w:val="20"/>
              </w:rPr>
            </w:pPr>
            <w:r w:rsidRPr="00DE5A2B">
              <w:rPr>
                <w:sz w:val="20"/>
              </w:rPr>
              <w:t>X</w:t>
            </w:r>
          </w:p>
        </w:tc>
        <w:tc>
          <w:tcPr>
            <w:tcW w:w="1320" w:type="dxa"/>
            <w:vAlign w:val="center"/>
          </w:tcPr>
          <w:p w:rsidR="002F6430" w:rsidRPr="00DE5A2B" w:rsidRDefault="002F6430" w:rsidP="005B272E">
            <w:pPr>
              <w:jc w:val="center"/>
              <w:rPr>
                <w:sz w:val="20"/>
              </w:rPr>
            </w:pPr>
            <w:r w:rsidRPr="00DE5A2B">
              <w:rPr>
                <w:sz w:val="20"/>
              </w:rPr>
              <w:t>X</w:t>
            </w:r>
          </w:p>
        </w:tc>
      </w:tr>
      <w:tr w:rsidR="002F6430" w:rsidRPr="00DE5A2B" w:rsidTr="005B272E">
        <w:trPr>
          <w:jc w:val="center"/>
        </w:trPr>
        <w:tc>
          <w:tcPr>
            <w:tcW w:w="1319" w:type="dxa"/>
            <w:vAlign w:val="center"/>
          </w:tcPr>
          <w:p w:rsidR="002F6430" w:rsidRPr="00DE5A2B" w:rsidRDefault="002F6430" w:rsidP="005B272E">
            <w:pPr>
              <w:jc w:val="center"/>
              <w:rPr>
                <w:sz w:val="20"/>
              </w:rPr>
            </w:pPr>
            <w:r w:rsidRPr="00DE5A2B">
              <w:rPr>
                <w:sz w:val="20"/>
              </w:rPr>
              <w:t>CO3</w:t>
            </w:r>
          </w:p>
        </w:tc>
        <w:tc>
          <w:tcPr>
            <w:tcW w:w="1319" w:type="dxa"/>
            <w:vAlign w:val="center"/>
          </w:tcPr>
          <w:p w:rsidR="002F6430" w:rsidRPr="00DE5A2B" w:rsidRDefault="002F6430" w:rsidP="005B272E">
            <w:pPr>
              <w:jc w:val="center"/>
              <w:rPr>
                <w:sz w:val="20"/>
              </w:rPr>
            </w:pPr>
          </w:p>
        </w:tc>
        <w:tc>
          <w:tcPr>
            <w:tcW w:w="1319" w:type="dxa"/>
            <w:vAlign w:val="center"/>
          </w:tcPr>
          <w:p w:rsidR="002F6430" w:rsidRPr="00DE5A2B" w:rsidRDefault="002F6430" w:rsidP="005B272E">
            <w:pPr>
              <w:jc w:val="center"/>
              <w:rPr>
                <w:sz w:val="20"/>
              </w:rPr>
            </w:pPr>
          </w:p>
        </w:tc>
        <w:tc>
          <w:tcPr>
            <w:tcW w:w="1320" w:type="dxa"/>
            <w:vAlign w:val="center"/>
          </w:tcPr>
          <w:p w:rsidR="002F6430" w:rsidRPr="00DE5A2B" w:rsidRDefault="002F6430" w:rsidP="005B272E">
            <w:pPr>
              <w:jc w:val="center"/>
              <w:rPr>
                <w:sz w:val="20"/>
              </w:rPr>
            </w:pPr>
            <w:r w:rsidRPr="00DE5A2B">
              <w:rPr>
                <w:sz w:val="20"/>
              </w:rPr>
              <w:t>X</w:t>
            </w:r>
          </w:p>
        </w:tc>
        <w:tc>
          <w:tcPr>
            <w:tcW w:w="1320" w:type="dxa"/>
            <w:vAlign w:val="center"/>
          </w:tcPr>
          <w:p w:rsidR="002F6430" w:rsidRPr="00DE5A2B" w:rsidRDefault="002F6430" w:rsidP="005B272E">
            <w:pPr>
              <w:jc w:val="center"/>
              <w:rPr>
                <w:sz w:val="20"/>
              </w:rPr>
            </w:pPr>
          </w:p>
        </w:tc>
        <w:tc>
          <w:tcPr>
            <w:tcW w:w="1320" w:type="dxa"/>
            <w:vAlign w:val="center"/>
          </w:tcPr>
          <w:p w:rsidR="002F6430" w:rsidRPr="00DE5A2B" w:rsidRDefault="002F6430" w:rsidP="005B272E">
            <w:pPr>
              <w:jc w:val="center"/>
              <w:rPr>
                <w:sz w:val="20"/>
              </w:rPr>
            </w:pPr>
          </w:p>
        </w:tc>
        <w:tc>
          <w:tcPr>
            <w:tcW w:w="1320" w:type="dxa"/>
            <w:vAlign w:val="center"/>
          </w:tcPr>
          <w:p w:rsidR="002F6430" w:rsidRPr="00DE5A2B" w:rsidRDefault="002F6430" w:rsidP="005B272E">
            <w:pPr>
              <w:jc w:val="center"/>
              <w:rPr>
                <w:sz w:val="20"/>
              </w:rPr>
            </w:pPr>
            <w:r w:rsidRPr="00DE5A2B">
              <w:rPr>
                <w:sz w:val="20"/>
              </w:rPr>
              <w:t>X</w:t>
            </w:r>
          </w:p>
        </w:tc>
      </w:tr>
      <w:tr w:rsidR="002F6430" w:rsidRPr="00DE5A2B" w:rsidTr="005B272E">
        <w:trPr>
          <w:jc w:val="center"/>
        </w:trPr>
        <w:tc>
          <w:tcPr>
            <w:tcW w:w="1319" w:type="dxa"/>
            <w:vAlign w:val="center"/>
          </w:tcPr>
          <w:p w:rsidR="002F6430" w:rsidRPr="00DE5A2B" w:rsidRDefault="002F6430" w:rsidP="005B272E">
            <w:pPr>
              <w:jc w:val="center"/>
              <w:rPr>
                <w:sz w:val="20"/>
              </w:rPr>
            </w:pPr>
            <w:r w:rsidRPr="00DE5A2B">
              <w:rPr>
                <w:sz w:val="20"/>
              </w:rPr>
              <w:t>CO4</w:t>
            </w:r>
          </w:p>
        </w:tc>
        <w:tc>
          <w:tcPr>
            <w:tcW w:w="1319" w:type="dxa"/>
            <w:vAlign w:val="center"/>
          </w:tcPr>
          <w:p w:rsidR="002F6430" w:rsidRPr="00DE5A2B" w:rsidRDefault="002F6430" w:rsidP="005B272E">
            <w:pPr>
              <w:jc w:val="center"/>
              <w:rPr>
                <w:sz w:val="20"/>
              </w:rPr>
            </w:pPr>
          </w:p>
        </w:tc>
        <w:tc>
          <w:tcPr>
            <w:tcW w:w="1319" w:type="dxa"/>
            <w:vAlign w:val="center"/>
          </w:tcPr>
          <w:p w:rsidR="002F6430" w:rsidRPr="00DE5A2B" w:rsidRDefault="002F6430" w:rsidP="005B272E">
            <w:pPr>
              <w:jc w:val="center"/>
              <w:rPr>
                <w:sz w:val="20"/>
              </w:rPr>
            </w:pPr>
          </w:p>
        </w:tc>
        <w:tc>
          <w:tcPr>
            <w:tcW w:w="1320" w:type="dxa"/>
            <w:vAlign w:val="center"/>
          </w:tcPr>
          <w:p w:rsidR="002F6430" w:rsidRPr="00DE5A2B" w:rsidRDefault="002F6430" w:rsidP="005B272E">
            <w:pPr>
              <w:jc w:val="center"/>
              <w:rPr>
                <w:sz w:val="20"/>
              </w:rPr>
            </w:pPr>
            <w:r w:rsidRPr="00DE5A2B">
              <w:rPr>
                <w:sz w:val="20"/>
              </w:rPr>
              <w:t>X</w:t>
            </w:r>
          </w:p>
        </w:tc>
        <w:tc>
          <w:tcPr>
            <w:tcW w:w="1320" w:type="dxa"/>
            <w:vAlign w:val="center"/>
          </w:tcPr>
          <w:p w:rsidR="002F6430" w:rsidRPr="00DE5A2B" w:rsidRDefault="002F6430" w:rsidP="005B272E">
            <w:pPr>
              <w:jc w:val="center"/>
              <w:rPr>
                <w:sz w:val="20"/>
              </w:rPr>
            </w:pPr>
            <w:r w:rsidRPr="00DE5A2B">
              <w:rPr>
                <w:sz w:val="20"/>
              </w:rPr>
              <w:t>X</w:t>
            </w:r>
          </w:p>
        </w:tc>
        <w:tc>
          <w:tcPr>
            <w:tcW w:w="1320" w:type="dxa"/>
            <w:vAlign w:val="center"/>
          </w:tcPr>
          <w:p w:rsidR="002F6430" w:rsidRPr="00DE5A2B" w:rsidRDefault="002F6430" w:rsidP="005B272E">
            <w:pPr>
              <w:jc w:val="center"/>
              <w:rPr>
                <w:sz w:val="20"/>
              </w:rPr>
            </w:pPr>
          </w:p>
        </w:tc>
        <w:tc>
          <w:tcPr>
            <w:tcW w:w="1320" w:type="dxa"/>
            <w:vAlign w:val="center"/>
          </w:tcPr>
          <w:p w:rsidR="002F6430" w:rsidRPr="00DE5A2B" w:rsidRDefault="002F6430" w:rsidP="005B272E">
            <w:pPr>
              <w:jc w:val="center"/>
              <w:rPr>
                <w:sz w:val="20"/>
              </w:rPr>
            </w:pPr>
          </w:p>
        </w:tc>
      </w:tr>
      <w:tr w:rsidR="002F6430" w:rsidRPr="00DE5A2B" w:rsidTr="005B272E">
        <w:trPr>
          <w:jc w:val="center"/>
        </w:trPr>
        <w:tc>
          <w:tcPr>
            <w:tcW w:w="1319" w:type="dxa"/>
            <w:vAlign w:val="center"/>
          </w:tcPr>
          <w:p w:rsidR="002F6430" w:rsidRPr="00DE5A2B" w:rsidRDefault="002F6430" w:rsidP="005B272E">
            <w:pPr>
              <w:jc w:val="center"/>
              <w:rPr>
                <w:sz w:val="20"/>
              </w:rPr>
            </w:pPr>
            <w:r w:rsidRPr="00DE5A2B">
              <w:rPr>
                <w:sz w:val="20"/>
              </w:rPr>
              <w:t>CO5</w:t>
            </w:r>
          </w:p>
        </w:tc>
        <w:tc>
          <w:tcPr>
            <w:tcW w:w="1319" w:type="dxa"/>
            <w:vAlign w:val="center"/>
          </w:tcPr>
          <w:p w:rsidR="002F6430" w:rsidRPr="00DE5A2B" w:rsidRDefault="002F6430" w:rsidP="005B272E">
            <w:pPr>
              <w:jc w:val="center"/>
              <w:rPr>
                <w:sz w:val="20"/>
              </w:rPr>
            </w:pPr>
          </w:p>
        </w:tc>
        <w:tc>
          <w:tcPr>
            <w:tcW w:w="1319" w:type="dxa"/>
            <w:vAlign w:val="center"/>
          </w:tcPr>
          <w:p w:rsidR="002F6430" w:rsidRPr="00DE5A2B" w:rsidRDefault="002F6430" w:rsidP="005B272E">
            <w:pPr>
              <w:jc w:val="center"/>
              <w:rPr>
                <w:sz w:val="20"/>
              </w:rPr>
            </w:pPr>
          </w:p>
        </w:tc>
        <w:tc>
          <w:tcPr>
            <w:tcW w:w="1320" w:type="dxa"/>
            <w:vAlign w:val="center"/>
          </w:tcPr>
          <w:p w:rsidR="002F6430" w:rsidRPr="00DE5A2B" w:rsidRDefault="002F6430" w:rsidP="005B272E">
            <w:pPr>
              <w:jc w:val="center"/>
              <w:rPr>
                <w:sz w:val="20"/>
              </w:rPr>
            </w:pPr>
            <w:r w:rsidRPr="00DE5A2B">
              <w:rPr>
                <w:sz w:val="20"/>
              </w:rPr>
              <w:t>X</w:t>
            </w:r>
          </w:p>
        </w:tc>
        <w:tc>
          <w:tcPr>
            <w:tcW w:w="1320" w:type="dxa"/>
            <w:vAlign w:val="center"/>
          </w:tcPr>
          <w:p w:rsidR="002F6430" w:rsidRPr="00DE5A2B" w:rsidRDefault="002F6430" w:rsidP="005B272E">
            <w:pPr>
              <w:jc w:val="center"/>
              <w:rPr>
                <w:sz w:val="20"/>
              </w:rPr>
            </w:pPr>
          </w:p>
        </w:tc>
        <w:tc>
          <w:tcPr>
            <w:tcW w:w="1320" w:type="dxa"/>
            <w:vAlign w:val="center"/>
          </w:tcPr>
          <w:p w:rsidR="002F6430" w:rsidRPr="00DE5A2B" w:rsidRDefault="002F6430" w:rsidP="005B272E">
            <w:pPr>
              <w:jc w:val="center"/>
              <w:rPr>
                <w:sz w:val="20"/>
              </w:rPr>
            </w:pPr>
          </w:p>
        </w:tc>
        <w:tc>
          <w:tcPr>
            <w:tcW w:w="1320" w:type="dxa"/>
            <w:vAlign w:val="center"/>
          </w:tcPr>
          <w:p w:rsidR="002F6430" w:rsidRPr="00DE5A2B" w:rsidRDefault="002F6430" w:rsidP="005B272E">
            <w:pPr>
              <w:jc w:val="center"/>
              <w:rPr>
                <w:sz w:val="20"/>
              </w:rPr>
            </w:pPr>
            <w:r w:rsidRPr="00DE5A2B">
              <w:rPr>
                <w:sz w:val="20"/>
              </w:rPr>
              <w:t>X</w:t>
            </w:r>
          </w:p>
        </w:tc>
      </w:tr>
      <w:tr w:rsidR="002F6430" w:rsidRPr="00DE5A2B" w:rsidTr="005B272E">
        <w:trPr>
          <w:jc w:val="center"/>
        </w:trPr>
        <w:tc>
          <w:tcPr>
            <w:tcW w:w="1319" w:type="dxa"/>
            <w:vAlign w:val="center"/>
          </w:tcPr>
          <w:p w:rsidR="002F6430" w:rsidRPr="00DE5A2B" w:rsidRDefault="002F6430" w:rsidP="005B272E">
            <w:pPr>
              <w:jc w:val="center"/>
              <w:rPr>
                <w:sz w:val="20"/>
              </w:rPr>
            </w:pPr>
            <w:r w:rsidRPr="00DE5A2B">
              <w:rPr>
                <w:sz w:val="20"/>
              </w:rPr>
              <w:t>CO6</w:t>
            </w:r>
          </w:p>
        </w:tc>
        <w:tc>
          <w:tcPr>
            <w:tcW w:w="1319" w:type="dxa"/>
            <w:vAlign w:val="center"/>
          </w:tcPr>
          <w:p w:rsidR="002F6430" w:rsidRPr="00DE5A2B" w:rsidRDefault="002F6430" w:rsidP="005B272E">
            <w:pPr>
              <w:jc w:val="center"/>
              <w:rPr>
                <w:sz w:val="20"/>
              </w:rPr>
            </w:pPr>
            <w:r w:rsidRPr="00DE5A2B">
              <w:rPr>
                <w:sz w:val="20"/>
              </w:rPr>
              <w:t>X</w:t>
            </w:r>
          </w:p>
        </w:tc>
        <w:tc>
          <w:tcPr>
            <w:tcW w:w="1319" w:type="dxa"/>
            <w:vAlign w:val="center"/>
          </w:tcPr>
          <w:p w:rsidR="002F6430" w:rsidRPr="00DE5A2B" w:rsidRDefault="002F6430" w:rsidP="005B272E">
            <w:pPr>
              <w:jc w:val="center"/>
              <w:rPr>
                <w:sz w:val="20"/>
              </w:rPr>
            </w:pPr>
          </w:p>
        </w:tc>
        <w:tc>
          <w:tcPr>
            <w:tcW w:w="1320" w:type="dxa"/>
            <w:vAlign w:val="center"/>
          </w:tcPr>
          <w:p w:rsidR="002F6430" w:rsidRPr="00DE5A2B" w:rsidRDefault="002F6430" w:rsidP="005B272E">
            <w:pPr>
              <w:jc w:val="center"/>
              <w:rPr>
                <w:sz w:val="20"/>
              </w:rPr>
            </w:pPr>
            <w:r w:rsidRPr="00DE5A2B">
              <w:rPr>
                <w:sz w:val="20"/>
              </w:rPr>
              <w:t>X</w:t>
            </w:r>
          </w:p>
        </w:tc>
        <w:tc>
          <w:tcPr>
            <w:tcW w:w="1320" w:type="dxa"/>
            <w:vAlign w:val="center"/>
          </w:tcPr>
          <w:p w:rsidR="002F6430" w:rsidRPr="00DE5A2B" w:rsidRDefault="002F6430" w:rsidP="005B272E">
            <w:pPr>
              <w:jc w:val="center"/>
              <w:rPr>
                <w:sz w:val="20"/>
              </w:rPr>
            </w:pPr>
          </w:p>
        </w:tc>
        <w:tc>
          <w:tcPr>
            <w:tcW w:w="1320" w:type="dxa"/>
            <w:vAlign w:val="center"/>
          </w:tcPr>
          <w:p w:rsidR="002F6430" w:rsidRPr="00DE5A2B" w:rsidRDefault="002F6430" w:rsidP="005B272E">
            <w:pPr>
              <w:jc w:val="center"/>
              <w:rPr>
                <w:sz w:val="20"/>
              </w:rPr>
            </w:pPr>
          </w:p>
        </w:tc>
        <w:tc>
          <w:tcPr>
            <w:tcW w:w="1320" w:type="dxa"/>
            <w:vAlign w:val="center"/>
          </w:tcPr>
          <w:p w:rsidR="002F6430" w:rsidRPr="00DE5A2B" w:rsidRDefault="002F6430" w:rsidP="005B272E">
            <w:pPr>
              <w:jc w:val="center"/>
              <w:rPr>
                <w:sz w:val="20"/>
              </w:rPr>
            </w:pPr>
            <w:r w:rsidRPr="00DE5A2B">
              <w:rPr>
                <w:sz w:val="20"/>
              </w:rPr>
              <w:t>X</w:t>
            </w:r>
          </w:p>
        </w:tc>
      </w:tr>
    </w:tbl>
    <w:p w:rsidR="005F3778" w:rsidRPr="00DE5A2B" w:rsidRDefault="005F3778" w:rsidP="002D21C0">
      <w:pPr>
        <w:rPr>
          <w:sz w:val="20"/>
        </w:rPr>
      </w:pPr>
    </w:p>
    <w:p w:rsidR="005F3778" w:rsidRPr="00DE5A2B" w:rsidRDefault="005F3778" w:rsidP="002D21C0">
      <w:pPr>
        <w:rPr>
          <w:sz w:val="20"/>
        </w:rPr>
      </w:pPr>
    </w:p>
    <w:p w:rsidR="005F3778" w:rsidRPr="00DE5A2B" w:rsidRDefault="005F3778" w:rsidP="002D21C0">
      <w:pPr>
        <w:rPr>
          <w:sz w:val="20"/>
        </w:rPr>
      </w:pPr>
      <w:r w:rsidRPr="00DE5A2B">
        <w:rPr>
          <w:rFonts w:eastAsia="Arial Narrow"/>
          <w:bCs/>
          <w:sz w:val="20"/>
        </w:rPr>
        <w:t>UNIT I:</w:t>
      </w:r>
    </w:p>
    <w:p w:rsidR="005F3778" w:rsidRPr="00DE5A2B" w:rsidRDefault="005F3778" w:rsidP="002D21C0">
      <w:pPr>
        <w:rPr>
          <w:sz w:val="20"/>
        </w:rPr>
      </w:pPr>
      <w:r w:rsidRPr="00DE5A2B">
        <w:rPr>
          <w:rFonts w:eastAsia="Arial Narrow"/>
          <w:bCs/>
          <w:sz w:val="20"/>
        </w:rPr>
        <w:t xml:space="preserve">Inviscid Flow of Incompressible Fluids: </w:t>
      </w:r>
      <w:r w:rsidRPr="00DE5A2B">
        <w:rPr>
          <w:rFonts w:eastAsia="Arial Narrow"/>
          <w:sz w:val="20"/>
        </w:rPr>
        <w:t>Lagrangian and Eulerain Descriptions of fluid motion - Path lines, Stream lines, Streak lines, stream tubes - velocity of a fluid particle, types of flows, Equations of three dimensional continuity equation - Stream and Velocity potential functions.</w:t>
      </w:r>
    </w:p>
    <w:p w:rsidR="005F3778" w:rsidRPr="00DE5A2B" w:rsidRDefault="005F3778" w:rsidP="002D21C0">
      <w:pPr>
        <w:ind w:right="20"/>
        <w:rPr>
          <w:sz w:val="20"/>
        </w:rPr>
      </w:pPr>
      <w:r w:rsidRPr="00DE5A2B">
        <w:rPr>
          <w:rFonts w:eastAsia="Arial Narrow"/>
          <w:bCs/>
          <w:sz w:val="20"/>
        </w:rPr>
        <w:t xml:space="preserve">Basic Laws of fluid Flow: </w:t>
      </w:r>
      <w:r w:rsidRPr="00DE5A2B">
        <w:rPr>
          <w:rFonts w:eastAsia="Arial Narrow"/>
          <w:sz w:val="20"/>
        </w:rPr>
        <w:t>Condition for irrotationality, circulation &amp; vorticity - Accelerations in Cartesian systems normal and</w:t>
      </w:r>
      <w:r w:rsidRPr="00DE5A2B">
        <w:rPr>
          <w:rFonts w:eastAsia="Arial Narrow"/>
          <w:bCs/>
          <w:sz w:val="20"/>
        </w:rPr>
        <w:t xml:space="preserve"> </w:t>
      </w:r>
      <w:r w:rsidRPr="00DE5A2B">
        <w:rPr>
          <w:rFonts w:eastAsia="Arial Narrow"/>
          <w:sz w:val="20"/>
        </w:rPr>
        <w:t>tangential accelerations - Euler’s, Bernoulli equations in 3D - Continuity and Momentum Equations</w:t>
      </w:r>
    </w:p>
    <w:p w:rsidR="002F6430" w:rsidRPr="00DE5A2B" w:rsidRDefault="002F6430" w:rsidP="002D21C0">
      <w:pPr>
        <w:rPr>
          <w:sz w:val="20"/>
        </w:rPr>
      </w:pPr>
    </w:p>
    <w:p w:rsidR="005F3778" w:rsidRPr="00DE5A2B" w:rsidRDefault="005F3778" w:rsidP="002D21C0">
      <w:pPr>
        <w:rPr>
          <w:sz w:val="20"/>
        </w:rPr>
      </w:pPr>
      <w:r w:rsidRPr="00DE5A2B">
        <w:rPr>
          <w:rFonts w:eastAsia="Arial Narrow"/>
          <w:bCs/>
          <w:sz w:val="20"/>
        </w:rPr>
        <w:t>UNIT II:</w:t>
      </w:r>
    </w:p>
    <w:p w:rsidR="005F3778" w:rsidRPr="00DE5A2B" w:rsidRDefault="005F3778" w:rsidP="002D21C0">
      <w:pPr>
        <w:tabs>
          <w:tab w:val="left" w:pos="2240"/>
        </w:tabs>
        <w:rPr>
          <w:sz w:val="20"/>
        </w:rPr>
      </w:pPr>
      <w:r w:rsidRPr="00DE5A2B">
        <w:rPr>
          <w:rFonts w:eastAsia="Arial Narrow"/>
          <w:bCs/>
          <w:sz w:val="20"/>
        </w:rPr>
        <w:t xml:space="preserve">Viscous Flow: </w:t>
      </w:r>
      <w:r w:rsidRPr="00DE5A2B">
        <w:rPr>
          <w:rFonts w:eastAsia="Arial Narrow"/>
          <w:sz w:val="20"/>
        </w:rPr>
        <w:t>Derivation of</w:t>
      </w:r>
      <w:r w:rsidRPr="00DE5A2B">
        <w:rPr>
          <w:sz w:val="20"/>
        </w:rPr>
        <w:t xml:space="preserve"> </w:t>
      </w:r>
      <w:r w:rsidRPr="00DE5A2B">
        <w:rPr>
          <w:rFonts w:eastAsia="Arial Narrow"/>
          <w:sz w:val="20"/>
        </w:rPr>
        <w:t>Navier-Stokes Equations for viscous compressible flow - Exact solutions to certain simple cases : Planar Poisoulle flow - Couette flow with and without pressure gradient - Hagen Poisoulle flow</w:t>
      </w:r>
    </w:p>
    <w:p w:rsidR="00CA6925" w:rsidRPr="00DE5A2B" w:rsidRDefault="00CA6925" w:rsidP="002D21C0">
      <w:pPr>
        <w:rPr>
          <w:sz w:val="20"/>
        </w:rPr>
      </w:pPr>
    </w:p>
    <w:p w:rsidR="005F3778" w:rsidRPr="00DE5A2B" w:rsidRDefault="005F3778" w:rsidP="002D21C0">
      <w:pPr>
        <w:rPr>
          <w:sz w:val="20"/>
        </w:rPr>
      </w:pPr>
      <w:r w:rsidRPr="00DE5A2B">
        <w:rPr>
          <w:rFonts w:eastAsia="Arial Narrow"/>
          <w:bCs/>
          <w:sz w:val="20"/>
        </w:rPr>
        <w:t>UNIT III:</w:t>
      </w:r>
    </w:p>
    <w:p w:rsidR="005F3778" w:rsidRPr="00DE5A2B" w:rsidRDefault="005F3778" w:rsidP="002D21C0">
      <w:pPr>
        <w:rPr>
          <w:sz w:val="20"/>
        </w:rPr>
      </w:pPr>
      <w:r w:rsidRPr="00DE5A2B">
        <w:rPr>
          <w:rFonts w:eastAsia="Arial Narrow"/>
          <w:bCs/>
          <w:sz w:val="20"/>
        </w:rPr>
        <w:t xml:space="preserve">Boundary Layer Concepts : </w:t>
      </w:r>
      <w:r w:rsidRPr="00DE5A2B">
        <w:rPr>
          <w:rFonts w:eastAsia="Arial Narrow"/>
          <w:sz w:val="20"/>
        </w:rPr>
        <w:t>Prandtl’s contribution to real fluid</w:t>
      </w:r>
      <w:r w:rsidRPr="00DE5A2B">
        <w:rPr>
          <w:rFonts w:eastAsia="Arial Narrow"/>
          <w:bCs/>
          <w:sz w:val="20"/>
        </w:rPr>
        <w:t xml:space="preserve"> </w:t>
      </w:r>
      <w:r w:rsidRPr="00DE5A2B">
        <w:rPr>
          <w:rFonts w:eastAsia="Arial Narrow"/>
          <w:sz w:val="20"/>
        </w:rPr>
        <w:t>flows</w:t>
      </w:r>
      <w:r w:rsidRPr="00DE5A2B">
        <w:rPr>
          <w:rFonts w:eastAsia="Arial Narrow"/>
          <w:bCs/>
          <w:sz w:val="20"/>
        </w:rPr>
        <w:t xml:space="preserve"> </w:t>
      </w:r>
      <w:r w:rsidRPr="00DE5A2B">
        <w:rPr>
          <w:rFonts w:eastAsia="Arial Narrow"/>
          <w:sz w:val="20"/>
        </w:rPr>
        <w:t>– Prandtl’s boundary layer theory</w:t>
      </w:r>
      <w:r w:rsidRPr="00DE5A2B">
        <w:rPr>
          <w:rFonts w:eastAsia="Arial Narrow"/>
          <w:bCs/>
          <w:sz w:val="20"/>
        </w:rPr>
        <w:t xml:space="preserve"> </w:t>
      </w:r>
      <w:r w:rsidRPr="00DE5A2B">
        <w:rPr>
          <w:rFonts w:eastAsia="Arial Narrow"/>
          <w:sz w:val="20"/>
        </w:rPr>
        <w:t>- Boundary layer</w:t>
      </w:r>
      <w:r w:rsidRPr="00DE5A2B">
        <w:rPr>
          <w:rFonts w:eastAsia="Arial Narrow"/>
          <w:bCs/>
          <w:sz w:val="20"/>
        </w:rPr>
        <w:t xml:space="preserve"> </w:t>
      </w:r>
      <w:r w:rsidRPr="00DE5A2B">
        <w:rPr>
          <w:rFonts w:eastAsia="Arial Narrow"/>
          <w:sz w:val="20"/>
        </w:rPr>
        <w:t>thickness for flow over a flat plate – Blasius solution – Creeping motion (Stokes) - Oseen’s approximation - Von-Karman momentum integral equation for laminar boundary layer - Expressions for local and mean drag coefficients for different velocity profiles.</w:t>
      </w:r>
    </w:p>
    <w:p w:rsidR="005F3778" w:rsidRPr="00DE5A2B" w:rsidRDefault="005F3778" w:rsidP="002D21C0">
      <w:pPr>
        <w:rPr>
          <w:sz w:val="20"/>
        </w:rPr>
      </w:pPr>
    </w:p>
    <w:p w:rsidR="005F3778" w:rsidRPr="00DE5A2B" w:rsidRDefault="005F3778" w:rsidP="002D21C0">
      <w:pPr>
        <w:rPr>
          <w:sz w:val="20"/>
        </w:rPr>
      </w:pPr>
      <w:r w:rsidRPr="00DE5A2B">
        <w:rPr>
          <w:rFonts w:eastAsia="Arial Narrow"/>
          <w:bCs/>
          <w:sz w:val="20"/>
        </w:rPr>
        <w:lastRenderedPageBreak/>
        <w:t>UNIT IV:</w:t>
      </w:r>
    </w:p>
    <w:p w:rsidR="005F3778" w:rsidRPr="00DE5A2B" w:rsidRDefault="005F3778" w:rsidP="002D21C0">
      <w:pPr>
        <w:rPr>
          <w:sz w:val="20"/>
        </w:rPr>
      </w:pPr>
      <w:r w:rsidRPr="00DE5A2B">
        <w:rPr>
          <w:rFonts w:eastAsia="Arial Narrow"/>
          <w:bCs/>
          <w:sz w:val="20"/>
        </w:rPr>
        <w:t xml:space="preserve">Introduction to Turbulent Flow: </w:t>
      </w:r>
      <w:r w:rsidRPr="00DE5A2B">
        <w:rPr>
          <w:rFonts w:eastAsia="Arial Narrow"/>
          <w:sz w:val="20"/>
        </w:rPr>
        <w:t>Fundamental concept of turbulence</w:t>
      </w:r>
      <w:r w:rsidRPr="00DE5A2B">
        <w:rPr>
          <w:rFonts w:eastAsia="Arial Narrow"/>
          <w:bCs/>
          <w:sz w:val="20"/>
        </w:rPr>
        <w:t xml:space="preserve"> </w:t>
      </w:r>
      <w:r w:rsidRPr="00DE5A2B">
        <w:rPr>
          <w:rFonts w:eastAsia="Arial Narrow"/>
          <w:sz w:val="20"/>
        </w:rPr>
        <w:t>-</w:t>
      </w:r>
      <w:r w:rsidRPr="00DE5A2B">
        <w:rPr>
          <w:rFonts w:eastAsia="Arial Narrow"/>
          <w:bCs/>
          <w:sz w:val="20"/>
        </w:rPr>
        <w:t xml:space="preserve"> </w:t>
      </w:r>
      <w:r w:rsidRPr="00DE5A2B">
        <w:rPr>
          <w:rFonts w:eastAsia="Arial Narrow"/>
          <w:sz w:val="20"/>
        </w:rPr>
        <w:t>Time Averaged Equations</w:t>
      </w:r>
      <w:r w:rsidRPr="00DE5A2B">
        <w:rPr>
          <w:rFonts w:eastAsia="Arial Narrow"/>
          <w:bCs/>
          <w:sz w:val="20"/>
        </w:rPr>
        <w:t xml:space="preserve"> </w:t>
      </w:r>
      <w:r w:rsidRPr="00DE5A2B">
        <w:rPr>
          <w:rFonts w:eastAsia="Arial Narrow"/>
          <w:sz w:val="20"/>
        </w:rPr>
        <w:t>-</w:t>
      </w:r>
      <w:r w:rsidRPr="00DE5A2B">
        <w:rPr>
          <w:rFonts w:eastAsia="Arial Narrow"/>
          <w:bCs/>
          <w:sz w:val="20"/>
        </w:rPr>
        <w:t xml:space="preserve"> </w:t>
      </w:r>
      <w:r w:rsidRPr="00DE5A2B">
        <w:rPr>
          <w:rFonts w:eastAsia="Arial Narrow"/>
          <w:sz w:val="20"/>
        </w:rPr>
        <w:t>Boundary Layer</w:t>
      </w:r>
      <w:r w:rsidRPr="00DE5A2B">
        <w:rPr>
          <w:rFonts w:eastAsia="Arial Narrow"/>
          <w:bCs/>
          <w:sz w:val="20"/>
        </w:rPr>
        <w:t xml:space="preserve"> </w:t>
      </w:r>
      <w:r w:rsidRPr="00DE5A2B">
        <w:rPr>
          <w:rFonts w:eastAsia="Arial Narrow"/>
          <w:sz w:val="20"/>
        </w:rPr>
        <w:t>Equations - Prandtl Mixing Length Model - Universal Velocity Distribution Law: Van Driest Model - Approximate solutions for drag coefficients - More Refined Turbulence Models - k-epsilon model - boundary layer separation and form drag - Karman Vortex Trail, Boundary layer control, lift on circular cylinders</w:t>
      </w:r>
    </w:p>
    <w:p w:rsidR="005F3778" w:rsidRPr="00DE5A2B" w:rsidRDefault="005F3778" w:rsidP="002D21C0">
      <w:pPr>
        <w:ind w:right="20"/>
        <w:rPr>
          <w:sz w:val="20"/>
        </w:rPr>
      </w:pPr>
      <w:r w:rsidRPr="00DE5A2B">
        <w:rPr>
          <w:rFonts w:eastAsia="Arial Narrow"/>
          <w:bCs/>
          <w:sz w:val="20"/>
        </w:rPr>
        <w:t>Internal Flow</w:t>
      </w:r>
      <w:r w:rsidRPr="00DE5A2B">
        <w:rPr>
          <w:rFonts w:eastAsia="Arial Narrow"/>
          <w:sz w:val="20"/>
        </w:rPr>
        <w:t>: Smooth and rough boundaries</w:t>
      </w:r>
      <w:r w:rsidRPr="00DE5A2B">
        <w:rPr>
          <w:rFonts w:eastAsia="Arial Narrow"/>
          <w:bCs/>
          <w:sz w:val="20"/>
        </w:rPr>
        <w:t xml:space="preserve"> </w:t>
      </w:r>
      <w:r w:rsidRPr="00DE5A2B">
        <w:rPr>
          <w:rFonts w:eastAsia="Arial Narrow"/>
          <w:sz w:val="20"/>
        </w:rPr>
        <w:t>-</w:t>
      </w:r>
      <w:r w:rsidRPr="00DE5A2B">
        <w:rPr>
          <w:rFonts w:eastAsia="Arial Narrow"/>
          <w:bCs/>
          <w:sz w:val="20"/>
        </w:rPr>
        <w:t xml:space="preserve"> </w:t>
      </w:r>
      <w:r w:rsidRPr="00DE5A2B">
        <w:rPr>
          <w:rFonts w:eastAsia="Arial Narrow"/>
          <w:sz w:val="20"/>
        </w:rPr>
        <w:t>Equations for Velocity Distribution and frictional resistance in smooth rough</w:t>
      </w:r>
      <w:r w:rsidRPr="00DE5A2B">
        <w:rPr>
          <w:rFonts w:eastAsia="Arial Narrow"/>
          <w:bCs/>
          <w:sz w:val="20"/>
        </w:rPr>
        <w:t xml:space="preserve"> </w:t>
      </w:r>
      <w:r w:rsidRPr="00DE5A2B">
        <w:rPr>
          <w:rFonts w:eastAsia="Arial Narrow"/>
          <w:sz w:val="20"/>
        </w:rPr>
        <w:t>Pipes – Roughness of Commercial Pipes – Moody’s diagram</w:t>
      </w:r>
    </w:p>
    <w:p w:rsidR="005F3778" w:rsidRPr="00DE5A2B" w:rsidRDefault="005F3778" w:rsidP="002D21C0">
      <w:pPr>
        <w:rPr>
          <w:sz w:val="20"/>
        </w:rPr>
      </w:pPr>
      <w:r w:rsidRPr="00DE5A2B">
        <w:rPr>
          <w:sz w:val="20"/>
        </w:rPr>
        <w:tab/>
      </w:r>
    </w:p>
    <w:p w:rsidR="005F3778" w:rsidRPr="00DE5A2B" w:rsidRDefault="005F3778" w:rsidP="002D21C0">
      <w:pPr>
        <w:rPr>
          <w:sz w:val="20"/>
        </w:rPr>
      </w:pPr>
      <w:r w:rsidRPr="00DE5A2B">
        <w:rPr>
          <w:rFonts w:eastAsia="Arial Narrow"/>
          <w:bCs/>
          <w:sz w:val="20"/>
        </w:rPr>
        <w:t>UNIT V:</w:t>
      </w:r>
    </w:p>
    <w:p w:rsidR="005F3778" w:rsidRPr="00DE5A2B" w:rsidRDefault="005F3778" w:rsidP="002D21C0">
      <w:pPr>
        <w:rPr>
          <w:rFonts w:eastAsia="Arial Narrow"/>
          <w:sz w:val="20"/>
        </w:rPr>
      </w:pPr>
      <w:r w:rsidRPr="00DE5A2B">
        <w:rPr>
          <w:rFonts w:eastAsia="Arial Narrow"/>
          <w:bCs/>
          <w:sz w:val="20"/>
        </w:rPr>
        <w:t xml:space="preserve">Compressible Fluid Flow - I: </w:t>
      </w:r>
      <w:r w:rsidRPr="00DE5A2B">
        <w:rPr>
          <w:rFonts w:eastAsia="Arial Narrow"/>
          <w:sz w:val="20"/>
        </w:rPr>
        <w:t>Thermodynamic basics</w:t>
      </w:r>
      <w:r w:rsidRPr="00DE5A2B">
        <w:rPr>
          <w:rFonts w:eastAsia="Arial Narrow"/>
          <w:bCs/>
          <w:sz w:val="20"/>
        </w:rPr>
        <w:t xml:space="preserve"> </w:t>
      </w:r>
      <w:r w:rsidRPr="00DE5A2B">
        <w:rPr>
          <w:rFonts w:eastAsia="Arial Narrow"/>
          <w:sz w:val="20"/>
        </w:rPr>
        <w:t>-</w:t>
      </w:r>
      <w:r w:rsidRPr="00DE5A2B">
        <w:rPr>
          <w:rFonts w:eastAsia="Arial Narrow"/>
          <w:bCs/>
          <w:sz w:val="20"/>
        </w:rPr>
        <w:t xml:space="preserve"> </w:t>
      </w:r>
      <w:r w:rsidRPr="00DE5A2B">
        <w:rPr>
          <w:rFonts w:eastAsia="Arial Narrow"/>
          <w:sz w:val="20"/>
        </w:rPr>
        <w:t>Equations of continuity, Momentum and Energy - Acoustic Velocity - Derivation of Equation for Mach Number - Flow Regimes - Mach Angle - Mach Cone - Stagnation State</w:t>
      </w:r>
    </w:p>
    <w:p w:rsidR="005F3778" w:rsidRPr="00DE5A2B" w:rsidRDefault="005F3778" w:rsidP="002D21C0">
      <w:pPr>
        <w:rPr>
          <w:rFonts w:eastAsia="Arial Narrow"/>
          <w:sz w:val="20"/>
        </w:rPr>
      </w:pPr>
    </w:p>
    <w:p w:rsidR="005F3778" w:rsidRPr="00DE5A2B" w:rsidRDefault="005F3778" w:rsidP="002D21C0">
      <w:pPr>
        <w:rPr>
          <w:sz w:val="20"/>
        </w:rPr>
      </w:pPr>
      <w:r w:rsidRPr="00DE5A2B">
        <w:rPr>
          <w:rFonts w:eastAsia="Arial Narrow"/>
          <w:bCs/>
          <w:sz w:val="20"/>
        </w:rPr>
        <w:t>UNIT VI:</w:t>
      </w:r>
    </w:p>
    <w:p w:rsidR="005F3778" w:rsidRPr="00DE5A2B" w:rsidRDefault="005F3778" w:rsidP="002D21C0">
      <w:pPr>
        <w:rPr>
          <w:sz w:val="20"/>
        </w:rPr>
      </w:pPr>
      <w:r w:rsidRPr="00DE5A2B">
        <w:rPr>
          <w:rFonts w:eastAsia="Arial Narrow"/>
          <w:bCs/>
          <w:sz w:val="20"/>
        </w:rPr>
        <w:t xml:space="preserve">Compressible Fluid Flow - II: </w:t>
      </w:r>
      <w:r w:rsidRPr="00DE5A2B">
        <w:rPr>
          <w:rFonts w:eastAsia="Arial Narrow"/>
          <w:sz w:val="20"/>
        </w:rPr>
        <w:t>Area Variation - Property Relationships in terms of Mach number - Nozzles, Diffusers</w:t>
      </w:r>
      <w:r w:rsidRPr="00DE5A2B">
        <w:rPr>
          <w:rFonts w:eastAsia="Arial Narrow"/>
          <w:bCs/>
          <w:sz w:val="20"/>
        </w:rPr>
        <w:t xml:space="preserve"> </w:t>
      </w:r>
      <w:r w:rsidRPr="00DE5A2B">
        <w:rPr>
          <w:rFonts w:eastAsia="Arial Narrow"/>
          <w:sz w:val="20"/>
        </w:rPr>
        <w:t>-</w:t>
      </w:r>
      <w:r w:rsidRPr="00DE5A2B">
        <w:rPr>
          <w:rFonts w:eastAsia="Arial Narrow"/>
          <w:bCs/>
          <w:sz w:val="20"/>
        </w:rPr>
        <w:t xml:space="preserve"> </w:t>
      </w:r>
      <w:r w:rsidRPr="00DE5A2B">
        <w:rPr>
          <w:rFonts w:eastAsia="Arial Narrow"/>
          <w:sz w:val="20"/>
        </w:rPr>
        <w:t>Fanno and Raleigh Lines - Property Relations – Isothermal Flow in Long Ducts - Normal Compressible Shock, Oblique Shock: Expansion and Compressible Shocks - Supersonic Wave Drag</w:t>
      </w:r>
    </w:p>
    <w:p w:rsidR="005F3778" w:rsidRPr="00DE5A2B" w:rsidRDefault="005F3778" w:rsidP="002D21C0">
      <w:pPr>
        <w:rPr>
          <w:sz w:val="20"/>
        </w:rPr>
      </w:pPr>
    </w:p>
    <w:p w:rsidR="00CA6925" w:rsidRPr="00DE5A2B" w:rsidRDefault="00CA6925" w:rsidP="002D21C0">
      <w:pPr>
        <w:rPr>
          <w:sz w:val="20"/>
        </w:rPr>
      </w:pPr>
    </w:p>
    <w:p w:rsidR="005F3778" w:rsidRPr="00DE5A2B" w:rsidRDefault="005F3778" w:rsidP="002D21C0">
      <w:pPr>
        <w:rPr>
          <w:rFonts w:eastAsia="Arial Narrow"/>
          <w:bCs/>
          <w:sz w:val="20"/>
        </w:rPr>
      </w:pPr>
      <w:r w:rsidRPr="00DE5A2B">
        <w:rPr>
          <w:rFonts w:eastAsia="Arial Narrow"/>
          <w:bCs/>
          <w:sz w:val="20"/>
        </w:rPr>
        <w:t>REFERENCES:</w:t>
      </w:r>
    </w:p>
    <w:p w:rsidR="00CA6925" w:rsidRPr="00DE5A2B" w:rsidRDefault="00CA6925" w:rsidP="002D21C0">
      <w:pPr>
        <w:rPr>
          <w:sz w:val="20"/>
        </w:rPr>
      </w:pPr>
    </w:p>
    <w:p w:rsidR="005F3778" w:rsidRPr="00DE5A2B" w:rsidRDefault="005F3778" w:rsidP="00CF0A03">
      <w:pPr>
        <w:numPr>
          <w:ilvl w:val="0"/>
          <w:numId w:val="11"/>
        </w:numPr>
        <w:tabs>
          <w:tab w:val="left" w:pos="360"/>
        </w:tabs>
        <w:ind w:left="360"/>
        <w:rPr>
          <w:rFonts w:eastAsia="Arial Narrow"/>
          <w:sz w:val="20"/>
        </w:rPr>
      </w:pPr>
      <w:r w:rsidRPr="00DE5A2B">
        <w:rPr>
          <w:rFonts w:eastAsia="Arial Narrow"/>
          <w:sz w:val="20"/>
        </w:rPr>
        <w:t>Fluid Mechanics and Machines - Modi and Seth - Standard Book House</w:t>
      </w:r>
    </w:p>
    <w:p w:rsidR="005F3778" w:rsidRPr="00DE5A2B" w:rsidRDefault="005F3778" w:rsidP="00CF0A03">
      <w:pPr>
        <w:numPr>
          <w:ilvl w:val="0"/>
          <w:numId w:val="11"/>
        </w:numPr>
        <w:tabs>
          <w:tab w:val="left" w:pos="360"/>
        </w:tabs>
        <w:ind w:left="360"/>
        <w:rPr>
          <w:rFonts w:eastAsia="Arial Narrow"/>
          <w:sz w:val="20"/>
        </w:rPr>
      </w:pPr>
      <w:r w:rsidRPr="00DE5A2B">
        <w:rPr>
          <w:rFonts w:eastAsia="Arial Narrow"/>
          <w:sz w:val="20"/>
        </w:rPr>
        <w:t>Fluid Mechanics - Jog - Cambridge</w:t>
      </w:r>
    </w:p>
    <w:p w:rsidR="005F3778" w:rsidRPr="00DE5A2B" w:rsidRDefault="005F3778" w:rsidP="00CF0A03">
      <w:pPr>
        <w:numPr>
          <w:ilvl w:val="0"/>
          <w:numId w:val="11"/>
        </w:numPr>
        <w:ind w:left="720" w:hanging="360"/>
        <w:rPr>
          <w:rFonts w:eastAsia="Arial Narrow"/>
          <w:sz w:val="20"/>
        </w:rPr>
      </w:pPr>
      <w:r w:rsidRPr="00DE5A2B">
        <w:rPr>
          <w:rFonts w:eastAsia="Arial Narrow"/>
          <w:sz w:val="20"/>
        </w:rPr>
        <w:t>Fluid Mechanics with Engineering Applications - Finnemore &amp; Franzini - McGrawHill</w:t>
      </w:r>
    </w:p>
    <w:p w:rsidR="005F3778" w:rsidRPr="00DE5A2B" w:rsidRDefault="005F3778" w:rsidP="00CF0A03">
      <w:pPr>
        <w:numPr>
          <w:ilvl w:val="0"/>
          <w:numId w:val="11"/>
        </w:numPr>
        <w:tabs>
          <w:tab w:val="left" w:pos="360"/>
        </w:tabs>
        <w:ind w:left="360"/>
        <w:rPr>
          <w:rFonts w:eastAsia="Arial Narrow"/>
          <w:sz w:val="20"/>
        </w:rPr>
      </w:pPr>
      <w:r w:rsidRPr="00DE5A2B">
        <w:rPr>
          <w:rFonts w:eastAsia="Arial Narrow"/>
          <w:sz w:val="20"/>
        </w:rPr>
        <w:t>Fluid Mechanics and Machinery - Khan - Oxford</w:t>
      </w:r>
    </w:p>
    <w:p w:rsidR="005F3778" w:rsidRPr="00DE5A2B" w:rsidRDefault="005F3778" w:rsidP="00CF0A03">
      <w:pPr>
        <w:numPr>
          <w:ilvl w:val="0"/>
          <w:numId w:val="11"/>
        </w:numPr>
        <w:tabs>
          <w:tab w:val="left" w:pos="360"/>
        </w:tabs>
        <w:ind w:left="360"/>
        <w:rPr>
          <w:rFonts w:eastAsia="Arial Narrow"/>
          <w:sz w:val="20"/>
        </w:rPr>
      </w:pPr>
      <w:r w:rsidRPr="00DE5A2B">
        <w:rPr>
          <w:rFonts w:eastAsia="Arial Narrow"/>
          <w:sz w:val="20"/>
        </w:rPr>
        <w:t>Fluid Mechanics - Cohen and Kundu - Elsevier - 5th edition</w:t>
      </w:r>
    </w:p>
    <w:p w:rsidR="005F3778" w:rsidRPr="00DE5A2B" w:rsidRDefault="005F3778" w:rsidP="00CF0A03">
      <w:pPr>
        <w:numPr>
          <w:ilvl w:val="0"/>
          <w:numId w:val="11"/>
        </w:numPr>
        <w:tabs>
          <w:tab w:val="left" w:pos="360"/>
        </w:tabs>
        <w:ind w:left="360"/>
        <w:rPr>
          <w:rFonts w:eastAsia="Arial Narrow"/>
          <w:sz w:val="20"/>
        </w:rPr>
      </w:pPr>
      <w:r w:rsidRPr="00DE5A2B">
        <w:rPr>
          <w:rFonts w:eastAsia="Arial Narrow"/>
          <w:sz w:val="20"/>
        </w:rPr>
        <w:t>Fluid Mechanics - Potter - Cengage Learning</w:t>
      </w:r>
    </w:p>
    <w:p w:rsidR="005F3778" w:rsidRPr="00DE5A2B" w:rsidRDefault="005F3778" w:rsidP="00CF0A03">
      <w:pPr>
        <w:numPr>
          <w:ilvl w:val="0"/>
          <w:numId w:val="11"/>
        </w:numPr>
        <w:tabs>
          <w:tab w:val="left" w:pos="360"/>
        </w:tabs>
        <w:ind w:left="360"/>
        <w:rPr>
          <w:rFonts w:eastAsia="Arial Narrow"/>
          <w:sz w:val="20"/>
        </w:rPr>
      </w:pPr>
      <w:r w:rsidRPr="00DE5A2B">
        <w:rPr>
          <w:rFonts w:eastAsia="Arial Narrow"/>
          <w:sz w:val="20"/>
        </w:rPr>
        <w:t>Fluid Mechanics - William S Janna - CRC Press</w:t>
      </w:r>
    </w:p>
    <w:p w:rsidR="002F6430" w:rsidRDefault="002F6430">
      <w:pPr>
        <w:rPr>
          <w:lang w:val="pl-PL"/>
        </w:rPr>
      </w:pPr>
      <w:r>
        <w:rPr>
          <w:lang w:val="pl-PL"/>
        </w:rPr>
        <w:br w:type="page"/>
      </w:r>
    </w:p>
    <w:p w:rsidR="005F3778" w:rsidRPr="00814EE6" w:rsidRDefault="005F3778" w:rsidP="002D21C0">
      <w:pPr>
        <w:jc w:val="center"/>
        <w:rPr>
          <w:lang w:val="pl-PL"/>
        </w:rPr>
      </w:pPr>
      <w:r w:rsidRPr="00814EE6">
        <w:rPr>
          <w:lang w:val="pl-PL"/>
        </w:rPr>
        <w:lastRenderedPageBreak/>
        <w:t>M.Tech. (</w:t>
      </w:r>
      <w:r w:rsidRPr="00814EE6">
        <w:t>THERMAL ENGINEERING</w:t>
      </w:r>
      <w:r w:rsidRPr="00814EE6">
        <w:rPr>
          <w:lang w:val="pl-PL"/>
        </w:rPr>
        <w:t xml:space="preserve">) </w:t>
      </w:r>
      <w:r w:rsidR="00596DFB" w:rsidRPr="00814EE6">
        <w:rPr>
          <w:lang w:val="pl-PL"/>
        </w:rPr>
        <w:t xml:space="preserve">I Year </w:t>
      </w:r>
      <w:r w:rsidR="00596DFB">
        <w:rPr>
          <w:lang w:val="pl-PL"/>
        </w:rPr>
        <w:t>- I Sem</w:t>
      </w:r>
    </w:p>
    <w:p w:rsidR="005F3778" w:rsidRPr="00814EE6" w:rsidRDefault="005F3778" w:rsidP="002D21C0">
      <w:pPr>
        <w:ind w:right="20"/>
        <w:jc w:val="center"/>
      </w:pPr>
      <w:r w:rsidRPr="00814EE6">
        <w:rPr>
          <w:lang w:val="pl-PL"/>
        </w:rPr>
        <w:t xml:space="preserve"> </w:t>
      </w:r>
      <w:r w:rsidRPr="00814EE6">
        <w:rPr>
          <w:rFonts w:eastAsia="Arial Narrow"/>
          <w:bCs/>
        </w:rPr>
        <w:t>ENERGY CONSERVATION AND MANAGEMENT</w:t>
      </w:r>
    </w:p>
    <w:p w:rsidR="005C7D6F" w:rsidRPr="00814EE6" w:rsidRDefault="005C7D6F" w:rsidP="002D21C0">
      <w:pPr>
        <w:jc w:val="center"/>
        <w:rPr>
          <w:rFonts w:eastAsia="Arial"/>
          <w:bCs/>
        </w:rPr>
      </w:pPr>
      <w:r w:rsidRPr="00814EE6">
        <w:rPr>
          <w:rFonts w:eastAsia="Arial"/>
          <w:bCs/>
        </w:rPr>
        <w:t>(</w:t>
      </w:r>
      <w:r w:rsidR="00DB5AA7" w:rsidRPr="00814EE6">
        <w:rPr>
          <w:rFonts w:eastAsia="Arial"/>
          <w:bCs/>
        </w:rPr>
        <w:t>PRO</w:t>
      </w:r>
      <w:r w:rsidR="00DB5AA7">
        <w:rPr>
          <w:rFonts w:eastAsia="Arial"/>
          <w:bCs/>
        </w:rPr>
        <w:t>FESSIONAL</w:t>
      </w:r>
      <w:r w:rsidR="00DB5AA7" w:rsidRPr="00814EE6">
        <w:rPr>
          <w:rFonts w:eastAsia="Arial"/>
          <w:bCs/>
        </w:rPr>
        <w:t xml:space="preserve"> CORE</w:t>
      </w:r>
      <w:r w:rsidRPr="00814EE6">
        <w:rPr>
          <w:rFonts w:eastAsia="Arial"/>
          <w:bCs/>
        </w:rPr>
        <w:t>)</w:t>
      </w:r>
    </w:p>
    <w:p w:rsidR="005F3778" w:rsidRPr="00814EE6" w:rsidRDefault="005F3778" w:rsidP="002D21C0">
      <w:pPr>
        <w:jc w:val="center"/>
      </w:pPr>
    </w:p>
    <w:p w:rsidR="005F3778" w:rsidRPr="00814EE6" w:rsidRDefault="005F3778" w:rsidP="002D21C0">
      <w:pPr>
        <w:ind w:left="5040" w:firstLine="720"/>
        <w:jc w:val="right"/>
        <w:rPr>
          <w:lang w:val="pl-PL"/>
        </w:rPr>
      </w:pPr>
      <w:r w:rsidRPr="00814EE6">
        <w:rPr>
          <w:lang w:val="pl-PL"/>
        </w:rPr>
        <w:t>L</w:t>
      </w:r>
      <w:r w:rsidRPr="00814EE6">
        <w:rPr>
          <w:lang w:val="pl-PL"/>
        </w:rPr>
        <w:tab/>
        <w:t>T</w:t>
      </w:r>
      <w:r w:rsidRPr="00814EE6">
        <w:rPr>
          <w:lang w:val="pl-PL"/>
        </w:rPr>
        <w:tab/>
        <w:t>P</w:t>
      </w:r>
      <w:r w:rsidRPr="00814EE6">
        <w:rPr>
          <w:lang w:val="pl-PL"/>
        </w:rPr>
        <w:tab/>
        <w:t>C</w:t>
      </w:r>
    </w:p>
    <w:p w:rsidR="005F3778" w:rsidRPr="00814EE6" w:rsidRDefault="005F3778" w:rsidP="002D21C0">
      <w:pPr>
        <w:jc w:val="right"/>
        <w:rPr>
          <w:lang w:val="pl-PL"/>
        </w:rPr>
      </w:pPr>
      <w:r w:rsidRPr="00814EE6">
        <w:rPr>
          <w:lang w:val="pl-PL"/>
        </w:rPr>
        <w:tab/>
      </w:r>
      <w:r w:rsidRPr="00814EE6">
        <w:rPr>
          <w:lang w:val="pl-PL"/>
        </w:rPr>
        <w:tab/>
      </w:r>
      <w:r w:rsidRPr="00814EE6">
        <w:rPr>
          <w:lang w:val="pl-PL"/>
        </w:rPr>
        <w:tab/>
      </w:r>
      <w:r w:rsidRPr="00814EE6">
        <w:rPr>
          <w:lang w:val="pl-PL"/>
        </w:rPr>
        <w:tab/>
      </w:r>
      <w:r w:rsidRPr="00814EE6">
        <w:rPr>
          <w:lang w:val="pl-PL"/>
        </w:rPr>
        <w:tab/>
      </w:r>
      <w:r w:rsidRPr="00814EE6">
        <w:rPr>
          <w:lang w:val="pl-PL"/>
        </w:rPr>
        <w:tab/>
      </w:r>
      <w:r w:rsidRPr="00814EE6">
        <w:rPr>
          <w:lang w:val="pl-PL"/>
        </w:rPr>
        <w:tab/>
      </w:r>
      <w:r w:rsidRPr="00814EE6">
        <w:rPr>
          <w:lang w:val="pl-PL"/>
        </w:rPr>
        <w:tab/>
        <w:t>3</w:t>
      </w:r>
      <w:r w:rsidRPr="00814EE6">
        <w:rPr>
          <w:lang w:val="pl-PL"/>
        </w:rPr>
        <w:tab/>
        <w:t>-</w:t>
      </w:r>
      <w:r w:rsidRPr="00814EE6">
        <w:rPr>
          <w:lang w:val="pl-PL"/>
        </w:rPr>
        <w:tab/>
        <w:t>-</w:t>
      </w:r>
      <w:r w:rsidRPr="00814EE6">
        <w:rPr>
          <w:lang w:val="pl-PL"/>
        </w:rPr>
        <w:tab/>
        <w:t>3</w:t>
      </w:r>
    </w:p>
    <w:p w:rsidR="005F3778" w:rsidRPr="00814EE6" w:rsidRDefault="005F3778" w:rsidP="002D21C0">
      <w:pPr>
        <w:jc w:val="right"/>
        <w:rPr>
          <w:lang w:val="pl-PL"/>
        </w:rPr>
      </w:pPr>
      <w:r w:rsidRPr="00814EE6">
        <w:rPr>
          <w:b/>
          <w:lang w:val="pl-PL"/>
        </w:rPr>
        <w:t>CIE Marks:25, SEE Marks:75</w:t>
      </w:r>
    </w:p>
    <w:p w:rsidR="005F3778" w:rsidRPr="00814EE6" w:rsidRDefault="005F3778" w:rsidP="002D21C0">
      <w:pPr>
        <w:rPr>
          <w:lang w:val="pl-PL"/>
        </w:rPr>
      </w:pPr>
      <w:r w:rsidRPr="00814EE6">
        <w:rPr>
          <w:lang w:val="pl-PL"/>
        </w:rPr>
        <w:t>CODE: 7M103</w:t>
      </w:r>
    </w:p>
    <w:p w:rsidR="005F3778" w:rsidRPr="00814EE6" w:rsidRDefault="005F3778" w:rsidP="002D21C0"/>
    <w:p w:rsidR="005F3778" w:rsidRPr="00DE5A2B" w:rsidRDefault="005F3778" w:rsidP="002D21C0">
      <w:pPr>
        <w:autoSpaceDE w:val="0"/>
        <w:autoSpaceDN w:val="0"/>
        <w:adjustRightInd w:val="0"/>
        <w:rPr>
          <w:rFonts w:eastAsia="Calibri"/>
          <w:b/>
          <w:bCs/>
          <w:sz w:val="20"/>
          <w:lang w:bidi="te-IN"/>
        </w:rPr>
      </w:pPr>
      <w:r w:rsidRPr="00DE5A2B">
        <w:rPr>
          <w:rFonts w:eastAsia="Calibri"/>
          <w:b/>
          <w:bCs/>
          <w:sz w:val="20"/>
          <w:lang w:bidi="te-IN"/>
        </w:rPr>
        <w:t>Course Objectives:</w:t>
      </w:r>
    </w:p>
    <w:p w:rsidR="005F3778" w:rsidRPr="00DE5A2B" w:rsidRDefault="005F3778" w:rsidP="00CF0A03">
      <w:pPr>
        <w:pStyle w:val="ListParagraph"/>
        <w:numPr>
          <w:ilvl w:val="0"/>
          <w:numId w:val="26"/>
        </w:numPr>
        <w:autoSpaceDE w:val="0"/>
        <w:autoSpaceDN w:val="0"/>
        <w:adjustRightInd w:val="0"/>
        <w:rPr>
          <w:rFonts w:eastAsia="CIDFont+F2"/>
          <w:sz w:val="20"/>
          <w:lang w:bidi="te-IN"/>
        </w:rPr>
      </w:pPr>
      <w:r w:rsidRPr="00DE5A2B">
        <w:rPr>
          <w:rFonts w:eastAsia="CIDFont+F2"/>
          <w:sz w:val="20"/>
          <w:lang w:bidi="te-IN"/>
        </w:rPr>
        <w:t xml:space="preserve">To know the different energy resources and demonstrate the importance and role of energy management </w:t>
      </w:r>
    </w:p>
    <w:p w:rsidR="005F3778" w:rsidRPr="00DE5A2B" w:rsidRDefault="005F3778" w:rsidP="00CF0A03">
      <w:pPr>
        <w:pStyle w:val="ListParagraph"/>
        <w:numPr>
          <w:ilvl w:val="0"/>
          <w:numId w:val="26"/>
        </w:numPr>
        <w:autoSpaceDE w:val="0"/>
        <w:autoSpaceDN w:val="0"/>
        <w:adjustRightInd w:val="0"/>
        <w:rPr>
          <w:rFonts w:eastAsia="CIDFont+F2"/>
          <w:sz w:val="20"/>
          <w:lang w:bidi="te-IN"/>
        </w:rPr>
      </w:pPr>
      <w:r w:rsidRPr="00DE5A2B">
        <w:rPr>
          <w:rFonts w:eastAsia="CIDFont+F2"/>
          <w:sz w:val="20"/>
          <w:lang w:bidi="te-IN"/>
        </w:rPr>
        <w:t>Understand the economics of energy conversion</w:t>
      </w:r>
    </w:p>
    <w:p w:rsidR="005F3778" w:rsidRPr="00DE5A2B" w:rsidRDefault="005F3778" w:rsidP="00CF0A03">
      <w:pPr>
        <w:pStyle w:val="ListParagraph"/>
        <w:numPr>
          <w:ilvl w:val="0"/>
          <w:numId w:val="26"/>
        </w:numPr>
        <w:autoSpaceDE w:val="0"/>
        <w:autoSpaceDN w:val="0"/>
        <w:adjustRightInd w:val="0"/>
        <w:rPr>
          <w:rFonts w:eastAsia="CIDFont+F2"/>
          <w:sz w:val="20"/>
          <w:lang w:bidi="te-IN"/>
        </w:rPr>
      </w:pPr>
      <w:r w:rsidRPr="00DE5A2B">
        <w:rPr>
          <w:rFonts w:eastAsia="CIDFont+F2"/>
          <w:sz w:val="20"/>
          <w:lang w:bidi="te-IN"/>
        </w:rPr>
        <w:t>Enable the students to understand the basic energy conversion and management principles and to identify sources of energy loss and target savings</w:t>
      </w:r>
    </w:p>
    <w:p w:rsidR="005F3778" w:rsidRPr="00DE5A2B" w:rsidRDefault="005F3778" w:rsidP="00CF0A03">
      <w:pPr>
        <w:pStyle w:val="ListParagraph"/>
        <w:numPr>
          <w:ilvl w:val="0"/>
          <w:numId w:val="26"/>
        </w:numPr>
        <w:autoSpaceDE w:val="0"/>
        <w:autoSpaceDN w:val="0"/>
        <w:adjustRightInd w:val="0"/>
        <w:rPr>
          <w:rFonts w:eastAsia="CIDFont+F2"/>
          <w:sz w:val="20"/>
          <w:lang w:bidi="te-IN"/>
        </w:rPr>
      </w:pPr>
      <w:r w:rsidRPr="00DE5A2B">
        <w:rPr>
          <w:rFonts w:eastAsia="CIDFont+F2"/>
          <w:sz w:val="20"/>
          <w:lang w:bidi="te-IN"/>
        </w:rPr>
        <w:t>Enable students in carrying out budgeting and risk analysis</w:t>
      </w:r>
    </w:p>
    <w:p w:rsidR="005F3778" w:rsidRPr="00DE5A2B" w:rsidRDefault="005F3778" w:rsidP="00CF0A03">
      <w:pPr>
        <w:pStyle w:val="ListParagraph"/>
        <w:numPr>
          <w:ilvl w:val="0"/>
          <w:numId w:val="26"/>
        </w:numPr>
        <w:rPr>
          <w:rFonts w:eastAsia="Calibri"/>
          <w:b/>
          <w:bCs/>
          <w:color w:val="000000"/>
          <w:sz w:val="20"/>
          <w:lang w:bidi="te-IN"/>
        </w:rPr>
      </w:pPr>
      <w:r w:rsidRPr="00DE5A2B">
        <w:rPr>
          <w:rFonts w:eastAsia="CIDFont+F2"/>
          <w:sz w:val="20"/>
          <w:lang w:bidi="te-IN"/>
        </w:rPr>
        <w:t>To know about alternative energy sources such as solar and wind energy</w:t>
      </w:r>
    </w:p>
    <w:p w:rsidR="005F3778" w:rsidRPr="00DE5A2B" w:rsidRDefault="005F3778" w:rsidP="002D21C0">
      <w:pPr>
        <w:rPr>
          <w:rFonts w:eastAsia="Calibri"/>
          <w:b/>
          <w:bCs/>
          <w:color w:val="000000"/>
          <w:sz w:val="20"/>
          <w:lang w:bidi="te-IN"/>
        </w:rPr>
      </w:pPr>
    </w:p>
    <w:p w:rsidR="005F3778" w:rsidRDefault="005F3778" w:rsidP="002D21C0">
      <w:pPr>
        <w:rPr>
          <w:rFonts w:eastAsia="Calibri"/>
          <w:bCs/>
          <w:color w:val="000000"/>
          <w:sz w:val="20"/>
          <w:lang w:bidi="te-IN"/>
        </w:rPr>
      </w:pPr>
      <w:r w:rsidRPr="00DE5A2B">
        <w:rPr>
          <w:rFonts w:eastAsia="Calibri"/>
          <w:b/>
          <w:bCs/>
          <w:color w:val="000000"/>
          <w:sz w:val="20"/>
          <w:lang w:bidi="te-IN"/>
        </w:rPr>
        <w:t>Course Outcomes:</w:t>
      </w:r>
    </w:p>
    <w:p w:rsidR="00A803AF" w:rsidRPr="00A803AF" w:rsidRDefault="00A803AF" w:rsidP="002D21C0">
      <w:pPr>
        <w:rPr>
          <w:rFonts w:eastAsia="Calibri"/>
          <w:bCs/>
          <w:color w:val="000000"/>
          <w:sz w:val="20"/>
          <w:lang w:bidi="te-IN"/>
        </w:rPr>
      </w:pPr>
      <w:r>
        <w:rPr>
          <w:rFonts w:eastAsia="Calibri"/>
          <w:bCs/>
          <w:color w:val="000000"/>
          <w:sz w:val="20"/>
          <w:lang w:bidi="te-IN"/>
        </w:rPr>
        <w:t>At the end of the course, the student will be able to:</w:t>
      </w:r>
    </w:p>
    <w:p w:rsidR="005F3778" w:rsidRPr="00DE5A2B" w:rsidRDefault="00A803AF" w:rsidP="00CF0A03">
      <w:pPr>
        <w:pStyle w:val="ListParagraph"/>
        <w:numPr>
          <w:ilvl w:val="0"/>
          <w:numId w:val="3"/>
        </w:numPr>
        <w:rPr>
          <w:sz w:val="20"/>
        </w:rPr>
      </w:pPr>
      <w:r>
        <w:rPr>
          <w:sz w:val="20"/>
        </w:rPr>
        <w:t>A</w:t>
      </w:r>
      <w:r w:rsidR="005F3778" w:rsidRPr="00DE5A2B">
        <w:rPr>
          <w:sz w:val="20"/>
        </w:rPr>
        <w:t>cquire insight about the source and importance of energy,  principles of energy management and its influence on environment</w:t>
      </w:r>
    </w:p>
    <w:p w:rsidR="005F3778" w:rsidRPr="00DE5A2B" w:rsidRDefault="00A803AF" w:rsidP="00CF0A03">
      <w:pPr>
        <w:pStyle w:val="ListParagraph"/>
        <w:numPr>
          <w:ilvl w:val="0"/>
          <w:numId w:val="3"/>
        </w:numPr>
        <w:rPr>
          <w:sz w:val="20"/>
        </w:rPr>
      </w:pPr>
      <w:r>
        <w:rPr>
          <w:sz w:val="20"/>
        </w:rPr>
        <w:t>A</w:t>
      </w:r>
      <w:r w:rsidR="005F3778" w:rsidRPr="00DE5A2B">
        <w:rPr>
          <w:sz w:val="20"/>
        </w:rPr>
        <w:t>nalyze all scenarios from energy consumption</w:t>
      </w:r>
    </w:p>
    <w:p w:rsidR="005F3778" w:rsidRPr="00DE5A2B" w:rsidRDefault="00A803AF" w:rsidP="00CF0A03">
      <w:pPr>
        <w:pStyle w:val="ListParagraph"/>
        <w:numPr>
          <w:ilvl w:val="0"/>
          <w:numId w:val="3"/>
        </w:numPr>
        <w:rPr>
          <w:sz w:val="20"/>
        </w:rPr>
      </w:pPr>
      <w:r>
        <w:rPr>
          <w:sz w:val="20"/>
        </w:rPr>
        <w:t>G</w:t>
      </w:r>
      <w:r w:rsidR="005F3778" w:rsidRPr="00DE5A2B">
        <w:rPr>
          <w:sz w:val="20"/>
        </w:rPr>
        <w:t>enerate scenarios of energy consumption and predict the future trend</w:t>
      </w:r>
    </w:p>
    <w:p w:rsidR="005F3778" w:rsidRPr="00DE5A2B" w:rsidRDefault="005F3778" w:rsidP="00CF0A03">
      <w:pPr>
        <w:pStyle w:val="ListParagraph"/>
        <w:numPr>
          <w:ilvl w:val="0"/>
          <w:numId w:val="3"/>
        </w:numPr>
        <w:rPr>
          <w:sz w:val="20"/>
        </w:rPr>
      </w:pPr>
      <w:r w:rsidRPr="00DE5A2B">
        <w:rPr>
          <w:sz w:val="20"/>
        </w:rPr>
        <w:t>Suggest and plan energy conservation solutions</w:t>
      </w:r>
    </w:p>
    <w:p w:rsidR="00F31817" w:rsidRPr="00DE5A2B" w:rsidRDefault="00F31817" w:rsidP="002D21C0">
      <w:pPr>
        <w:rPr>
          <w:sz w:val="20"/>
        </w:rPr>
      </w:pPr>
    </w:p>
    <w:p w:rsidR="002F6430" w:rsidRPr="00DE5A2B" w:rsidRDefault="002F6430" w:rsidP="002F6430">
      <w:pPr>
        <w:rPr>
          <w:b/>
          <w:sz w:val="20"/>
        </w:rPr>
      </w:pPr>
      <w:r w:rsidRPr="00DE5A2B">
        <w:rPr>
          <w:b/>
          <w:sz w:val="20"/>
        </w:rPr>
        <w:t>Mapping of Course Outcomes and Programme Outcomes</w:t>
      </w:r>
    </w:p>
    <w:tbl>
      <w:tblPr>
        <w:tblStyle w:val="TableGrid"/>
        <w:tblW w:w="0" w:type="auto"/>
        <w:jc w:val="center"/>
        <w:tblLook w:val="04A0"/>
      </w:tblPr>
      <w:tblGrid>
        <w:gridCol w:w="1312"/>
        <w:gridCol w:w="1301"/>
        <w:gridCol w:w="1301"/>
        <w:gridCol w:w="1303"/>
        <w:gridCol w:w="1303"/>
        <w:gridCol w:w="1303"/>
        <w:gridCol w:w="1303"/>
      </w:tblGrid>
      <w:tr w:rsidR="002F6430" w:rsidRPr="00DE5A2B" w:rsidTr="002F6430">
        <w:trPr>
          <w:jc w:val="center"/>
        </w:trPr>
        <w:tc>
          <w:tcPr>
            <w:tcW w:w="1312" w:type="dxa"/>
            <w:vAlign w:val="center"/>
          </w:tcPr>
          <w:p w:rsidR="002F6430" w:rsidRPr="00DE5A2B" w:rsidRDefault="002F6430" w:rsidP="005B272E">
            <w:pPr>
              <w:jc w:val="center"/>
              <w:rPr>
                <w:sz w:val="20"/>
              </w:rPr>
            </w:pPr>
            <w:r w:rsidRPr="00DE5A2B">
              <w:rPr>
                <w:sz w:val="20"/>
              </w:rPr>
              <w:t>Mapping</w:t>
            </w:r>
          </w:p>
        </w:tc>
        <w:tc>
          <w:tcPr>
            <w:tcW w:w="1301" w:type="dxa"/>
            <w:vAlign w:val="center"/>
          </w:tcPr>
          <w:p w:rsidR="002F6430" w:rsidRPr="00DE5A2B" w:rsidRDefault="002F6430" w:rsidP="005B272E">
            <w:pPr>
              <w:jc w:val="center"/>
              <w:rPr>
                <w:sz w:val="20"/>
              </w:rPr>
            </w:pPr>
            <w:r w:rsidRPr="00DE5A2B">
              <w:rPr>
                <w:sz w:val="20"/>
              </w:rPr>
              <w:t>PO1</w:t>
            </w:r>
          </w:p>
        </w:tc>
        <w:tc>
          <w:tcPr>
            <w:tcW w:w="1301" w:type="dxa"/>
            <w:vAlign w:val="center"/>
          </w:tcPr>
          <w:p w:rsidR="002F6430" w:rsidRPr="00DE5A2B" w:rsidRDefault="002F6430" w:rsidP="005B272E">
            <w:pPr>
              <w:jc w:val="center"/>
              <w:rPr>
                <w:sz w:val="20"/>
              </w:rPr>
            </w:pPr>
            <w:r w:rsidRPr="00DE5A2B">
              <w:rPr>
                <w:sz w:val="20"/>
              </w:rPr>
              <w:t>PO2</w:t>
            </w:r>
          </w:p>
        </w:tc>
        <w:tc>
          <w:tcPr>
            <w:tcW w:w="1303" w:type="dxa"/>
            <w:vAlign w:val="center"/>
          </w:tcPr>
          <w:p w:rsidR="002F6430" w:rsidRPr="00DE5A2B" w:rsidRDefault="002F6430" w:rsidP="005B272E">
            <w:pPr>
              <w:jc w:val="center"/>
              <w:rPr>
                <w:sz w:val="20"/>
              </w:rPr>
            </w:pPr>
            <w:r w:rsidRPr="00DE5A2B">
              <w:rPr>
                <w:sz w:val="20"/>
              </w:rPr>
              <w:t>PO3</w:t>
            </w:r>
          </w:p>
        </w:tc>
        <w:tc>
          <w:tcPr>
            <w:tcW w:w="1303" w:type="dxa"/>
            <w:vAlign w:val="center"/>
          </w:tcPr>
          <w:p w:rsidR="002F6430" w:rsidRPr="00DE5A2B" w:rsidRDefault="002F6430" w:rsidP="005B272E">
            <w:pPr>
              <w:jc w:val="center"/>
              <w:rPr>
                <w:sz w:val="20"/>
              </w:rPr>
            </w:pPr>
            <w:r w:rsidRPr="00DE5A2B">
              <w:rPr>
                <w:sz w:val="20"/>
              </w:rPr>
              <w:t>PO4</w:t>
            </w:r>
          </w:p>
        </w:tc>
        <w:tc>
          <w:tcPr>
            <w:tcW w:w="1303" w:type="dxa"/>
            <w:vAlign w:val="center"/>
          </w:tcPr>
          <w:p w:rsidR="002F6430" w:rsidRPr="00DE5A2B" w:rsidRDefault="002F6430" w:rsidP="005B272E">
            <w:pPr>
              <w:jc w:val="center"/>
              <w:rPr>
                <w:sz w:val="20"/>
              </w:rPr>
            </w:pPr>
            <w:r w:rsidRPr="00DE5A2B">
              <w:rPr>
                <w:sz w:val="20"/>
              </w:rPr>
              <w:t>PO5</w:t>
            </w:r>
          </w:p>
        </w:tc>
        <w:tc>
          <w:tcPr>
            <w:tcW w:w="1303" w:type="dxa"/>
            <w:vAlign w:val="center"/>
          </w:tcPr>
          <w:p w:rsidR="002F6430" w:rsidRPr="00DE5A2B" w:rsidRDefault="002F6430" w:rsidP="005B272E">
            <w:pPr>
              <w:jc w:val="center"/>
              <w:rPr>
                <w:sz w:val="20"/>
              </w:rPr>
            </w:pPr>
            <w:r w:rsidRPr="00DE5A2B">
              <w:rPr>
                <w:sz w:val="20"/>
              </w:rPr>
              <w:t>PO6</w:t>
            </w:r>
          </w:p>
        </w:tc>
      </w:tr>
      <w:tr w:rsidR="002F6430" w:rsidRPr="00DE5A2B" w:rsidTr="002F6430">
        <w:trPr>
          <w:jc w:val="center"/>
        </w:trPr>
        <w:tc>
          <w:tcPr>
            <w:tcW w:w="1312" w:type="dxa"/>
            <w:vAlign w:val="center"/>
          </w:tcPr>
          <w:p w:rsidR="002F6430" w:rsidRPr="00DE5A2B" w:rsidRDefault="002F6430" w:rsidP="005B272E">
            <w:pPr>
              <w:jc w:val="center"/>
              <w:rPr>
                <w:sz w:val="20"/>
              </w:rPr>
            </w:pPr>
            <w:r w:rsidRPr="00DE5A2B">
              <w:rPr>
                <w:sz w:val="20"/>
              </w:rPr>
              <w:t>CO1</w:t>
            </w:r>
          </w:p>
        </w:tc>
        <w:tc>
          <w:tcPr>
            <w:tcW w:w="1301" w:type="dxa"/>
            <w:vAlign w:val="center"/>
          </w:tcPr>
          <w:p w:rsidR="002F6430" w:rsidRPr="00DE5A2B" w:rsidRDefault="002F6430" w:rsidP="005B272E">
            <w:pPr>
              <w:jc w:val="center"/>
              <w:rPr>
                <w:sz w:val="20"/>
              </w:rPr>
            </w:pPr>
            <w:r w:rsidRPr="00DE5A2B">
              <w:rPr>
                <w:sz w:val="20"/>
              </w:rPr>
              <w:t>X</w:t>
            </w:r>
          </w:p>
        </w:tc>
        <w:tc>
          <w:tcPr>
            <w:tcW w:w="1301" w:type="dxa"/>
            <w:vAlign w:val="center"/>
          </w:tcPr>
          <w:p w:rsidR="002F6430" w:rsidRPr="00DE5A2B" w:rsidRDefault="002F6430" w:rsidP="005B272E">
            <w:pPr>
              <w:jc w:val="center"/>
              <w:rPr>
                <w:sz w:val="20"/>
              </w:rPr>
            </w:pPr>
          </w:p>
        </w:tc>
        <w:tc>
          <w:tcPr>
            <w:tcW w:w="1303" w:type="dxa"/>
            <w:vAlign w:val="center"/>
          </w:tcPr>
          <w:p w:rsidR="002F6430" w:rsidRPr="00DE5A2B" w:rsidRDefault="002F6430" w:rsidP="005B272E">
            <w:pPr>
              <w:jc w:val="center"/>
              <w:rPr>
                <w:sz w:val="20"/>
              </w:rPr>
            </w:pPr>
            <w:r w:rsidRPr="00DE5A2B">
              <w:rPr>
                <w:sz w:val="20"/>
              </w:rPr>
              <w:t>X</w:t>
            </w:r>
          </w:p>
        </w:tc>
        <w:tc>
          <w:tcPr>
            <w:tcW w:w="1303" w:type="dxa"/>
            <w:vAlign w:val="center"/>
          </w:tcPr>
          <w:p w:rsidR="002F6430" w:rsidRPr="00DE5A2B" w:rsidRDefault="002F6430" w:rsidP="005B272E">
            <w:pPr>
              <w:jc w:val="center"/>
              <w:rPr>
                <w:sz w:val="20"/>
              </w:rPr>
            </w:pPr>
            <w:r w:rsidRPr="00DE5A2B">
              <w:rPr>
                <w:sz w:val="20"/>
              </w:rPr>
              <w:t>X</w:t>
            </w:r>
          </w:p>
        </w:tc>
        <w:tc>
          <w:tcPr>
            <w:tcW w:w="1303" w:type="dxa"/>
            <w:vAlign w:val="center"/>
          </w:tcPr>
          <w:p w:rsidR="002F6430" w:rsidRPr="00DE5A2B" w:rsidRDefault="002F6430" w:rsidP="005B272E">
            <w:pPr>
              <w:jc w:val="center"/>
              <w:rPr>
                <w:sz w:val="20"/>
              </w:rPr>
            </w:pPr>
          </w:p>
        </w:tc>
        <w:tc>
          <w:tcPr>
            <w:tcW w:w="1303" w:type="dxa"/>
            <w:vAlign w:val="center"/>
          </w:tcPr>
          <w:p w:rsidR="002F6430" w:rsidRPr="00DE5A2B" w:rsidRDefault="002F6430" w:rsidP="005B272E">
            <w:pPr>
              <w:jc w:val="center"/>
              <w:rPr>
                <w:sz w:val="20"/>
              </w:rPr>
            </w:pPr>
          </w:p>
        </w:tc>
      </w:tr>
      <w:tr w:rsidR="002F6430" w:rsidRPr="00DE5A2B" w:rsidTr="002F6430">
        <w:trPr>
          <w:jc w:val="center"/>
        </w:trPr>
        <w:tc>
          <w:tcPr>
            <w:tcW w:w="1312" w:type="dxa"/>
            <w:vAlign w:val="center"/>
          </w:tcPr>
          <w:p w:rsidR="002F6430" w:rsidRPr="00DE5A2B" w:rsidRDefault="002F6430" w:rsidP="005B272E">
            <w:pPr>
              <w:jc w:val="center"/>
              <w:rPr>
                <w:sz w:val="20"/>
              </w:rPr>
            </w:pPr>
            <w:r w:rsidRPr="00DE5A2B">
              <w:rPr>
                <w:sz w:val="20"/>
              </w:rPr>
              <w:t>CO2</w:t>
            </w:r>
          </w:p>
        </w:tc>
        <w:tc>
          <w:tcPr>
            <w:tcW w:w="1301" w:type="dxa"/>
            <w:vAlign w:val="center"/>
          </w:tcPr>
          <w:p w:rsidR="002F6430" w:rsidRPr="00DE5A2B" w:rsidRDefault="002F6430" w:rsidP="005B272E">
            <w:pPr>
              <w:jc w:val="center"/>
              <w:rPr>
                <w:sz w:val="20"/>
              </w:rPr>
            </w:pPr>
          </w:p>
        </w:tc>
        <w:tc>
          <w:tcPr>
            <w:tcW w:w="1301" w:type="dxa"/>
            <w:vAlign w:val="center"/>
          </w:tcPr>
          <w:p w:rsidR="002F6430" w:rsidRPr="00DE5A2B" w:rsidRDefault="002F6430" w:rsidP="005B272E">
            <w:pPr>
              <w:jc w:val="center"/>
              <w:rPr>
                <w:sz w:val="20"/>
              </w:rPr>
            </w:pPr>
          </w:p>
        </w:tc>
        <w:tc>
          <w:tcPr>
            <w:tcW w:w="1303" w:type="dxa"/>
            <w:vAlign w:val="center"/>
          </w:tcPr>
          <w:p w:rsidR="002F6430" w:rsidRPr="00DE5A2B" w:rsidRDefault="002F6430" w:rsidP="005B272E">
            <w:pPr>
              <w:jc w:val="center"/>
              <w:rPr>
                <w:sz w:val="20"/>
              </w:rPr>
            </w:pPr>
            <w:r w:rsidRPr="00DE5A2B">
              <w:rPr>
                <w:sz w:val="20"/>
              </w:rPr>
              <w:t>X</w:t>
            </w:r>
          </w:p>
        </w:tc>
        <w:tc>
          <w:tcPr>
            <w:tcW w:w="1303" w:type="dxa"/>
            <w:vAlign w:val="center"/>
          </w:tcPr>
          <w:p w:rsidR="002F6430" w:rsidRPr="00DE5A2B" w:rsidRDefault="002F6430" w:rsidP="005B272E">
            <w:pPr>
              <w:jc w:val="center"/>
              <w:rPr>
                <w:sz w:val="20"/>
              </w:rPr>
            </w:pPr>
            <w:r w:rsidRPr="00DE5A2B">
              <w:rPr>
                <w:sz w:val="20"/>
              </w:rPr>
              <w:t>X</w:t>
            </w:r>
          </w:p>
        </w:tc>
        <w:tc>
          <w:tcPr>
            <w:tcW w:w="1303" w:type="dxa"/>
            <w:vAlign w:val="center"/>
          </w:tcPr>
          <w:p w:rsidR="002F6430" w:rsidRPr="00DE5A2B" w:rsidRDefault="002F6430" w:rsidP="005B272E">
            <w:pPr>
              <w:jc w:val="center"/>
              <w:rPr>
                <w:sz w:val="20"/>
              </w:rPr>
            </w:pPr>
          </w:p>
        </w:tc>
        <w:tc>
          <w:tcPr>
            <w:tcW w:w="1303" w:type="dxa"/>
            <w:vAlign w:val="center"/>
          </w:tcPr>
          <w:p w:rsidR="002F6430" w:rsidRPr="00DE5A2B" w:rsidRDefault="002F6430" w:rsidP="005B272E">
            <w:pPr>
              <w:jc w:val="center"/>
              <w:rPr>
                <w:sz w:val="20"/>
              </w:rPr>
            </w:pPr>
          </w:p>
        </w:tc>
      </w:tr>
      <w:tr w:rsidR="002F6430" w:rsidRPr="00DE5A2B" w:rsidTr="002F6430">
        <w:trPr>
          <w:jc w:val="center"/>
        </w:trPr>
        <w:tc>
          <w:tcPr>
            <w:tcW w:w="1312" w:type="dxa"/>
            <w:vAlign w:val="center"/>
          </w:tcPr>
          <w:p w:rsidR="002F6430" w:rsidRPr="00DE5A2B" w:rsidRDefault="002F6430" w:rsidP="005B272E">
            <w:pPr>
              <w:jc w:val="center"/>
              <w:rPr>
                <w:sz w:val="20"/>
              </w:rPr>
            </w:pPr>
            <w:r w:rsidRPr="00DE5A2B">
              <w:rPr>
                <w:sz w:val="20"/>
              </w:rPr>
              <w:t>CO3</w:t>
            </w:r>
          </w:p>
        </w:tc>
        <w:tc>
          <w:tcPr>
            <w:tcW w:w="1301" w:type="dxa"/>
            <w:vAlign w:val="center"/>
          </w:tcPr>
          <w:p w:rsidR="002F6430" w:rsidRPr="00DE5A2B" w:rsidRDefault="002F6430" w:rsidP="005B272E">
            <w:pPr>
              <w:jc w:val="center"/>
              <w:rPr>
                <w:sz w:val="20"/>
              </w:rPr>
            </w:pPr>
          </w:p>
        </w:tc>
        <w:tc>
          <w:tcPr>
            <w:tcW w:w="1301" w:type="dxa"/>
            <w:vAlign w:val="center"/>
          </w:tcPr>
          <w:p w:rsidR="002F6430" w:rsidRPr="00DE5A2B" w:rsidRDefault="002F6430" w:rsidP="005B272E">
            <w:pPr>
              <w:jc w:val="center"/>
              <w:rPr>
                <w:sz w:val="20"/>
              </w:rPr>
            </w:pPr>
          </w:p>
        </w:tc>
        <w:tc>
          <w:tcPr>
            <w:tcW w:w="1303" w:type="dxa"/>
            <w:vAlign w:val="center"/>
          </w:tcPr>
          <w:p w:rsidR="002F6430" w:rsidRPr="00DE5A2B" w:rsidRDefault="002F6430" w:rsidP="005B272E">
            <w:pPr>
              <w:jc w:val="center"/>
              <w:rPr>
                <w:sz w:val="20"/>
              </w:rPr>
            </w:pPr>
            <w:r w:rsidRPr="00DE5A2B">
              <w:rPr>
                <w:sz w:val="20"/>
              </w:rPr>
              <w:t>X</w:t>
            </w:r>
          </w:p>
        </w:tc>
        <w:tc>
          <w:tcPr>
            <w:tcW w:w="1303" w:type="dxa"/>
            <w:vAlign w:val="center"/>
          </w:tcPr>
          <w:p w:rsidR="002F6430" w:rsidRPr="00DE5A2B" w:rsidRDefault="002F6430" w:rsidP="005B272E">
            <w:pPr>
              <w:jc w:val="center"/>
              <w:rPr>
                <w:sz w:val="20"/>
              </w:rPr>
            </w:pPr>
          </w:p>
        </w:tc>
        <w:tc>
          <w:tcPr>
            <w:tcW w:w="1303" w:type="dxa"/>
            <w:vAlign w:val="center"/>
          </w:tcPr>
          <w:p w:rsidR="002F6430" w:rsidRPr="00DE5A2B" w:rsidRDefault="002F6430" w:rsidP="005B272E">
            <w:pPr>
              <w:jc w:val="center"/>
              <w:rPr>
                <w:sz w:val="20"/>
              </w:rPr>
            </w:pPr>
            <w:r w:rsidRPr="00DE5A2B">
              <w:rPr>
                <w:sz w:val="20"/>
              </w:rPr>
              <w:t>X</w:t>
            </w:r>
          </w:p>
        </w:tc>
        <w:tc>
          <w:tcPr>
            <w:tcW w:w="1303" w:type="dxa"/>
            <w:vAlign w:val="center"/>
          </w:tcPr>
          <w:p w:rsidR="002F6430" w:rsidRPr="00DE5A2B" w:rsidRDefault="002F6430" w:rsidP="005B272E">
            <w:pPr>
              <w:jc w:val="center"/>
              <w:rPr>
                <w:sz w:val="20"/>
              </w:rPr>
            </w:pPr>
            <w:r w:rsidRPr="00DE5A2B">
              <w:rPr>
                <w:sz w:val="20"/>
              </w:rPr>
              <w:t>X</w:t>
            </w:r>
          </w:p>
        </w:tc>
      </w:tr>
      <w:tr w:rsidR="002F6430" w:rsidRPr="00DE5A2B" w:rsidTr="002F6430">
        <w:trPr>
          <w:jc w:val="center"/>
        </w:trPr>
        <w:tc>
          <w:tcPr>
            <w:tcW w:w="1312" w:type="dxa"/>
            <w:vAlign w:val="center"/>
          </w:tcPr>
          <w:p w:rsidR="002F6430" w:rsidRPr="00DE5A2B" w:rsidRDefault="002F6430" w:rsidP="005B272E">
            <w:pPr>
              <w:jc w:val="center"/>
              <w:rPr>
                <w:sz w:val="20"/>
              </w:rPr>
            </w:pPr>
            <w:r w:rsidRPr="00DE5A2B">
              <w:rPr>
                <w:sz w:val="20"/>
              </w:rPr>
              <w:t>CO4</w:t>
            </w:r>
          </w:p>
        </w:tc>
        <w:tc>
          <w:tcPr>
            <w:tcW w:w="1301" w:type="dxa"/>
            <w:vAlign w:val="center"/>
          </w:tcPr>
          <w:p w:rsidR="002F6430" w:rsidRPr="00DE5A2B" w:rsidRDefault="002F6430" w:rsidP="005B272E">
            <w:pPr>
              <w:jc w:val="center"/>
              <w:rPr>
                <w:sz w:val="20"/>
              </w:rPr>
            </w:pPr>
          </w:p>
        </w:tc>
        <w:tc>
          <w:tcPr>
            <w:tcW w:w="1301" w:type="dxa"/>
            <w:vAlign w:val="center"/>
          </w:tcPr>
          <w:p w:rsidR="002F6430" w:rsidRPr="00DE5A2B" w:rsidRDefault="002F6430" w:rsidP="005B272E">
            <w:pPr>
              <w:jc w:val="center"/>
              <w:rPr>
                <w:sz w:val="20"/>
              </w:rPr>
            </w:pPr>
          </w:p>
        </w:tc>
        <w:tc>
          <w:tcPr>
            <w:tcW w:w="1303" w:type="dxa"/>
            <w:vAlign w:val="center"/>
          </w:tcPr>
          <w:p w:rsidR="002F6430" w:rsidRPr="00DE5A2B" w:rsidRDefault="002F6430" w:rsidP="005B272E">
            <w:pPr>
              <w:jc w:val="center"/>
              <w:rPr>
                <w:sz w:val="20"/>
              </w:rPr>
            </w:pPr>
          </w:p>
        </w:tc>
        <w:tc>
          <w:tcPr>
            <w:tcW w:w="1303" w:type="dxa"/>
            <w:vAlign w:val="center"/>
          </w:tcPr>
          <w:p w:rsidR="002F6430" w:rsidRPr="00DE5A2B" w:rsidRDefault="002F6430" w:rsidP="005B272E">
            <w:pPr>
              <w:jc w:val="center"/>
              <w:rPr>
                <w:sz w:val="20"/>
              </w:rPr>
            </w:pPr>
          </w:p>
        </w:tc>
        <w:tc>
          <w:tcPr>
            <w:tcW w:w="1303" w:type="dxa"/>
            <w:vAlign w:val="center"/>
          </w:tcPr>
          <w:p w:rsidR="002F6430" w:rsidRPr="00DE5A2B" w:rsidRDefault="002F6430" w:rsidP="005B272E">
            <w:pPr>
              <w:jc w:val="center"/>
              <w:rPr>
                <w:sz w:val="20"/>
              </w:rPr>
            </w:pPr>
            <w:r w:rsidRPr="00DE5A2B">
              <w:rPr>
                <w:sz w:val="20"/>
              </w:rPr>
              <w:t>X</w:t>
            </w:r>
          </w:p>
        </w:tc>
        <w:tc>
          <w:tcPr>
            <w:tcW w:w="1303" w:type="dxa"/>
            <w:vAlign w:val="center"/>
          </w:tcPr>
          <w:p w:rsidR="002F6430" w:rsidRPr="00DE5A2B" w:rsidRDefault="002F6430" w:rsidP="005B272E">
            <w:pPr>
              <w:jc w:val="center"/>
              <w:rPr>
                <w:sz w:val="20"/>
              </w:rPr>
            </w:pPr>
            <w:r w:rsidRPr="00DE5A2B">
              <w:rPr>
                <w:sz w:val="20"/>
              </w:rPr>
              <w:t>X</w:t>
            </w:r>
          </w:p>
        </w:tc>
      </w:tr>
    </w:tbl>
    <w:p w:rsidR="002F6430" w:rsidRPr="00DE5A2B" w:rsidRDefault="002F6430" w:rsidP="002D21C0">
      <w:pPr>
        <w:rPr>
          <w:sz w:val="20"/>
        </w:rPr>
      </w:pPr>
    </w:p>
    <w:p w:rsidR="002F6430" w:rsidRPr="00DE5A2B" w:rsidRDefault="002F6430" w:rsidP="002D21C0">
      <w:pPr>
        <w:rPr>
          <w:sz w:val="20"/>
        </w:rPr>
      </w:pPr>
    </w:p>
    <w:p w:rsidR="005F3778" w:rsidRPr="00DE5A2B" w:rsidRDefault="005F3778" w:rsidP="002D21C0">
      <w:pPr>
        <w:autoSpaceDE w:val="0"/>
        <w:autoSpaceDN w:val="0"/>
        <w:adjustRightInd w:val="0"/>
        <w:rPr>
          <w:rFonts w:eastAsia="Calibri"/>
          <w:sz w:val="20"/>
          <w:lang w:bidi="te-IN"/>
        </w:rPr>
      </w:pPr>
      <w:r w:rsidRPr="00DE5A2B">
        <w:rPr>
          <w:rFonts w:eastAsia="Calibri"/>
          <w:sz w:val="20"/>
          <w:lang w:bidi="te-IN"/>
        </w:rPr>
        <w:t>UNIT-I:</w:t>
      </w:r>
    </w:p>
    <w:p w:rsidR="005F3778" w:rsidRPr="00DE5A2B" w:rsidRDefault="005F3778" w:rsidP="002D21C0">
      <w:pPr>
        <w:rPr>
          <w:rFonts w:eastAsia="CIDFont+F2"/>
          <w:sz w:val="20"/>
          <w:lang w:bidi="te-IN"/>
        </w:rPr>
      </w:pPr>
      <w:r w:rsidRPr="00DE5A2B">
        <w:rPr>
          <w:rFonts w:eastAsia="Calibri"/>
          <w:sz w:val="20"/>
          <w:lang w:bidi="te-IN"/>
        </w:rPr>
        <w:t>INTRODUCTION</w:t>
      </w:r>
      <w:r w:rsidRPr="00DE5A2B">
        <w:rPr>
          <w:rFonts w:eastAsia="CIDFont+F2"/>
          <w:sz w:val="20"/>
          <w:lang w:bidi="te-IN"/>
        </w:rPr>
        <w:t>: Energy sources, Importance and types of renewable energy sources, Ecological effect due to energy utilization, Importance and different ways of energy saving in domestic, industrial and other sectors, Indian energy scenario, National sector-wise energy consumption data.</w:t>
      </w:r>
    </w:p>
    <w:p w:rsidR="005F3778" w:rsidRPr="00DE5A2B" w:rsidRDefault="005F3778" w:rsidP="002D21C0">
      <w:pPr>
        <w:autoSpaceDE w:val="0"/>
        <w:autoSpaceDN w:val="0"/>
        <w:adjustRightInd w:val="0"/>
        <w:rPr>
          <w:rFonts w:eastAsia="CIDFont+F2"/>
          <w:sz w:val="20"/>
          <w:lang w:bidi="te-IN"/>
        </w:rPr>
      </w:pPr>
      <w:r w:rsidRPr="00DE5A2B">
        <w:rPr>
          <w:rFonts w:eastAsia="Calibri"/>
          <w:sz w:val="20"/>
          <w:lang w:bidi="te-IN"/>
        </w:rPr>
        <w:t>ENERGY MANAGEMENT</w:t>
      </w:r>
      <w:r w:rsidRPr="00DE5A2B">
        <w:rPr>
          <w:rFonts w:eastAsia="CIDFont+F2"/>
          <w:sz w:val="20"/>
          <w:lang w:bidi="te-IN"/>
        </w:rPr>
        <w:t xml:space="preserve">: Define energy management and its importance, Basic principles of effective energy management, Energy policies for future India, Bureau of Energy Efficiency (BEE) and Star rating system. </w:t>
      </w:r>
    </w:p>
    <w:p w:rsidR="005F3778" w:rsidRPr="00DE5A2B" w:rsidRDefault="005F3778" w:rsidP="002D21C0">
      <w:pPr>
        <w:autoSpaceDE w:val="0"/>
        <w:autoSpaceDN w:val="0"/>
        <w:adjustRightInd w:val="0"/>
        <w:rPr>
          <w:rFonts w:eastAsia="CIDFont+F2"/>
          <w:sz w:val="20"/>
          <w:lang w:bidi="te-IN"/>
        </w:rPr>
      </w:pPr>
    </w:p>
    <w:p w:rsidR="005F3778" w:rsidRPr="00DE5A2B" w:rsidRDefault="005F3778" w:rsidP="002D21C0">
      <w:pPr>
        <w:autoSpaceDE w:val="0"/>
        <w:autoSpaceDN w:val="0"/>
        <w:adjustRightInd w:val="0"/>
        <w:rPr>
          <w:rFonts w:eastAsia="Calibri"/>
          <w:sz w:val="20"/>
          <w:lang w:bidi="te-IN"/>
        </w:rPr>
      </w:pPr>
      <w:r w:rsidRPr="00DE5A2B">
        <w:rPr>
          <w:rFonts w:eastAsia="Calibri"/>
          <w:sz w:val="20"/>
          <w:lang w:bidi="te-IN"/>
        </w:rPr>
        <w:t>UNIT–II:</w:t>
      </w:r>
    </w:p>
    <w:p w:rsidR="005F3778" w:rsidRPr="00DE5A2B" w:rsidRDefault="005F3778" w:rsidP="002D21C0">
      <w:pPr>
        <w:autoSpaceDE w:val="0"/>
        <w:autoSpaceDN w:val="0"/>
        <w:adjustRightInd w:val="0"/>
        <w:rPr>
          <w:rFonts w:eastAsia="CIDFont+F2"/>
          <w:sz w:val="20"/>
          <w:lang w:bidi="te-IN"/>
        </w:rPr>
      </w:pPr>
      <w:r w:rsidRPr="00DE5A2B">
        <w:rPr>
          <w:rFonts w:eastAsia="Calibri"/>
          <w:sz w:val="20"/>
          <w:lang w:bidi="te-IN"/>
        </w:rPr>
        <w:t>ENERGY AUDIT</w:t>
      </w:r>
      <w:r w:rsidRPr="00DE5A2B">
        <w:rPr>
          <w:rFonts w:eastAsia="CIDFont+F2"/>
          <w:sz w:val="20"/>
          <w:lang w:bidi="te-IN"/>
        </w:rPr>
        <w:t>: Definition and concepts. Basic components of energy audits, Industrial audits, commercial audits, residential audits, Energy Auditing Services, Detail data gathering, types of energy audit instruments and metering</w:t>
      </w:r>
    </w:p>
    <w:p w:rsidR="005F3778" w:rsidRPr="00DE5A2B" w:rsidRDefault="005F3778" w:rsidP="002D21C0">
      <w:pPr>
        <w:autoSpaceDE w:val="0"/>
        <w:autoSpaceDN w:val="0"/>
        <w:adjustRightInd w:val="0"/>
        <w:rPr>
          <w:rFonts w:eastAsia="CIDFont+F2"/>
          <w:sz w:val="20"/>
          <w:lang w:bidi="te-IN"/>
        </w:rPr>
      </w:pPr>
    </w:p>
    <w:p w:rsidR="005F3778" w:rsidRPr="00DE5A2B" w:rsidRDefault="005F3778" w:rsidP="002D21C0">
      <w:pPr>
        <w:autoSpaceDE w:val="0"/>
        <w:autoSpaceDN w:val="0"/>
        <w:adjustRightInd w:val="0"/>
        <w:rPr>
          <w:rFonts w:eastAsia="Calibri"/>
          <w:sz w:val="20"/>
          <w:lang w:bidi="te-IN"/>
        </w:rPr>
      </w:pPr>
      <w:r w:rsidRPr="00DE5A2B">
        <w:rPr>
          <w:rFonts w:eastAsia="Calibri"/>
          <w:sz w:val="20"/>
          <w:lang w:bidi="te-IN"/>
        </w:rPr>
        <w:t>UNIT-III:</w:t>
      </w:r>
    </w:p>
    <w:p w:rsidR="005F3778" w:rsidRPr="00DE5A2B" w:rsidRDefault="005F3778" w:rsidP="002D21C0">
      <w:pPr>
        <w:autoSpaceDE w:val="0"/>
        <w:autoSpaceDN w:val="0"/>
        <w:adjustRightInd w:val="0"/>
        <w:rPr>
          <w:rFonts w:eastAsia="CIDFont+F2"/>
          <w:sz w:val="20"/>
          <w:lang w:bidi="te-IN"/>
        </w:rPr>
      </w:pPr>
      <w:r w:rsidRPr="00DE5A2B">
        <w:rPr>
          <w:rFonts w:eastAsia="Calibri"/>
          <w:sz w:val="20"/>
          <w:lang w:bidi="te-IN"/>
        </w:rPr>
        <w:t>ECONOMIC ANALYSIS</w:t>
      </w:r>
      <w:r w:rsidRPr="00DE5A2B">
        <w:rPr>
          <w:rFonts w:eastAsia="CIDFont+F2"/>
          <w:sz w:val="20"/>
          <w:lang w:bidi="te-IN"/>
        </w:rPr>
        <w:t>: Scope, Characterization of an investment project. Types of depreciation, Time value of money. Budget considerations, Risk analysis, Sources of funds</w:t>
      </w:r>
      <w:r w:rsidR="00E5544C" w:rsidRPr="00DE5A2B">
        <w:rPr>
          <w:rFonts w:eastAsia="CIDFont+F2"/>
          <w:sz w:val="20"/>
          <w:lang w:bidi="te-IN"/>
        </w:rPr>
        <w:t>,</w:t>
      </w:r>
      <w:r w:rsidRPr="00DE5A2B">
        <w:rPr>
          <w:rFonts w:eastAsia="CIDFont+F2"/>
          <w:sz w:val="20"/>
          <w:lang w:bidi="te-IN"/>
        </w:rPr>
        <w:t xml:space="preserve"> Tax considerations.</w:t>
      </w:r>
    </w:p>
    <w:p w:rsidR="00F45152" w:rsidRPr="00DE5A2B" w:rsidRDefault="00F45152" w:rsidP="002D21C0">
      <w:pPr>
        <w:autoSpaceDE w:val="0"/>
        <w:autoSpaceDN w:val="0"/>
        <w:adjustRightInd w:val="0"/>
        <w:rPr>
          <w:rFonts w:eastAsia="CIDFont+F2"/>
          <w:sz w:val="20"/>
          <w:lang w:bidi="te-IN"/>
        </w:rPr>
      </w:pPr>
    </w:p>
    <w:p w:rsidR="005F3778" w:rsidRPr="00DE5A2B" w:rsidRDefault="005F3778" w:rsidP="002D21C0">
      <w:pPr>
        <w:autoSpaceDE w:val="0"/>
        <w:autoSpaceDN w:val="0"/>
        <w:adjustRightInd w:val="0"/>
        <w:rPr>
          <w:rFonts w:eastAsia="Calibri"/>
          <w:sz w:val="20"/>
          <w:lang w:bidi="te-IN"/>
        </w:rPr>
      </w:pPr>
      <w:r w:rsidRPr="00DE5A2B">
        <w:rPr>
          <w:rFonts w:eastAsia="Calibri"/>
          <w:sz w:val="20"/>
          <w:lang w:bidi="te-IN"/>
        </w:rPr>
        <w:t>UNIT-IV:</w:t>
      </w:r>
    </w:p>
    <w:p w:rsidR="005F3778" w:rsidRPr="00DE5A2B" w:rsidRDefault="005F3778" w:rsidP="002D21C0">
      <w:pPr>
        <w:autoSpaceDE w:val="0"/>
        <w:autoSpaceDN w:val="0"/>
        <w:adjustRightInd w:val="0"/>
        <w:rPr>
          <w:rFonts w:eastAsia="CIDFont+F2"/>
          <w:sz w:val="20"/>
          <w:lang w:bidi="te-IN"/>
        </w:rPr>
      </w:pPr>
      <w:r w:rsidRPr="00DE5A2B">
        <w:rPr>
          <w:rFonts w:eastAsia="Calibri"/>
          <w:sz w:val="20"/>
          <w:lang w:bidi="te-IN"/>
        </w:rPr>
        <w:t>METHODS OF EVALUATION OF PROJECTS</w:t>
      </w:r>
      <w:r w:rsidRPr="00DE5A2B">
        <w:rPr>
          <w:rFonts w:eastAsia="CIDFont+F2"/>
          <w:sz w:val="20"/>
          <w:lang w:bidi="te-IN"/>
        </w:rPr>
        <w:t>: Payback, Annualized costs, Investor's rate of return, Present worth, Internal rate of return, Pros and cons of the common method of analysis, Replacement analysis.</w:t>
      </w:r>
    </w:p>
    <w:p w:rsidR="005F3778" w:rsidRDefault="005F3778" w:rsidP="002D21C0">
      <w:pPr>
        <w:autoSpaceDE w:val="0"/>
        <w:autoSpaceDN w:val="0"/>
        <w:adjustRightInd w:val="0"/>
        <w:rPr>
          <w:rFonts w:eastAsia="CIDFont+F2"/>
          <w:sz w:val="20"/>
          <w:lang w:bidi="te-IN"/>
        </w:rPr>
      </w:pPr>
    </w:p>
    <w:p w:rsidR="00BF453A" w:rsidRDefault="00BF453A" w:rsidP="002D21C0">
      <w:pPr>
        <w:autoSpaceDE w:val="0"/>
        <w:autoSpaceDN w:val="0"/>
        <w:adjustRightInd w:val="0"/>
        <w:rPr>
          <w:rFonts w:eastAsia="CIDFont+F2"/>
          <w:sz w:val="20"/>
          <w:lang w:bidi="te-IN"/>
        </w:rPr>
      </w:pPr>
    </w:p>
    <w:p w:rsidR="00BF453A" w:rsidRPr="00DE5A2B" w:rsidRDefault="00BF453A" w:rsidP="002D21C0">
      <w:pPr>
        <w:autoSpaceDE w:val="0"/>
        <w:autoSpaceDN w:val="0"/>
        <w:adjustRightInd w:val="0"/>
        <w:rPr>
          <w:rFonts w:eastAsia="CIDFont+F2"/>
          <w:sz w:val="20"/>
          <w:lang w:bidi="te-IN"/>
        </w:rPr>
      </w:pPr>
    </w:p>
    <w:p w:rsidR="005F3778" w:rsidRPr="00DE5A2B" w:rsidRDefault="005F3778" w:rsidP="002D21C0">
      <w:pPr>
        <w:autoSpaceDE w:val="0"/>
        <w:autoSpaceDN w:val="0"/>
        <w:adjustRightInd w:val="0"/>
        <w:rPr>
          <w:rFonts w:eastAsia="Calibri"/>
          <w:sz w:val="20"/>
          <w:lang w:bidi="te-IN"/>
        </w:rPr>
      </w:pPr>
      <w:r w:rsidRPr="00DE5A2B">
        <w:rPr>
          <w:rFonts w:eastAsia="Calibri"/>
          <w:sz w:val="20"/>
          <w:lang w:bidi="te-IN"/>
        </w:rPr>
        <w:t>UNIT-V:</w:t>
      </w:r>
    </w:p>
    <w:p w:rsidR="005F3778" w:rsidRPr="00DE5A2B" w:rsidRDefault="005F3778" w:rsidP="002D21C0">
      <w:pPr>
        <w:autoSpaceDE w:val="0"/>
        <w:autoSpaceDN w:val="0"/>
        <w:adjustRightInd w:val="0"/>
        <w:rPr>
          <w:rFonts w:eastAsia="CIDFont+F2"/>
          <w:sz w:val="20"/>
          <w:lang w:bidi="te-IN"/>
        </w:rPr>
      </w:pPr>
      <w:r w:rsidRPr="00DE5A2B">
        <w:rPr>
          <w:rFonts w:eastAsia="CIDFont+F2"/>
          <w:sz w:val="20"/>
          <w:lang w:bidi="te-IN"/>
        </w:rPr>
        <w:t>ENERGY CONSERVATION: Practical methods and technologies for energy conservation programs, Design for conservation of energy materials, Energy flow networks. Critical assessment of energy usage. Formulation of objectives and constrains, Synthesis of alternative options and technical analysis of options. Cogeneration System Design &amp; Analysis.</w:t>
      </w:r>
    </w:p>
    <w:p w:rsidR="005F3778" w:rsidRPr="00DE5A2B" w:rsidRDefault="005F3778" w:rsidP="002D21C0">
      <w:pPr>
        <w:autoSpaceDE w:val="0"/>
        <w:autoSpaceDN w:val="0"/>
        <w:adjustRightInd w:val="0"/>
        <w:rPr>
          <w:rFonts w:eastAsia="Calibri"/>
          <w:sz w:val="20"/>
          <w:lang w:bidi="te-IN"/>
        </w:rPr>
      </w:pPr>
    </w:p>
    <w:p w:rsidR="005F3778" w:rsidRPr="00DE5A2B" w:rsidRDefault="005F3778" w:rsidP="002D21C0">
      <w:pPr>
        <w:autoSpaceDE w:val="0"/>
        <w:autoSpaceDN w:val="0"/>
        <w:adjustRightInd w:val="0"/>
        <w:rPr>
          <w:rFonts w:eastAsia="Calibri"/>
          <w:sz w:val="20"/>
          <w:lang w:bidi="te-IN"/>
        </w:rPr>
      </w:pPr>
      <w:r w:rsidRPr="00DE5A2B">
        <w:rPr>
          <w:rFonts w:eastAsia="Calibri"/>
          <w:sz w:val="20"/>
          <w:lang w:bidi="te-IN"/>
        </w:rPr>
        <w:t>UNIT-VI:</w:t>
      </w:r>
    </w:p>
    <w:p w:rsidR="005F3778" w:rsidRPr="00DE5A2B" w:rsidRDefault="005F3778" w:rsidP="002D21C0">
      <w:pPr>
        <w:autoSpaceDE w:val="0"/>
        <w:autoSpaceDN w:val="0"/>
        <w:adjustRightInd w:val="0"/>
        <w:rPr>
          <w:rFonts w:eastAsia="CIDFont+F2"/>
          <w:sz w:val="20"/>
          <w:lang w:bidi="te-IN"/>
        </w:rPr>
      </w:pPr>
      <w:r w:rsidRPr="00DE5A2B">
        <w:rPr>
          <w:rFonts w:eastAsia="Calibri"/>
          <w:sz w:val="20"/>
          <w:lang w:bidi="te-IN"/>
        </w:rPr>
        <w:t xml:space="preserve">ALTERNATIVE ENERGY SOURCES: </w:t>
      </w:r>
      <w:r w:rsidRPr="00DE5A2B">
        <w:rPr>
          <w:rFonts w:eastAsia="CIDFont+F2"/>
          <w:sz w:val="20"/>
          <w:lang w:bidi="te-IN"/>
        </w:rPr>
        <w:t>Types of devices for solar energy collections, Thermal storage system, Control systems. Wind Energy, Availability, Wind Devices, Wind Characteristics, performance of turbines and systems.</w:t>
      </w:r>
    </w:p>
    <w:p w:rsidR="005F3778" w:rsidRPr="00DE5A2B" w:rsidRDefault="005F3778" w:rsidP="002D21C0">
      <w:pPr>
        <w:rPr>
          <w:rFonts w:eastAsia="CIDFont+F2"/>
          <w:sz w:val="20"/>
          <w:lang w:bidi="te-IN"/>
        </w:rPr>
      </w:pPr>
    </w:p>
    <w:p w:rsidR="00F45152" w:rsidRPr="00DE5A2B" w:rsidRDefault="00F45152" w:rsidP="002D21C0">
      <w:pPr>
        <w:rPr>
          <w:rFonts w:eastAsia="CIDFont+F2"/>
          <w:sz w:val="20"/>
          <w:lang w:bidi="te-IN"/>
        </w:rPr>
      </w:pPr>
    </w:p>
    <w:p w:rsidR="005F3778" w:rsidRPr="00DE5A2B" w:rsidRDefault="00F45152" w:rsidP="002D21C0">
      <w:pPr>
        <w:autoSpaceDE w:val="0"/>
        <w:autoSpaceDN w:val="0"/>
        <w:adjustRightInd w:val="0"/>
        <w:rPr>
          <w:rFonts w:eastAsia="Calibri"/>
          <w:bCs/>
          <w:sz w:val="20"/>
          <w:lang w:bidi="te-IN"/>
        </w:rPr>
      </w:pPr>
      <w:r w:rsidRPr="00DE5A2B">
        <w:rPr>
          <w:rFonts w:eastAsia="Calibri"/>
          <w:bCs/>
          <w:sz w:val="20"/>
          <w:lang w:bidi="te-IN"/>
        </w:rPr>
        <w:t>TEXT BOOKS</w:t>
      </w:r>
    </w:p>
    <w:p w:rsidR="00F45152" w:rsidRPr="00DE5A2B" w:rsidRDefault="00F45152" w:rsidP="002D21C0">
      <w:pPr>
        <w:autoSpaceDE w:val="0"/>
        <w:autoSpaceDN w:val="0"/>
        <w:adjustRightInd w:val="0"/>
        <w:rPr>
          <w:rFonts w:eastAsia="Calibri"/>
          <w:bCs/>
          <w:sz w:val="20"/>
          <w:lang w:bidi="te-IN"/>
        </w:rPr>
      </w:pPr>
    </w:p>
    <w:p w:rsidR="00F45152" w:rsidRPr="00DE5A2B" w:rsidRDefault="005F3778" w:rsidP="00CF0A03">
      <w:pPr>
        <w:pStyle w:val="ListParagraph"/>
        <w:numPr>
          <w:ilvl w:val="0"/>
          <w:numId w:val="53"/>
        </w:numPr>
        <w:autoSpaceDE w:val="0"/>
        <w:autoSpaceDN w:val="0"/>
        <w:adjustRightInd w:val="0"/>
        <w:rPr>
          <w:rFonts w:eastAsia="CIDFont+F2"/>
          <w:sz w:val="20"/>
          <w:lang w:bidi="te-IN"/>
        </w:rPr>
      </w:pPr>
      <w:r w:rsidRPr="00DE5A2B">
        <w:rPr>
          <w:rFonts w:eastAsia="CIDFont+F2"/>
          <w:sz w:val="20"/>
          <w:lang w:bidi="te-IN"/>
        </w:rPr>
        <w:t>Energy Management Hand Book by W.C. Turner &amp; Steve Doty</w:t>
      </w:r>
    </w:p>
    <w:p w:rsidR="005F3778" w:rsidRPr="00DE5A2B" w:rsidRDefault="005F3778" w:rsidP="00CF0A03">
      <w:pPr>
        <w:pStyle w:val="ListParagraph"/>
        <w:numPr>
          <w:ilvl w:val="0"/>
          <w:numId w:val="53"/>
        </w:numPr>
        <w:autoSpaceDE w:val="0"/>
        <w:autoSpaceDN w:val="0"/>
        <w:adjustRightInd w:val="0"/>
        <w:rPr>
          <w:rFonts w:eastAsia="CIDFont+F2"/>
          <w:sz w:val="20"/>
          <w:lang w:bidi="te-IN"/>
        </w:rPr>
      </w:pPr>
      <w:r w:rsidRPr="00DE5A2B">
        <w:rPr>
          <w:rFonts w:eastAsia="CIDFont+F2"/>
          <w:sz w:val="20"/>
          <w:lang w:bidi="te-IN"/>
        </w:rPr>
        <w:t>Energy Management Principles by CB Smith, Pergamon Press</w:t>
      </w:r>
    </w:p>
    <w:p w:rsidR="005F3778" w:rsidRPr="00DE5A2B" w:rsidRDefault="005F3778" w:rsidP="002D21C0">
      <w:pPr>
        <w:autoSpaceDE w:val="0"/>
        <w:autoSpaceDN w:val="0"/>
        <w:adjustRightInd w:val="0"/>
        <w:rPr>
          <w:rFonts w:eastAsia="CIDFont+F2"/>
          <w:sz w:val="20"/>
          <w:lang w:bidi="te-IN"/>
        </w:rPr>
      </w:pPr>
    </w:p>
    <w:p w:rsidR="005F3778" w:rsidRPr="00DE5A2B" w:rsidRDefault="00F45152" w:rsidP="002D21C0">
      <w:pPr>
        <w:autoSpaceDE w:val="0"/>
        <w:autoSpaceDN w:val="0"/>
        <w:adjustRightInd w:val="0"/>
        <w:rPr>
          <w:rFonts w:eastAsia="Calibri"/>
          <w:bCs/>
          <w:sz w:val="20"/>
          <w:lang w:bidi="te-IN"/>
        </w:rPr>
      </w:pPr>
      <w:r w:rsidRPr="00DE5A2B">
        <w:rPr>
          <w:rFonts w:eastAsia="Calibri"/>
          <w:bCs/>
          <w:sz w:val="20"/>
          <w:lang w:bidi="te-IN"/>
        </w:rPr>
        <w:t>REFERENCE BOOKS</w:t>
      </w:r>
    </w:p>
    <w:p w:rsidR="00F45152" w:rsidRPr="00DE5A2B" w:rsidRDefault="00F45152" w:rsidP="002D21C0">
      <w:pPr>
        <w:autoSpaceDE w:val="0"/>
        <w:autoSpaceDN w:val="0"/>
        <w:adjustRightInd w:val="0"/>
        <w:rPr>
          <w:rFonts w:eastAsia="Calibri"/>
          <w:bCs/>
          <w:sz w:val="20"/>
          <w:lang w:bidi="te-IN"/>
        </w:rPr>
      </w:pPr>
    </w:p>
    <w:p w:rsidR="00F45152" w:rsidRPr="00DE5A2B" w:rsidRDefault="005F3778" w:rsidP="00CF0A03">
      <w:pPr>
        <w:pStyle w:val="ListParagraph"/>
        <w:numPr>
          <w:ilvl w:val="0"/>
          <w:numId w:val="54"/>
        </w:numPr>
        <w:autoSpaceDE w:val="0"/>
        <w:autoSpaceDN w:val="0"/>
        <w:adjustRightInd w:val="0"/>
        <w:rPr>
          <w:rFonts w:eastAsia="CIDFont+F2"/>
          <w:sz w:val="20"/>
          <w:lang w:bidi="te-IN"/>
        </w:rPr>
      </w:pPr>
      <w:r w:rsidRPr="00DE5A2B">
        <w:rPr>
          <w:rFonts w:eastAsia="CIDFont+F2"/>
          <w:sz w:val="20"/>
          <w:lang w:bidi="te-IN"/>
        </w:rPr>
        <w:t>Energy Management by W.R.Murphy and G.Mc.Kay, BS Publication</w:t>
      </w:r>
    </w:p>
    <w:p w:rsidR="00F45152" w:rsidRPr="00DE5A2B" w:rsidRDefault="005F3778" w:rsidP="00CF0A03">
      <w:pPr>
        <w:pStyle w:val="ListParagraph"/>
        <w:numPr>
          <w:ilvl w:val="0"/>
          <w:numId w:val="54"/>
        </w:numPr>
        <w:autoSpaceDE w:val="0"/>
        <w:autoSpaceDN w:val="0"/>
        <w:adjustRightInd w:val="0"/>
        <w:rPr>
          <w:sz w:val="20"/>
        </w:rPr>
      </w:pPr>
      <w:r w:rsidRPr="00DE5A2B">
        <w:rPr>
          <w:rFonts w:eastAsia="CIDFont+F2"/>
          <w:sz w:val="20"/>
          <w:lang w:bidi="te-IN"/>
        </w:rPr>
        <w:t>Management by H.Koontz and Cyrill Donnel, McGraw Hill</w:t>
      </w:r>
    </w:p>
    <w:p w:rsidR="005F3778" w:rsidRPr="00DE5A2B" w:rsidRDefault="005F3778" w:rsidP="00CF0A03">
      <w:pPr>
        <w:pStyle w:val="ListParagraph"/>
        <w:numPr>
          <w:ilvl w:val="0"/>
          <w:numId w:val="54"/>
        </w:numPr>
        <w:autoSpaceDE w:val="0"/>
        <w:autoSpaceDN w:val="0"/>
        <w:adjustRightInd w:val="0"/>
        <w:rPr>
          <w:sz w:val="20"/>
        </w:rPr>
      </w:pPr>
      <w:r w:rsidRPr="00DE5A2B">
        <w:rPr>
          <w:rFonts w:eastAsia="CIDFont+F2"/>
          <w:sz w:val="20"/>
          <w:lang w:bidi="te-IN"/>
        </w:rPr>
        <w:t>Financial Management by S.C.Kuchhal, Chaitanya Publishing House</w:t>
      </w:r>
    </w:p>
    <w:p w:rsidR="00814EE6" w:rsidRDefault="00814EE6" w:rsidP="002D21C0">
      <w:pPr>
        <w:jc w:val="center"/>
        <w:rPr>
          <w:lang w:val="pl-PL"/>
        </w:rPr>
      </w:pPr>
    </w:p>
    <w:p w:rsidR="00DE5A2B" w:rsidRDefault="00DE5A2B">
      <w:pPr>
        <w:rPr>
          <w:lang w:val="pl-PL"/>
        </w:rPr>
      </w:pPr>
      <w:r>
        <w:rPr>
          <w:lang w:val="pl-PL"/>
        </w:rPr>
        <w:br w:type="page"/>
      </w:r>
    </w:p>
    <w:p w:rsidR="00DE5A2B" w:rsidRPr="00814EE6" w:rsidRDefault="00DE5A2B" w:rsidP="002D21C0">
      <w:pPr>
        <w:jc w:val="center"/>
        <w:rPr>
          <w:lang w:val="pl-PL"/>
        </w:rPr>
      </w:pPr>
    </w:p>
    <w:p w:rsidR="005F3778" w:rsidRPr="00814EE6" w:rsidRDefault="005F3778" w:rsidP="00F45152">
      <w:pPr>
        <w:jc w:val="center"/>
        <w:rPr>
          <w:rFonts w:eastAsia="Arial Narrow"/>
          <w:bCs/>
        </w:rPr>
      </w:pPr>
      <w:r w:rsidRPr="00814EE6">
        <w:rPr>
          <w:lang w:val="pl-PL"/>
        </w:rPr>
        <w:t>M.Tech. (</w:t>
      </w:r>
      <w:r w:rsidRPr="00814EE6">
        <w:t>THERMAL ENGINEERING</w:t>
      </w:r>
      <w:r w:rsidRPr="00814EE6">
        <w:rPr>
          <w:lang w:val="pl-PL"/>
        </w:rPr>
        <w:t xml:space="preserve">) </w:t>
      </w:r>
      <w:r w:rsidR="00596DFB" w:rsidRPr="00814EE6">
        <w:rPr>
          <w:lang w:val="pl-PL"/>
        </w:rPr>
        <w:t xml:space="preserve">I Year </w:t>
      </w:r>
      <w:r w:rsidR="00596DFB">
        <w:rPr>
          <w:lang w:val="pl-PL"/>
        </w:rPr>
        <w:t>- I Sem</w:t>
      </w:r>
    </w:p>
    <w:p w:rsidR="005F3778" w:rsidRPr="00814EE6" w:rsidRDefault="005F3778" w:rsidP="00F45152">
      <w:pPr>
        <w:jc w:val="center"/>
        <w:rPr>
          <w:rFonts w:eastAsia="Arial"/>
          <w:bCs/>
        </w:rPr>
      </w:pPr>
      <w:r w:rsidRPr="00814EE6">
        <w:rPr>
          <w:rFonts w:eastAsia="Arial"/>
          <w:bCs/>
        </w:rPr>
        <w:t>REFRIGERATION AND AIR CONDITIONING SYSTEM DESIGN</w:t>
      </w:r>
    </w:p>
    <w:p w:rsidR="005C7D6F" w:rsidRPr="00814EE6" w:rsidRDefault="005C7D6F" w:rsidP="002D21C0">
      <w:pPr>
        <w:jc w:val="center"/>
        <w:rPr>
          <w:rFonts w:eastAsia="Arial"/>
          <w:bCs/>
        </w:rPr>
      </w:pPr>
      <w:r w:rsidRPr="00814EE6">
        <w:rPr>
          <w:rFonts w:eastAsia="Arial"/>
          <w:bCs/>
        </w:rPr>
        <w:t>(</w:t>
      </w:r>
      <w:r w:rsidR="00DB5AA7" w:rsidRPr="00814EE6">
        <w:rPr>
          <w:rFonts w:eastAsia="Arial"/>
          <w:bCs/>
        </w:rPr>
        <w:t>PRO</w:t>
      </w:r>
      <w:r w:rsidR="00DB5AA7">
        <w:rPr>
          <w:rFonts w:eastAsia="Arial"/>
          <w:bCs/>
        </w:rPr>
        <w:t>FESSIONAL</w:t>
      </w:r>
      <w:r w:rsidR="00DB5AA7" w:rsidRPr="00814EE6">
        <w:rPr>
          <w:rFonts w:eastAsia="Arial"/>
          <w:bCs/>
        </w:rPr>
        <w:t xml:space="preserve"> CORE</w:t>
      </w:r>
      <w:r w:rsidRPr="00814EE6">
        <w:rPr>
          <w:rFonts w:eastAsia="Arial"/>
          <w:bCs/>
        </w:rPr>
        <w:t>)</w:t>
      </w:r>
    </w:p>
    <w:p w:rsidR="005F3778" w:rsidRPr="00814EE6" w:rsidRDefault="005F3778" w:rsidP="002D21C0"/>
    <w:p w:rsidR="005F3778" w:rsidRPr="00814EE6" w:rsidRDefault="005F3778" w:rsidP="002D21C0">
      <w:pPr>
        <w:ind w:left="5040" w:firstLine="720"/>
        <w:jc w:val="right"/>
        <w:rPr>
          <w:lang w:val="pl-PL"/>
        </w:rPr>
      </w:pPr>
      <w:r w:rsidRPr="00814EE6">
        <w:rPr>
          <w:lang w:val="pl-PL"/>
        </w:rPr>
        <w:t>L</w:t>
      </w:r>
      <w:r w:rsidRPr="00814EE6">
        <w:rPr>
          <w:lang w:val="pl-PL"/>
        </w:rPr>
        <w:tab/>
        <w:t>T</w:t>
      </w:r>
      <w:r w:rsidRPr="00814EE6">
        <w:rPr>
          <w:lang w:val="pl-PL"/>
        </w:rPr>
        <w:tab/>
        <w:t>P</w:t>
      </w:r>
      <w:r w:rsidRPr="00814EE6">
        <w:rPr>
          <w:lang w:val="pl-PL"/>
        </w:rPr>
        <w:tab/>
        <w:t>C</w:t>
      </w:r>
    </w:p>
    <w:p w:rsidR="005F3778" w:rsidRPr="00814EE6" w:rsidRDefault="005F3778" w:rsidP="002D21C0">
      <w:pPr>
        <w:jc w:val="right"/>
        <w:rPr>
          <w:lang w:val="pl-PL"/>
        </w:rPr>
      </w:pPr>
      <w:r w:rsidRPr="00814EE6">
        <w:rPr>
          <w:lang w:val="pl-PL"/>
        </w:rPr>
        <w:tab/>
      </w:r>
      <w:r w:rsidRPr="00814EE6">
        <w:rPr>
          <w:lang w:val="pl-PL"/>
        </w:rPr>
        <w:tab/>
      </w:r>
      <w:r w:rsidRPr="00814EE6">
        <w:rPr>
          <w:lang w:val="pl-PL"/>
        </w:rPr>
        <w:tab/>
      </w:r>
      <w:r w:rsidRPr="00814EE6">
        <w:rPr>
          <w:lang w:val="pl-PL"/>
        </w:rPr>
        <w:tab/>
      </w:r>
      <w:r w:rsidRPr="00814EE6">
        <w:rPr>
          <w:lang w:val="pl-PL"/>
        </w:rPr>
        <w:tab/>
      </w:r>
      <w:r w:rsidRPr="00814EE6">
        <w:rPr>
          <w:lang w:val="pl-PL"/>
        </w:rPr>
        <w:tab/>
      </w:r>
      <w:r w:rsidRPr="00814EE6">
        <w:rPr>
          <w:lang w:val="pl-PL"/>
        </w:rPr>
        <w:tab/>
      </w:r>
      <w:r w:rsidRPr="00814EE6">
        <w:rPr>
          <w:lang w:val="pl-PL"/>
        </w:rPr>
        <w:tab/>
        <w:t>3</w:t>
      </w:r>
      <w:r w:rsidRPr="00814EE6">
        <w:rPr>
          <w:lang w:val="pl-PL"/>
        </w:rPr>
        <w:tab/>
        <w:t>-</w:t>
      </w:r>
      <w:r w:rsidRPr="00814EE6">
        <w:rPr>
          <w:lang w:val="pl-PL"/>
        </w:rPr>
        <w:tab/>
        <w:t>-</w:t>
      </w:r>
      <w:r w:rsidRPr="00814EE6">
        <w:rPr>
          <w:lang w:val="pl-PL"/>
        </w:rPr>
        <w:tab/>
        <w:t>3</w:t>
      </w:r>
    </w:p>
    <w:p w:rsidR="005F3778" w:rsidRPr="00814EE6" w:rsidRDefault="005F3778" w:rsidP="002D21C0">
      <w:pPr>
        <w:jc w:val="right"/>
        <w:rPr>
          <w:lang w:val="pl-PL"/>
        </w:rPr>
      </w:pPr>
      <w:r w:rsidRPr="00814EE6">
        <w:rPr>
          <w:b/>
          <w:lang w:val="pl-PL"/>
        </w:rPr>
        <w:t>CIE Marks:25, SEE Marks:75</w:t>
      </w:r>
    </w:p>
    <w:p w:rsidR="005F3778" w:rsidRPr="00814EE6" w:rsidRDefault="005F3778" w:rsidP="002D21C0">
      <w:pPr>
        <w:rPr>
          <w:lang w:val="pl-PL"/>
        </w:rPr>
      </w:pPr>
      <w:r w:rsidRPr="00814EE6">
        <w:rPr>
          <w:lang w:val="pl-PL"/>
        </w:rPr>
        <w:t>CODE: 7M104</w:t>
      </w:r>
    </w:p>
    <w:p w:rsidR="005F3778" w:rsidRDefault="005F3778" w:rsidP="00DE5A2B">
      <w:pPr>
        <w:rPr>
          <w:lang w:val="pl-PL"/>
        </w:rPr>
      </w:pPr>
    </w:p>
    <w:p w:rsidR="002A10E2" w:rsidRPr="00DE5A2B" w:rsidRDefault="002A10E2" w:rsidP="002A10E2">
      <w:pPr>
        <w:rPr>
          <w:sz w:val="20"/>
        </w:rPr>
      </w:pPr>
      <w:r w:rsidRPr="00DE5A2B">
        <w:rPr>
          <w:b/>
          <w:sz w:val="20"/>
        </w:rPr>
        <w:t>Course Objectives</w:t>
      </w:r>
      <w:r w:rsidRPr="00DE5A2B">
        <w:rPr>
          <w:sz w:val="20"/>
        </w:rPr>
        <w:t>:</w:t>
      </w:r>
    </w:p>
    <w:p w:rsidR="002A10E2" w:rsidRPr="00DE5A2B" w:rsidRDefault="002A10E2" w:rsidP="002A10E2">
      <w:pPr>
        <w:rPr>
          <w:sz w:val="20"/>
        </w:rPr>
      </w:pPr>
      <w:r w:rsidRPr="00DE5A2B">
        <w:rPr>
          <w:sz w:val="20"/>
        </w:rPr>
        <w:t xml:space="preserve">The course aims at giving an overview of </w:t>
      </w:r>
      <w:r>
        <w:rPr>
          <w:sz w:val="20"/>
        </w:rPr>
        <w:t>the</w:t>
      </w:r>
      <w:r w:rsidR="002A719D">
        <w:rPr>
          <w:sz w:val="20"/>
        </w:rPr>
        <w:t xml:space="preserve"> design aspects involved in the</w:t>
      </w:r>
      <w:r>
        <w:rPr>
          <w:sz w:val="20"/>
        </w:rPr>
        <w:t xml:space="preserve"> </w:t>
      </w:r>
      <w:r w:rsidR="002A719D">
        <w:rPr>
          <w:sz w:val="20"/>
        </w:rPr>
        <w:t xml:space="preserve">systems concerned with Refrigeration and Air Conditioning. It will focus on the </w:t>
      </w:r>
      <w:r w:rsidR="00393978">
        <w:rPr>
          <w:sz w:val="20"/>
        </w:rPr>
        <w:t>various components, processes and applications related to the R&amp;AC systems.</w:t>
      </w:r>
    </w:p>
    <w:p w:rsidR="002A10E2" w:rsidRPr="00DE5A2B" w:rsidRDefault="002A10E2" w:rsidP="002A10E2">
      <w:pPr>
        <w:rPr>
          <w:sz w:val="20"/>
        </w:rPr>
      </w:pPr>
    </w:p>
    <w:p w:rsidR="002A10E2" w:rsidRPr="00DE5A2B" w:rsidRDefault="002A10E2" w:rsidP="002A10E2">
      <w:pPr>
        <w:rPr>
          <w:sz w:val="20"/>
        </w:rPr>
      </w:pPr>
      <w:r w:rsidRPr="00DE5A2B">
        <w:rPr>
          <w:b/>
          <w:sz w:val="20"/>
        </w:rPr>
        <w:t>Course Outcomes</w:t>
      </w:r>
      <w:r w:rsidRPr="00DE5A2B">
        <w:rPr>
          <w:sz w:val="20"/>
        </w:rPr>
        <w:t>:</w:t>
      </w:r>
    </w:p>
    <w:p w:rsidR="002A10E2" w:rsidRPr="00DE5A2B" w:rsidRDefault="002A10E2" w:rsidP="002A10E2">
      <w:pPr>
        <w:rPr>
          <w:sz w:val="20"/>
        </w:rPr>
      </w:pPr>
      <w:r>
        <w:rPr>
          <w:sz w:val="20"/>
        </w:rPr>
        <w:t>At the end of</w:t>
      </w:r>
      <w:r w:rsidRPr="00DE5A2B">
        <w:rPr>
          <w:sz w:val="20"/>
        </w:rPr>
        <w:t xml:space="preserve"> the course</w:t>
      </w:r>
      <w:r>
        <w:rPr>
          <w:sz w:val="20"/>
        </w:rPr>
        <w:t>,</w:t>
      </w:r>
      <w:r w:rsidRPr="00DE5A2B">
        <w:rPr>
          <w:sz w:val="20"/>
        </w:rPr>
        <w:t xml:space="preserve"> the student will be able to:  </w:t>
      </w:r>
    </w:p>
    <w:p w:rsidR="002A10E2" w:rsidRDefault="00393978" w:rsidP="002A10E2">
      <w:pPr>
        <w:numPr>
          <w:ilvl w:val="0"/>
          <w:numId w:val="27"/>
        </w:numPr>
        <w:rPr>
          <w:sz w:val="20"/>
        </w:rPr>
      </w:pPr>
      <w:r>
        <w:rPr>
          <w:sz w:val="20"/>
        </w:rPr>
        <w:t>Gain insights into the components and performance of vapor compression systems.</w:t>
      </w:r>
    </w:p>
    <w:p w:rsidR="00393978" w:rsidRDefault="00393978" w:rsidP="002A10E2">
      <w:pPr>
        <w:numPr>
          <w:ilvl w:val="0"/>
          <w:numId w:val="27"/>
        </w:numPr>
        <w:rPr>
          <w:sz w:val="20"/>
        </w:rPr>
      </w:pPr>
      <w:r>
        <w:rPr>
          <w:sz w:val="20"/>
        </w:rPr>
        <w:t>Learn the liquefaction of gases.</w:t>
      </w:r>
    </w:p>
    <w:p w:rsidR="00393978" w:rsidRDefault="00393978" w:rsidP="002A10E2">
      <w:pPr>
        <w:numPr>
          <w:ilvl w:val="0"/>
          <w:numId w:val="27"/>
        </w:numPr>
        <w:rPr>
          <w:sz w:val="20"/>
        </w:rPr>
      </w:pPr>
      <w:r>
        <w:rPr>
          <w:sz w:val="20"/>
        </w:rPr>
        <w:t>Solve problems in the design and optimization of air craft refrigeration systems.</w:t>
      </w:r>
    </w:p>
    <w:p w:rsidR="00393978" w:rsidRPr="00393978" w:rsidRDefault="00393978" w:rsidP="00393978">
      <w:pPr>
        <w:numPr>
          <w:ilvl w:val="0"/>
          <w:numId w:val="27"/>
        </w:numPr>
        <w:rPr>
          <w:sz w:val="20"/>
        </w:rPr>
      </w:pPr>
      <w:r>
        <w:rPr>
          <w:sz w:val="20"/>
        </w:rPr>
        <w:t>Understand the processes and properties of air conditioning systems.</w:t>
      </w:r>
    </w:p>
    <w:p w:rsidR="002A10E2" w:rsidRPr="00DE5A2B" w:rsidRDefault="002A10E2" w:rsidP="002A10E2">
      <w:pPr>
        <w:rPr>
          <w:sz w:val="20"/>
          <w:lang w:val="pl-PL"/>
        </w:rPr>
      </w:pPr>
    </w:p>
    <w:p w:rsidR="002A10E2" w:rsidRPr="00DE5A2B" w:rsidRDefault="002A10E2" w:rsidP="002A10E2">
      <w:pPr>
        <w:rPr>
          <w:b/>
          <w:sz w:val="20"/>
        </w:rPr>
      </w:pPr>
      <w:r w:rsidRPr="00DE5A2B">
        <w:rPr>
          <w:b/>
          <w:sz w:val="20"/>
        </w:rPr>
        <w:t>Mapping of Course Outcomes and Programme Outcomes</w:t>
      </w:r>
    </w:p>
    <w:tbl>
      <w:tblPr>
        <w:tblStyle w:val="TableGrid"/>
        <w:tblW w:w="0" w:type="auto"/>
        <w:jc w:val="center"/>
        <w:tblLook w:val="04A0"/>
      </w:tblPr>
      <w:tblGrid>
        <w:gridCol w:w="1312"/>
        <w:gridCol w:w="1301"/>
        <w:gridCol w:w="1301"/>
        <w:gridCol w:w="1303"/>
        <w:gridCol w:w="1303"/>
        <w:gridCol w:w="1303"/>
        <w:gridCol w:w="1303"/>
      </w:tblGrid>
      <w:tr w:rsidR="002A10E2" w:rsidRPr="00DE5A2B" w:rsidTr="002A376C">
        <w:trPr>
          <w:jc w:val="center"/>
        </w:trPr>
        <w:tc>
          <w:tcPr>
            <w:tcW w:w="1312" w:type="dxa"/>
            <w:vAlign w:val="center"/>
          </w:tcPr>
          <w:p w:rsidR="002A10E2" w:rsidRPr="00DE5A2B" w:rsidRDefault="002A10E2" w:rsidP="002A376C">
            <w:pPr>
              <w:jc w:val="center"/>
              <w:rPr>
                <w:sz w:val="20"/>
              </w:rPr>
            </w:pPr>
            <w:r w:rsidRPr="00DE5A2B">
              <w:rPr>
                <w:sz w:val="20"/>
              </w:rPr>
              <w:t>Mapping</w:t>
            </w:r>
          </w:p>
        </w:tc>
        <w:tc>
          <w:tcPr>
            <w:tcW w:w="1301" w:type="dxa"/>
            <w:vAlign w:val="center"/>
          </w:tcPr>
          <w:p w:rsidR="002A10E2" w:rsidRPr="00DE5A2B" w:rsidRDefault="002A10E2" w:rsidP="002A376C">
            <w:pPr>
              <w:jc w:val="center"/>
              <w:rPr>
                <w:sz w:val="20"/>
              </w:rPr>
            </w:pPr>
            <w:r w:rsidRPr="00DE5A2B">
              <w:rPr>
                <w:sz w:val="20"/>
              </w:rPr>
              <w:t>PO1</w:t>
            </w:r>
          </w:p>
        </w:tc>
        <w:tc>
          <w:tcPr>
            <w:tcW w:w="1301" w:type="dxa"/>
            <w:vAlign w:val="center"/>
          </w:tcPr>
          <w:p w:rsidR="002A10E2" w:rsidRPr="00DE5A2B" w:rsidRDefault="002A10E2" w:rsidP="002A376C">
            <w:pPr>
              <w:jc w:val="center"/>
              <w:rPr>
                <w:sz w:val="20"/>
              </w:rPr>
            </w:pPr>
            <w:r w:rsidRPr="00DE5A2B">
              <w:rPr>
                <w:sz w:val="20"/>
              </w:rPr>
              <w:t>PO2</w:t>
            </w:r>
          </w:p>
        </w:tc>
        <w:tc>
          <w:tcPr>
            <w:tcW w:w="1303" w:type="dxa"/>
            <w:vAlign w:val="center"/>
          </w:tcPr>
          <w:p w:rsidR="002A10E2" w:rsidRPr="00DE5A2B" w:rsidRDefault="002A10E2" w:rsidP="002A376C">
            <w:pPr>
              <w:jc w:val="center"/>
              <w:rPr>
                <w:sz w:val="20"/>
              </w:rPr>
            </w:pPr>
            <w:r w:rsidRPr="00DE5A2B">
              <w:rPr>
                <w:sz w:val="20"/>
              </w:rPr>
              <w:t>PO3</w:t>
            </w:r>
          </w:p>
        </w:tc>
        <w:tc>
          <w:tcPr>
            <w:tcW w:w="1303" w:type="dxa"/>
            <w:vAlign w:val="center"/>
          </w:tcPr>
          <w:p w:rsidR="002A10E2" w:rsidRPr="00DE5A2B" w:rsidRDefault="002A10E2" w:rsidP="002A376C">
            <w:pPr>
              <w:jc w:val="center"/>
              <w:rPr>
                <w:sz w:val="20"/>
              </w:rPr>
            </w:pPr>
            <w:r w:rsidRPr="00DE5A2B">
              <w:rPr>
                <w:sz w:val="20"/>
              </w:rPr>
              <w:t>PO4</w:t>
            </w:r>
          </w:p>
        </w:tc>
        <w:tc>
          <w:tcPr>
            <w:tcW w:w="1303" w:type="dxa"/>
            <w:vAlign w:val="center"/>
          </w:tcPr>
          <w:p w:rsidR="002A10E2" w:rsidRPr="00DE5A2B" w:rsidRDefault="002A10E2" w:rsidP="002A376C">
            <w:pPr>
              <w:jc w:val="center"/>
              <w:rPr>
                <w:sz w:val="20"/>
              </w:rPr>
            </w:pPr>
            <w:r w:rsidRPr="00DE5A2B">
              <w:rPr>
                <w:sz w:val="20"/>
              </w:rPr>
              <w:t>PO5</w:t>
            </w:r>
          </w:p>
        </w:tc>
        <w:tc>
          <w:tcPr>
            <w:tcW w:w="1303" w:type="dxa"/>
            <w:vAlign w:val="center"/>
          </w:tcPr>
          <w:p w:rsidR="002A10E2" w:rsidRPr="00DE5A2B" w:rsidRDefault="002A10E2" w:rsidP="002A376C">
            <w:pPr>
              <w:jc w:val="center"/>
              <w:rPr>
                <w:sz w:val="20"/>
              </w:rPr>
            </w:pPr>
            <w:r w:rsidRPr="00DE5A2B">
              <w:rPr>
                <w:sz w:val="20"/>
              </w:rPr>
              <w:t>PO6</w:t>
            </w:r>
          </w:p>
        </w:tc>
      </w:tr>
      <w:tr w:rsidR="002A10E2" w:rsidRPr="00DE5A2B" w:rsidTr="002A376C">
        <w:trPr>
          <w:jc w:val="center"/>
        </w:trPr>
        <w:tc>
          <w:tcPr>
            <w:tcW w:w="1312" w:type="dxa"/>
            <w:vAlign w:val="center"/>
          </w:tcPr>
          <w:p w:rsidR="002A10E2" w:rsidRPr="00DE5A2B" w:rsidRDefault="002A10E2" w:rsidP="002A376C">
            <w:pPr>
              <w:jc w:val="center"/>
              <w:rPr>
                <w:sz w:val="20"/>
              </w:rPr>
            </w:pPr>
            <w:r w:rsidRPr="00DE5A2B">
              <w:rPr>
                <w:sz w:val="20"/>
              </w:rPr>
              <w:t>CO1</w:t>
            </w:r>
          </w:p>
        </w:tc>
        <w:tc>
          <w:tcPr>
            <w:tcW w:w="1301" w:type="dxa"/>
            <w:vAlign w:val="center"/>
          </w:tcPr>
          <w:p w:rsidR="002A10E2" w:rsidRPr="00DE5A2B" w:rsidRDefault="002A10E2" w:rsidP="002A376C">
            <w:pPr>
              <w:jc w:val="center"/>
              <w:rPr>
                <w:sz w:val="20"/>
              </w:rPr>
            </w:pPr>
          </w:p>
        </w:tc>
        <w:tc>
          <w:tcPr>
            <w:tcW w:w="1301" w:type="dxa"/>
            <w:vAlign w:val="center"/>
          </w:tcPr>
          <w:p w:rsidR="002A10E2" w:rsidRPr="00DE5A2B" w:rsidRDefault="002A10E2" w:rsidP="002A376C">
            <w:pPr>
              <w:jc w:val="center"/>
              <w:rPr>
                <w:sz w:val="20"/>
              </w:rPr>
            </w:pPr>
          </w:p>
        </w:tc>
        <w:tc>
          <w:tcPr>
            <w:tcW w:w="1303" w:type="dxa"/>
            <w:vAlign w:val="center"/>
          </w:tcPr>
          <w:p w:rsidR="002A10E2" w:rsidRPr="00DE5A2B" w:rsidRDefault="00393978" w:rsidP="002A376C">
            <w:pPr>
              <w:jc w:val="center"/>
              <w:rPr>
                <w:sz w:val="20"/>
              </w:rPr>
            </w:pPr>
            <w:r>
              <w:rPr>
                <w:sz w:val="20"/>
              </w:rPr>
              <w:t>X</w:t>
            </w:r>
          </w:p>
        </w:tc>
        <w:tc>
          <w:tcPr>
            <w:tcW w:w="1303" w:type="dxa"/>
            <w:vAlign w:val="center"/>
          </w:tcPr>
          <w:p w:rsidR="002A10E2" w:rsidRPr="00DE5A2B" w:rsidRDefault="002A10E2" w:rsidP="002A376C">
            <w:pPr>
              <w:jc w:val="center"/>
              <w:rPr>
                <w:sz w:val="20"/>
              </w:rPr>
            </w:pPr>
          </w:p>
        </w:tc>
        <w:tc>
          <w:tcPr>
            <w:tcW w:w="1303" w:type="dxa"/>
            <w:vAlign w:val="center"/>
          </w:tcPr>
          <w:p w:rsidR="002A10E2" w:rsidRPr="00DE5A2B" w:rsidRDefault="002A10E2" w:rsidP="002A376C">
            <w:pPr>
              <w:jc w:val="center"/>
              <w:rPr>
                <w:sz w:val="20"/>
              </w:rPr>
            </w:pPr>
          </w:p>
        </w:tc>
        <w:tc>
          <w:tcPr>
            <w:tcW w:w="1303" w:type="dxa"/>
            <w:vAlign w:val="center"/>
          </w:tcPr>
          <w:p w:rsidR="002A10E2" w:rsidRPr="00DE5A2B" w:rsidRDefault="002A10E2" w:rsidP="002A376C">
            <w:pPr>
              <w:jc w:val="center"/>
              <w:rPr>
                <w:sz w:val="20"/>
              </w:rPr>
            </w:pPr>
          </w:p>
        </w:tc>
      </w:tr>
      <w:tr w:rsidR="002A10E2" w:rsidRPr="00DE5A2B" w:rsidTr="002A376C">
        <w:trPr>
          <w:jc w:val="center"/>
        </w:trPr>
        <w:tc>
          <w:tcPr>
            <w:tcW w:w="1312" w:type="dxa"/>
            <w:vAlign w:val="center"/>
          </w:tcPr>
          <w:p w:rsidR="002A10E2" w:rsidRPr="00DE5A2B" w:rsidRDefault="002A10E2" w:rsidP="002A376C">
            <w:pPr>
              <w:jc w:val="center"/>
              <w:rPr>
                <w:sz w:val="20"/>
              </w:rPr>
            </w:pPr>
            <w:r w:rsidRPr="00DE5A2B">
              <w:rPr>
                <w:sz w:val="20"/>
              </w:rPr>
              <w:t>CO2</w:t>
            </w:r>
          </w:p>
        </w:tc>
        <w:tc>
          <w:tcPr>
            <w:tcW w:w="1301" w:type="dxa"/>
            <w:vAlign w:val="center"/>
          </w:tcPr>
          <w:p w:rsidR="002A10E2" w:rsidRPr="00DE5A2B" w:rsidRDefault="00393978" w:rsidP="002A376C">
            <w:pPr>
              <w:jc w:val="center"/>
              <w:rPr>
                <w:sz w:val="20"/>
              </w:rPr>
            </w:pPr>
            <w:r>
              <w:rPr>
                <w:sz w:val="20"/>
              </w:rPr>
              <w:t>X</w:t>
            </w:r>
          </w:p>
        </w:tc>
        <w:tc>
          <w:tcPr>
            <w:tcW w:w="1301" w:type="dxa"/>
            <w:vAlign w:val="center"/>
          </w:tcPr>
          <w:p w:rsidR="002A10E2" w:rsidRPr="00DE5A2B" w:rsidRDefault="002A10E2" w:rsidP="002A376C">
            <w:pPr>
              <w:jc w:val="center"/>
              <w:rPr>
                <w:sz w:val="20"/>
              </w:rPr>
            </w:pPr>
          </w:p>
        </w:tc>
        <w:tc>
          <w:tcPr>
            <w:tcW w:w="1303" w:type="dxa"/>
            <w:vAlign w:val="center"/>
          </w:tcPr>
          <w:p w:rsidR="002A10E2" w:rsidRPr="00DE5A2B" w:rsidRDefault="00393978" w:rsidP="002A376C">
            <w:pPr>
              <w:jc w:val="center"/>
              <w:rPr>
                <w:sz w:val="20"/>
              </w:rPr>
            </w:pPr>
            <w:r>
              <w:rPr>
                <w:sz w:val="20"/>
              </w:rPr>
              <w:t>X</w:t>
            </w:r>
          </w:p>
        </w:tc>
        <w:tc>
          <w:tcPr>
            <w:tcW w:w="1303" w:type="dxa"/>
            <w:vAlign w:val="center"/>
          </w:tcPr>
          <w:p w:rsidR="002A10E2" w:rsidRPr="00DE5A2B" w:rsidRDefault="002A10E2" w:rsidP="002A376C">
            <w:pPr>
              <w:jc w:val="center"/>
              <w:rPr>
                <w:sz w:val="20"/>
              </w:rPr>
            </w:pPr>
          </w:p>
        </w:tc>
        <w:tc>
          <w:tcPr>
            <w:tcW w:w="1303" w:type="dxa"/>
            <w:vAlign w:val="center"/>
          </w:tcPr>
          <w:p w:rsidR="002A10E2" w:rsidRPr="00DE5A2B" w:rsidRDefault="002A10E2" w:rsidP="002A376C">
            <w:pPr>
              <w:jc w:val="center"/>
              <w:rPr>
                <w:sz w:val="20"/>
              </w:rPr>
            </w:pPr>
          </w:p>
        </w:tc>
        <w:tc>
          <w:tcPr>
            <w:tcW w:w="1303" w:type="dxa"/>
            <w:vAlign w:val="center"/>
          </w:tcPr>
          <w:p w:rsidR="002A10E2" w:rsidRPr="00DE5A2B" w:rsidRDefault="002A10E2" w:rsidP="002A376C">
            <w:pPr>
              <w:jc w:val="center"/>
              <w:rPr>
                <w:sz w:val="20"/>
              </w:rPr>
            </w:pPr>
          </w:p>
        </w:tc>
      </w:tr>
      <w:tr w:rsidR="002A10E2" w:rsidRPr="00DE5A2B" w:rsidTr="002A376C">
        <w:trPr>
          <w:jc w:val="center"/>
        </w:trPr>
        <w:tc>
          <w:tcPr>
            <w:tcW w:w="1312" w:type="dxa"/>
            <w:vAlign w:val="center"/>
          </w:tcPr>
          <w:p w:rsidR="002A10E2" w:rsidRPr="00DE5A2B" w:rsidRDefault="002A10E2" w:rsidP="002A376C">
            <w:pPr>
              <w:jc w:val="center"/>
              <w:rPr>
                <w:sz w:val="20"/>
              </w:rPr>
            </w:pPr>
            <w:r w:rsidRPr="00DE5A2B">
              <w:rPr>
                <w:sz w:val="20"/>
              </w:rPr>
              <w:t>CO3</w:t>
            </w:r>
          </w:p>
        </w:tc>
        <w:tc>
          <w:tcPr>
            <w:tcW w:w="1301" w:type="dxa"/>
            <w:vAlign w:val="center"/>
          </w:tcPr>
          <w:p w:rsidR="002A10E2" w:rsidRPr="00DE5A2B" w:rsidRDefault="00CC4BFF" w:rsidP="002A376C">
            <w:pPr>
              <w:jc w:val="center"/>
              <w:rPr>
                <w:sz w:val="20"/>
              </w:rPr>
            </w:pPr>
            <w:r>
              <w:rPr>
                <w:sz w:val="20"/>
              </w:rPr>
              <w:t>X</w:t>
            </w:r>
          </w:p>
        </w:tc>
        <w:tc>
          <w:tcPr>
            <w:tcW w:w="1301" w:type="dxa"/>
            <w:vAlign w:val="center"/>
          </w:tcPr>
          <w:p w:rsidR="002A10E2" w:rsidRPr="00DE5A2B" w:rsidRDefault="002A10E2" w:rsidP="002A376C">
            <w:pPr>
              <w:jc w:val="center"/>
              <w:rPr>
                <w:sz w:val="20"/>
              </w:rPr>
            </w:pPr>
          </w:p>
        </w:tc>
        <w:tc>
          <w:tcPr>
            <w:tcW w:w="1303" w:type="dxa"/>
            <w:vAlign w:val="center"/>
          </w:tcPr>
          <w:p w:rsidR="002A10E2" w:rsidRPr="00DE5A2B" w:rsidRDefault="00CC4BFF" w:rsidP="002A376C">
            <w:pPr>
              <w:jc w:val="center"/>
              <w:rPr>
                <w:sz w:val="20"/>
              </w:rPr>
            </w:pPr>
            <w:r>
              <w:rPr>
                <w:sz w:val="20"/>
              </w:rPr>
              <w:t>X</w:t>
            </w:r>
          </w:p>
        </w:tc>
        <w:tc>
          <w:tcPr>
            <w:tcW w:w="1303" w:type="dxa"/>
            <w:vAlign w:val="center"/>
          </w:tcPr>
          <w:p w:rsidR="002A10E2" w:rsidRPr="00DE5A2B" w:rsidRDefault="002A10E2" w:rsidP="002A376C">
            <w:pPr>
              <w:jc w:val="center"/>
              <w:rPr>
                <w:sz w:val="20"/>
              </w:rPr>
            </w:pPr>
          </w:p>
        </w:tc>
        <w:tc>
          <w:tcPr>
            <w:tcW w:w="1303" w:type="dxa"/>
            <w:vAlign w:val="center"/>
          </w:tcPr>
          <w:p w:rsidR="002A10E2" w:rsidRPr="00DE5A2B" w:rsidRDefault="00CC4BFF" w:rsidP="002A376C">
            <w:pPr>
              <w:jc w:val="center"/>
              <w:rPr>
                <w:sz w:val="20"/>
              </w:rPr>
            </w:pPr>
            <w:r>
              <w:rPr>
                <w:sz w:val="20"/>
              </w:rPr>
              <w:t>X</w:t>
            </w:r>
          </w:p>
        </w:tc>
        <w:tc>
          <w:tcPr>
            <w:tcW w:w="1303" w:type="dxa"/>
            <w:vAlign w:val="center"/>
          </w:tcPr>
          <w:p w:rsidR="002A10E2" w:rsidRPr="00DE5A2B" w:rsidRDefault="002A10E2" w:rsidP="002A376C">
            <w:pPr>
              <w:jc w:val="center"/>
              <w:rPr>
                <w:sz w:val="20"/>
              </w:rPr>
            </w:pPr>
          </w:p>
        </w:tc>
      </w:tr>
      <w:tr w:rsidR="002A10E2" w:rsidRPr="00DE5A2B" w:rsidTr="002A376C">
        <w:trPr>
          <w:jc w:val="center"/>
        </w:trPr>
        <w:tc>
          <w:tcPr>
            <w:tcW w:w="1312" w:type="dxa"/>
            <w:vAlign w:val="center"/>
          </w:tcPr>
          <w:p w:rsidR="002A10E2" w:rsidRPr="00DE5A2B" w:rsidRDefault="002A10E2" w:rsidP="002A376C">
            <w:pPr>
              <w:jc w:val="center"/>
              <w:rPr>
                <w:sz w:val="20"/>
              </w:rPr>
            </w:pPr>
            <w:r w:rsidRPr="00DE5A2B">
              <w:rPr>
                <w:sz w:val="20"/>
              </w:rPr>
              <w:t>CO4</w:t>
            </w:r>
          </w:p>
        </w:tc>
        <w:tc>
          <w:tcPr>
            <w:tcW w:w="1301" w:type="dxa"/>
            <w:vAlign w:val="center"/>
          </w:tcPr>
          <w:p w:rsidR="002A10E2" w:rsidRPr="00DE5A2B" w:rsidRDefault="002A10E2" w:rsidP="002A376C">
            <w:pPr>
              <w:jc w:val="center"/>
              <w:rPr>
                <w:sz w:val="20"/>
              </w:rPr>
            </w:pPr>
          </w:p>
        </w:tc>
        <w:tc>
          <w:tcPr>
            <w:tcW w:w="1301" w:type="dxa"/>
            <w:vAlign w:val="center"/>
          </w:tcPr>
          <w:p w:rsidR="002A10E2" w:rsidRPr="00DE5A2B" w:rsidRDefault="002A10E2" w:rsidP="002A376C">
            <w:pPr>
              <w:jc w:val="center"/>
              <w:rPr>
                <w:sz w:val="20"/>
              </w:rPr>
            </w:pPr>
          </w:p>
        </w:tc>
        <w:tc>
          <w:tcPr>
            <w:tcW w:w="1303" w:type="dxa"/>
            <w:vAlign w:val="center"/>
          </w:tcPr>
          <w:p w:rsidR="002A10E2" w:rsidRPr="00DE5A2B" w:rsidRDefault="00CC4BFF" w:rsidP="002A376C">
            <w:pPr>
              <w:jc w:val="center"/>
              <w:rPr>
                <w:sz w:val="20"/>
              </w:rPr>
            </w:pPr>
            <w:r>
              <w:rPr>
                <w:sz w:val="20"/>
              </w:rPr>
              <w:t>X</w:t>
            </w:r>
          </w:p>
        </w:tc>
        <w:tc>
          <w:tcPr>
            <w:tcW w:w="1303" w:type="dxa"/>
            <w:vAlign w:val="center"/>
          </w:tcPr>
          <w:p w:rsidR="002A10E2" w:rsidRPr="00DE5A2B" w:rsidRDefault="002A10E2" w:rsidP="002A376C">
            <w:pPr>
              <w:jc w:val="center"/>
              <w:rPr>
                <w:sz w:val="20"/>
              </w:rPr>
            </w:pPr>
          </w:p>
        </w:tc>
        <w:tc>
          <w:tcPr>
            <w:tcW w:w="1303" w:type="dxa"/>
            <w:vAlign w:val="center"/>
          </w:tcPr>
          <w:p w:rsidR="002A10E2" w:rsidRPr="00DE5A2B" w:rsidRDefault="002A10E2" w:rsidP="002A376C">
            <w:pPr>
              <w:jc w:val="center"/>
              <w:rPr>
                <w:sz w:val="20"/>
              </w:rPr>
            </w:pPr>
          </w:p>
        </w:tc>
        <w:tc>
          <w:tcPr>
            <w:tcW w:w="1303" w:type="dxa"/>
            <w:vAlign w:val="center"/>
          </w:tcPr>
          <w:p w:rsidR="002A10E2" w:rsidRPr="00DE5A2B" w:rsidRDefault="002A10E2" w:rsidP="002A376C">
            <w:pPr>
              <w:jc w:val="center"/>
              <w:rPr>
                <w:sz w:val="20"/>
              </w:rPr>
            </w:pPr>
          </w:p>
        </w:tc>
      </w:tr>
    </w:tbl>
    <w:p w:rsidR="002A10E2" w:rsidRPr="00DE5A2B" w:rsidRDefault="002A10E2" w:rsidP="002A10E2">
      <w:pPr>
        <w:rPr>
          <w:sz w:val="20"/>
          <w:lang w:val="pl-PL"/>
        </w:rPr>
      </w:pPr>
    </w:p>
    <w:p w:rsidR="00DE5A2B" w:rsidRPr="00492167" w:rsidRDefault="00DE5A2B" w:rsidP="00DE5A2B">
      <w:pPr>
        <w:rPr>
          <w:sz w:val="20"/>
          <w:szCs w:val="20"/>
          <w:lang w:val="pl-PL"/>
        </w:rPr>
      </w:pPr>
    </w:p>
    <w:p w:rsidR="005F3778" w:rsidRPr="00492167" w:rsidRDefault="005F3778" w:rsidP="002D21C0">
      <w:pPr>
        <w:ind w:left="8"/>
        <w:rPr>
          <w:sz w:val="20"/>
          <w:szCs w:val="20"/>
        </w:rPr>
      </w:pPr>
      <w:r w:rsidRPr="00492167">
        <w:rPr>
          <w:rFonts w:eastAsia="Arial"/>
          <w:bCs/>
          <w:sz w:val="20"/>
          <w:szCs w:val="20"/>
        </w:rPr>
        <w:t>UNIT-I</w:t>
      </w:r>
    </w:p>
    <w:p w:rsidR="005F3778" w:rsidRPr="00492167" w:rsidRDefault="005F3778" w:rsidP="002D21C0">
      <w:pPr>
        <w:ind w:left="8"/>
        <w:rPr>
          <w:rFonts w:eastAsia="Arial"/>
          <w:sz w:val="20"/>
          <w:szCs w:val="20"/>
        </w:rPr>
      </w:pPr>
      <w:r w:rsidRPr="00492167">
        <w:rPr>
          <w:rFonts w:eastAsia="Arial"/>
          <w:sz w:val="20"/>
          <w:szCs w:val="20"/>
        </w:rPr>
        <w:t>VAPOUR COMPRESSION REFRIGERATION: Performance of Complete vapor compression system. Actual Vs Ideal cycle - Effect of operating parameters on COP, Components of Vapor Compression System: The condensing unit – Evaporators – Expansion valve – Refrigerants – Properties – ODP &amp; GWP - Load balancing of vapor compression Unit. Compound Compression: Flash inter-cooling – flash chamber – Multi-evaporator &amp; Multistage systems.</w:t>
      </w:r>
    </w:p>
    <w:p w:rsidR="00F31817" w:rsidRPr="00492167" w:rsidRDefault="00F31817" w:rsidP="002D21C0">
      <w:pPr>
        <w:ind w:left="8"/>
        <w:rPr>
          <w:sz w:val="20"/>
          <w:szCs w:val="20"/>
        </w:rPr>
      </w:pPr>
    </w:p>
    <w:p w:rsidR="005F3778" w:rsidRPr="00492167" w:rsidRDefault="005F3778" w:rsidP="002D21C0">
      <w:pPr>
        <w:ind w:left="8"/>
        <w:rPr>
          <w:sz w:val="20"/>
          <w:szCs w:val="20"/>
        </w:rPr>
      </w:pPr>
      <w:r w:rsidRPr="00492167">
        <w:rPr>
          <w:rFonts w:eastAsia="Arial"/>
          <w:bCs/>
          <w:sz w:val="20"/>
          <w:szCs w:val="20"/>
        </w:rPr>
        <w:t>UNIT -II</w:t>
      </w:r>
    </w:p>
    <w:p w:rsidR="005F3778" w:rsidRPr="00492167" w:rsidRDefault="005F3778" w:rsidP="002D21C0">
      <w:pPr>
        <w:ind w:left="14"/>
        <w:rPr>
          <w:rFonts w:eastAsia="Arial"/>
          <w:bCs/>
          <w:sz w:val="20"/>
          <w:szCs w:val="20"/>
        </w:rPr>
      </w:pPr>
      <w:r w:rsidRPr="00492167">
        <w:rPr>
          <w:rFonts w:eastAsia="Arial"/>
          <w:bCs/>
          <w:sz w:val="20"/>
          <w:szCs w:val="20"/>
        </w:rPr>
        <w:t>PRODUCTION OF LOW TEMPERATURE: Liquefaction system, Liquefaction of gases, Hydrogen and Helium, Cascade System – Applications– Dry ice system. Vapor absorption system – Simple and modified aqua – ammonia system – Representation on Enthalpy –Concentration diagram. Lithium – Bromide system Three fluid system – HCOP.</w:t>
      </w:r>
    </w:p>
    <w:p w:rsidR="00F31817" w:rsidRPr="00492167" w:rsidRDefault="00F31817" w:rsidP="00492167">
      <w:pPr>
        <w:rPr>
          <w:sz w:val="20"/>
          <w:szCs w:val="20"/>
        </w:rPr>
      </w:pPr>
    </w:p>
    <w:p w:rsidR="005F3778" w:rsidRPr="00492167" w:rsidRDefault="005F3778" w:rsidP="002D21C0">
      <w:pPr>
        <w:ind w:left="8"/>
        <w:rPr>
          <w:sz w:val="20"/>
          <w:szCs w:val="20"/>
        </w:rPr>
      </w:pPr>
      <w:r w:rsidRPr="00492167">
        <w:rPr>
          <w:rFonts w:eastAsia="Arial"/>
          <w:bCs/>
          <w:sz w:val="20"/>
          <w:szCs w:val="20"/>
        </w:rPr>
        <w:t>UNIT-III</w:t>
      </w:r>
    </w:p>
    <w:p w:rsidR="005F3778" w:rsidRPr="00492167" w:rsidRDefault="005F3778" w:rsidP="002D21C0">
      <w:pPr>
        <w:ind w:left="8"/>
        <w:rPr>
          <w:rFonts w:eastAsia="Arial"/>
          <w:bCs/>
          <w:sz w:val="20"/>
          <w:szCs w:val="20"/>
        </w:rPr>
      </w:pPr>
      <w:r w:rsidRPr="00492167">
        <w:rPr>
          <w:rFonts w:eastAsia="Arial"/>
          <w:bCs/>
          <w:sz w:val="20"/>
          <w:szCs w:val="20"/>
        </w:rPr>
        <w:t>AIR REFRIGERATION: Applications – Air Craft Refrigeration -Simple, Bootstrap,</w:t>
      </w:r>
      <w:r w:rsidR="00F31817" w:rsidRPr="00492167">
        <w:rPr>
          <w:rFonts w:eastAsia="Arial"/>
          <w:bCs/>
          <w:sz w:val="20"/>
          <w:szCs w:val="20"/>
        </w:rPr>
        <w:t xml:space="preserve"> </w:t>
      </w:r>
      <w:r w:rsidRPr="00492167">
        <w:rPr>
          <w:rFonts w:eastAsia="Arial"/>
          <w:bCs/>
          <w:sz w:val="20"/>
          <w:szCs w:val="20"/>
        </w:rPr>
        <w:t xml:space="preserve">Regenerative and Reduced ambient systems – Problems based on different systems. Steam Jet refrigeration system: Representation on T-s and h-s diagrams – limitations and applications. </w:t>
      </w:r>
    </w:p>
    <w:p w:rsidR="005F3778" w:rsidRPr="00492167" w:rsidRDefault="005F3778" w:rsidP="002D21C0">
      <w:pPr>
        <w:ind w:left="8"/>
        <w:rPr>
          <w:rFonts w:eastAsia="Arial"/>
          <w:bCs/>
          <w:sz w:val="20"/>
          <w:szCs w:val="20"/>
        </w:rPr>
      </w:pPr>
      <w:r w:rsidRPr="00492167">
        <w:rPr>
          <w:rFonts w:eastAsia="Arial"/>
          <w:bCs/>
          <w:sz w:val="20"/>
          <w:szCs w:val="20"/>
        </w:rPr>
        <w:t>Unconventional Refrigeration system – Thermo-electric – Vortex tube &amp; Pulse tube – working principles.</w:t>
      </w:r>
    </w:p>
    <w:p w:rsidR="00F31817" w:rsidRPr="00492167" w:rsidRDefault="00F31817" w:rsidP="002D21C0">
      <w:pPr>
        <w:ind w:left="8"/>
        <w:rPr>
          <w:sz w:val="20"/>
          <w:szCs w:val="20"/>
        </w:rPr>
      </w:pPr>
    </w:p>
    <w:p w:rsidR="005F3778" w:rsidRPr="00492167" w:rsidRDefault="005F3778" w:rsidP="002D21C0">
      <w:pPr>
        <w:ind w:left="8"/>
        <w:rPr>
          <w:rFonts w:eastAsia="Arial"/>
          <w:bCs/>
          <w:sz w:val="20"/>
          <w:szCs w:val="20"/>
        </w:rPr>
      </w:pPr>
      <w:r w:rsidRPr="00492167">
        <w:rPr>
          <w:rFonts w:eastAsia="Arial"/>
          <w:bCs/>
          <w:sz w:val="20"/>
          <w:szCs w:val="20"/>
        </w:rPr>
        <w:t>UNIT-IV</w:t>
      </w:r>
    </w:p>
    <w:p w:rsidR="005F3778" w:rsidRPr="00492167" w:rsidRDefault="005F3778" w:rsidP="002D21C0">
      <w:pPr>
        <w:ind w:left="8" w:right="20"/>
        <w:rPr>
          <w:rFonts w:eastAsia="Arial"/>
          <w:bCs/>
          <w:sz w:val="20"/>
          <w:szCs w:val="20"/>
        </w:rPr>
      </w:pPr>
      <w:r w:rsidRPr="00492167">
        <w:rPr>
          <w:rFonts w:eastAsia="Arial"/>
          <w:bCs/>
          <w:sz w:val="20"/>
          <w:szCs w:val="20"/>
        </w:rPr>
        <w:t>AIR CONDITIONING: Psychometric properties and processes – Construction of Psychometric chart. Requirements of Comfort Air –conditioning – Thermodynamics of human body –Effective temperature and Comfort chart – Parameters influencing the Effective Temperature.</w:t>
      </w:r>
      <w:r w:rsidR="00393978">
        <w:rPr>
          <w:rFonts w:eastAsia="Arial"/>
          <w:bCs/>
          <w:sz w:val="20"/>
          <w:szCs w:val="20"/>
        </w:rPr>
        <w:t xml:space="preserve"> </w:t>
      </w:r>
      <w:r w:rsidRPr="00492167">
        <w:rPr>
          <w:rFonts w:eastAsia="Arial"/>
          <w:bCs/>
          <w:sz w:val="20"/>
          <w:szCs w:val="20"/>
        </w:rPr>
        <w:t>Summer, winter and year round air – conditioning systems. Cooling load Estimation: Occupants, equipments, infiltration, duet heat gain fan load, Fresh air load.</w:t>
      </w:r>
    </w:p>
    <w:p w:rsidR="00F31817" w:rsidRPr="00492167" w:rsidRDefault="00F31817" w:rsidP="002D21C0">
      <w:pPr>
        <w:ind w:left="8" w:right="20"/>
        <w:rPr>
          <w:rFonts w:eastAsia="Arial"/>
          <w:bCs/>
          <w:sz w:val="20"/>
          <w:szCs w:val="20"/>
        </w:rPr>
      </w:pPr>
    </w:p>
    <w:p w:rsidR="005F3778" w:rsidRPr="00492167" w:rsidRDefault="005F3778" w:rsidP="002D21C0">
      <w:pPr>
        <w:ind w:left="8"/>
        <w:rPr>
          <w:sz w:val="20"/>
          <w:szCs w:val="20"/>
        </w:rPr>
      </w:pPr>
      <w:r w:rsidRPr="00492167">
        <w:rPr>
          <w:rFonts w:eastAsia="Arial"/>
          <w:bCs/>
          <w:sz w:val="20"/>
          <w:szCs w:val="20"/>
        </w:rPr>
        <w:lastRenderedPageBreak/>
        <w:t>UNIT-V</w:t>
      </w:r>
    </w:p>
    <w:p w:rsidR="005F3778" w:rsidRPr="00492167" w:rsidRDefault="005F3778" w:rsidP="002D21C0">
      <w:pPr>
        <w:ind w:left="8"/>
        <w:rPr>
          <w:rFonts w:eastAsia="Arial"/>
          <w:bCs/>
          <w:sz w:val="20"/>
          <w:szCs w:val="20"/>
        </w:rPr>
      </w:pPr>
      <w:r w:rsidRPr="00492167">
        <w:rPr>
          <w:rFonts w:eastAsia="Arial"/>
          <w:bCs/>
          <w:sz w:val="20"/>
          <w:szCs w:val="20"/>
        </w:rPr>
        <w:t>AIR CONDITIONING SYSTEMS: All Fresh air, Re-circulated air with and without bypass, with reheat systems – Calculation of Bypass Factor, ADP, RSHF, ESHF and GSHF for different systems</w:t>
      </w:r>
    </w:p>
    <w:p w:rsidR="00CA6925" w:rsidRPr="00492167" w:rsidRDefault="00CA6925" w:rsidP="002D21C0">
      <w:pPr>
        <w:ind w:left="8"/>
        <w:rPr>
          <w:rFonts w:eastAsia="Arial"/>
          <w:sz w:val="20"/>
          <w:szCs w:val="20"/>
        </w:rPr>
      </w:pPr>
    </w:p>
    <w:p w:rsidR="005F3778" w:rsidRPr="00492167" w:rsidRDefault="005F3778" w:rsidP="002D21C0">
      <w:pPr>
        <w:ind w:left="8"/>
        <w:rPr>
          <w:rFonts w:eastAsia="Arial"/>
          <w:bCs/>
          <w:sz w:val="20"/>
          <w:szCs w:val="20"/>
        </w:rPr>
      </w:pPr>
      <w:r w:rsidRPr="00492167">
        <w:rPr>
          <w:rFonts w:eastAsia="Arial"/>
          <w:bCs/>
          <w:sz w:val="20"/>
          <w:szCs w:val="20"/>
        </w:rPr>
        <w:t>UNIT-VI</w:t>
      </w:r>
    </w:p>
    <w:p w:rsidR="005F3778" w:rsidRPr="00492167" w:rsidRDefault="00CA6925" w:rsidP="002D21C0">
      <w:pPr>
        <w:rPr>
          <w:rFonts w:eastAsia="Arial"/>
          <w:bCs/>
          <w:sz w:val="20"/>
          <w:szCs w:val="20"/>
        </w:rPr>
      </w:pPr>
      <w:r w:rsidRPr="00492167">
        <w:rPr>
          <w:rFonts w:eastAsia="Arial"/>
          <w:bCs/>
          <w:sz w:val="20"/>
          <w:szCs w:val="20"/>
        </w:rPr>
        <w:t>COMPONENTS</w:t>
      </w:r>
      <w:r w:rsidR="005F3778" w:rsidRPr="00492167">
        <w:rPr>
          <w:rFonts w:eastAsia="Arial"/>
          <w:bCs/>
          <w:sz w:val="20"/>
          <w:szCs w:val="20"/>
        </w:rPr>
        <w:t>: Humidification and dehumidification equipment – Systems of Air cleaning – Grills and diffusers – Fans and blowers – Measurement and control of Temperature and Humidity.</w:t>
      </w:r>
    </w:p>
    <w:p w:rsidR="005F3778" w:rsidRPr="00492167" w:rsidRDefault="005F3778" w:rsidP="002D21C0">
      <w:pPr>
        <w:ind w:left="8"/>
        <w:rPr>
          <w:sz w:val="20"/>
          <w:szCs w:val="20"/>
        </w:rPr>
      </w:pPr>
    </w:p>
    <w:p w:rsidR="005F3778" w:rsidRPr="00492167" w:rsidRDefault="005F3778" w:rsidP="002D21C0">
      <w:pPr>
        <w:rPr>
          <w:sz w:val="20"/>
          <w:szCs w:val="20"/>
        </w:rPr>
      </w:pPr>
    </w:p>
    <w:p w:rsidR="005F3778" w:rsidRPr="00492167" w:rsidRDefault="005F3778" w:rsidP="002D21C0">
      <w:pPr>
        <w:ind w:left="8"/>
        <w:rPr>
          <w:sz w:val="20"/>
          <w:szCs w:val="20"/>
        </w:rPr>
      </w:pPr>
      <w:r w:rsidRPr="00492167">
        <w:rPr>
          <w:rFonts w:eastAsia="Arial"/>
          <w:bCs/>
          <w:sz w:val="20"/>
          <w:szCs w:val="20"/>
        </w:rPr>
        <w:t>REFERENCES:</w:t>
      </w:r>
    </w:p>
    <w:p w:rsidR="005F3778" w:rsidRPr="00492167" w:rsidRDefault="005F3778" w:rsidP="002D21C0">
      <w:pPr>
        <w:rPr>
          <w:sz w:val="20"/>
          <w:szCs w:val="20"/>
        </w:rPr>
      </w:pPr>
    </w:p>
    <w:p w:rsidR="00CA6925" w:rsidRPr="00492167" w:rsidRDefault="005F3778" w:rsidP="00CF0A03">
      <w:pPr>
        <w:pStyle w:val="ListParagraph"/>
        <w:numPr>
          <w:ilvl w:val="0"/>
          <w:numId w:val="40"/>
        </w:numPr>
        <w:autoSpaceDE w:val="0"/>
        <w:autoSpaceDN w:val="0"/>
        <w:adjustRightInd w:val="0"/>
        <w:rPr>
          <w:rFonts w:eastAsia="Calibri"/>
          <w:color w:val="010202"/>
          <w:sz w:val="20"/>
          <w:szCs w:val="20"/>
          <w:lang w:val="en-IN" w:eastAsia="en-IN"/>
        </w:rPr>
      </w:pPr>
      <w:r w:rsidRPr="00492167">
        <w:rPr>
          <w:rFonts w:eastAsia="Calibri"/>
          <w:color w:val="010202"/>
          <w:sz w:val="20"/>
          <w:szCs w:val="20"/>
          <w:lang w:val="en-IN" w:eastAsia="en-IN"/>
        </w:rPr>
        <w:t>ASHRAE Handbook.</w:t>
      </w:r>
    </w:p>
    <w:p w:rsidR="00CA6925" w:rsidRPr="00492167" w:rsidRDefault="005F3778" w:rsidP="00CF0A03">
      <w:pPr>
        <w:pStyle w:val="ListParagraph"/>
        <w:numPr>
          <w:ilvl w:val="0"/>
          <w:numId w:val="40"/>
        </w:numPr>
        <w:autoSpaceDE w:val="0"/>
        <w:autoSpaceDN w:val="0"/>
        <w:adjustRightInd w:val="0"/>
        <w:rPr>
          <w:rFonts w:eastAsia="Calibri"/>
          <w:color w:val="010202"/>
          <w:sz w:val="20"/>
          <w:szCs w:val="20"/>
          <w:lang w:val="en-IN" w:eastAsia="en-IN"/>
        </w:rPr>
      </w:pPr>
      <w:r w:rsidRPr="00492167">
        <w:rPr>
          <w:rFonts w:eastAsia="Calibri"/>
          <w:color w:val="010202"/>
          <w:sz w:val="20"/>
          <w:szCs w:val="20"/>
          <w:lang w:val="en-IN" w:eastAsia="en-IN"/>
        </w:rPr>
        <w:t>“Handbook of air-conditioning system design”, Carrier Incorporation, McGraw Hill Book Co., U.S.A, 1965.</w:t>
      </w:r>
    </w:p>
    <w:p w:rsidR="00CA6925" w:rsidRPr="00492167" w:rsidRDefault="005F3778" w:rsidP="00CF0A03">
      <w:pPr>
        <w:pStyle w:val="ListParagraph"/>
        <w:numPr>
          <w:ilvl w:val="0"/>
          <w:numId w:val="40"/>
        </w:numPr>
        <w:autoSpaceDE w:val="0"/>
        <w:autoSpaceDN w:val="0"/>
        <w:adjustRightInd w:val="0"/>
        <w:rPr>
          <w:rFonts w:eastAsia="Calibri"/>
          <w:color w:val="010202"/>
          <w:sz w:val="20"/>
          <w:szCs w:val="20"/>
          <w:lang w:val="en-IN" w:eastAsia="en-IN"/>
        </w:rPr>
      </w:pPr>
      <w:r w:rsidRPr="00492167">
        <w:rPr>
          <w:rFonts w:eastAsia="Calibri"/>
          <w:color w:val="010202"/>
          <w:sz w:val="20"/>
          <w:szCs w:val="20"/>
          <w:lang w:val="en-IN" w:eastAsia="en-IN"/>
        </w:rPr>
        <w:t>“Refrigeration and air-conditioning”, ARI, Prentice Hall, New Delhi, 1993.</w:t>
      </w:r>
    </w:p>
    <w:p w:rsidR="00CA6925" w:rsidRPr="00492167" w:rsidRDefault="005F3778" w:rsidP="00CF0A03">
      <w:pPr>
        <w:pStyle w:val="ListParagraph"/>
        <w:numPr>
          <w:ilvl w:val="0"/>
          <w:numId w:val="40"/>
        </w:numPr>
        <w:autoSpaceDE w:val="0"/>
        <w:autoSpaceDN w:val="0"/>
        <w:adjustRightInd w:val="0"/>
        <w:rPr>
          <w:rFonts w:eastAsia="Calibri"/>
          <w:color w:val="010202"/>
          <w:sz w:val="20"/>
          <w:szCs w:val="20"/>
          <w:lang w:val="en-IN" w:eastAsia="en-IN"/>
        </w:rPr>
      </w:pPr>
      <w:r w:rsidRPr="00492167">
        <w:rPr>
          <w:rFonts w:eastAsia="Calibri"/>
          <w:color w:val="010202"/>
          <w:sz w:val="20"/>
          <w:szCs w:val="20"/>
          <w:lang w:val="en-IN" w:eastAsia="en-IN"/>
        </w:rPr>
        <w:t>Norman C. Harris, “Modern Air Conditioning”, New York, McGraw-Hill,1974.</w:t>
      </w:r>
    </w:p>
    <w:p w:rsidR="00CA6925" w:rsidRPr="00492167" w:rsidRDefault="005F3778" w:rsidP="00CF0A03">
      <w:pPr>
        <w:pStyle w:val="ListParagraph"/>
        <w:numPr>
          <w:ilvl w:val="0"/>
          <w:numId w:val="40"/>
        </w:numPr>
        <w:autoSpaceDE w:val="0"/>
        <w:autoSpaceDN w:val="0"/>
        <w:adjustRightInd w:val="0"/>
        <w:rPr>
          <w:rFonts w:eastAsia="Calibri"/>
          <w:color w:val="010202"/>
          <w:sz w:val="20"/>
          <w:szCs w:val="20"/>
          <w:lang w:val="en-IN" w:eastAsia="en-IN"/>
        </w:rPr>
      </w:pPr>
      <w:r w:rsidRPr="00492167">
        <w:rPr>
          <w:rFonts w:eastAsia="Calibri"/>
          <w:color w:val="010202"/>
          <w:sz w:val="20"/>
          <w:szCs w:val="20"/>
          <w:lang w:val="en-IN" w:eastAsia="en-IN"/>
        </w:rPr>
        <w:t>Jones W.P., “Air Conditioning Engineering”, Edward Arnold Publishers Ltd., London, 1984.</w:t>
      </w:r>
    </w:p>
    <w:p w:rsidR="00CA6925" w:rsidRPr="00492167" w:rsidRDefault="005F3778" w:rsidP="00CF0A03">
      <w:pPr>
        <w:pStyle w:val="ListParagraph"/>
        <w:numPr>
          <w:ilvl w:val="0"/>
          <w:numId w:val="40"/>
        </w:numPr>
        <w:autoSpaceDE w:val="0"/>
        <w:autoSpaceDN w:val="0"/>
        <w:adjustRightInd w:val="0"/>
        <w:rPr>
          <w:rFonts w:eastAsia="Calibri"/>
          <w:color w:val="010202"/>
          <w:sz w:val="20"/>
          <w:szCs w:val="20"/>
          <w:lang w:val="en-IN" w:eastAsia="en-IN"/>
        </w:rPr>
      </w:pPr>
      <w:r w:rsidRPr="00492167">
        <w:rPr>
          <w:rFonts w:eastAsia="Calibri"/>
          <w:color w:val="010202"/>
          <w:sz w:val="20"/>
          <w:szCs w:val="20"/>
          <w:lang w:val="en-IN" w:eastAsia="en-IN"/>
        </w:rPr>
        <w:t>Hainer R.W., “Control Systems for Heating, Ventilation and Air-Conditioning”, Van</w:t>
      </w:r>
      <w:r w:rsidR="00CA6925" w:rsidRPr="00492167">
        <w:rPr>
          <w:rFonts w:eastAsia="Calibri"/>
          <w:color w:val="010202"/>
          <w:sz w:val="20"/>
          <w:szCs w:val="20"/>
          <w:lang w:val="en-IN" w:eastAsia="en-IN"/>
        </w:rPr>
        <w:t xml:space="preserve"> </w:t>
      </w:r>
      <w:r w:rsidRPr="00492167">
        <w:rPr>
          <w:rFonts w:eastAsia="Calibri"/>
          <w:color w:val="010202"/>
          <w:sz w:val="20"/>
          <w:szCs w:val="20"/>
          <w:lang w:val="en-IN" w:eastAsia="en-IN"/>
        </w:rPr>
        <w:t>Nostrand</w:t>
      </w:r>
      <w:r w:rsidR="00CA6925" w:rsidRPr="00492167">
        <w:rPr>
          <w:rFonts w:eastAsia="Calibri"/>
          <w:color w:val="010202"/>
          <w:sz w:val="20"/>
          <w:szCs w:val="20"/>
          <w:lang w:val="en-IN" w:eastAsia="en-IN"/>
        </w:rPr>
        <w:t xml:space="preserve"> </w:t>
      </w:r>
      <w:r w:rsidRPr="00492167">
        <w:rPr>
          <w:rFonts w:eastAsia="Calibri"/>
          <w:color w:val="010202"/>
          <w:sz w:val="20"/>
          <w:szCs w:val="20"/>
          <w:lang w:val="en-IN" w:eastAsia="en-IN"/>
        </w:rPr>
        <w:t>Reinhold Co., New York, 1984</w:t>
      </w:r>
    </w:p>
    <w:p w:rsidR="00CA6925" w:rsidRPr="00492167" w:rsidRDefault="005F3778" w:rsidP="00CF0A03">
      <w:pPr>
        <w:pStyle w:val="ListParagraph"/>
        <w:numPr>
          <w:ilvl w:val="0"/>
          <w:numId w:val="40"/>
        </w:numPr>
        <w:autoSpaceDE w:val="0"/>
        <w:autoSpaceDN w:val="0"/>
        <w:adjustRightInd w:val="0"/>
        <w:rPr>
          <w:rFonts w:eastAsia="Calibri"/>
          <w:color w:val="010202"/>
          <w:sz w:val="20"/>
          <w:szCs w:val="20"/>
          <w:lang w:val="en-IN" w:eastAsia="en-IN"/>
        </w:rPr>
      </w:pPr>
      <w:r w:rsidRPr="00492167">
        <w:rPr>
          <w:rFonts w:eastAsia="Calibri"/>
          <w:color w:val="010202"/>
          <w:sz w:val="20"/>
          <w:szCs w:val="20"/>
          <w:lang w:val="en-IN" w:eastAsia="en-IN"/>
        </w:rPr>
        <w:t>Arora C.P., “Refrigeration &amp; Air Conditioning”, Tata Mc Graw Hill, 1985.</w:t>
      </w:r>
    </w:p>
    <w:p w:rsidR="00CA6925" w:rsidRPr="00492167" w:rsidRDefault="005F3778" w:rsidP="00CF0A03">
      <w:pPr>
        <w:pStyle w:val="ListParagraph"/>
        <w:numPr>
          <w:ilvl w:val="0"/>
          <w:numId w:val="40"/>
        </w:numPr>
        <w:autoSpaceDE w:val="0"/>
        <w:autoSpaceDN w:val="0"/>
        <w:adjustRightInd w:val="0"/>
        <w:rPr>
          <w:rFonts w:eastAsia="Calibri"/>
          <w:color w:val="010202"/>
          <w:sz w:val="20"/>
          <w:szCs w:val="20"/>
          <w:lang w:val="en-IN" w:eastAsia="en-IN"/>
        </w:rPr>
      </w:pPr>
      <w:r w:rsidRPr="00492167">
        <w:rPr>
          <w:rFonts w:eastAsia="Calibri"/>
          <w:color w:val="010202"/>
          <w:sz w:val="20"/>
          <w:szCs w:val="20"/>
          <w:lang w:val="en-IN" w:eastAsia="en-IN"/>
        </w:rPr>
        <w:t>Manohar Prasad, “Refrigeration &amp; Air Conditioning”, New Age Publishers.</w:t>
      </w:r>
    </w:p>
    <w:p w:rsidR="00CA6925" w:rsidRPr="00492167" w:rsidRDefault="005F3778" w:rsidP="00CF0A03">
      <w:pPr>
        <w:pStyle w:val="ListParagraph"/>
        <w:numPr>
          <w:ilvl w:val="0"/>
          <w:numId w:val="40"/>
        </w:numPr>
        <w:autoSpaceDE w:val="0"/>
        <w:autoSpaceDN w:val="0"/>
        <w:adjustRightInd w:val="0"/>
        <w:rPr>
          <w:rFonts w:eastAsia="Calibri"/>
          <w:color w:val="010202"/>
          <w:sz w:val="20"/>
          <w:szCs w:val="20"/>
          <w:lang w:val="en-IN" w:eastAsia="en-IN"/>
        </w:rPr>
      </w:pPr>
      <w:r w:rsidRPr="00492167">
        <w:rPr>
          <w:rFonts w:eastAsia="Calibri"/>
          <w:color w:val="010202"/>
          <w:sz w:val="20"/>
          <w:szCs w:val="20"/>
          <w:lang w:val="en-IN" w:eastAsia="en-IN"/>
        </w:rPr>
        <w:t>Stoecker, “Refrigeration &amp; Air Conditioning”, Mc Graw Hill, 1992.</w:t>
      </w:r>
    </w:p>
    <w:p w:rsidR="005F3778" w:rsidRPr="00492167" w:rsidRDefault="005F3778" w:rsidP="00CF0A03">
      <w:pPr>
        <w:pStyle w:val="ListParagraph"/>
        <w:numPr>
          <w:ilvl w:val="0"/>
          <w:numId w:val="40"/>
        </w:numPr>
        <w:autoSpaceDE w:val="0"/>
        <w:autoSpaceDN w:val="0"/>
        <w:adjustRightInd w:val="0"/>
        <w:rPr>
          <w:rFonts w:eastAsia="Calibri"/>
          <w:color w:val="010202"/>
          <w:sz w:val="20"/>
          <w:szCs w:val="20"/>
          <w:lang w:val="en-IN" w:eastAsia="en-IN"/>
        </w:rPr>
      </w:pPr>
      <w:r w:rsidRPr="00492167">
        <w:rPr>
          <w:rFonts w:eastAsia="Calibri"/>
          <w:color w:val="010202"/>
          <w:sz w:val="20"/>
          <w:szCs w:val="20"/>
          <w:lang w:val="en-IN" w:eastAsia="en-IN"/>
        </w:rPr>
        <w:t>Stoecker, “Design of Thermal Systems”, Mc Graw Hill, 1992.</w:t>
      </w:r>
    </w:p>
    <w:p w:rsidR="005F3778" w:rsidRPr="00DE5A2B" w:rsidRDefault="005F3778" w:rsidP="002D21C0">
      <w:pPr>
        <w:autoSpaceDE w:val="0"/>
        <w:autoSpaceDN w:val="0"/>
        <w:adjustRightInd w:val="0"/>
        <w:rPr>
          <w:rFonts w:eastAsia="Calibri"/>
          <w:color w:val="010202"/>
          <w:sz w:val="20"/>
          <w:lang w:val="en-IN" w:eastAsia="en-IN"/>
        </w:rPr>
      </w:pPr>
    </w:p>
    <w:p w:rsidR="00DE5A2B" w:rsidRDefault="00DE5A2B">
      <w:pPr>
        <w:rPr>
          <w:lang w:val="pl-PL"/>
        </w:rPr>
      </w:pPr>
      <w:r>
        <w:rPr>
          <w:lang w:val="pl-PL"/>
        </w:rPr>
        <w:br w:type="page"/>
      </w:r>
    </w:p>
    <w:p w:rsidR="005F3778" w:rsidRPr="00814EE6" w:rsidRDefault="005F3778" w:rsidP="002D21C0">
      <w:pPr>
        <w:jc w:val="center"/>
        <w:rPr>
          <w:lang w:val="pl-PL"/>
        </w:rPr>
      </w:pPr>
    </w:p>
    <w:p w:rsidR="005F3778" w:rsidRPr="00814EE6" w:rsidRDefault="005F3778" w:rsidP="00DB5AA7">
      <w:pPr>
        <w:jc w:val="center"/>
        <w:rPr>
          <w:rFonts w:eastAsia="Arial Narrow"/>
          <w:bCs/>
        </w:rPr>
      </w:pPr>
      <w:r w:rsidRPr="00814EE6">
        <w:rPr>
          <w:lang w:val="pl-PL"/>
        </w:rPr>
        <w:t>M.Tech. (</w:t>
      </w:r>
      <w:r w:rsidRPr="00814EE6">
        <w:t>THERMAL ENGINEERING</w:t>
      </w:r>
      <w:r w:rsidRPr="00814EE6">
        <w:rPr>
          <w:lang w:val="pl-PL"/>
        </w:rPr>
        <w:t xml:space="preserve">) </w:t>
      </w:r>
      <w:r w:rsidR="00596DFB" w:rsidRPr="00814EE6">
        <w:rPr>
          <w:lang w:val="pl-PL"/>
        </w:rPr>
        <w:t xml:space="preserve">I Year </w:t>
      </w:r>
      <w:r w:rsidR="00596DFB">
        <w:rPr>
          <w:lang w:val="pl-PL"/>
        </w:rPr>
        <w:t>- I Sem</w:t>
      </w:r>
    </w:p>
    <w:p w:rsidR="005F3778" w:rsidRPr="00814EE6" w:rsidRDefault="005F3778" w:rsidP="00DB5AA7">
      <w:pPr>
        <w:jc w:val="center"/>
        <w:rPr>
          <w:rFonts w:eastAsia="Arial"/>
          <w:bCs/>
        </w:rPr>
      </w:pPr>
      <w:r w:rsidRPr="00814EE6">
        <w:rPr>
          <w:rFonts w:eastAsia="Arial"/>
          <w:bCs/>
        </w:rPr>
        <w:t>GAS TURBINES</w:t>
      </w:r>
    </w:p>
    <w:p w:rsidR="005F3778" w:rsidRPr="00814EE6" w:rsidRDefault="005F3778" w:rsidP="00DB5AA7">
      <w:pPr>
        <w:jc w:val="center"/>
      </w:pPr>
      <w:r w:rsidRPr="00814EE6">
        <w:rPr>
          <w:rFonts w:eastAsia="Arial"/>
          <w:bCs/>
        </w:rPr>
        <w:t>(</w:t>
      </w:r>
      <w:r w:rsidR="00DB5AA7" w:rsidRPr="00814EE6">
        <w:rPr>
          <w:rFonts w:eastAsia="Arial"/>
          <w:bCs/>
        </w:rPr>
        <w:t>PRO</w:t>
      </w:r>
      <w:r w:rsidR="00DB5AA7">
        <w:rPr>
          <w:rFonts w:eastAsia="Arial"/>
          <w:bCs/>
        </w:rPr>
        <w:t>FESSIONAL</w:t>
      </w:r>
      <w:r w:rsidR="00DB5AA7" w:rsidRPr="00814EE6">
        <w:rPr>
          <w:rFonts w:eastAsia="Arial"/>
          <w:bCs/>
        </w:rPr>
        <w:t xml:space="preserve"> </w:t>
      </w:r>
      <w:r w:rsidR="00DB5AA7">
        <w:rPr>
          <w:rFonts w:eastAsia="Arial"/>
          <w:bCs/>
        </w:rPr>
        <w:t>ELECTIVE</w:t>
      </w:r>
      <w:r w:rsidRPr="00814EE6">
        <w:rPr>
          <w:rFonts w:eastAsia="Arial"/>
          <w:bCs/>
        </w:rPr>
        <w:t>-I)</w:t>
      </w:r>
    </w:p>
    <w:p w:rsidR="005F3778" w:rsidRPr="00814EE6" w:rsidRDefault="005F3778" w:rsidP="002D21C0">
      <w:pPr>
        <w:ind w:left="5040" w:firstLine="720"/>
        <w:jc w:val="right"/>
        <w:rPr>
          <w:lang w:val="pl-PL"/>
        </w:rPr>
      </w:pPr>
      <w:r w:rsidRPr="00814EE6">
        <w:rPr>
          <w:lang w:val="pl-PL"/>
        </w:rPr>
        <w:t>L</w:t>
      </w:r>
      <w:r w:rsidRPr="00814EE6">
        <w:rPr>
          <w:lang w:val="pl-PL"/>
        </w:rPr>
        <w:tab/>
        <w:t>T</w:t>
      </w:r>
      <w:r w:rsidRPr="00814EE6">
        <w:rPr>
          <w:lang w:val="pl-PL"/>
        </w:rPr>
        <w:tab/>
        <w:t>P</w:t>
      </w:r>
      <w:r w:rsidRPr="00814EE6">
        <w:rPr>
          <w:lang w:val="pl-PL"/>
        </w:rPr>
        <w:tab/>
        <w:t>C</w:t>
      </w:r>
    </w:p>
    <w:p w:rsidR="005F3778" w:rsidRPr="00814EE6" w:rsidRDefault="005F3778" w:rsidP="002D21C0">
      <w:pPr>
        <w:jc w:val="right"/>
        <w:rPr>
          <w:lang w:val="pl-PL"/>
        </w:rPr>
      </w:pPr>
      <w:r w:rsidRPr="00814EE6">
        <w:rPr>
          <w:lang w:val="pl-PL"/>
        </w:rPr>
        <w:tab/>
      </w:r>
      <w:r w:rsidRPr="00814EE6">
        <w:rPr>
          <w:lang w:val="pl-PL"/>
        </w:rPr>
        <w:tab/>
      </w:r>
      <w:r w:rsidRPr="00814EE6">
        <w:rPr>
          <w:lang w:val="pl-PL"/>
        </w:rPr>
        <w:tab/>
      </w:r>
      <w:r w:rsidRPr="00814EE6">
        <w:rPr>
          <w:lang w:val="pl-PL"/>
        </w:rPr>
        <w:tab/>
      </w:r>
      <w:r w:rsidRPr="00814EE6">
        <w:rPr>
          <w:lang w:val="pl-PL"/>
        </w:rPr>
        <w:tab/>
      </w:r>
      <w:r w:rsidRPr="00814EE6">
        <w:rPr>
          <w:lang w:val="pl-PL"/>
        </w:rPr>
        <w:tab/>
      </w:r>
      <w:r w:rsidRPr="00814EE6">
        <w:rPr>
          <w:lang w:val="pl-PL"/>
        </w:rPr>
        <w:tab/>
      </w:r>
      <w:r w:rsidRPr="00814EE6">
        <w:rPr>
          <w:lang w:val="pl-PL"/>
        </w:rPr>
        <w:tab/>
        <w:t>3</w:t>
      </w:r>
      <w:r w:rsidRPr="00814EE6">
        <w:rPr>
          <w:lang w:val="pl-PL"/>
        </w:rPr>
        <w:tab/>
        <w:t>-</w:t>
      </w:r>
      <w:r w:rsidRPr="00814EE6">
        <w:rPr>
          <w:lang w:val="pl-PL"/>
        </w:rPr>
        <w:tab/>
        <w:t>-</w:t>
      </w:r>
      <w:r w:rsidRPr="00814EE6">
        <w:rPr>
          <w:lang w:val="pl-PL"/>
        </w:rPr>
        <w:tab/>
        <w:t>3</w:t>
      </w:r>
    </w:p>
    <w:p w:rsidR="005F3778" w:rsidRPr="00814EE6" w:rsidRDefault="005F3778" w:rsidP="002D21C0">
      <w:pPr>
        <w:jc w:val="right"/>
        <w:rPr>
          <w:lang w:val="pl-PL"/>
        </w:rPr>
      </w:pPr>
      <w:r w:rsidRPr="00814EE6">
        <w:rPr>
          <w:b/>
          <w:lang w:val="pl-PL"/>
        </w:rPr>
        <w:t>CIE Marks:25, SEE Marks:75</w:t>
      </w:r>
    </w:p>
    <w:p w:rsidR="005F3778" w:rsidRPr="00814EE6" w:rsidRDefault="005C7D6F" w:rsidP="002D21C0">
      <w:pPr>
        <w:rPr>
          <w:lang w:val="pl-PL"/>
        </w:rPr>
      </w:pPr>
      <w:r w:rsidRPr="00814EE6">
        <w:rPr>
          <w:lang w:val="pl-PL"/>
        </w:rPr>
        <w:t>CODE: 7M105</w:t>
      </w:r>
    </w:p>
    <w:p w:rsidR="005C7D6F" w:rsidRPr="00814EE6" w:rsidRDefault="005C7D6F" w:rsidP="002D21C0">
      <w:pPr>
        <w:rPr>
          <w:b/>
        </w:rPr>
      </w:pPr>
    </w:p>
    <w:p w:rsidR="005F3778" w:rsidRPr="00DE5A2B" w:rsidRDefault="005F3778" w:rsidP="002D21C0">
      <w:pPr>
        <w:rPr>
          <w:sz w:val="20"/>
        </w:rPr>
      </w:pPr>
      <w:r w:rsidRPr="00DE5A2B">
        <w:rPr>
          <w:b/>
          <w:sz w:val="20"/>
        </w:rPr>
        <w:t>Course Objectives</w:t>
      </w:r>
      <w:r w:rsidRPr="00DE5A2B">
        <w:rPr>
          <w:sz w:val="20"/>
        </w:rPr>
        <w:t>:</w:t>
      </w:r>
    </w:p>
    <w:p w:rsidR="005F3778" w:rsidRPr="00DE5A2B" w:rsidRDefault="005F3778" w:rsidP="002D21C0">
      <w:pPr>
        <w:rPr>
          <w:sz w:val="20"/>
        </w:rPr>
      </w:pPr>
      <w:r w:rsidRPr="00DE5A2B">
        <w:rPr>
          <w:sz w:val="20"/>
        </w:rPr>
        <w:t>The course aims at giving an overview of different types of turbomachinery used for energy transformation, such as pumps, fans, compressors, as well as hydraulic, steam and gas-turbines. It will focus on applications in power generation, transport, refrigeration and the built environment.</w:t>
      </w:r>
    </w:p>
    <w:p w:rsidR="005F3778" w:rsidRPr="00DE5A2B" w:rsidRDefault="005F3778" w:rsidP="002D21C0">
      <w:pPr>
        <w:rPr>
          <w:sz w:val="20"/>
        </w:rPr>
      </w:pPr>
    </w:p>
    <w:p w:rsidR="005F3778" w:rsidRPr="00DE5A2B" w:rsidRDefault="005F3778" w:rsidP="002D21C0">
      <w:pPr>
        <w:rPr>
          <w:sz w:val="20"/>
        </w:rPr>
      </w:pPr>
      <w:r w:rsidRPr="00DE5A2B">
        <w:rPr>
          <w:b/>
          <w:sz w:val="20"/>
        </w:rPr>
        <w:t xml:space="preserve">Course </w:t>
      </w:r>
      <w:r w:rsidR="001B58B9" w:rsidRPr="00DE5A2B">
        <w:rPr>
          <w:b/>
          <w:sz w:val="20"/>
        </w:rPr>
        <w:t>Outcomes</w:t>
      </w:r>
      <w:r w:rsidRPr="00DE5A2B">
        <w:rPr>
          <w:sz w:val="20"/>
        </w:rPr>
        <w:t>:</w:t>
      </w:r>
    </w:p>
    <w:p w:rsidR="005F3778" w:rsidRPr="00DE5A2B" w:rsidRDefault="002A10E2" w:rsidP="002D21C0">
      <w:pPr>
        <w:rPr>
          <w:sz w:val="20"/>
        </w:rPr>
      </w:pPr>
      <w:r>
        <w:rPr>
          <w:sz w:val="20"/>
        </w:rPr>
        <w:t>At the end of</w:t>
      </w:r>
      <w:r w:rsidR="005F3778" w:rsidRPr="00DE5A2B">
        <w:rPr>
          <w:sz w:val="20"/>
        </w:rPr>
        <w:t xml:space="preserve"> the course</w:t>
      </w:r>
      <w:r>
        <w:rPr>
          <w:sz w:val="20"/>
        </w:rPr>
        <w:t>,</w:t>
      </w:r>
      <w:r w:rsidR="005F3778" w:rsidRPr="00DE5A2B">
        <w:rPr>
          <w:sz w:val="20"/>
        </w:rPr>
        <w:t xml:space="preserve"> the student will be able to:  </w:t>
      </w:r>
    </w:p>
    <w:p w:rsidR="005F3778" w:rsidRPr="00DE5A2B" w:rsidRDefault="005F3778" w:rsidP="00CF0A03">
      <w:pPr>
        <w:numPr>
          <w:ilvl w:val="0"/>
          <w:numId w:val="27"/>
        </w:numPr>
        <w:rPr>
          <w:sz w:val="20"/>
        </w:rPr>
      </w:pPr>
      <w:r w:rsidRPr="00DE5A2B">
        <w:rPr>
          <w:sz w:val="20"/>
        </w:rPr>
        <w:t>Give examples of the main applications of turbomachines</w:t>
      </w:r>
    </w:p>
    <w:p w:rsidR="005F3778" w:rsidRPr="00DE5A2B" w:rsidRDefault="005F3778" w:rsidP="00CF0A03">
      <w:pPr>
        <w:numPr>
          <w:ilvl w:val="0"/>
          <w:numId w:val="27"/>
        </w:numPr>
        <w:rPr>
          <w:sz w:val="20"/>
        </w:rPr>
      </w:pPr>
      <w:r w:rsidRPr="00DE5A2B">
        <w:rPr>
          <w:sz w:val="20"/>
        </w:rPr>
        <w:t>Recognize typical designs of turbomachines</w:t>
      </w:r>
    </w:p>
    <w:p w:rsidR="005F3778" w:rsidRPr="00DE5A2B" w:rsidRDefault="005F3778" w:rsidP="00CF0A03">
      <w:pPr>
        <w:numPr>
          <w:ilvl w:val="0"/>
          <w:numId w:val="27"/>
        </w:numPr>
        <w:rPr>
          <w:sz w:val="20"/>
        </w:rPr>
      </w:pPr>
      <w:r w:rsidRPr="00DE5A2B">
        <w:rPr>
          <w:sz w:val="20"/>
        </w:rPr>
        <w:t>Explain the working principles of turbomachines and apply it to various types of  machines</w:t>
      </w:r>
    </w:p>
    <w:p w:rsidR="005F3778" w:rsidRPr="00DE5A2B" w:rsidRDefault="005F3778" w:rsidP="00CF0A03">
      <w:pPr>
        <w:numPr>
          <w:ilvl w:val="0"/>
          <w:numId w:val="27"/>
        </w:numPr>
        <w:rPr>
          <w:sz w:val="20"/>
        </w:rPr>
      </w:pPr>
      <w:r w:rsidRPr="00DE5A2B">
        <w:rPr>
          <w:sz w:val="20"/>
        </w:rPr>
        <w:t xml:space="preserve">Determine the velocity triangles in turbomachinery stages operating at design and off-design conditions  </w:t>
      </w:r>
    </w:p>
    <w:p w:rsidR="005F3778" w:rsidRPr="00DE5A2B" w:rsidRDefault="005F3778" w:rsidP="00CF0A03">
      <w:pPr>
        <w:numPr>
          <w:ilvl w:val="0"/>
          <w:numId w:val="27"/>
        </w:numPr>
        <w:rPr>
          <w:sz w:val="20"/>
        </w:rPr>
      </w:pPr>
      <w:r w:rsidRPr="00DE5A2B">
        <w:rPr>
          <w:sz w:val="20"/>
        </w:rPr>
        <w:t xml:space="preserve">Apply the affinity laws to pumps such as to determine their off-design behavior Match a pump to a system and discuss various solutions of pump matching from a sustainability point-of-view  </w:t>
      </w:r>
    </w:p>
    <w:p w:rsidR="005F3778" w:rsidRPr="00DE5A2B" w:rsidRDefault="005F3778" w:rsidP="00CF0A03">
      <w:pPr>
        <w:numPr>
          <w:ilvl w:val="0"/>
          <w:numId w:val="27"/>
        </w:numPr>
        <w:rPr>
          <w:sz w:val="20"/>
        </w:rPr>
      </w:pPr>
      <w:r w:rsidRPr="00DE5A2B">
        <w:rPr>
          <w:sz w:val="20"/>
        </w:rPr>
        <w:t>Explain the working principle of various types of hydro turbines and know their application range  Perform the preliminary design of turbomachines (pumps, compressors, turbines) on a 1- D basis  Use design parameters for characterizing turbomachinery stages</w:t>
      </w:r>
    </w:p>
    <w:p w:rsidR="005F3778" w:rsidRPr="00DE5A2B" w:rsidRDefault="005F3778" w:rsidP="00CF0A03">
      <w:pPr>
        <w:numPr>
          <w:ilvl w:val="0"/>
          <w:numId w:val="27"/>
        </w:numPr>
        <w:rPr>
          <w:sz w:val="20"/>
        </w:rPr>
      </w:pPr>
      <w:r w:rsidRPr="00DE5A2B">
        <w:rPr>
          <w:sz w:val="20"/>
        </w:rPr>
        <w:t xml:space="preserve">Determine the off-design behavior of turbines and compressors and relate it to changes in the velocity triangles </w:t>
      </w:r>
    </w:p>
    <w:p w:rsidR="005F3778" w:rsidRPr="00DE5A2B" w:rsidRDefault="005F3778" w:rsidP="002D21C0">
      <w:pPr>
        <w:rPr>
          <w:sz w:val="20"/>
          <w:lang w:val="pl-PL"/>
        </w:rPr>
      </w:pPr>
    </w:p>
    <w:p w:rsidR="00023EC0" w:rsidRPr="00DE5A2B" w:rsidRDefault="00023EC0" w:rsidP="00023EC0">
      <w:pPr>
        <w:rPr>
          <w:b/>
          <w:sz w:val="20"/>
        </w:rPr>
      </w:pPr>
      <w:r w:rsidRPr="00DE5A2B">
        <w:rPr>
          <w:b/>
          <w:sz w:val="20"/>
        </w:rPr>
        <w:t>Mapping of Course Outcomes and Programme Outcomes</w:t>
      </w:r>
    </w:p>
    <w:tbl>
      <w:tblPr>
        <w:tblStyle w:val="TableGrid"/>
        <w:tblW w:w="0" w:type="auto"/>
        <w:jc w:val="center"/>
        <w:tblLook w:val="04A0"/>
      </w:tblPr>
      <w:tblGrid>
        <w:gridCol w:w="1312"/>
        <w:gridCol w:w="1301"/>
        <w:gridCol w:w="1301"/>
        <w:gridCol w:w="1303"/>
        <w:gridCol w:w="1303"/>
        <w:gridCol w:w="1303"/>
        <w:gridCol w:w="1303"/>
      </w:tblGrid>
      <w:tr w:rsidR="00023EC0" w:rsidRPr="00DE5A2B" w:rsidTr="005B272E">
        <w:trPr>
          <w:jc w:val="center"/>
        </w:trPr>
        <w:tc>
          <w:tcPr>
            <w:tcW w:w="1312" w:type="dxa"/>
            <w:vAlign w:val="center"/>
          </w:tcPr>
          <w:p w:rsidR="00023EC0" w:rsidRPr="00DE5A2B" w:rsidRDefault="00023EC0" w:rsidP="005B272E">
            <w:pPr>
              <w:jc w:val="center"/>
              <w:rPr>
                <w:sz w:val="20"/>
              </w:rPr>
            </w:pPr>
            <w:r w:rsidRPr="00DE5A2B">
              <w:rPr>
                <w:sz w:val="20"/>
              </w:rPr>
              <w:t>Mapping</w:t>
            </w:r>
          </w:p>
        </w:tc>
        <w:tc>
          <w:tcPr>
            <w:tcW w:w="1301" w:type="dxa"/>
            <w:vAlign w:val="center"/>
          </w:tcPr>
          <w:p w:rsidR="00023EC0" w:rsidRPr="00DE5A2B" w:rsidRDefault="00023EC0" w:rsidP="005B272E">
            <w:pPr>
              <w:jc w:val="center"/>
              <w:rPr>
                <w:sz w:val="20"/>
              </w:rPr>
            </w:pPr>
            <w:r w:rsidRPr="00DE5A2B">
              <w:rPr>
                <w:sz w:val="20"/>
              </w:rPr>
              <w:t>PO1</w:t>
            </w:r>
          </w:p>
        </w:tc>
        <w:tc>
          <w:tcPr>
            <w:tcW w:w="1301" w:type="dxa"/>
            <w:vAlign w:val="center"/>
          </w:tcPr>
          <w:p w:rsidR="00023EC0" w:rsidRPr="00DE5A2B" w:rsidRDefault="00023EC0" w:rsidP="005B272E">
            <w:pPr>
              <w:jc w:val="center"/>
              <w:rPr>
                <w:sz w:val="20"/>
              </w:rPr>
            </w:pPr>
            <w:r w:rsidRPr="00DE5A2B">
              <w:rPr>
                <w:sz w:val="20"/>
              </w:rPr>
              <w:t>PO2</w:t>
            </w:r>
          </w:p>
        </w:tc>
        <w:tc>
          <w:tcPr>
            <w:tcW w:w="1303" w:type="dxa"/>
            <w:vAlign w:val="center"/>
          </w:tcPr>
          <w:p w:rsidR="00023EC0" w:rsidRPr="00DE5A2B" w:rsidRDefault="00023EC0" w:rsidP="005B272E">
            <w:pPr>
              <w:jc w:val="center"/>
              <w:rPr>
                <w:sz w:val="20"/>
              </w:rPr>
            </w:pPr>
            <w:r w:rsidRPr="00DE5A2B">
              <w:rPr>
                <w:sz w:val="20"/>
              </w:rPr>
              <w:t>PO3</w:t>
            </w:r>
          </w:p>
        </w:tc>
        <w:tc>
          <w:tcPr>
            <w:tcW w:w="1303" w:type="dxa"/>
            <w:vAlign w:val="center"/>
          </w:tcPr>
          <w:p w:rsidR="00023EC0" w:rsidRPr="00DE5A2B" w:rsidRDefault="00023EC0" w:rsidP="005B272E">
            <w:pPr>
              <w:jc w:val="center"/>
              <w:rPr>
                <w:sz w:val="20"/>
              </w:rPr>
            </w:pPr>
            <w:r w:rsidRPr="00DE5A2B">
              <w:rPr>
                <w:sz w:val="20"/>
              </w:rPr>
              <w:t>PO4</w:t>
            </w:r>
          </w:p>
        </w:tc>
        <w:tc>
          <w:tcPr>
            <w:tcW w:w="1303" w:type="dxa"/>
            <w:vAlign w:val="center"/>
          </w:tcPr>
          <w:p w:rsidR="00023EC0" w:rsidRPr="00DE5A2B" w:rsidRDefault="00023EC0" w:rsidP="005B272E">
            <w:pPr>
              <w:jc w:val="center"/>
              <w:rPr>
                <w:sz w:val="20"/>
              </w:rPr>
            </w:pPr>
            <w:r w:rsidRPr="00DE5A2B">
              <w:rPr>
                <w:sz w:val="20"/>
              </w:rPr>
              <w:t>PO5</w:t>
            </w:r>
          </w:p>
        </w:tc>
        <w:tc>
          <w:tcPr>
            <w:tcW w:w="1303" w:type="dxa"/>
            <w:vAlign w:val="center"/>
          </w:tcPr>
          <w:p w:rsidR="00023EC0" w:rsidRPr="00DE5A2B" w:rsidRDefault="00023EC0" w:rsidP="005B272E">
            <w:pPr>
              <w:jc w:val="center"/>
              <w:rPr>
                <w:sz w:val="20"/>
              </w:rPr>
            </w:pPr>
            <w:r w:rsidRPr="00DE5A2B">
              <w:rPr>
                <w:sz w:val="20"/>
              </w:rPr>
              <w:t>PO6</w:t>
            </w:r>
          </w:p>
        </w:tc>
      </w:tr>
      <w:tr w:rsidR="00023EC0" w:rsidRPr="00DE5A2B" w:rsidTr="005B272E">
        <w:trPr>
          <w:jc w:val="center"/>
        </w:trPr>
        <w:tc>
          <w:tcPr>
            <w:tcW w:w="1312" w:type="dxa"/>
            <w:vAlign w:val="center"/>
          </w:tcPr>
          <w:p w:rsidR="00023EC0" w:rsidRPr="00DE5A2B" w:rsidRDefault="00023EC0" w:rsidP="005B272E">
            <w:pPr>
              <w:jc w:val="center"/>
              <w:rPr>
                <w:sz w:val="20"/>
              </w:rPr>
            </w:pPr>
            <w:r w:rsidRPr="00DE5A2B">
              <w:rPr>
                <w:sz w:val="20"/>
              </w:rPr>
              <w:t>CO1</w:t>
            </w:r>
          </w:p>
        </w:tc>
        <w:tc>
          <w:tcPr>
            <w:tcW w:w="1301" w:type="dxa"/>
            <w:vAlign w:val="center"/>
          </w:tcPr>
          <w:p w:rsidR="00023EC0" w:rsidRPr="00DE5A2B" w:rsidRDefault="00023EC0" w:rsidP="005B272E">
            <w:pPr>
              <w:jc w:val="center"/>
              <w:rPr>
                <w:sz w:val="20"/>
              </w:rPr>
            </w:pPr>
          </w:p>
        </w:tc>
        <w:tc>
          <w:tcPr>
            <w:tcW w:w="1301" w:type="dxa"/>
            <w:vAlign w:val="center"/>
          </w:tcPr>
          <w:p w:rsidR="00023EC0" w:rsidRPr="00DE5A2B" w:rsidRDefault="00023EC0" w:rsidP="005B272E">
            <w:pPr>
              <w:jc w:val="center"/>
              <w:rPr>
                <w:sz w:val="20"/>
              </w:rPr>
            </w:pPr>
          </w:p>
        </w:tc>
        <w:tc>
          <w:tcPr>
            <w:tcW w:w="1303" w:type="dxa"/>
            <w:vAlign w:val="center"/>
          </w:tcPr>
          <w:p w:rsidR="00023EC0" w:rsidRPr="00DE5A2B" w:rsidRDefault="00023EC0" w:rsidP="005B272E">
            <w:pPr>
              <w:jc w:val="center"/>
              <w:rPr>
                <w:sz w:val="20"/>
              </w:rPr>
            </w:pPr>
            <w:r w:rsidRPr="00DE5A2B">
              <w:rPr>
                <w:sz w:val="20"/>
              </w:rPr>
              <w:t>X</w:t>
            </w:r>
          </w:p>
        </w:tc>
        <w:tc>
          <w:tcPr>
            <w:tcW w:w="1303" w:type="dxa"/>
            <w:vAlign w:val="center"/>
          </w:tcPr>
          <w:p w:rsidR="00023EC0" w:rsidRPr="00DE5A2B" w:rsidRDefault="00023EC0" w:rsidP="005B272E">
            <w:pPr>
              <w:jc w:val="center"/>
              <w:rPr>
                <w:sz w:val="20"/>
              </w:rPr>
            </w:pPr>
          </w:p>
        </w:tc>
        <w:tc>
          <w:tcPr>
            <w:tcW w:w="1303" w:type="dxa"/>
            <w:vAlign w:val="center"/>
          </w:tcPr>
          <w:p w:rsidR="00023EC0" w:rsidRPr="00DE5A2B" w:rsidRDefault="00023EC0" w:rsidP="005B272E">
            <w:pPr>
              <w:jc w:val="center"/>
              <w:rPr>
                <w:sz w:val="20"/>
              </w:rPr>
            </w:pPr>
          </w:p>
        </w:tc>
        <w:tc>
          <w:tcPr>
            <w:tcW w:w="1303" w:type="dxa"/>
            <w:vAlign w:val="center"/>
          </w:tcPr>
          <w:p w:rsidR="00023EC0" w:rsidRPr="00DE5A2B" w:rsidRDefault="00023EC0" w:rsidP="005B272E">
            <w:pPr>
              <w:jc w:val="center"/>
              <w:rPr>
                <w:sz w:val="20"/>
              </w:rPr>
            </w:pPr>
            <w:r w:rsidRPr="00DE5A2B">
              <w:rPr>
                <w:sz w:val="20"/>
              </w:rPr>
              <w:t>X</w:t>
            </w:r>
          </w:p>
        </w:tc>
      </w:tr>
      <w:tr w:rsidR="00023EC0" w:rsidRPr="00DE5A2B" w:rsidTr="005B272E">
        <w:trPr>
          <w:jc w:val="center"/>
        </w:trPr>
        <w:tc>
          <w:tcPr>
            <w:tcW w:w="1312" w:type="dxa"/>
            <w:vAlign w:val="center"/>
          </w:tcPr>
          <w:p w:rsidR="00023EC0" w:rsidRPr="00DE5A2B" w:rsidRDefault="00023EC0" w:rsidP="005B272E">
            <w:pPr>
              <w:jc w:val="center"/>
              <w:rPr>
                <w:sz w:val="20"/>
              </w:rPr>
            </w:pPr>
            <w:r w:rsidRPr="00DE5A2B">
              <w:rPr>
                <w:sz w:val="20"/>
              </w:rPr>
              <w:t>CO2</w:t>
            </w:r>
          </w:p>
        </w:tc>
        <w:tc>
          <w:tcPr>
            <w:tcW w:w="1301" w:type="dxa"/>
            <w:vAlign w:val="center"/>
          </w:tcPr>
          <w:p w:rsidR="00023EC0" w:rsidRPr="00DE5A2B" w:rsidRDefault="00023EC0" w:rsidP="005B272E">
            <w:pPr>
              <w:jc w:val="center"/>
              <w:rPr>
                <w:sz w:val="20"/>
              </w:rPr>
            </w:pPr>
          </w:p>
        </w:tc>
        <w:tc>
          <w:tcPr>
            <w:tcW w:w="1301" w:type="dxa"/>
            <w:vAlign w:val="center"/>
          </w:tcPr>
          <w:p w:rsidR="00023EC0" w:rsidRPr="00DE5A2B" w:rsidRDefault="00023EC0" w:rsidP="005B272E">
            <w:pPr>
              <w:jc w:val="center"/>
              <w:rPr>
                <w:sz w:val="20"/>
              </w:rPr>
            </w:pPr>
          </w:p>
        </w:tc>
        <w:tc>
          <w:tcPr>
            <w:tcW w:w="1303" w:type="dxa"/>
            <w:vAlign w:val="center"/>
          </w:tcPr>
          <w:p w:rsidR="00023EC0" w:rsidRPr="00DE5A2B" w:rsidRDefault="00023EC0" w:rsidP="005B272E">
            <w:pPr>
              <w:jc w:val="center"/>
              <w:rPr>
                <w:sz w:val="20"/>
              </w:rPr>
            </w:pPr>
            <w:r w:rsidRPr="00DE5A2B">
              <w:rPr>
                <w:sz w:val="20"/>
              </w:rPr>
              <w:t>X</w:t>
            </w:r>
          </w:p>
        </w:tc>
        <w:tc>
          <w:tcPr>
            <w:tcW w:w="1303" w:type="dxa"/>
            <w:vAlign w:val="center"/>
          </w:tcPr>
          <w:p w:rsidR="00023EC0" w:rsidRPr="00DE5A2B" w:rsidRDefault="00023EC0" w:rsidP="005B272E">
            <w:pPr>
              <w:jc w:val="center"/>
              <w:rPr>
                <w:sz w:val="20"/>
              </w:rPr>
            </w:pPr>
          </w:p>
        </w:tc>
        <w:tc>
          <w:tcPr>
            <w:tcW w:w="1303" w:type="dxa"/>
            <w:vAlign w:val="center"/>
          </w:tcPr>
          <w:p w:rsidR="00023EC0" w:rsidRPr="00DE5A2B" w:rsidRDefault="00023EC0" w:rsidP="005B272E">
            <w:pPr>
              <w:jc w:val="center"/>
              <w:rPr>
                <w:sz w:val="20"/>
              </w:rPr>
            </w:pPr>
          </w:p>
        </w:tc>
        <w:tc>
          <w:tcPr>
            <w:tcW w:w="1303" w:type="dxa"/>
            <w:vAlign w:val="center"/>
          </w:tcPr>
          <w:p w:rsidR="00023EC0" w:rsidRPr="00DE5A2B" w:rsidRDefault="00023EC0" w:rsidP="005B272E">
            <w:pPr>
              <w:jc w:val="center"/>
              <w:rPr>
                <w:sz w:val="20"/>
              </w:rPr>
            </w:pPr>
            <w:r w:rsidRPr="00DE5A2B">
              <w:rPr>
                <w:sz w:val="20"/>
              </w:rPr>
              <w:t>X</w:t>
            </w:r>
          </w:p>
        </w:tc>
      </w:tr>
      <w:tr w:rsidR="00023EC0" w:rsidRPr="00DE5A2B" w:rsidTr="005B272E">
        <w:trPr>
          <w:jc w:val="center"/>
        </w:trPr>
        <w:tc>
          <w:tcPr>
            <w:tcW w:w="1312" w:type="dxa"/>
            <w:vAlign w:val="center"/>
          </w:tcPr>
          <w:p w:rsidR="00023EC0" w:rsidRPr="00DE5A2B" w:rsidRDefault="00023EC0" w:rsidP="005B272E">
            <w:pPr>
              <w:jc w:val="center"/>
              <w:rPr>
                <w:sz w:val="20"/>
              </w:rPr>
            </w:pPr>
            <w:r w:rsidRPr="00DE5A2B">
              <w:rPr>
                <w:sz w:val="20"/>
              </w:rPr>
              <w:t>CO3</w:t>
            </w:r>
          </w:p>
        </w:tc>
        <w:tc>
          <w:tcPr>
            <w:tcW w:w="1301" w:type="dxa"/>
            <w:vAlign w:val="center"/>
          </w:tcPr>
          <w:p w:rsidR="00023EC0" w:rsidRPr="00DE5A2B" w:rsidRDefault="00023EC0" w:rsidP="005B272E">
            <w:pPr>
              <w:jc w:val="center"/>
              <w:rPr>
                <w:sz w:val="20"/>
              </w:rPr>
            </w:pPr>
          </w:p>
        </w:tc>
        <w:tc>
          <w:tcPr>
            <w:tcW w:w="1301" w:type="dxa"/>
            <w:vAlign w:val="center"/>
          </w:tcPr>
          <w:p w:rsidR="00023EC0" w:rsidRPr="00DE5A2B" w:rsidRDefault="00023EC0" w:rsidP="005B272E">
            <w:pPr>
              <w:jc w:val="center"/>
              <w:rPr>
                <w:sz w:val="20"/>
              </w:rPr>
            </w:pPr>
          </w:p>
        </w:tc>
        <w:tc>
          <w:tcPr>
            <w:tcW w:w="1303" w:type="dxa"/>
            <w:vAlign w:val="center"/>
          </w:tcPr>
          <w:p w:rsidR="00023EC0" w:rsidRPr="00DE5A2B" w:rsidRDefault="00023EC0" w:rsidP="005B272E">
            <w:pPr>
              <w:jc w:val="center"/>
              <w:rPr>
                <w:sz w:val="20"/>
              </w:rPr>
            </w:pPr>
            <w:r w:rsidRPr="00DE5A2B">
              <w:rPr>
                <w:sz w:val="20"/>
              </w:rPr>
              <w:t>X</w:t>
            </w:r>
          </w:p>
        </w:tc>
        <w:tc>
          <w:tcPr>
            <w:tcW w:w="1303" w:type="dxa"/>
            <w:vAlign w:val="center"/>
          </w:tcPr>
          <w:p w:rsidR="00023EC0" w:rsidRPr="00DE5A2B" w:rsidRDefault="00023EC0" w:rsidP="005B272E">
            <w:pPr>
              <w:jc w:val="center"/>
              <w:rPr>
                <w:sz w:val="20"/>
              </w:rPr>
            </w:pPr>
          </w:p>
        </w:tc>
        <w:tc>
          <w:tcPr>
            <w:tcW w:w="1303" w:type="dxa"/>
            <w:vAlign w:val="center"/>
          </w:tcPr>
          <w:p w:rsidR="00023EC0" w:rsidRPr="00DE5A2B" w:rsidRDefault="00023EC0" w:rsidP="005B272E">
            <w:pPr>
              <w:jc w:val="center"/>
              <w:rPr>
                <w:sz w:val="20"/>
              </w:rPr>
            </w:pPr>
            <w:r w:rsidRPr="00DE5A2B">
              <w:rPr>
                <w:sz w:val="20"/>
              </w:rPr>
              <w:t>X</w:t>
            </w:r>
          </w:p>
        </w:tc>
        <w:tc>
          <w:tcPr>
            <w:tcW w:w="1303" w:type="dxa"/>
            <w:vAlign w:val="center"/>
          </w:tcPr>
          <w:p w:rsidR="00023EC0" w:rsidRPr="00DE5A2B" w:rsidRDefault="00023EC0" w:rsidP="005B272E">
            <w:pPr>
              <w:jc w:val="center"/>
              <w:rPr>
                <w:sz w:val="20"/>
              </w:rPr>
            </w:pPr>
            <w:r w:rsidRPr="00DE5A2B">
              <w:rPr>
                <w:sz w:val="20"/>
              </w:rPr>
              <w:t>X</w:t>
            </w:r>
          </w:p>
        </w:tc>
      </w:tr>
      <w:tr w:rsidR="00023EC0" w:rsidRPr="00DE5A2B" w:rsidTr="005B272E">
        <w:trPr>
          <w:jc w:val="center"/>
        </w:trPr>
        <w:tc>
          <w:tcPr>
            <w:tcW w:w="1312" w:type="dxa"/>
            <w:vAlign w:val="center"/>
          </w:tcPr>
          <w:p w:rsidR="00023EC0" w:rsidRPr="00DE5A2B" w:rsidRDefault="00023EC0" w:rsidP="005B272E">
            <w:pPr>
              <w:jc w:val="center"/>
              <w:rPr>
                <w:sz w:val="20"/>
              </w:rPr>
            </w:pPr>
            <w:r w:rsidRPr="00DE5A2B">
              <w:rPr>
                <w:sz w:val="20"/>
              </w:rPr>
              <w:t>CO4</w:t>
            </w:r>
          </w:p>
        </w:tc>
        <w:tc>
          <w:tcPr>
            <w:tcW w:w="1301" w:type="dxa"/>
            <w:vAlign w:val="center"/>
          </w:tcPr>
          <w:p w:rsidR="00023EC0" w:rsidRPr="00DE5A2B" w:rsidRDefault="00023EC0" w:rsidP="005B272E">
            <w:pPr>
              <w:jc w:val="center"/>
              <w:rPr>
                <w:sz w:val="20"/>
              </w:rPr>
            </w:pPr>
            <w:r w:rsidRPr="00DE5A2B">
              <w:rPr>
                <w:sz w:val="20"/>
              </w:rPr>
              <w:t>X</w:t>
            </w:r>
          </w:p>
        </w:tc>
        <w:tc>
          <w:tcPr>
            <w:tcW w:w="1301" w:type="dxa"/>
            <w:vAlign w:val="center"/>
          </w:tcPr>
          <w:p w:rsidR="00023EC0" w:rsidRPr="00DE5A2B" w:rsidRDefault="00023EC0" w:rsidP="005B272E">
            <w:pPr>
              <w:jc w:val="center"/>
              <w:rPr>
                <w:sz w:val="20"/>
              </w:rPr>
            </w:pPr>
          </w:p>
        </w:tc>
        <w:tc>
          <w:tcPr>
            <w:tcW w:w="1303" w:type="dxa"/>
            <w:vAlign w:val="center"/>
          </w:tcPr>
          <w:p w:rsidR="00023EC0" w:rsidRPr="00DE5A2B" w:rsidRDefault="00023EC0" w:rsidP="005B272E">
            <w:pPr>
              <w:jc w:val="center"/>
              <w:rPr>
                <w:sz w:val="20"/>
              </w:rPr>
            </w:pPr>
            <w:r w:rsidRPr="00DE5A2B">
              <w:rPr>
                <w:sz w:val="20"/>
              </w:rPr>
              <w:t>X</w:t>
            </w:r>
          </w:p>
        </w:tc>
        <w:tc>
          <w:tcPr>
            <w:tcW w:w="1303" w:type="dxa"/>
            <w:vAlign w:val="center"/>
          </w:tcPr>
          <w:p w:rsidR="00023EC0" w:rsidRPr="00DE5A2B" w:rsidRDefault="00023EC0" w:rsidP="005B272E">
            <w:pPr>
              <w:jc w:val="center"/>
              <w:rPr>
                <w:sz w:val="20"/>
              </w:rPr>
            </w:pPr>
          </w:p>
        </w:tc>
        <w:tc>
          <w:tcPr>
            <w:tcW w:w="1303" w:type="dxa"/>
            <w:vAlign w:val="center"/>
          </w:tcPr>
          <w:p w:rsidR="00023EC0" w:rsidRPr="00DE5A2B" w:rsidRDefault="00023EC0" w:rsidP="005B272E">
            <w:pPr>
              <w:jc w:val="center"/>
              <w:rPr>
                <w:sz w:val="20"/>
              </w:rPr>
            </w:pPr>
          </w:p>
        </w:tc>
        <w:tc>
          <w:tcPr>
            <w:tcW w:w="1303" w:type="dxa"/>
            <w:vAlign w:val="center"/>
          </w:tcPr>
          <w:p w:rsidR="00023EC0" w:rsidRPr="00DE5A2B" w:rsidRDefault="00023EC0" w:rsidP="005B272E">
            <w:pPr>
              <w:jc w:val="center"/>
              <w:rPr>
                <w:sz w:val="20"/>
              </w:rPr>
            </w:pPr>
          </w:p>
        </w:tc>
      </w:tr>
      <w:tr w:rsidR="00023EC0" w:rsidRPr="00DE5A2B" w:rsidTr="005B272E">
        <w:trPr>
          <w:jc w:val="center"/>
        </w:trPr>
        <w:tc>
          <w:tcPr>
            <w:tcW w:w="1312" w:type="dxa"/>
            <w:vAlign w:val="center"/>
          </w:tcPr>
          <w:p w:rsidR="00023EC0" w:rsidRPr="00DE5A2B" w:rsidRDefault="00023EC0" w:rsidP="005B272E">
            <w:pPr>
              <w:jc w:val="center"/>
              <w:rPr>
                <w:sz w:val="20"/>
              </w:rPr>
            </w:pPr>
            <w:r w:rsidRPr="00DE5A2B">
              <w:rPr>
                <w:sz w:val="20"/>
              </w:rPr>
              <w:t>CO5</w:t>
            </w:r>
          </w:p>
        </w:tc>
        <w:tc>
          <w:tcPr>
            <w:tcW w:w="1301" w:type="dxa"/>
            <w:vAlign w:val="center"/>
          </w:tcPr>
          <w:p w:rsidR="00023EC0" w:rsidRPr="00DE5A2B" w:rsidRDefault="00023EC0" w:rsidP="005B272E">
            <w:pPr>
              <w:jc w:val="center"/>
              <w:rPr>
                <w:sz w:val="20"/>
              </w:rPr>
            </w:pPr>
          </w:p>
        </w:tc>
        <w:tc>
          <w:tcPr>
            <w:tcW w:w="1301" w:type="dxa"/>
            <w:vAlign w:val="center"/>
          </w:tcPr>
          <w:p w:rsidR="00023EC0" w:rsidRPr="00DE5A2B" w:rsidRDefault="00023EC0" w:rsidP="005B272E">
            <w:pPr>
              <w:jc w:val="center"/>
              <w:rPr>
                <w:sz w:val="20"/>
              </w:rPr>
            </w:pPr>
          </w:p>
        </w:tc>
        <w:tc>
          <w:tcPr>
            <w:tcW w:w="1303" w:type="dxa"/>
            <w:vAlign w:val="center"/>
          </w:tcPr>
          <w:p w:rsidR="00023EC0" w:rsidRPr="00DE5A2B" w:rsidRDefault="00023EC0" w:rsidP="005B272E">
            <w:pPr>
              <w:jc w:val="center"/>
              <w:rPr>
                <w:sz w:val="20"/>
              </w:rPr>
            </w:pPr>
            <w:r w:rsidRPr="00DE5A2B">
              <w:rPr>
                <w:sz w:val="20"/>
              </w:rPr>
              <w:t>X</w:t>
            </w:r>
          </w:p>
        </w:tc>
        <w:tc>
          <w:tcPr>
            <w:tcW w:w="1303" w:type="dxa"/>
            <w:vAlign w:val="center"/>
          </w:tcPr>
          <w:p w:rsidR="00023EC0" w:rsidRPr="00DE5A2B" w:rsidRDefault="00023EC0" w:rsidP="005B272E">
            <w:pPr>
              <w:jc w:val="center"/>
              <w:rPr>
                <w:sz w:val="20"/>
              </w:rPr>
            </w:pPr>
          </w:p>
        </w:tc>
        <w:tc>
          <w:tcPr>
            <w:tcW w:w="1303" w:type="dxa"/>
            <w:vAlign w:val="center"/>
          </w:tcPr>
          <w:p w:rsidR="00023EC0" w:rsidRPr="00DE5A2B" w:rsidRDefault="00023EC0" w:rsidP="005B272E">
            <w:pPr>
              <w:jc w:val="center"/>
              <w:rPr>
                <w:sz w:val="20"/>
              </w:rPr>
            </w:pPr>
            <w:r w:rsidRPr="00DE5A2B">
              <w:rPr>
                <w:sz w:val="20"/>
              </w:rPr>
              <w:t>X</w:t>
            </w:r>
          </w:p>
        </w:tc>
        <w:tc>
          <w:tcPr>
            <w:tcW w:w="1303" w:type="dxa"/>
            <w:vAlign w:val="center"/>
          </w:tcPr>
          <w:p w:rsidR="00023EC0" w:rsidRPr="00DE5A2B" w:rsidRDefault="00023EC0" w:rsidP="005B272E">
            <w:pPr>
              <w:jc w:val="center"/>
              <w:rPr>
                <w:sz w:val="20"/>
              </w:rPr>
            </w:pPr>
            <w:r w:rsidRPr="00DE5A2B">
              <w:rPr>
                <w:sz w:val="20"/>
              </w:rPr>
              <w:t>X</w:t>
            </w:r>
          </w:p>
        </w:tc>
      </w:tr>
      <w:tr w:rsidR="00023EC0" w:rsidRPr="00DE5A2B" w:rsidTr="005B272E">
        <w:trPr>
          <w:jc w:val="center"/>
        </w:trPr>
        <w:tc>
          <w:tcPr>
            <w:tcW w:w="1312" w:type="dxa"/>
            <w:vAlign w:val="center"/>
          </w:tcPr>
          <w:p w:rsidR="00023EC0" w:rsidRPr="00DE5A2B" w:rsidRDefault="00023EC0" w:rsidP="005B272E">
            <w:pPr>
              <w:jc w:val="center"/>
              <w:rPr>
                <w:sz w:val="20"/>
              </w:rPr>
            </w:pPr>
            <w:r w:rsidRPr="00DE5A2B">
              <w:rPr>
                <w:sz w:val="20"/>
              </w:rPr>
              <w:t>CO6</w:t>
            </w:r>
          </w:p>
        </w:tc>
        <w:tc>
          <w:tcPr>
            <w:tcW w:w="1301" w:type="dxa"/>
            <w:vAlign w:val="center"/>
          </w:tcPr>
          <w:p w:rsidR="00023EC0" w:rsidRPr="00DE5A2B" w:rsidRDefault="00023EC0" w:rsidP="005B272E">
            <w:pPr>
              <w:jc w:val="center"/>
              <w:rPr>
                <w:sz w:val="20"/>
              </w:rPr>
            </w:pPr>
            <w:r w:rsidRPr="00DE5A2B">
              <w:rPr>
                <w:sz w:val="20"/>
              </w:rPr>
              <w:t>X</w:t>
            </w:r>
          </w:p>
        </w:tc>
        <w:tc>
          <w:tcPr>
            <w:tcW w:w="1301" w:type="dxa"/>
            <w:vAlign w:val="center"/>
          </w:tcPr>
          <w:p w:rsidR="00023EC0" w:rsidRPr="00DE5A2B" w:rsidRDefault="00023EC0" w:rsidP="005B272E">
            <w:pPr>
              <w:jc w:val="center"/>
              <w:rPr>
                <w:sz w:val="20"/>
              </w:rPr>
            </w:pPr>
          </w:p>
        </w:tc>
        <w:tc>
          <w:tcPr>
            <w:tcW w:w="1303" w:type="dxa"/>
            <w:vAlign w:val="center"/>
          </w:tcPr>
          <w:p w:rsidR="00023EC0" w:rsidRPr="00DE5A2B" w:rsidRDefault="00023EC0" w:rsidP="005B272E">
            <w:pPr>
              <w:jc w:val="center"/>
              <w:rPr>
                <w:sz w:val="20"/>
              </w:rPr>
            </w:pPr>
            <w:r w:rsidRPr="00DE5A2B">
              <w:rPr>
                <w:sz w:val="20"/>
              </w:rPr>
              <w:t>X</w:t>
            </w:r>
          </w:p>
        </w:tc>
        <w:tc>
          <w:tcPr>
            <w:tcW w:w="1303" w:type="dxa"/>
            <w:vAlign w:val="center"/>
          </w:tcPr>
          <w:p w:rsidR="00023EC0" w:rsidRPr="00DE5A2B" w:rsidRDefault="00023EC0" w:rsidP="005B272E">
            <w:pPr>
              <w:jc w:val="center"/>
              <w:rPr>
                <w:sz w:val="20"/>
              </w:rPr>
            </w:pPr>
          </w:p>
        </w:tc>
        <w:tc>
          <w:tcPr>
            <w:tcW w:w="1303" w:type="dxa"/>
            <w:vAlign w:val="center"/>
          </w:tcPr>
          <w:p w:rsidR="00023EC0" w:rsidRPr="00DE5A2B" w:rsidRDefault="00023EC0" w:rsidP="005B272E">
            <w:pPr>
              <w:jc w:val="center"/>
              <w:rPr>
                <w:sz w:val="20"/>
              </w:rPr>
            </w:pPr>
          </w:p>
        </w:tc>
        <w:tc>
          <w:tcPr>
            <w:tcW w:w="1303" w:type="dxa"/>
            <w:vAlign w:val="center"/>
          </w:tcPr>
          <w:p w:rsidR="00023EC0" w:rsidRPr="00DE5A2B" w:rsidRDefault="00023EC0" w:rsidP="005B272E">
            <w:pPr>
              <w:jc w:val="center"/>
              <w:rPr>
                <w:sz w:val="20"/>
              </w:rPr>
            </w:pPr>
            <w:r w:rsidRPr="00DE5A2B">
              <w:rPr>
                <w:sz w:val="20"/>
              </w:rPr>
              <w:t>X</w:t>
            </w:r>
          </w:p>
        </w:tc>
      </w:tr>
      <w:tr w:rsidR="00023EC0" w:rsidRPr="00DE5A2B" w:rsidTr="005B272E">
        <w:trPr>
          <w:jc w:val="center"/>
        </w:trPr>
        <w:tc>
          <w:tcPr>
            <w:tcW w:w="1312" w:type="dxa"/>
            <w:vAlign w:val="center"/>
          </w:tcPr>
          <w:p w:rsidR="00023EC0" w:rsidRPr="00DE5A2B" w:rsidRDefault="00023EC0" w:rsidP="005B272E">
            <w:pPr>
              <w:jc w:val="center"/>
              <w:rPr>
                <w:sz w:val="20"/>
              </w:rPr>
            </w:pPr>
            <w:r w:rsidRPr="00DE5A2B">
              <w:rPr>
                <w:sz w:val="20"/>
              </w:rPr>
              <w:t>CO7</w:t>
            </w:r>
          </w:p>
        </w:tc>
        <w:tc>
          <w:tcPr>
            <w:tcW w:w="1301" w:type="dxa"/>
            <w:vAlign w:val="center"/>
          </w:tcPr>
          <w:p w:rsidR="00023EC0" w:rsidRPr="00DE5A2B" w:rsidRDefault="00023EC0" w:rsidP="005B272E">
            <w:pPr>
              <w:jc w:val="center"/>
              <w:rPr>
                <w:sz w:val="20"/>
              </w:rPr>
            </w:pPr>
            <w:r w:rsidRPr="00DE5A2B">
              <w:rPr>
                <w:sz w:val="20"/>
              </w:rPr>
              <w:t>X</w:t>
            </w:r>
          </w:p>
        </w:tc>
        <w:tc>
          <w:tcPr>
            <w:tcW w:w="1301" w:type="dxa"/>
            <w:vAlign w:val="center"/>
          </w:tcPr>
          <w:p w:rsidR="00023EC0" w:rsidRPr="00DE5A2B" w:rsidRDefault="00023EC0" w:rsidP="005B272E">
            <w:pPr>
              <w:jc w:val="center"/>
              <w:rPr>
                <w:sz w:val="20"/>
              </w:rPr>
            </w:pPr>
          </w:p>
        </w:tc>
        <w:tc>
          <w:tcPr>
            <w:tcW w:w="1303" w:type="dxa"/>
            <w:vAlign w:val="center"/>
          </w:tcPr>
          <w:p w:rsidR="00023EC0" w:rsidRPr="00DE5A2B" w:rsidRDefault="00023EC0" w:rsidP="005B272E">
            <w:pPr>
              <w:jc w:val="center"/>
              <w:rPr>
                <w:sz w:val="20"/>
              </w:rPr>
            </w:pPr>
            <w:r w:rsidRPr="00DE5A2B">
              <w:rPr>
                <w:sz w:val="20"/>
              </w:rPr>
              <w:t>X</w:t>
            </w:r>
          </w:p>
        </w:tc>
        <w:tc>
          <w:tcPr>
            <w:tcW w:w="1303" w:type="dxa"/>
            <w:vAlign w:val="center"/>
          </w:tcPr>
          <w:p w:rsidR="00023EC0" w:rsidRPr="00DE5A2B" w:rsidRDefault="00023EC0" w:rsidP="005B272E">
            <w:pPr>
              <w:jc w:val="center"/>
              <w:rPr>
                <w:sz w:val="20"/>
              </w:rPr>
            </w:pPr>
          </w:p>
        </w:tc>
        <w:tc>
          <w:tcPr>
            <w:tcW w:w="1303" w:type="dxa"/>
            <w:vAlign w:val="center"/>
          </w:tcPr>
          <w:p w:rsidR="00023EC0" w:rsidRPr="00DE5A2B" w:rsidRDefault="00023EC0" w:rsidP="005B272E">
            <w:pPr>
              <w:jc w:val="center"/>
              <w:rPr>
                <w:sz w:val="20"/>
              </w:rPr>
            </w:pPr>
          </w:p>
        </w:tc>
        <w:tc>
          <w:tcPr>
            <w:tcW w:w="1303" w:type="dxa"/>
            <w:vAlign w:val="center"/>
          </w:tcPr>
          <w:p w:rsidR="00023EC0" w:rsidRPr="00DE5A2B" w:rsidRDefault="00023EC0" w:rsidP="005B272E">
            <w:pPr>
              <w:jc w:val="center"/>
              <w:rPr>
                <w:sz w:val="20"/>
              </w:rPr>
            </w:pPr>
          </w:p>
        </w:tc>
      </w:tr>
    </w:tbl>
    <w:p w:rsidR="00023EC0" w:rsidRPr="00DE5A2B" w:rsidRDefault="00023EC0" w:rsidP="002D21C0">
      <w:pPr>
        <w:rPr>
          <w:sz w:val="20"/>
          <w:lang w:val="pl-PL"/>
        </w:rPr>
      </w:pPr>
    </w:p>
    <w:p w:rsidR="00023EC0" w:rsidRPr="00DE5A2B" w:rsidRDefault="00023EC0" w:rsidP="002D21C0">
      <w:pPr>
        <w:rPr>
          <w:sz w:val="20"/>
          <w:lang w:val="pl-PL"/>
        </w:rPr>
      </w:pPr>
    </w:p>
    <w:p w:rsidR="005F3778" w:rsidRPr="00DE5A2B" w:rsidRDefault="005F3778" w:rsidP="002D21C0">
      <w:pPr>
        <w:rPr>
          <w:sz w:val="20"/>
        </w:rPr>
      </w:pPr>
      <w:r w:rsidRPr="00DE5A2B">
        <w:rPr>
          <w:rFonts w:eastAsia="Arial Narrow"/>
          <w:bCs/>
          <w:sz w:val="20"/>
        </w:rPr>
        <w:t>UNIT-I</w:t>
      </w:r>
      <w:r w:rsidRPr="00DE5A2B">
        <w:rPr>
          <w:rFonts w:eastAsia="Arial Narrow"/>
          <w:sz w:val="20"/>
        </w:rPr>
        <w:t>:</w:t>
      </w:r>
    </w:p>
    <w:p w:rsidR="005F3778" w:rsidRPr="00DE5A2B" w:rsidRDefault="005F3778" w:rsidP="002D21C0">
      <w:pPr>
        <w:ind w:right="4"/>
        <w:rPr>
          <w:rFonts w:eastAsia="Arial Narrow"/>
          <w:sz w:val="20"/>
        </w:rPr>
      </w:pPr>
      <w:r w:rsidRPr="00DE5A2B">
        <w:rPr>
          <w:rFonts w:eastAsia="Arial Narrow"/>
          <w:bCs/>
          <w:sz w:val="20"/>
        </w:rPr>
        <w:t>Fundamentals of Turbo Machines</w:t>
      </w:r>
      <w:r w:rsidRPr="00DE5A2B">
        <w:rPr>
          <w:rFonts w:eastAsia="Arial Narrow"/>
          <w:sz w:val="20"/>
        </w:rPr>
        <w:t>: Classifications, Applications, Thermodynamic analysis, Isentropic flow. Energy</w:t>
      </w:r>
      <w:r w:rsidRPr="00DE5A2B">
        <w:rPr>
          <w:rFonts w:eastAsia="Arial Narrow"/>
          <w:bCs/>
          <w:sz w:val="20"/>
        </w:rPr>
        <w:t xml:space="preserve"> </w:t>
      </w:r>
      <w:r w:rsidRPr="00DE5A2B">
        <w:rPr>
          <w:rFonts w:eastAsia="Arial Narrow"/>
          <w:sz w:val="20"/>
        </w:rPr>
        <w:t>transfer. Efficiencies, Static and Stagnation conditions, Continuity equations, Euler's flow through variable cross sectional areas, Unsteady flow in turbo machines</w:t>
      </w:r>
      <w:r w:rsidR="001B58B9" w:rsidRPr="00DE5A2B">
        <w:rPr>
          <w:rFonts w:eastAsia="Arial Narrow"/>
          <w:sz w:val="20"/>
        </w:rPr>
        <w:t>.</w:t>
      </w:r>
    </w:p>
    <w:p w:rsidR="001B58B9" w:rsidRPr="00DE5A2B" w:rsidRDefault="001B58B9" w:rsidP="002D21C0">
      <w:pPr>
        <w:ind w:right="4"/>
        <w:rPr>
          <w:sz w:val="20"/>
        </w:rPr>
      </w:pPr>
    </w:p>
    <w:p w:rsidR="005F3778" w:rsidRPr="00DE5A2B" w:rsidRDefault="005F3778" w:rsidP="002D21C0">
      <w:pPr>
        <w:rPr>
          <w:sz w:val="20"/>
        </w:rPr>
      </w:pPr>
      <w:r w:rsidRPr="00DE5A2B">
        <w:rPr>
          <w:rFonts w:eastAsia="Arial Narrow"/>
          <w:bCs/>
          <w:sz w:val="20"/>
        </w:rPr>
        <w:t>UNIT -II:</w:t>
      </w:r>
    </w:p>
    <w:p w:rsidR="005F3778" w:rsidRPr="00DE5A2B" w:rsidRDefault="005F3778" w:rsidP="002D21C0">
      <w:pPr>
        <w:ind w:right="4"/>
        <w:rPr>
          <w:rFonts w:eastAsia="Arial Narrow"/>
          <w:sz w:val="20"/>
        </w:rPr>
      </w:pPr>
      <w:r w:rsidRPr="00DE5A2B">
        <w:rPr>
          <w:rFonts w:eastAsia="Arial Narrow"/>
          <w:sz w:val="20"/>
        </w:rPr>
        <w:t>Impulse turbines, Compounding, Work done and Velocity triangle, Efficiencies, Constant reactions, Blading,</w:t>
      </w:r>
      <w:r w:rsidRPr="00DE5A2B">
        <w:rPr>
          <w:rFonts w:eastAsia="Arial Narrow"/>
          <w:bCs/>
          <w:sz w:val="20"/>
        </w:rPr>
        <w:t xml:space="preserve"> </w:t>
      </w:r>
      <w:r w:rsidRPr="00DE5A2B">
        <w:rPr>
          <w:rFonts w:eastAsia="Arial Narrow"/>
          <w:sz w:val="20"/>
        </w:rPr>
        <w:t>Design of blade passages, Angle and height, Secondary flow. Leakage losses, Thermodynamic analysis of steam turbines.</w:t>
      </w:r>
    </w:p>
    <w:p w:rsidR="001B58B9" w:rsidRPr="00DE5A2B" w:rsidRDefault="001B58B9" w:rsidP="002D21C0">
      <w:pPr>
        <w:ind w:right="4"/>
        <w:rPr>
          <w:rFonts w:eastAsia="Arial Narrow"/>
          <w:bCs/>
          <w:sz w:val="20"/>
        </w:rPr>
      </w:pPr>
    </w:p>
    <w:p w:rsidR="005F3778" w:rsidRPr="00DE5A2B" w:rsidRDefault="005F3778" w:rsidP="002D21C0">
      <w:pPr>
        <w:rPr>
          <w:sz w:val="20"/>
        </w:rPr>
      </w:pPr>
      <w:r w:rsidRPr="00DE5A2B">
        <w:rPr>
          <w:rFonts w:eastAsia="Arial Narrow"/>
          <w:bCs/>
          <w:sz w:val="20"/>
        </w:rPr>
        <w:t>UNIT-III:</w:t>
      </w:r>
    </w:p>
    <w:p w:rsidR="005F3778" w:rsidRPr="00DE5A2B" w:rsidRDefault="005F3778" w:rsidP="002D21C0">
      <w:pPr>
        <w:rPr>
          <w:rFonts w:eastAsia="Arial Narrow"/>
          <w:sz w:val="20"/>
        </w:rPr>
      </w:pPr>
      <w:r w:rsidRPr="00DE5A2B">
        <w:rPr>
          <w:rFonts w:eastAsia="Arial Narrow"/>
          <w:bCs/>
          <w:sz w:val="20"/>
        </w:rPr>
        <w:t>Gas Dynamics</w:t>
      </w:r>
      <w:r w:rsidRPr="00DE5A2B">
        <w:rPr>
          <w:rFonts w:eastAsia="Arial Narrow"/>
          <w:sz w:val="20"/>
        </w:rPr>
        <w:t>: Fundamental thermodynamic concepts, isentropic conditions, mach numbers and area, Velocity relations, Dynamic Pressure, Normal shock relation for perfect gas. Super sonic flow, oblique shock waves. Normal shock recoveries, Detached shocks, Aerofoil theory.</w:t>
      </w:r>
    </w:p>
    <w:p w:rsidR="005F3778" w:rsidRDefault="005F3778" w:rsidP="002D21C0">
      <w:pPr>
        <w:rPr>
          <w:rFonts w:eastAsia="Arial Narrow"/>
          <w:sz w:val="20"/>
        </w:rPr>
      </w:pPr>
    </w:p>
    <w:p w:rsidR="00DE5A2B" w:rsidRPr="00DE5A2B" w:rsidRDefault="00DE5A2B" w:rsidP="002D21C0">
      <w:pPr>
        <w:rPr>
          <w:rFonts w:eastAsia="Arial Narrow"/>
          <w:sz w:val="20"/>
        </w:rPr>
      </w:pPr>
    </w:p>
    <w:p w:rsidR="005F3778" w:rsidRPr="00DE5A2B" w:rsidRDefault="005F3778" w:rsidP="002D21C0">
      <w:pPr>
        <w:rPr>
          <w:sz w:val="20"/>
        </w:rPr>
      </w:pPr>
      <w:r w:rsidRPr="00DE5A2B">
        <w:rPr>
          <w:rFonts w:eastAsia="Arial Narrow"/>
          <w:bCs/>
          <w:sz w:val="20"/>
        </w:rPr>
        <w:lastRenderedPageBreak/>
        <w:t>UNIT-IV:</w:t>
      </w:r>
    </w:p>
    <w:p w:rsidR="005F3778" w:rsidRPr="00DE5A2B" w:rsidRDefault="005F3778" w:rsidP="002D21C0">
      <w:pPr>
        <w:ind w:right="4"/>
        <w:rPr>
          <w:rFonts w:eastAsia="Arial Narrow"/>
          <w:sz w:val="20"/>
        </w:rPr>
      </w:pPr>
      <w:r w:rsidRPr="00DE5A2B">
        <w:rPr>
          <w:rFonts w:eastAsia="Arial Narrow"/>
          <w:bCs/>
          <w:sz w:val="20"/>
        </w:rPr>
        <w:t>Centrifugal compressor</w:t>
      </w:r>
      <w:r w:rsidRPr="00DE5A2B">
        <w:rPr>
          <w:rFonts w:eastAsia="Arial Narrow"/>
          <w:sz w:val="20"/>
        </w:rPr>
        <w:t>: Types, Velocity triangles and efficiencies, Blade passage design, Diffuser</w:t>
      </w:r>
      <w:r w:rsidR="001B58B9" w:rsidRPr="00DE5A2B">
        <w:rPr>
          <w:rFonts w:eastAsia="Arial Narrow"/>
          <w:sz w:val="20"/>
        </w:rPr>
        <w:t xml:space="preserve"> </w:t>
      </w:r>
      <w:r w:rsidRPr="00DE5A2B">
        <w:rPr>
          <w:rFonts w:eastAsia="Arial Narrow"/>
          <w:sz w:val="20"/>
        </w:rPr>
        <w:t>and pressure recovery.</w:t>
      </w:r>
      <w:r w:rsidRPr="00DE5A2B">
        <w:rPr>
          <w:rFonts w:eastAsia="Arial Narrow"/>
          <w:bCs/>
          <w:sz w:val="20"/>
        </w:rPr>
        <w:t xml:space="preserve"> </w:t>
      </w:r>
      <w:r w:rsidRPr="00DE5A2B">
        <w:rPr>
          <w:rFonts w:eastAsia="Arial Narrow"/>
          <w:sz w:val="20"/>
        </w:rPr>
        <w:t>Slip factor, Stanitz and Stodolas formula's, Effect of inlet mach numbers, Pre whirl, Performance</w:t>
      </w:r>
    </w:p>
    <w:p w:rsidR="005F3778" w:rsidRPr="00DE5A2B" w:rsidRDefault="005F3778" w:rsidP="002D21C0">
      <w:pPr>
        <w:rPr>
          <w:sz w:val="20"/>
        </w:rPr>
      </w:pPr>
    </w:p>
    <w:p w:rsidR="005F3778" w:rsidRPr="00DE5A2B" w:rsidRDefault="005F3778" w:rsidP="002D21C0">
      <w:pPr>
        <w:rPr>
          <w:sz w:val="20"/>
        </w:rPr>
      </w:pPr>
      <w:r w:rsidRPr="00DE5A2B">
        <w:rPr>
          <w:rFonts w:eastAsia="Arial Narrow"/>
          <w:bCs/>
          <w:sz w:val="20"/>
        </w:rPr>
        <w:t>UNIT-V:</w:t>
      </w:r>
    </w:p>
    <w:p w:rsidR="005F3778" w:rsidRPr="00DE5A2B" w:rsidRDefault="005F3778" w:rsidP="002D21C0">
      <w:pPr>
        <w:ind w:right="4"/>
        <w:rPr>
          <w:sz w:val="20"/>
        </w:rPr>
      </w:pPr>
      <w:r w:rsidRPr="00DE5A2B">
        <w:rPr>
          <w:rFonts w:eastAsia="Arial Narrow"/>
          <w:bCs/>
          <w:sz w:val="20"/>
        </w:rPr>
        <w:t>Axial Flow Compressors</w:t>
      </w:r>
      <w:r w:rsidRPr="00DE5A2B">
        <w:rPr>
          <w:rFonts w:eastAsia="Arial Narrow"/>
          <w:sz w:val="20"/>
        </w:rPr>
        <w:t>: Flow Analysis, Work and velocity triangles, Efficiencies, Thermodynamic analysis. Stage</w:t>
      </w:r>
      <w:r w:rsidRPr="00DE5A2B">
        <w:rPr>
          <w:rFonts w:eastAsia="Arial Narrow"/>
          <w:bCs/>
          <w:sz w:val="20"/>
        </w:rPr>
        <w:t xml:space="preserve"> </w:t>
      </w:r>
      <w:r w:rsidRPr="00DE5A2B">
        <w:rPr>
          <w:rFonts w:eastAsia="Arial Narrow"/>
          <w:sz w:val="20"/>
        </w:rPr>
        <w:t>pressure rise, Degree of reaction, Stage Loading, General design, Effect of velocity, Incidence, Performance</w:t>
      </w:r>
    </w:p>
    <w:p w:rsidR="005F3778" w:rsidRPr="00DE5A2B" w:rsidRDefault="005F3778" w:rsidP="002D21C0">
      <w:pPr>
        <w:rPr>
          <w:rFonts w:eastAsia="Arial Narrow"/>
          <w:sz w:val="20"/>
        </w:rPr>
      </w:pPr>
      <w:r w:rsidRPr="00DE5A2B">
        <w:rPr>
          <w:rFonts w:eastAsia="Arial Narrow"/>
          <w:bCs/>
          <w:sz w:val="20"/>
        </w:rPr>
        <w:t>Cascade Analysis</w:t>
      </w:r>
      <w:r w:rsidRPr="00DE5A2B">
        <w:rPr>
          <w:rFonts w:eastAsia="Arial Narrow"/>
          <w:sz w:val="20"/>
        </w:rPr>
        <w:t>: Geometrical and terminology. Blade force, Efficiencies, Losses, Free end force, Vortex Blades.</w:t>
      </w:r>
    </w:p>
    <w:p w:rsidR="005F3778" w:rsidRPr="00DE5A2B" w:rsidRDefault="005F3778" w:rsidP="002D21C0">
      <w:pPr>
        <w:rPr>
          <w:sz w:val="20"/>
        </w:rPr>
      </w:pPr>
    </w:p>
    <w:p w:rsidR="005F3778" w:rsidRPr="00DE5A2B" w:rsidRDefault="005F3778" w:rsidP="002D21C0">
      <w:pPr>
        <w:rPr>
          <w:sz w:val="20"/>
        </w:rPr>
      </w:pPr>
      <w:r w:rsidRPr="00DE5A2B">
        <w:rPr>
          <w:rFonts w:eastAsia="Arial Narrow"/>
          <w:bCs/>
          <w:sz w:val="20"/>
        </w:rPr>
        <w:t>UNIT-VI:</w:t>
      </w:r>
    </w:p>
    <w:p w:rsidR="005F3778" w:rsidRPr="00DE5A2B" w:rsidRDefault="005F3778" w:rsidP="002D21C0">
      <w:pPr>
        <w:ind w:right="4"/>
        <w:rPr>
          <w:sz w:val="20"/>
        </w:rPr>
      </w:pPr>
      <w:r w:rsidRPr="00DE5A2B">
        <w:rPr>
          <w:rFonts w:eastAsia="Arial Narrow"/>
          <w:bCs/>
          <w:sz w:val="20"/>
        </w:rPr>
        <w:t>Axial Flow Gas Turbines</w:t>
      </w:r>
      <w:r w:rsidRPr="00DE5A2B">
        <w:rPr>
          <w:rFonts w:eastAsia="Arial Narrow"/>
          <w:sz w:val="20"/>
        </w:rPr>
        <w:t>: Work done. Velocity triangle and efficiencies, Thermodynamic flow analysis, Degree of</w:t>
      </w:r>
      <w:r w:rsidRPr="00DE5A2B">
        <w:rPr>
          <w:rFonts w:eastAsia="Arial Narrow"/>
          <w:bCs/>
          <w:sz w:val="20"/>
        </w:rPr>
        <w:t xml:space="preserve"> </w:t>
      </w:r>
      <w:r w:rsidRPr="00DE5A2B">
        <w:rPr>
          <w:rFonts w:eastAsia="Arial Narrow"/>
          <w:sz w:val="20"/>
        </w:rPr>
        <w:t>reaction, Zweifels relation, Design cascade analysis, Soderberg, Hawthrone, Ainley, Correlations, Secondary flow, Free vortex blade, Blade angles for variable degree of reaction. Actuator disc, Theory, Stress in blades, Blade assembling, Material and cooling of blades, Performances, Matching of compressors and turbines, Off design performance.</w:t>
      </w:r>
    </w:p>
    <w:p w:rsidR="005F3778" w:rsidRPr="00DE5A2B" w:rsidRDefault="005F3778" w:rsidP="002D21C0">
      <w:pPr>
        <w:rPr>
          <w:sz w:val="20"/>
        </w:rPr>
      </w:pPr>
    </w:p>
    <w:p w:rsidR="00CA6925" w:rsidRPr="00DE5A2B" w:rsidRDefault="00CA6925" w:rsidP="002D21C0">
      <w:pPr>
        <w:rPr>
          <w:sz w:val="20"/>
        </w:rPr>
      </w:pPr>
    </w:p>
    <w:p w:rsidR="005F3778" w:rsidRPr="00DE5A2B" w:rsidRDefault="005F3778" w:rsidP="002D21C0">
      <w:pPr>
        <w:rPr>
          <w:rFonts w:eastAsia="Arial Narrow"/>
          <w:bCs/>
          <w:sz w:val="20"/>
        </w:rPr>
      </w:pPr>
      <w:r w:rsidRPr="00DE5A2B">
        <w:rPr>
          <w:rFonts w:eastAsia="Arial Narrow"/>
          <w:bCs/>
          <w:sz w:val="20"/>
        </w:rPr>
        <w:t>REFERENCES:</w:t>
      </w:r>
    </w:p>
    <w:p w:rsidR="00CA6925" w:rsidRPr="00DE5A2B" w:rsidRDefault="00CA6925" w:rsidP="002D21C0">
      <w:pPr>
        <w:rPr>
          <w:sz w:val="20"/>
        </w:rPr>
      </w:pPr>
    </w:p>
    <w:p w:rsidR="005F3778" w:rsidRPr="00DE5A2B" w:rsidRDefault="005F3778" w:rsidP="00CF0A03">
      <w:pPr>
        <w:numPr>
          <w:ilvl w:val="0"/>
          <w:numId w:val="19"/>
        </w:numPr>
        <w:tabs>
          <w:tab w:val="left" w:pos="720"/>
        </w:tabs>
        <w:ind w:left="720" w:hanging="360"/>
        <w:rPr>
          <w:rFonts w:eastAsia="Arial Narrow"/>
          <w:sz w:val="20"/>
        </w:rPr>
      </w:pPr>
      <w:r w:rsidRPr="00DE5A2B">
        <w:rPr>
          <w:rFonts w:eastAsia="Arial Narrow"/>
          <w:sz w:val="20"/>
        </w:rPr>
        <w:t>Principles of Turbo Machines/DG Shepherd / Macmillan</w:t>
      </w:r>
    </w:p>
    <w:p w:rsidR="005F3778" w:rsidRPr="00DE5A2B" w:rsidRDefault="005F3778" w:rsidP="00CF0A03">
      <w:pPr>
        <w:numPr>
          <w:ilvl w:val="0"/>
          <w:numId w:val="19"/>
        </w:numPr>
        <w:tabs>
          <w:tab w:val="left" w:pos="720"/>
        </w:tabs>
        <w:ind w:left="720" w:hanging="360"/>
        <w:rPr>
          <w:rFonts w:eastAsia="Arial Narrow"/>
          <w:sz w:val="20"/>
        </w:rPr>
      </w:pPr>
      <w:r w:rsidRPr="00DE5A2B">
        <w:rPr>
          <w:rFonts w:eastAsia="Arial Narrow"/>
          <w:sz w:val="20"/>
        </w:rPr>
        <w:t>Fundamentals of Turbomachinery/William W Perg/John Wiley &amp; Sons</w:t>
      </w:r>
    </w:p>
    <w:p w:rsidR="005F3778" w:rsidRPr="00DE5A2B" w:rsidRDefault="005F3778" w:rsidP="00CF0A03">
      <w:pPr>
        <w:numPr>
          <w:ilvl w:val="0"/>
          <w:numId w:val="19"/>
        </w:numPr>
        <w:tabs>
          <w:tab w:val="left" w:pos="720"/>
        </w:tabs>
        <w:ind w:left="720" w:hanging="360"/>
        <w:rPr>
          <w:rFonts w:eastAsia="Arial Narrow"/>
          <w:sz w:val="20"/>
        </w:rPr>
      </w:pPr>
      <w:r w:rsidRPr="00DE5A2B">
        <w:rPr>
          <w:rFonts w:eastAsia="Arial Narrow"/>
          <w:sz w:val="20"/>
        </w:rPr>
        <w:t>Element of Gas Dynamics/Yahya/TMH</w:t>
      </w:r>
    </w:p>
    <w:p w:rsidR="005F3778" w:rsidRPr="00DE5A2B" w:rsidRDefault="005F3778" w:rsidP="00CF0A03">
      <w:pPr>
        <w:numPr>
          <w:ilvl w:val="0"/>
          <w:numId w:val="19"/>
        </w:numPr>
        <w:tabs>
          <w:tab w:val="left" w:pos="720"/>
        </w:tabs>
        <w:ind w:left="720" w:hanging="360"/>
        <w:rPr>
          <w:rFonts w:eastAsia="Arial Narrow"/>
          <w:sz w:val="20"/>
        </w:rPr>
      </w:pPr>
      <w:r w:rsidRPr="00DE5A2B">
        <w:rPr>
          <w:rFonts w:eastAsia="Arial Narrow"/>
          <w:sz w:val="20"/>
        </w:rPr>
        <w:t>Principles of Jet Propulsion and Gas Turbine/NJ Zucrow/John Wiley &amp; Sons/Newyork</w:t>
      </w:r>
    </w:p>
    <w:p w:rsidR="005F3778" w:rsidRPr="00DE5A2B" w:rsidRDefault="005F3778" w:rsidP="00CF0A03">
      <w:pPr>
        <w:numPr>
          <w:ilvl w:val="0"/>
          <w:numId w:val="19"/>
        </w:numPr>
        <w:tabs>
          <w:tab w:val="left" w:pos="720"/>
        </w:tabs>
        <w:ind w:left="720" w:hanging="360"/>
        <w:rPr>
          <w:rFonts w:eastAsia="Arial Narrow"/>
          <w:sz w:val="20"/>
        </w:rPr>
      </w:pPr>
      <w:r w:rsidRPr="00DE5A2B">
        <w:rPr>
          <w:rFonts w:eastAsia="Arial Narrow"/>
          <w:sz w:val="20"/>
        </w:rPr>
        <w:t>Turbines, Pumps, Compressors/Yahya/TMH</w:t>
      </w:r>
    </w:p>
    <w:p w:rsidR="005F3778" w:rsidRPr="00DE5A2B" w:rsidRDefault="005F3778" w:rsidP="00CF0A03">
      <w:pPr>
        <w:numPr>
          <w:ilvl w:val="0"/>
          <w:numId w:val="19"/>
        </w:numPr>
        <w:tabs>
          <w:tab w:val="left" w:pos="720"/>
        </w:tabs>
        <w:ind w:left="720" w:hanging="360"/>
        <w:rPr>
          <w:rFonts w:eastAsia="Arial Narrow"/>
          <w:bCs/>
          <w:sz w:val="20"/>
        </w:rPr>
      </w:pPr>
      <w:r w:rsidRPr="00DE5A2B">
        <w:rPr>
          <w:rFonts w:eastAsia="Arial Narrow"/>
          <w:sz w:val="20"/>
        </w:rPr>
        <w:t xml:space="preserve">Practice on Turbo Machines/ G.Gopal Krishnan </w:t>
      </w:r>
      <w:r w:rsidRPr="00DE5A2B">
        <w:rPr>
          <w:rFonts w:eastAsia="Arial Narrow"/>
          <w:i/>
          <w:iCs/>
          <w:sz w:val="20"/>
        </w:rPr>
        <w:t>&amp;</w:t>
      </w:r>
      <w:r w:rsidRPr="00DE5A2B">
        <w:rPr>
          <w:rFonts w:eastAsia="Arial Narrow"/>
          <w:sz w:val="20"/>
        </w:rPr>
        <w:t xml:space="preserve"> D. Prithviraj/ Sci Tech Publishers, Chennai</w:t>
      </w:r>
    </w:p>
    <w:p w:rsidR="005F3778" w:rsidRPr="00DE5A2B" w:rsidRDefault="005F3778" w:rsidP="00CF0A03">
      <w:pPr>
        <w:numPr>
          <w:ilvl w:val="0"/>
          <w:numId w:val="19"/>
        </w:numPr>
        <w:tabs>
          <w:tab w:val="left" w:pos="720"/>
        </w:tabs>
        <w:ind w:left="720" w:hanging="360"/>
        <w:rPr>
          <w:rFonts w:eastAsia="Arial Narrow"/>
          <w:sz w:val="20"/>
        </w:rPr>
      </w:pPr>
      <w:r w:rsidRPr="00DE5A2B">
        <w:rPr>
          <w:rFonts w:eastAsia="Arial Narrow"/>
          <w:sz w:val="20"/>
        </w:rPr>
        <w:t>Theory and practice of Steam Turbines/ WJ Kearton/ELBS Pitman/London</w:t>
      </w:r>
    </w:p>
    <w:p w:rsidR="005F3778" w:rsidRPr="00DE5A2B" w:rsidRDefault="005F3778" w:rsidP="00CF0A03">
      <w:pPr>
        <w:numPr>
          <w:ilvl w:val="0"/>
          <w:numId w:val="19"/>
        </w:numPr>
        <w:tabs>
          <w:tab w:val="left" w:pos="720"/>
        </w:tabs>
        <w:ind w:left="720" w:hanging="360"/>
        <w:rPr>
          <w:rFonts w:eastAsia="Arial Narrow"/>
          <w:sz w:val="20"/>
        </w:rPr>
      </w:pPr>
      <w:r w:rsidRPr="00DE5A2B">
        <w:rPr>
          <w:rFonts w:eastAsia="Arial Narrow"/>
          <w:sz w:val="20"/>
        </w:rPr>
        <w:t>Gas Turbines Theory and Practice/Zucrow/John Wiley &amp; Sons/Newyork</w:t>
      </w:r>
    </w:p>
    <w:p w:rsidR="005F3778" w:rsidRPr="00DE5A2B" w:rsidRDefault="005F3778" w:rsidP="00CF0A03">
      <w:pPr>
        <w:numPr>
          <w:ilvl w:val="0"/>
          <w:numId w:val="19"/>
        </w:numPr>
        <w:tabs>
          <w:tab w:val="left" w:pos="720"/>
        </w:tabs>
        <w:ind w:left="720" w:hanging="360"/>
        <w:rPr>
          <w:rFonts w:eastAsia="Arial Narrow"/>
          <w:sz w:val="20"/>
        </w:rPr>
      </w:pPr>
      <w:r w:rsidRPr="00DE5A2B">
        <w:rPr>
          <w:rFonts w:eastAsia="Arial Narrow"/>
          <w:sz w:val="20"/>
        </w:rPr>
        <w:t>Element of Gas Dynamics/Liepeman and Roshkow/ Dover Publications</w:t>
      </w:r>
    </w:p>
    <w:p w:rsidR="00023EC0" w:rsidRDefault="00023EC0">
      <w:pPr>
        <w:rPr>
          <w:lang w:val="pl-PL"/>
        </w:rPr>
      </w:pPr>
      <w:r>
        <w:rPr>
          <w:lang w:val="pl-PL"/>
        </w:rPr>
        <w:br w:type="page"/>
      </w:r>
    </w:p>
    <w:p w:rsidR="005F3778" w:rsidRPr="00814EE6" w:rsidRDefault="005F3778" w:rsidP="002D21C0">
      <w:pPr>
        <w:jc w:val="center"/>
        <w:rPr>
          <w:lang w:val="pl-PL"/>
        </w:rPr>
      </w:pPr>
      <w:r w:rsidRPr="00814EE6">
        <w:rPr>
          <w:lang w:val="pl-PL"/>
        </w:rPr>
        <w:lastRenderedPageBreak/>
        <w:t>M.Tech. (</w:t>
      </w:r>
      <w:r w:rsidRPr="00814EE6">
        <w:t>THERMAL ENGINEERING</w:t>
      </w:r>
      <w:r w:rsidRPr="00814EE6">
        <w:rPr>
          <w:lang w:val="pl-PL"/>
        </w:rPr>
        <w:t xml:space="preserve">) </w:t>
      </w:r>
      <w:r w:rsidR="00596DFB" w:rsidRPr="00814EE6">
        <w:rPr>
          <w:lang w:val="pl-PL"/>
        </w:rPr>
        <w:t xml:space="preserve">I Year </w:t>
      </w:r>
      <w:r w:rsidR="00596DFB">
        <w:rPr>
          <w:lang w:val="pl-PL"/>
        </w:rPr>
        <w:t>- I Sem</w:t>
      </w:r>
    </w:p>
    <w:p w:rsidR="005F3778" w:rsidRPr="00814EE6" w:rsidRDefault="005F3778" w:rsidP="002D21C0">
      <w:pPr>
        <w:ind w:right="20"/>
        <w:jc w:val="center"/>
      </w:pPr>
      <w:r w:rsidRPr="00814EE6">
        <w:rPr>
          <w:rFonts w:eastAsia="Arial Narrow"/>
          <w:bCs/>
        </w:rPr>
        <w:t>NON</w:t>
      </w:r>
      <w:r w:rsidR="00DB5AA7">
        <w:rPr>
          <w:rFonts w:eastAsia="Arial Narrow"/>
          <w:bCs/>
        </w:rPr>
        <w:t>-</w:t>
      </w:r>
      <w:r w:rsidRPr="00814EE6">
        <w:rPr>
          <w:rFonts w:eastAsia="Arial Narrow"/>
          <w:bCs/>
        </w:rPr>
        <w:t>CONVENTIONAL ENERGY RESOURCES</w:t>
      </w:r>
    </w:p>
    <w:p w:rsidR="005F3778" w:rsidRPr="00814EE6" w:rsidRDefault="005C7D6F" w:rsidP="00DB5AA7">
      <w:pPr>
        <w:jc w:val="center"/>
      </w:pPr>
      <w:r w:rsidRPr="00814EE6">
        <w:rPr>
          <w:rFonts w:eastAsia="Arial"/>
          <w:bCs/>
        </w:rPr>
        <w:t>(</w:t>
      </w:r>
      <w:r w:rsidR="00DB5AA7" w:rsidRPr="00814EE6">
        <w:rPr>
          <w:rFonts w:eastAsia="Arial"/>
          <w:bCs/>
        </w:rPr>
        <w:t>PRO</w:t>
      </w:r>
      <w:r w:rsidR="00DB5AA7">
        <w:rPr>
          <w:rFonts w:eastAsia="Arial"/>
          <w:bCs/>
        </w:rPr>
        <w:t>FESSIONAL</w:t>
      </w:r>
      <w:r w:rsidR="00DB5AA7" w:rsidRPr="00814EE6">
        <w:rPr>
          <w:rFonts w:eastAsia="Arial"/>
          <w:bCs/>
        </w:rPr>
        <w:t xml:space="preserve"> </w:t>
      </w:r>
      <w:r w:rsidR="00DB5AA7">
        <w:rPr>
          <w:rFonts w:eastAsia="Arial"/>
          <w:bCs/>
        </w:rPr>
        <w:t>ELECTIVE</w:t>
      </w:r>
      <w:r w:rsidRPr="00814EE6">
        <w:rPr>
          <w:rFonts w:eastAsia="Arial"/>
          <w:bCs/>
        </w:rPr>
        <w:t>-I)</w:t>
      </w:r>
    </w:p>
    <w:p w:rsidR="005F3778" w:rsidRPr="00814EE6" w:rsidRDefault="005F3778" w:rsidP="002D21C0">
      <w:pPr>
        <w:jc w:val="center"/>
      </w:pPr>
    </w:p>
    <w:p w:rsidR="005F3778" w:rsidRPr="00814EE6" w:rsidRDefault="005F3778" w:rsidP="002D21C0">
      <w:pPr>
        <w:ind w:left="5040" w:firstLine="720"/>
        <w:jc w:val="right"/>
        <w:rPr>
          <w:lang w:val="pl-PL"/>
        </w:rPr>
      </w:pPr>
      <w:r w:rsidRPr="00814EE6">
        <w:rPr>
          <w:lang w:val="pl-PL"/>
        </w:rPr>
        <w:t>L</w:t>
      </w:r>
      <w:r w:rsidRPr="00814EE6">
        <w:rPr>
          <w:lang w:val="pl-PL"/>
        </w:rPr>
        <w:tab/>
        <w:t>T</w:t>
      </w:r>
      <w:r w:rsidRPr="00814EE6">
        <w:rPr>
          <w:lang w:val="pl-PL"/>
        </w:rPr>
        <w:tab/>
        <w:t>P</w:t>
      </w:r>
      <w:r w:rsidRPr="00814EE6">
        <w:rPr>
          <w:lang w:val="pl-PL"/>
        </w:rPr>
        <w:tab/>
        <w:t>C</w:t>
      </w:r>
    </w:p>
    <w:p w:rsidR="005F3778" w:rsidRPr="00814EE6" w:rsidRDefault="005F3778" w:rsidP="002D21C0">
      <w:pPr>
        <w:jc w:val="right"/>
        <w:rPr>
          <w:lang w:val="pl-PL"/>
        </w:rPr>
      </w:pPr>
      <w:r w:rsidRPr="00814EE6">
        <w:rPr>
          <w:lang w:val="pl-PL"/>
        </w:rPr>
        <w:tab/>
      </w:r>
      <w:r w:rsidRPr="00814EE6">
        <w:rPr>
          <w:lang w:val="pl-PL"/>
        </w:rPr>
        <w:tab/>
      </w:r>
      <w:r w:rsidRPr="00814EE6">
        <w:rPr>
          <w:lang w:val="pl-PL"/>
        </w:rPr>
        <w:tab/>
      </w:r>
      <w:r w:rsidRPr="00814EE6">
        <w:rPr>
          <w:lang w:val="pl-PL"/>
        </w:rPr>
        <w:tab/>
      </w:r>
      <w:r w:rsidRPr="00814EE6">
        <w:rPr>
          <w:lang w:val="pl-PL"/>
        </w:rPr>
        <w:tab/>
      </w:r>
      <w:r w:rsidRPr="00814EE6">
        <w:rPr>
          <w:lang w:val="pl-PL"/>
        </w:rPr>
        <w:tab/>
      </w:r>
      <w:r w:rsidRPr="00814EE6">
        <w:rPr>
          <w:lang w:val="pl-PL"/>
        </w:rPr>
        <w:tab/>
      </w:r>
      <w:r w:rsidRPr="00814EE6">
        <w:rPr>
          <w:lang w:val="pl-PL"/>
        </w:rPr>
        <w:tab/>
        <w:t>3</w:t>
      </w:r>
      <w:r w:rsidRPr="00814EE6">
        <w:rPr>
          <w:lang w:val="pl-PL"/>
        </w:rPr>
        <w:tab/>
        <w:t>1</w:t>
      </w:r>
      <w:r w:rsidRPr="00814EE6">
        <w:rPr>
          <w:lang w:val="pl-PL"/>
        </w:rPr>
        <w:tab/>
        <w:t>-</w:t>
      </w:r>
      <w:r w:rsidRPr="00814EE6">
        <w:rPr>
          <w:lang w:val="pl-PL"/>
        </w:rPr>
        <w:tab/>
        <w:t>3</w:t>
      </w:r>
    </w:p>
    <w:p w:rsidR="005F3778" w:rsidRPr="00814EE6" w:rsidRDefault="005F3778" w:rsidP="002D21C0">
      <w:pPr>
        <w:jc w:val="right"/>
        <w:rPr>
          <w:lang w:val="pl-PL"/>
        </w:rPr>
      </w:pPr>
      <w:r w:rsidRPr="00814EE6">
        <w:rPr>
          <w:b/>
          <w:lang w:val="pl-PL"/>
        </w:rPr>
        <w:t>CIE Marks:25, SEE Marks:75</w:t>
      </w:r>
    </w:p>
    <w:p w:rsidR="005F3778" w:rsidRPr="00814EE6" w:rsidRDefault="005C7D6F" w:rsidP="002D21C0">
      <w:pPr>
        <w:rPr>
          <w:lang w:val="pl-PL"/>
        </w:rPr>
      </w:pPr>
      <w:r w:rsidRPr="00814EE6">
        <w:rPr>
          <w:lang w:val="pl-PL"/>
        </w:rPr>
        <w:t>CODE: 7M106</w:t>
      </w:r>
    </w:p>
    <w:p w:rsidR="005F3778" w:rsidRPr="00814EE6" w:rsidRDefault="005F3778" w:rsidP="002D21C0">
      <w:pPr>
        <w:rPr>
          <w:lang w:val="pl-PL"/>
        </w:rPr>
      </w:pPr>
    </w:p>
    <w:p w:rsidR="005F3778" w:rsidRPr="00DE5A2B" w:rsidRDefault="005F3778" w:rsidP="002D21C0">
      <w:pPr>
        <w:autoSpaceDE w:val="0"/>
        <w:autoSpaceDN w:val="0"/>
        <w:adjustRightInd w:val="0"/>
        <w:rPr>
          <w:b/>
          <w:sz w:val="20"/>
        </w:rPr>
      </w:pPr>
      <w:r w:rsidRPr="00DE5A2B">
        <w:rPr>
          <w:b/>
          <w:sz w:val="20"/>
        </w:rPr>
        <w:t>Course objectives:</w:t>
      </w:r>
    </w:p>
    <w:p w:rsidR="005F3778" w:rsidRPr="00DE5A2B" w:rsidRDefault="005F3778" w:rsidP="002D21C0">
      <w:pPr>
        <w:rPr>
          <w:sz w:val="20"/>
        </w:rPr>
      </w:pPr>
      <w:r w:rsidRPr="00DE5A2B">
        <w:rPr>
          <w:sz w:val="20"/>
        </w:rPr>
        <w:t>The course is intended to</w:t>
      </w:r>
    </w:p>
    <w:p w:rsidR="005F3778" w:rsidRPr="00DE5A2B" w:rsidRDefault="005F3778" w:rsidP="00CF0A03">
      <w:pPr>
        <w:numPr>
          <w:ilvl w:val="0"/>
          <w:numId w:val="32"/>
        </w:numPr>
        <w:rPr>
          <w:sz w:val="20"/>
        </w:rPr>
      </w:pPr>
      <w:r w:rsidRPr="00DE5A2B">
        <w:rPr>
          <w:sz w:val="20"/>
        </w:rPr>
        <w:t xml:space="preserve"> introduce to the technology of renewable sources of energy</w:t>
      </w:r>
    </w:p>
    <w:p w:rsidR="005F3778" w:rsidRPr="00DE5A2B" w:rsidRDefault="005F3778" w:rsidP="00CF0A03">
      <w:pPr>
        <w:numPr>
          <w:ilvl w:val="0"/>
          <w:numId w:val="32"/>
        </w:numPr>
        <w:rPr>
          <w:sz w:val="20"/>
        </w:rPr>
      </w:pPr>
      <w:r w:rsidRPr="00DE5A2B">
        <w:rPr>
          <w:sz w:val="20"/>
        </w:rPr>
        <w:t xml:space="preserve"> learn about the solar radiation, its applications and radiation measuring instruments</w:t>
      </w:r>
    </w:p>
    <w:p w:rsidR="005F3778" w:rsidRPr="00DE5A2B" w:rsidRDefault="005F3778" w:rsidP="00CF0A03">
      <w:pPr>
        <w:numPr>
          <w:ilvl w:val="0"/>
          <w:numId w:val="32"/>
        </w:numPr>
        <w:rPr>
          <w:sz w:val="20"/>
        </w:rPr>
      </w:pPr>
      <w:r w:rsidRPr="00DE5A2B">
        <w:rPr>
          <w:sz w:val="20"/>
        </w:rPr>
        <w:t xml:space="preserve"> learn about the various types of geothermal resources and its applications</w:t>
      </w:r>
    </w:p>
    <w:p w:rsidR="005F3778" w:rsidRPr="00DE5A2B" w:rsidRDefault="005F3778" w:rsidP="00CF0A03">
      <w:pPr>
        <w:numPr>
          <w:ilvl w:val="0"/>
          <w:numId w:val="32"/>
        </w:numPr>
        <w:rPr>
          <w:sz w:val="20"/>
        </w:rPr>
      </w:pPr>
      <w:r w:rsidRPr="00DE5A2B">
        <w:rPr>
          <w:sz w:val="20"/>
        </w:rPr>
        <w:t xml:space="preserve"> study the biomass energy resources , bio-mass systems</w:t>
      </w:r>
    </w:p>
    <w:p w:rsidR="005F3778" w:rsidRPr="00DE5A2B" w:rsidRDefault="005F3778" w:rsidP="00CF0A03">
      <w:pPr>
        <w:numPr>
          <w:ilvl w:val="0"/>
          <w:numId w:val="32"/>
        </w:numPr>
        <w:rPr>
          <w:sz w:val="20"/>
        </w:rPr>
      </w:pPr>
      <w:r w:rsidRPr="00DE5A2B">
        <w:rPr>
          <w:sz w:val="20"/>
        </w:rPr>
        <w:t xml:space="preserve"> learn the methods of energy extraction from the wind and oceans</w:t>
      </w:r>
    </w:p>
    <w:p w:rsidR="005F3778" w:rsidRPr="00DE5A2B" w:rsidRDefault="005F3778" w:rsidP="00CF0A03">
      <w:pPr>
        <w:numPr>
          <w:ilvl w:val="0"/>
          <w:numId w:val="32"/>
        </w:numPr>
        <w:rPr>
          <w:sz w:val="20"/>
        </w:rPr>
      </w:pPr>
      <w:r w:rsidRPr="00DE5A2B">
        <w:rPr>
          <w:sz w:val="20"/>
        </w:rPr>
        <w:t xml:space="preserve"> learn to the technology of direct energy conversion methods</w:t>
      </w:r>
    </w:p>
    <w:p w:rsidR="00800BA2" w:rsidRPr="00DE5A2B" w:rsidRDefault="00800BA2" w:rsidP="00800BA2">
      <w:pPr>
        <w:rPr>
          <w:sz w:val="20"/>
        </w:rPr>
      </w:pPr>
    </w:p>
    <w:p w:rsidR="005F3778" w:rsidRPr="00DE5A2B" w:rsidRDefault="005F3778" w:rsidP="002D21C0">
      <w:pPr>
        <w:rPr>
          <w:rFonts w:eastAsia="Arial Narrow"/>
          <w:b/>
          <w:bCs/>
          <w:sz w:val="20"/>
        </w:rPr>
      </w:pPr>
      <w:r w:rsidRPr="00DE5A2B">
        <w:rPr>
          <w:rFonts w:eastAsia="Arial Narrow"/>
          <w:b/>
          <w:bCs/>
          <w:sz w:val="20"/>
        </w:rPr>
        <w:t>Course Outcomes:</w:t>
      </w:r>
    </w:p>
    <w:p w:rsidR="005F3778" w:rsidRPr="00DE5A2B" w:rsidRDefault="005F3778" w:rsidP="002D21C0">
      <w:pPr>
        <w:rPr>
          <w:rFonts w:eastAsia="Arial Narrow"/>
          <w:bCs/>
          <w:sz w:val="20"/>
        </w:rPr>
      </w:pPr>
      <w:r w:rsidRPr="00DE5A2B">
        <w:rPr>
          <w:rFonts w:eastAsia="Arial Narrow"/>
          <w:bCs/>
          <w:sz w:val="20"/>
        </w:rPr>
        <w:t>At the end of the course, the student will be able to:</w:t>
      </w:r>
    </w:p>
    <w:p w:rsidR="001B58B9" w:rsidRPr="00DE5A2B" w:rsidRDefault="005F3778" w:rsidP="00CF0A03">
      <w:pPr>
        <w:numPr>
          <w:ilvl w:val="0"/>
          <w:numId w:val="33"/>
        </w:numPr>
        <w:rPr>
          <w:rFonts w:eastAsia="Arial Narrow"/>
          <w:bCs/>
          <w:sz w:val="20"/>
        </w:rPr>
      </w:pPr>
      <w:r w:rsidRPr="00DE5A2B">
        <w:rPr>
          <w:rFonts w:eastAsia="Arial Narrow"/>
          <w:bCs/>
          <w:sz w:val="20"/>
        </w:rPr>
        <w:t>Identify the renewable energy sources and their utilization</w:t>
      </w:r>
    </w:p>
    <w:p w:rsidR="001B58B9" w:rsidRPr="00DE5A2B" w:rsidRDefault="005F3778" w:rsidP="00CF0A03">
      <w:pPr>
        <w:numPr>
          <w:ilvl w:val="0"/>
          <w:numId w:val="33"/>
        </w:numPr>
        <w:rPr>
          <w:rFonts w:eastAsia="Arial Narrow"/>
          <w:bCs/>
          <w:sz w:val="20"/>
        </w:rPr>
      </w:pPr>
      <w:r w:rsidRPr="00DE5A2B">
        <w:rPr>
          <w:rFonts w:eastAsia="Arial Narrow"/>
          <w:bCs/>
          <w:sz w:val="20"/>
        </w:rPr>
        <w:t>Understand the basic concepts of the solar radiation and analyze the solar Thermal systems</w:t>
      </w:r>
      <w:r w:rsidR="001B58B9" w:rsidRPr="00DE5A2B">
        <w:rPr>
          <w:rFonts w:eastAsia="Arial Narrow"/>
          <w:bCs/>
          <w:sz w:val="20"/>
        </w:rPr>
        <w:t xml:space="preserve"> </w:t>
      </w:r>
      <w:r w:rsidRPr="00DE5A2B">
        <w:rPr>
          <w:rFonts w:eastAsia="Arial Narrow"/>
          <w:bCs/>
          <w:sz w:val="20"/>
        </w:rPr>
        <w:t>for their utilization</w:t>
      </w:r>
    </w:p>
    <w:p w:rsidR="005F3778" w:rsidRPr="00DE5A2B" w:rsidRDefault="005F3778" w:rsidP="00CF0A03">
      <w:pPr>
        <w:numPr>
          <w:ilvl w:val="0"/>
          <w:numId w:val="33"/>
        </w:numPr>
        <w:rPr>
          <w:rFonts w:eastAsia="Arial Narrow"/>
          <w:bCs/>
          <w:sz w:val="20"/>
        </w:rPr>
      </w:pPr>
      <w:r w:rsidRPr="00DE5A2B">
        <w:rPr>
          <w:rFonts w:eastAsia="Arial Narrow"/>
          <w:bCs/>
          <w:sz w:val="20"/>
        </w:rPr>
        <w:t>Understand the principle of working of solar cells and their modern</w:t>
      </w:r>
      <w:r w:rsidR="00023EC0" w:rsidRPr="00DE5A2B">
        <w:rPr>
          <w:rFonts w:eastAsia="Arial Narrow"/>
          <w:bCs/>
          <w:sz w:val="20"/>
        </w:rPr>
        <w:t xml:space="preserve"> </w:t>
      </w:r>
      <w:r w:rsidRPr="00DE5A2B">
        <w:rPr>
          <w:rFonts w:eastAsia="Arial Narrow"/>
          <w:bCs/>
          <w:sz w:val="20"/>
        </w:rPr>
        <w:t>manufacturing techniques</w:t>
      </w:r>
    </w:p>
    <w:p w:rsidR="005F3778" w:rsidRPr="00DE5A2B" w:rsidRDefault="005F3778" w:rsidP="00CF0A03">
      <w:pPr>
        <w:numPr>
          <w:ilvl w:val="0"/>
          <w:numId w:val="33"/>
        </w:numPr>
        <w:rPr>
          <w:rFonts w:eastAsia="Arial Narrow"/>
          <w:bCs/>
          <w:sz w:val="20"/>
        </w:rPr>
      </w:pPr>
      <w:r w:rsidRPr="00DE5A2B">
        <w:rPr>
          <w:rFonts w:eastAsia="Arial Narrow"/>
          <w:bCs/>
          <w:sz w:val="20"/>
        </w:rPr>
        <w:t>Understand the concepts of the ocean thermal energy conversion systems and their</w:t>
      </w:r>
      <w:r w:rsidR="00023EC0" w:rsidRPr="00DE5A2B">
        <w:rPr>
          <w:rFonts w:eastAsia="Arial Narrow"/>
          <w:bCs/>
          <w:sz w:val="20"/>
        </w:rPr>
        <w:t xml:space="preserve"> </w:t>
      </w:r>
      <w:r w:rsidRPr="00DE5A2B">
        <w:rPr>
          <w:rFonts w:eastAsia="Arial Narrow"/>
          <w:bCs/>
          <w:sz w:val="20"/>
        </w:rPr>
        <w:t>applications</w:t>
      </w:r>
    </w:p>
    <w:p w:rsidR="005F3778" w:rsidRPr="00DE5A2B" w:rsidRDefault="005F3778" w:rsidP="00CF0A03">
      <w:pPr>
        <w:numPr>
          <w:ilvl w:val="0"/>
          <w:numId w:val="33"/>
        </w:numPr>
        <w:rPr>
          <w:rFonts w:eastAsia="Arial Narrow"/>
          <w:bCs/>
          <w:sz w:val="20"/>
        </w:rPr>
      </w:pPr>
      <w:r w:rsidRPr="00DE5A2B">
        <w:rPr>
          <w:rFonts w:eastAsia="Arial Narrow"/>
          <w:bCs/>
          <w:sz w:val="20"/>
        </w:rPr>
        <w:t>Outline the methods of energy storage and identify the appropriate methods of energy</w:t>
      </w:r>
      <w:r w:rsidR="001B58B9" w:rsidRPr="00DE5A2B">
        <w:rPr>
          <w:rFonts w:eastAsia="Arial Narrow"/>
          <w:bCs/>
          <w:sz w:val="20"/>
        </w:rPr>
        <w:t xml:space="preserve"> </w:t>
      </w:r>
      <w:r w:rsidRPr="00DE5A2B">
        <w:rPr>
          <w:rFonts w:eastAsia="Arial Narrow"/>
          <w:bCs/>
          <w:sz w:val="20"/>
        </w:rPr>
        <w:t>storage for specific applications</w:t>
      </w:r>
    </w:p>
    <w:p w:rsidR="005F3778" w:rsidRPr="00DE5A2B" w:rsidRDefault="005F3778" w:rsidP="00CF0A03">
      <w:pPr>
        <w:numPr>
          <w:ilvl w:val="0"/>
          <w:numId w:val="33"/>
        </w:numPr>
        <w:rPr>
          <w:rFonts w:eastAsia="Arial Narrow"/>
          <w:bCs/>
          <w:sz w:val="20"/>
        </w:rPr>
      </w:pPr>
      <w:r w:rsidRPr="00DE5A2B">
        <w:rPr>
          <w:rFonts w:eastAsia="Arial Narrow"/>
          <w:bCs/>
          <w:sz w:val="20"/>
        </w:rPr>
        <w:t>Understand the energy conversion from wind energy, geothermal energy, biomass, biogas,</w:t>
      </w:r>
      <w:r w:rsidR="001B58B9" w:rsidRPr="00DE5A2B">
        <w:rPr>
          <w:rFonts w:eastAsia="Arial Narrow"/>
          <w:bCs/>
          <w:sz w:val="20"/>
        </w:rPr>
        <w:t xml:space="preserve"> </w:t>
      </w:r>
      <w:r w:rsidRPr="00DE5A2B">
        <w:rPr>
          <w:rFonts w:eastAsia="Arial Narrow"/>
          <w:bCs/>
          <w:sz w:val="20"/>
        </w:rPr>
        <w:t>fuel cells and hydrogen</w:t>
      </w:r>
    </w:p>
    <w:p w:rsidR="005F3778" w:rsidRPr="00DE5A2B" w:rsidRDefault="005F3778" w:rsidP="00023EC0">
      <w:pPr>
        <w:rPr>
          <w:rFonts w:eastAsia="Arial Narrow"/>
          <w:bCs/>
          <w:sz w:val="20"/>
        </w:rPr>
      </w:pPr>
    </w:p>
    <w:p w:rsidR="00023EC0" w:rsidRPr="00DE5A2B" w:rsidRDefault="00023EC0" w:rsidP="00023EC0">
      <w:pPr>
        <w:rPr>
          <w:b/>
          <w:sz w:val="20"/>
        </w:rPr>
      </w:pPr>
      <w:r w:rsidRPr="00DE5A2B">
        <w:rPr>
          <w:b/>
          <w:sz w:val="20"/>
        </w:rPr>
        <w:t>Mapping of Course Outcomes and Programme Outcomes</w:t>
      </w:r>
    </w:p>
    <w:tbl>
      <w:tblPr>
        <w:tblStyle w:val="TableGrid"/>
        <w:tblW w:w="0" w:type="auto"/>
        <w:jc w:val="center"/>
        <w:tblLook w:val="04A0"/>
      </w:tblPr>
      <w:tblGrid>
        <w:gridCol w:w="1312"/>
        <w:gridCol w:w="1301"/>
        <w:gridCol w:w="1301"/>
        <w:gridCol w:w="1303"/>
        <w:gridCol w:w="1303"/>
        <w:gridCol w:w="1303"/>
        <w:gridCol w:w="1303"/>
      </w:tblGrid>
      <w:tr w:rsidR="00023EC0" w:rsidRPr="00DE5A2B" w:rsidTr="005B272E">
        <w:trPr>
          <w:jc w:val="center"/>
        </w:trPr>
        <w:tc>
          <w:tcPr>
            <w:tcW w:w="1312" w:type="dxa"/>
            <w:vAlign w:val="center"/>
          </w:tcPr>
          <w:p w:rsidR="00023EC0" w:rsidRPr="00DE5A2B" w:rsidRDefault="00023EC0" w:rsidP="005B272E">
            <w:pPr>
              <w:jc w:val="center"/>
              <w:rPr>
                <w:sz w:val="20"/>
              </w:rPr>
            </w:pPr>
            <w:r w:rsidRPr="00DE5A2B">
              <w:rPr>
                <w:sz w:val="20"/>
              </w:rPr>
              <w:t>Mapping</w:t>
            </w:r>
          </w:p>
        </w:tc>
        <w:tc>
          <w:tcPr>
            <w:tcW w:w="1301" w:type="dxa"/>
            <w:vAlign w:val="center"/>
          </w:tcPr>
          <w:p w:rsidR="00023EC0" w:rsidRPr="00DE5A2B" w:rsidRDefault="00023EC0" w:rsidP="005B272E">
            <w:pPr>
              <w:jc w:val="center"/>
              <w:rPr>
                <w:sz w:val="20"/>
              </w:rPr>
            </w:pPr>
            <w:r w:rsidRPr="00DE5A2B">
              <w:rPr>
                <w:sz w:val="20"/>
              </w:rPr>
              <w:t>PO1</w:t>
            </w:r>
          </w:p>
        </w:tc>
        <w:tc>
          <w:tcPr>
            <w:tcW w:w="1301" w:type="dxa"/>
            <w:vAlign w:val="center"/>
          </w:tcPr>
          <w:p w:rsidR="00023EC0" w:rsidRPr="00DE5A2B" w:rsidRDefault="00023EC0" w:rsidP="005B272E">
            <w:pPr>
              <w:jc w:val="center"/>
              <w:rPr>
                <w:sz w:val="20"/>
              </w:rPr>
            </w:pPr>
            <w:r w:rsidRPr="00DE5A2B">
              <w:rPr>
                <w:sz w:val="20"/>
              </w:rPr>
              <w:t>PO2</w:t>
            </w:r>
          </w:p>
        </w:tc>
        <w:tc>
          <w:tcPr>
            <w:tcW w:w="1303" w:type="dxa"/>
            <w:vAlign w:val="center"/>
          </w:tcPr>
          <w:p w:rsidR="00023EC0" w:rsidRPr="00DE5A2B" w:rsidRDefault="00023EC0" w:rsidP="005B272E">
            <w:pPr>
              <w:jc w:val="center"/>
              <w:rPr>
                <w:sz w:val="20"/>
              </w:rPr>
            </w:pPr>
            <w:r w:rsidRPr="00DE5A2B">
              <w:rPr>
                <w:sz w:val="20"/>
              </w:rPr>
              <w:t>PO3</w:t>
            </w:r>
          </w:p>
        </w:tc>
        <w:tc>
          <w:tcPr>
            <w:tcW w:w="1303" w:type="dxa"/>
            <w:vAlign w:val="center"/>
          </w:tcPr>
          <w:p w:rsidR="00023EC0" w:rsidRPr="00DE5A2B" w:rsidRDefault="00023EC0" w:rsidP="005B272E">
            <w:pPr>
              <w:jc w:val="center"/>
              <w:rPr>
                <w:sz w:val="20"/>
              </w:rPr>
            </w:pPr>
            <w:r w:rsidRPr="00DE5A2B">
              <w:rPr>
                <w:sz w:val="20"/>
              </w:rPr>
              <w:t>PO4</w:t>
            </w:r>
          </w:p>
        </w:tc>
        <w:tc>
          <w:tcPr>
            <w:tcW w:w="1303" w:type="dxa"/>
            <w:vAlign w:val="center"/>
          </w:tcPr>
          <w:p w:rsidR="00023EC0" w:rsidRPr="00DE5A2B" w:rsidRDefault="00023EC0" w:rsidP="005B272E">
            <w:pPr>
              <w:jc w:val="center"/>
              <w:rPr>
                <w:sz w:val="20"/>
              </w:rPr>
            </w:pPr>
            <w:r w:rsidRPr="00DE5A2B">
              <w:rPr>
                <w:sz w:val="20"/>
              </w:rPr>
              <w:t>PO5</w:t>
            </w:r>
          </w:p>
        </w:tc>
        <w:tc>
          <w:tcPr>
            <w:tcW w:w="1303" w:type="dxa"/>
            <w:vAlign w:val="center"/>
          </w:tcPr>
          <w:p w:rsidR="00023EC0" w:rsidRPr="00DE5A2B" w:rsidRDefault="00023EC0" w:rsidP="005B272E">
            <w:pPr>
              <w:jc w:val="center"/>
              <w:rPr>
                <w:sz w:val="20"/>
              </w:rPr>
            </w:pPr>
            <w:r w:rsidRPr="00DE5A2B">
              <w:rPr>
                <w:sz w:val="20"/>
              </w:rPr>
              <w:t>PO6</w:t>
            </w:r>
          </w:p>
        </w:tc>
      </w:tr>
      <w:tr w:rsidR="00023EC0" w:rsidRPr="00DE5A2B" w:rsidTr="005B272E">
        <w:trPr>
          <w:jc w:val="center"/>
        </w:trPr>
        <w:tc>
          <w:tcPr>
            <w:tcW w:w="1312" w:type="dxa"/>
            <w:vAlign w:val="center"/>
          </w:tcPr>
          <w:p w:rsidR="00023EC0" w:rsidRPr="00DE5A2B" w:rsidRDefault="00023EC0" w:rsidP="005B272E">
            <w:pPr>
              <w:jc w:val="center"/>
              <w:rPr>
                <w:sz w:val="20"/>
              </w:rPr>
            </w:pPr>
            <w:r w:rsidRPr="00DE5A2B">
              <w:rPr>
                <w:sz w:val="20"/>
              </w:rPr>
              <w:t>CO1</w:t>
            </w:r>
          </w:p>
        </w:tc>
        <w:tc>
          <w:tcPr>
            <w:tcW w:w="1301" w:type="dxa"/>
            <w:vAlign w:val="center"/>
          </w:tcPr>
          <w:p w:rsidR="00023EC0" w:rsidRPr="00DE5A2B" w:rsidRDefault="00023EC0" w:rsidP="005B272E">
            <w:pPr>
              <w:jc w:val="center"/>
              <w:rPr>
                <w:sz w:val="20"/>
              </w:rPr>
            </w:pPr>
          </w:p>
        </w:tc>
        <w:tc>
          <w:tcPr>
            <w:tcW w:w="1301" w:type="dxa"/>
            <w:vAlign w:val="center"/>
          </w:tcPr>
          <w:p w:rsidR="00023EC0" w:rsidRPr="00DE5A2B" w:rsidRDefault="00023EC0" w:rsidP="005B272E">
            <w:pPr>
              <w:jc w:val="center"/>
              <w:rPr>
                <w:sz w:val="20"/>
              </w:rPr>
            </w:pPr>
          </w:p>
        </w:tc>
        <w:tc>
          <w:tcPr>
            <w:tcW w:w="1303" w:type="dxa"/>
            <w:vAlign w:val="center"/>
          </w:tcPr>
          <w:p w:rsidR="00023EC0" w:rsidRPr="00DE5A2B" w:rsidRDefault="00023EC0" w:rsidP="005B272E">
            <w:pPr>
              <w:jc w:val="center"/>
              <w:rPr>
                <w:sz w:val="20"/>
              </w:rPr>
            </w:pPr>
          </w:p>
        </w:tc>
        <w:tc>
          <w:tcPr>
            <w:tcW w:w="1303" w:type="dxa"/>
            <w:vAlign w:val="center"/>
          </w:tcPr>
          <w:p w:rsidR="00023EC0" w:rsidRPr="00DE5A2B" w:rsidRDefault="00023EC0" w:rsidP="005B272E">
            <w:pPr>
              <w:jc w:val="center"/>
              <w:rPr>
                <w:sz w:val="20"/>
              </w:rPr>
            </w:pPr>
            <w:r w:rsidRPr="00DE5A2B">
              <w:rPr>
                <w:sz w:val="20"/>
              </w:rPr>
              <w:t>X</w:t>
            </w:r>
          </w:p>
        </w:tc>
        <w:tc>
          <w:tcPr>
            <w:tcW w:w="1303" w:type="dxa"/>
            <w:vAlign w:val="center"/>
          </w:tcPr>
          <w:p w:rsidR="00023EC0" w:rsidRPr="00DE5A2B" w:rsidRDefault="00023EC0" w:rsidP="005B272E">
            <w:pPr>
              <w:jc w:val="center"/>
              <w:rPr>
                <w:sz w:val="20"/>
              </w:rPr>
            </w:pPr>
            <w:r w:rsidRPr="00DE5A2B">
              <w:rPr>
                <w:sz w:val="20"/>
              </w:rPr>
              <w:t>X</w:t>
            </w:r>
          </w:p>
        </w:tc>
        <w:tc>
          <w:tcPr>
            <w:tcW w:w="1303" w:type="dxa"/>
            <w:vAlign w:val="center"/>
          </w:tcPr>
          <w:p w:rsidR="00023EC0" w:rsidRPr="00DE5A2B" w:rsidRDefault="00023EC0" w:rsidP="005B272E">
            <w:pPr>
              <w:jc w:val="center"/>
              <w:rPr>
                <w:sz w:val="20"/>
              </w:rPr>
            </w:pPr>
          </w:p>
        </w:tc>
      </w:tr>
      <w:tr w:rsidR="00023EC0" w:rsidRPr="00DE5A2B" w:rsidTr="005B272E">
        <w:trPr>
          <w:jc w:val="center"/>
        </w:trPr>
        <w:tc>
          <w:tcPr>
            <w:tcW w:w="1312" w:type="dxa"/>
            <w:vAlign w:val="center"/>
          </w:tcPr>
          <w:p w:rsidR="00023EC0" w:rsidRPr="00DE5A2B" w:rsidRDefault="00023EC0" w:rsidP="005B272E">
            <w:pPr>
              <w:jc w:val="center"/>
              <w:rPr>
                <w:sz w:val="20"/>
              </w:rPr>
            </w:pPr>
            <w:r w:rsidRPr="00DE5A2B">
              <w:rPr>
                <w:sz w:val="20"/>
              </w:rPr>
              <w:t>CO2</w:t>
            </w:r>
          </w:p>
        </w:tc>
        <w:tc>
          <w:tcPr>
            <w:tcW w:w="1301" w:type="dxa"/>
            <w:vAlign w:val="center"/>
          </w:tcPr>
          <w:p w:rsidR="00023EC0" w:rsidRPr="00DE5A2B" w:rsidRDefault="00023EC0" w:rsidP="005B272E">
            <w:pPr>
              <w:jc w:val="center"/>
              <w:rPr>
                <w:sz w:val="20"/>
              </w:rPr>
            </w:pPr>
          </w:p>
        </w:tc>
        <w:tc>
          <w:tcPr>
            <w:tcW w:w="1301" w:type="dxa"/>
            <w:vAlign w:val="center"/>
          </w:tcPr>
          <w:p w:rsidR="00023EC0" w:rsidRPr="00DE5A2B" w:rsidRDefault="00023EC0" w:rsidP="005B272E">
            <w:pPr>
              <w:jc w:val="center"/>
              <w:rPr>
                <w:sz w:val="20"/>
              </w:rPr>
            </w:pPr>
          </w:p>
        </w:tc>
        <w:tc>
          <w:tcPr>
            <w:tcW w:w="1303" w:type="dxa"/>
            <w:vAlign w:val="center"/>
          </w:tcPr>
          <w:p w:rsidR="00023EC0" w:rsidRPr="00DE5A2B" w:rsidRDefault="00023EC0" w:rsidP="005B272E">
            <w:pPr>
              <w:jc w:val="center"/>
              <w:rPr>
                <w:sz w:val="20"/>
              </w:rPr>
            </w:pPr>
            <w:r w:rsidRPr="00DE5A2B">
              <w:rPr>
                <w:sz w:val="20"/>
              </w:rPr>
              <w:t>X</w:t>
            </w:r>
          </w:p>
        </w:tc>
        <w:tc>
          <w:tcPr>
            <w:tcW w:w="1303" w:type="dxa"/>
            <w:vAlign w:val="center"/>
          </w:tcPr>
          <w:p w:rsidR="00023EC0" w:rsidRPr="00DE5A2B" w:rsidRDefault="00023EC0" w:rsidP="005B272E">
            <w:pPr>
              <w:jc w:val="center"/>
              <w:rPr>
                <w:sz w:val="20"/>
              </w:rPr>
            </w:pPr>
            <w:r w:rsidRPr="00DE5A2B">
              <w:rPr>
                <w:sz w:val="20"/>
              </w:rPr>
              <w:t>X</w:t>
            </w:r>
          </w:p>
        </w:tc>
        <w:tc>
          <w:tcPr>
            <w:tcW w:w="1303" w:type="dxa"/>
            <w:vAlign w:val="center"/>
          </w:tcPr>
          <w:p w:rsidR="00023EC0" w:rsidRPr="00DE5A2B" w:rsidRDefault="00023EC0" w:rsidP="005B272E">
            <w:pPr>
              <w:jc w:val="center"/>
              <w:rPr>
                <w:sz w:val="20"/>
              </w:rPr>
            </w:pPr>
            <w:r w:rsidRPr="00DE5A2B">
              <w:rPr>
                <w:sz w:val="20"/>
              </w:rPr>
              <w:t>X</w:t>
            </w:r>
          </w:p>
        </w:tc>
        <w:tc>
          <w:tcPr>
            <w:tcW w:w="1303" w:type="dxa"/>
            <w:vAlign w:val="center"/>
          </w:tcPr>
          <w:p w:rsidR="00023EC0" w:rsidRPr="00DE5A2B" w:rsidRDefault="00023EC0" w:rsidP="005B272E">
            <w:pPr>
              <w:jc w:val="center"/>
              <w:rPr>
                <w:sz w:val="20"/>
              </w:rPr>
            </w:pPr>
          </w:p>
        </w:tc>
      </w:tr>
      <w:tr w:rsidR="00023EC0" w:rsidRPr="00DE5A2B" w:rsidTr="005B272E">
        <w:trPr>
          <w:jc w:val="center"/>
        </w:trPr>
        <w:tc>
          <w:tcPr>
            <w:tcW w:w="1312" w:type="dxa"/>
            <w:vAlign w:val="center"/>
          </w:tcPr>
          <w:p w:rsidR="00023EC0" w:rsidRPr="00DE5A2B" w:rsidRDefault="00023EC0" w:rsidP="005B272E">
            <w:pPr>
              <w:jc w:val="center"/>
              <w:rPr>
                <w:sz w:val="20"/>
              </w:rPr>
            </w:pPr>
            <w:r w:rsidRPr="00DE5A2B">
              <w:rPr>
                <w:sz w:val="20"/>
              </w:rPr>
              <w:t>CO3</w:t>
            </w:r>
          </w:p>
        </w:tc>
        <w:tc>
          <w:tcPr>
            <w:tcW w:w="1301" w:type="dxa"/>
            <w:vAlign w:val="center"/>
          </w:tcPr>
          <w:p w:rsidR="00023EC0" w:rsidRPr="00DE5A2B" w:rsidRDefault="00023EC0" w:rsidP="005B272E">
            <w:pPr>
              <w:jc w:val="center"/>
              <w:rPr>
                <w:sz w:val="20"/>
              </w:rPr>
            </w:pPr>
          </w:p>
        </w:tc>
        <w:tc>
          <w:tcPr>
            <w:tcW w:w="1301" w:type="dxa"/>
            <w:vAlign w:val="center"/>
          </w:tcPr>
          <w:p w:rsidR="00023EC0" w:rsidRPr="00DE5A2B" w:rsidRDefault="00023EC0" w:rsidP="005B272E">
            <w:pPr>
              <w:jc w:val="center"/>
              <w:rPr>
                <w:sz w:val="20"/>
              </w:rPr>
            </w:pPr>
          </w:p>
        </w:tc>
        <w:tc>
          <w:tcPr>
            <w:tcW w:w="1303" w:type="dxa"/>
            <w:vAlign w:val="center"/>
          </w:tcPr>
          <w:p w:rsidR="00023EC0" w:rsidRPr="00DE5A2B" w:rsidRDefault="00023EC0" w:rsidP="005B272E">
            <w:pPr>
              <w:jc w:val="center"/>
              <w:rPr>
                <w:sz w:val="20"/>
              </w:rPr>
            </w:pPr>
            <w:r w:rsidRPr="00DE5A2B">
              <w:rPr>
                <w:sz w:val="20"/>
              </w:rPr>
              <w:t>X</w:t>
            </w:r>
          </w:p>
        </w:tc>
        <w:tc>
          <w:tcPr>
            <w:tcW w:w="1303" w:type="dxa"/>
            <w:vAlign w:val="center"/>
          </w:tcPr>
          <w:p w:rsidR="00023EC0" w:rsidRPr="00DE5A2B" w:rsidRDefault="00023EC0" w:rsidP="005B272E">
            <w:pPr>
              <w:jc w:val="center"/>
              <w:rPr>
                <w:sz w:val="20"/>
              </w:rPr>
            </w:pPr>
          </w:p>
        </w:tc>
        <w:tc>
          <w:tcPr>
            <w:tcW w:w="1303" w:type="dxa"/>
            <w:vAlign w:val="center"/>
          </w:tcPr>
          <w:p w:rsidR="00023EC0" w:rsidRPr="00DE5A2B" w:rsidRDefault="00023EC0" w:rsidP="005B272E">
            <w:pPr>
              <w:jc w:val="center"/>
              <w:rPr>
                <w:sz w:val="20"/>
              </w:rPr>
            </w:pPr>
            <w:r w:rsidRPr="00DE5A2B">
              <w:rPr>
                <w:sz w:val="20"/>
              </w:rPr>
              <w:t>X</w:t>
            </w:r>
          </w:p>
        </w:tc>
        <w:tc>
          <w:tcPr>
            <w:tcW w:w="1303" w:type="dxa"/>
            <w:vAlign w:val="center"/>
          </w:tcPr>
          <w:p w:rsidR="00023EC0" w:rsidRPr="00DE5A2B" w:rsidRDefault="00023EC0" w:rsidP="005B272E">
            <w:pPr>
              <w:jc w:val="center"/>
              <w:rPr>
                <w:sz w:val="20"/>
              </w:rPr>
            </w:pPr>
            <w:r w:rsidRPr="00DE5A2B">
              <w:rPr>
                <w:sz w:val="20"/>
              </w:rPr>
              <w:t>X</w:t>
            </w:r>
          </w:p>
        </w:tc>
      </w:tr>
      <w:tr w:rsidR="00023EC0" w:rsidRPr="00DE5A2B" w:rsidTr="005B272E">
        <w:trPr>
          <w:jc w:val="center"/>
        </w:trPr>
        <w:tc>
          <w:tcPr>
            <w:tcW w:w="1312" w:type="dxa"/>
            <w:vAlign w:val="center"/>
          </w:tcPr>
          <w:p w:rsidR="00023EC0" w:rsidRPr="00DE5A2B" w:rsidRDefault="00023EC0" w:rsidP="005B272E">
            <w:pPr>
              <w:jc w:val="center"/>
              <w:rPr>
                <w:sz w:val="20"/>
              </w:rPr>
            </w:pPr>
            <w:r w:rsidRPr="00DE5A2B">
              <w:rPr>
                <w:sz w:val="20"/>
              </w:rPr>
              <w:t>CO4</w:t>
            </w:r>
          </w:p>
        </w:tc>
        <w:tc>
          <w:tcPr>
            <w:tcW w:w="1301" w:type="dxa"/>
            <w:vAlign w:val="center"/>
          </w:tcPr>
          <w:p w:rsidR="00023EC0" w:rsidRPr="00DE5A2B" w:rsidRDefault="00023EC0" w:rsidP="005B272E">
            <w:pPr>
              <w:jc w:val="center"/>
              <w:rPr>
                <w:sz w:val="20"/>
              </w:rPr>
            </w:pPr>
          </w:p>
        </w:tc>
        <w:tc>
          <w:tcPr>
            <w:tcW w:w="1301" w:type="dxa"/>
            <w:vAlign w:val="center"/>
          </w:tcPr>
          <w:p w:rsidR="00023EC0" w:rsidRPr="00DE5A2B" w:rsidRDefault="00023EC0" w:rsidP="005B272E">
            <w:pPr>
              <w:jc w:val="center"/>
              <w:rPr>
                <w:sz w:val="20"/>
              </w:rPr>
            </w:pPr>
          </w:p>
        </w:tc>
        <w:tc>
          <w:tcPr>
            <w:tcW w:w="1303" w:type="dxa"/>
            <w:vAlign w:val="center"/>
          </w:tcPr>
          <w:p w:rsidR="00023EC0" w:rsidRPr="00DE5A2B" w:rsidRDefault="00023EC0" w:rsidP="005B272E">
            <w:pPr>
              <w:jc w:val="center"/>
              <w:rPr>
                <w:sz w:val="20"/>
              </w:rPr>
            </w:pPr>
            <w:r w:rsidRPr="00DE5A2B">
              <w:rPr>
                <w:sz w:val="20"/>
              </w:rPr>
              <w:t>X</w:t>
            </w:r>
          </w:p>
        </w:tc>
        <w:tc>
          <w:tcPr>
            <w:tcW w:w="1303" w:type="dxa"/>
            <w:vAlign w:val="center"/>
          </w:tcPr>
          <w:p w:rsidR="00023EC0" w:rsidRPr="00DE5A2B" w:rsidRDefault="00023EC0" w:rsidP="005B272E">
            <w:pPr>
              <w:jc w:val="center"/>
              <w:rPr>
                <w:sz w:val="20"/>
              </w:rPr>
            </w:pPr>
          </w:p>
        </w:tc>
        <w:tc>
          <w:tcPr>
            <w:tcW w:w="1303" w:type="dxa"/>
            <w:vAlign w:val="center"/>
          </w:tcPr>
          <w:p w:rsidR="00023EC0" w:rsidRPr="00DE5A2B" w:rsidRDefault="00023EC0" w:rsidP="005B272E">
            <w:pPr>
              <w:jc w:val="center"/>
              <w:rPr>
                <w:sz w:val="20"/>
              </w:rPr>
            </w:pPr>
            <w:r w:rsidRPr="00DE5A2B">
              <w:rPr>
                <w:sz w:val="20"/>
              </w:rPr>
              <w:t>X</w:t>
            </w:r>
          </w:p>
        </w:tc>
        <w:tc>
          <w:tcPr>
            <w:tcW w:w="1303" w:type="dxa"/>
            <w:vAlign w:val="center"/>
          </w:tcPr>
          <w:p w:rsidR="00023EC0" w:rsidRPr="00DE5A2B" w:rsidRDefault="00023EC0" w:rsidP="005B272E">
            <w:pPr>
              <w:jc w:val="center"/>
              <w:rPr>
                <w:sz w:val="20"/>
              </w:rPr>
            </w:pPr>
            <w:r w:rsidRPr="00DE5A2B">
              <w:rPr>
                <w:sz w:val="20"/>
              </w:rPr>
              <w:t>X</w:t>
            </w:r>
          </w:p>
        </w:tc>
      </w:tr>
      <w:tr w:rsidR="00023EC0" w:rsidRPr="00DE5A2B" w:rsidTr="005B272E">
        <w:trPr>
          <w:jc w:val="center"/>
        </w:trPr>
        <w:tc>
          <w:tcPr>
            <w:tcW w:w="1312" w:type="dxa"/>
            <w:vAlign w:val="center"/>
          </w:tcPr>
          <w:p w:rsidR="00023EC0" w:rsidRPr="00DE5A2B" w:rsidRDefault="00023EC0" w:rsidP="005B272E">
            <w:pPr>
              <w:jc w:val="center"/>
              <w:rPr>
                <w:sz w:val="20"/>
              </w:rPr>
            </w:pPr>
            <w:r w:rsidRPr="00DE5A2B">
              <w:rPr>
                <w:sz w:val="20"/>
              </w:rPr>
              <w:t>CO5</w:t>
            </w:r>
          </w:p>
        </w:tc>
        <w:tc>
          <w:tcPr>
            <w:tcW w:w="1301" w:type="dxa"/>
            <w:vAlign w:val="center"/>
          </w:tcPr>
          <w:p w:rsidR="00023EC0" w:rsidRPr="00DE5A2B" w:rsidRDefault="00023EC0" w:rsidP="005B272E">
            <w:pPr>
              <w:jc w:val="center"/>
              <w:rPr>
                <w:sz w:val="20"/>
              </w:rPr>
            </w:pPr>
          </w:p>
        </w:tc>
        <w:tc>
          <w:tcPr>
            <w:tcW w:w="1301" w:type="dxa"/>
            <w:vAlign w:val="center"/>
          </w:tcPr>
          <w:p w:rsidR="00023EC0" w:rsidRPr="00DE5A2B" w:rsidRDefault="00023EC0" w:rsidP="005B272E">
            <w:pPr>
              <w:jc w:val="center"/>
              <w:rPr>
                <w:sz w:val="20"/>
              </w:rPr>
            </w:pPr>
          </w:p>
        </w:tc>
        <w:tc>
          <w:tcPr>
            <w:tcW w:w="1303" w:type="dxa"/>
            <w:vAlign w:val="center"/>
          </w:tcPr>
          <w:p w:rsidR="00023EC0" w:rsidRPr="00DE5A2B" w:rsidRDefault="00023EC0" w:rsidP="005B272E">
            <w:pPr>
              <w:jc w:val="center"/>
              <w:rPr>
                <w:sz w:val="20"/>
              </w:rPr>
            </w:pPr>
            <w:r w:rsidRPr="00DE5A2B">
              <w:rPr>
                <w:sz w:val="20"/>
              </w:rPr>
              <w:t>X</w:t>
            </w:r>
          </w:p>
        </w:tc>
        <w:tc>
          <w:tcPr>
            <w:tcW w:w="1303" w:type="dxa"/>
            <w:vAlign w:val="center"/>
          </w:tcPr>
          <w:p w:rsidR="00023EC0" w:rsidRPr="00DE5A2B" w:rsidRDefault="00023EC0" w:rsidP="005B272E">
            <w:pPr>
              <w:jc w:val="center"/>
              <w:rPr>
                <w:sz w:val="20"/>
              </w:rPr>
            </w:pPr>
          </w:p>
        </w:tc>
        <w:tc>
          <w:tcPr>
            <w:tcW w:w="1303" w:type="dxa"/>
            <w:vAlign w:val="center"/>
          </w:tcPr>
          <w:p w:rsidR="00023EC0" w:rsidRPr="00DE5A2B" w:rsidRDefault="00023EC0" w:rsidP="005B272E">
            <w:pPr>
              <w:jc w:val="center"/>
              <w:rPr>
                <w:sz w:val="20"/>
              </w:rPr>
            </w:pPr>
          </w:p>
        </w:tc>
        <w:tc>
          <w:tcPr>
            <w:tcW w:w="1303" w:type="dxa"/>
            <w:vAlign w:val="center"/>
          </w:tcPr>
          <w:p w:rsidR="00023EC0" w:rsidRPr="00DE5A2B" w:rsidRDefault="00023EC0" w:rsidP="005B272E">
            <w:pPr>
              <w:jc w:val="center"/>
              <w:rPr>
                <w:sz w:val="20"/>
              </w:rPr>
            </w:pPr>
            <w:r w:rsidRPr="00DE5A2B">
              <w:rPr>
                <w:sz w:val="20"/>
              </w:rPr>
              <w:t>X</w:t>
            </w:r>
          </w:p>
        </w:tc>
      </w:tr>
      <w:tr w:rsidR="00023EC0" w:rsidRPr="00DE5A2B" w:rsidTr="005B272E">
        <w:trPr>
          <w:jc w:val="center"/>
        </w:trPr>
        <w:tc>
          <w:tcPr>
            <w:tcW w:w="1312" w:type="dxa"/>
            <w:vAlign w:val="center"/>
          </w:tcPr>
          <w:p w:rsidR="00023EC0" w:rsidRPr="00DE5A2B" w:rsidRDefault="00023EC0" w:rsidP="005B272E">
            <w:pPr>
              <w:jc w:val="center"/>
              <w:rPr>
                <w:sz w:val="20"/>
              </w:rPr>
            </w:pPr>
            <w:r w:rsidRPr="00DE5A2B">
              <w:rPr>
                <w:sz w:val="20"/>
              </w:rPr>
              <w:t>CO6</w:t>
            </w:r>
          </w:p>
        </w:tc>
        <w:tc>
          <w:tcPr>
            <w:tcW w:w="1301" w:type="dxa"/>
            <w:vAlign w:val="center"/>
          </w:tcPr>
          <w:p w:rsidR="00023EC0" w:rsidRPr="00DE5A2B" w:rsidRDefault="00023EC0" w:rsidP="005B272E">
            <w:pPr>
              <w:jc w:val="center"/>
              <w:rPr>
                <w:sz w:val="20"/>
              </w:rPr>
            </w:pPr>
          </w:p>
        </w:tc>
        <w:tc>
          <w:tcPr>
            <w:tcW w:w="1301" w:type="dxa"/>
            <w:vAlign w:val="center"/>
          </w:tcPr>
          <w:p w:rsidR="00023EC0" w:rsidRPr="00DE5A2B" w:rsidRDefault="00023EC0" w:rsidP="005B272E">
            <w:pPr>
              <w:jc w:val="center"/>
              <w:rPr>
                <w:sz w:val="20"/>
              </w:rPr>
            </w:pPr>
          </w:p>
        </w:tc>
        <w:tc>
          <w:tcPr>
            <w:tcW w:w="1303" w:type="dxa"/>
            <w:vAlign w:val="center"/>
          </w:tcPr>
          <w:p w:rsidR="00023EC0" w:rsidRPr="00DE5A2B" w:rsidRDefault="00023EC0" w:rsidP="005B272E">
            <w:pPr>
              <w:jc w:val="center"/>
              <w:rPr>
                <w:sz w:val="20"/>
              </w:rPr>
            </w:pPr>
            <w:r w:rsidRPr="00DE5A2B">
              <w:rPr>
                <w:sz w:val="20"/>
              </w:rPr>
              <w:t>X</w:t>
            </w:r>
          </w:p>
        </w:tc>
        <w:tc>
          <w:tcPr>
            <w:tcW w:w="1303" w:type="dxa"/>
            <w:vAlign w:val="center"/>
          </w:tcPr>
          <w:p w:rsidR="00023EC0" w:rsidRPr="00DE5A2B" w:rsidRDefault="00023EC0" w:rsidP="005B272E">
            <w:pPr>
              <w:jc w:val="center"/>
              <w:rPr>
                <w:sz w:val="20"/>
              </w:rPr>
            </w:pPr>
            <w:r w:rsidRPr="00DE5A2B">
              <w:rPr>
                <w:sz w:val="20"/>
              </w:rPr>
              <w:t>X</w:t>
            </w:r>
          </w:p>
        </w:tc>
        <w:tc>
          <w:tcPr>
            <w:tcW w:w="1303" w:type="dxa"/>
            <w:vAlign w:val="center"/>
          </w:tcPr>
          <w:p w:rsidR="00023EC0" w:rsidRPr="00DE5A2B" w:rsidRDefault="00023EC0" w:rsidP="005B272E">
            <w:pPr>
              <w:jc w:val="center"/>
              <w:rPr>
                <w:sz w:val="20"/>
              </w:rPr>
            </w:pPr>
            <w:r w:rsidRPr="00DE5A2B">
              <w:rPr>
                <w:sz w:val="20"/>
              </w:rPr>
              <w:t>X</w:t>
            </w:r>
          </w:p>
        </w:tc>
        <w:tc>
          <w:tcPr>
            <w:tcW w:w="1303" w:type="dxa"/>
            <w:vAlign w:val="center"/>
          </w:tcPr>
          <w:p w:rsidR="00023EC0" w:rsidRPr="00DE5A2B" w:rsidRDefault="00023EC0" w:rsidP="005B272E">
            <w:pPr>
              <w:jc w:val="center"/>
              <w:rPr>
                <w:sz w:val="20"/>
              </w:rPr>
            </w:pPr>
          </w:p>
        </w:tc>
      </w:tr>
    </w:tbl>
    <w:p w:rsidR="00023EC0" w:rsidRPr="00DE5A2B" w:rsidRDefault="00023EC0" w:rsidP="00023EC0">
      <w:pPr>
        <w:rPr>
          <w:rFonts w:eastAsia="Arial Narrow"/>
          <w:bCs/>
          <w:sz w:val="20"/>
        </w:rPr>
      </w:pPr>
    </w:p>
    <w:p w:rsidR="00023EC0" w:rsidRPr="00DE5A2B" w:rsidRDefault="00023EC0" w:rsidP="00023EC0">
      <w:pPr>
        <w:rPr>
          <w:rFonts w:eastAsia="Arial Narrow"/>
          <w:bCs/>
          <w:sz w:val="20"/>
        </w:rPr>
      </w:pPr>
    </w:p>
    <w:p w:rsidR="005F3778" w:rsidRPr="00DE5A2B" w:rsidRDefault="005F3778" w:rsidP="002D21C0">
      <w:pPr>
        <w:rPr>
          <w:sz w:val="20"/>
        </w:rPr>
      </w:pPr>
      <w:r w:rsidRPr="00DE5A2B">
        <w:rPr>
          <w:rFonts w:eastAsia="Arial Narrow"/>
          <w:bCs/>
          <w:sz w:val="20"/>
        </w:rPr>
        <w:t>UNIT-I</w:t>
      </w:r>
    </w:p>
    <w:p w:rsidR="005F3778" w:rsidRPr="00DE5A2B" w:rsidRDefault="005F3778" w:rsidP="002D21C0">
      <w:pPr>
        <w:rPr>
          <w:sz w:val="20"/>
        </w:rPr>
      </w:pPr>
      <w:r w:rsidRPr="00DE5A2B">
        <w:rPr>
          <w:rFonts w:eastAsia="Arial Narrow"/>
          <w:sz w:val="20"/>
        </w:rPr>
        <w:t>Introduction, Energy Scenario, Survey of energy resources. Classification and need for conventional energy resources.</w:t>
      </w:r>
    </w:p>
    <w:p w:rsidR="005F3778" w:rsidRPr="00DE5A2B" w:rsidRDefault="005F3778" w:rsidP="002D21C0">
      <w:pPr>
        <w:rPr>
          <w:sz w:val="20"/>
        </w:rPr>
      </w:pPr>
      <w:r w:rsidRPr="00DE5A2B">
        <w:rPr>
          <w:rFonts w:eastAsia="Arial Narrow"/>
          <w:bCs/>
          <w:sz w:val="20"/>
        </w:rPr>
        <w:t xml:space="preserve">Solar Energy: </w:t>
      </w:r>
      <w:r w:rsidRPr="00DE5A2B">
        <w:rPr>
          <w:rFonts w:eastAsia="Arial Narrow"/>
          <w:sz w:val="20"/>
        </w:rPr>
        <w:t>The Sun-sun-Earth relationship, Basic matter to waste heat energy circuit, Solar Radiation, Attention, Radiation</w:t>
      </w:r>
      <w:r w:rsidRPr="00DE5A2B">
        <w:rPr>
          <w:rFonts w:eastAsia="Arial Narrow"/>
          <w:bCs/>
          <w:sz w:val="20"/>
        </w:rPr>
        <w:t xml:space="preserve"> </w:t>
      </w:r>
      <w:r w:rsidRPr="00DE5A2B">
        <w:rPr>
          <w:rFonts w:eastAsia="Arial Narrow"/>
          <w:sz w:val="20"/>
        </w:rPr>
        <w:t>measuring instruments.</w:t>
      </w:r>
    </w:p>
    <w:p w:rsidR="005F3778" w:rsidRPr="00DE5A2B" w:rsidRDefault="005F3778" w:rsidP="002D21C0">
      <w:pPr>
        <w:ind w:right="20"/>
        <w:rPr>
          <w:sz w:val="20"/>
        </w:rPr>
      </w:pPr>
      <w:r w:rsidRPr="00DE5A2B">
        <w:rPr>
          <w:rFonts w:eastAsia="Arial Narrow"/>
          <w:bCs/>
          <w:sz w:val="20"/>
        </w:rPr>
        <w:t xml:space="preserve">Solar Energy Applications: </w:t>
      </w:r>
      <w:r w:rsidRPr="00DE5A2B">
        <w:rPr>
          <w:rFonts w:eastAsia="Arial Narrow"/>
          <w:sz w:val="20"/>
        </w:rPr>
        <w:t>Solar water heating. Space heating, Active and passive heating. Energy storage. Selective</w:t>
      </w:r>
      <w:r w:rsidRPr="00DE5A2B">
        <w:rPr>
          <w:rFonts w:eastAsia="Arial Narrow"/>
          <w:bCs/>
          <w:sz w:val="20"/>
        </w:rPr>
        <w:t xml:space="preserve"> </w:t>
      </w:r>
      <w:r w:rsidRPr="00DE5A2B">
        <w:rPr>
          <w:rFonts w:eastAsia="Arial Narrow"/>
          <w:sz w:val="20"/>
        </w:rPr>
        <w:t>surface. Solar stills and ponds, solar refrigeration, Photovoltaic generation.</w:t>
      </w:r>
    </w:p>
    <w:p w:rsidR="00800BA2" w:rsidRPr="00DE5A2B" w:rsidRDefault="00800BA2" w:rsidP="002D21C0">
      <w:pPr>
        <w:rPr>
          <w:sz w:val="20"/>
        </w:rPr>
      </w:pPr>
    </w:p>
    <w:p w:rsidR="005F3778" w:rsidRPr="00DE5A2B" w:rsidRDefault="005F3778" w:rsidP="002D21C0">
      <w:pPr>
        <w:rPr>
          <w:sz w:val="20"/>
        </w:rPr>
      </w:pPr>
      <w:r w:rsidRPr="00DE5A2B">
        <w:rPr>
          <w:rFonts w:eastAsia="Arial Narrow"/>
          <w:bCs/>
          <w:sz w:val="20"/>
        </w:rPr>
        <w:t>UNIT -II</w:t>
      </w:r>
    </w:p>
    <w:p w:rsidR="005F3778" w:rsidRPr="00DE5A2B" w:rsidRDefault="005F3778" w:rsidP="002D21C0">
      <w:pPr>
        <w:ind w:right="20"/>
        <w:rPr>
          <w:sz w:val="20"/>
        </w:rPr>
      </w:pPr>
      <w:r w:rsidRPr="00DE5A2B">
        <w:rPr>
          <w:rFonts w:eastAsia="Arial Narrow"/>
          <w:bCs/>
          <w:sz w:val="20"/>
        </w:rPr>
        <w:t xml:space="preserve">Geothermal Energy: </w:t>
      </w:r>
      <w:r w:rsidRPr="00DE5A2B">
        <w:rPr>
          <w:rFonts w:eastAsia="Arial Narrow"/>
          <w:sz w:val="20"/>
        </w:rPr>
        <w:t>Structure of earth, Geothermal Regions, Hot springs. Hot Rocks, Hot Aquifers. Analytical methods to</w:t>
      </w:r>
      <w:r w:rsidRPr="00DE5A2B">
        <w:rPr>
          <w:rFonts w:eastAsia="Arial Narrow"/>
          <w:bCs/>
          <w:sz w:val="20"/>
        </w:rPr>
        <w:t xml:space="preserve"> </w:t>
      </w:r>
      <w:r w:rsidRPr="00DE5A2B">
        <w:rPr>
          <w:rFonts w:eastAsia="Arial Narrow"/>
          <w:sz w:val="20"/>
        </w:rPr>
        <w:t>estimate thermal potential. Harnessing techniques, Electricity generating systems.</w:t>
      </w:r>
    </w:p>
    <w:p w:rsidR="005F3778" w:rsidRPr="00DE5A2B" w:rsidRDefault="005F3778" w:rsidP="002D21C0">
      <w:pPr>
        <w:rPr>
          <w:sz w:val="20"/>
        </w:rPr>
      </w:pPr>
    </w:p>
    <w:p w:rsidR="005F3778" w:rsidRPr="00DE5A2B" w:rsidRDefault="005F3778" w:rsidP="002D21C0">
      <w:pPr>
        <w:rPr>
          <w:sz w:val="20"/>
        </w:rPr>
      </w:pPr>
      <w:r w:rsidRPr="00DE5A2B">
        <w:rPr>
          <w:rFonts w:eastAsia="Arial Narrow"/>
          <w:bCs/>
          <w:sz w:val="20"/>
        </w:rPr>
        <w:t>UNIT-III</w:t>
      </w:r>
    </w:p>
    <w:p w:rsidR="005F3778" w:rsidRPr="00DE5A2B" w:rsidRDefault="005F3778" w:rsidP="002D21C0">
      <w:pPr>
        <w:rPr>
          <w:sz w:val="20"/>
        </w:rPr>
      </w:pPr>
      <w:r w:rsidRPr="00DE5A2B">
        <w:rPr>
          <w:rFonts w:eastAsia="Arial Narrow"/>
          <w:bCs/>
          <w:sz w:val="20"/>
        </w:rPr>
        <w:t xml:space="preserve">Direct Energy Conversion: Nuclear Fusion: </w:t>
      </w:r>
      <w:r w:rsidRPr="00DE5A2B">
        <w:rPr>
          <w:rFonts w:eastAsia="Arial Narrow"/>
          <w:sz w:val="20"/>
        </w:rPr>
        <w:t>Fusion, Fusion reaction, P-P cycle, Carbon cycle, Deuterium cycle, Condition</w:t>
      </w:r>
      <w:r w:rsidRPr="00DE5A2B">
        <w:rPr>
          <w:rFonts w:eastAsia="Arial Narrow"/>
          <w:bCs/>
          <w:sz w:val="20"/>
        </w:rPr>
        <w:t xml:space="preserve"> </w:t>
      </w:r>
      <w:r w:rsidRPr="00DE5A2B">
        <w:rPr>
          <w:rFonts w:eastAsia="Arial Narrow"/>
          <w:sz w:val="20"/>
        </w:rPr>
        <w:t>for controlled fusion, Fuel cells and photovoltaic. Thermionic &amp; thermoelectric generation, MHD generator.</w:t>
      </w:r>
    </w:p>
    <w:p w:rsidR="005F3778" w:rsidRPr="00DE5A2B" w:rsidRDefault="005F3778" w:rsidP="002D21C0">
      <w:pPr>
        <w:ind w:right="576"/>
        <w:rPr>
          <w:rFonts w:eastAsia="Arial Narrow"/>
          <w:bCs/>
          <w:sz w:val="20"/>
        </w:rPr>
      </w:pPr>
      <w:r w:rsidRPr="00DE5A2B">
        <w:rPr>
          <w:rFonts w:eastAsia="Arial Narrow"/>
          <w:bCs/>
          <w:sz w:val="20"/>
        </w:rPr>
        <w:lastRenderedPageBreak/>
        <w:t xml:space="preserve">Hydrogen Gas as Fuel: </w:t>
      </w:r>
      <w:r w:rsidRPr="00DE5A2B">
        <w:rPr>
          <w:rFonts w:eastAsia="Arial Narrow"/>
          <w:sz w:val="20"/>
        </w:rPr>
        <w:t>Production methods, Properties, I.C. Engines applications,</w:t>
      </w:r>
      <w:r w:rsidR="001B58B9" w:rsidRPr="00DE5A2B">
        <w:rPr>
          <w:rFonts w:eastAsia="Arial Narrow"/>
          <w:sz w:val="20"/>
        </w:rPr>
        <w:t xml:space="preserve"> </w:t>
      </w:r>
      <w:r w:rsidRPr="00DE5A2B">
        <w:rPr>
          <w:rFonts w:eastAsia="Arial Narrow"/>
          <w:sz w:val="20"/>
        </w:rPr>
        <w:t>Utilization strategy, Performances.</w:t>
      </w:r>
    </w:p>
    <w:p w:rsidR="001B58B9" w:rsidRPr="00DE5A2B" w:rsidRDefault="001B58B9" w:rsidP="002D21C0">
      <w:pPr>
        <w:ind w:right="576"/>
        <w:rPr>
          <w:rFonts w:eastAsia="Arial Narrow"/>
          <w:bCs/>
          <w:sz w:val="20"/>
        </w:rPr>
      </w:pPr>
    </w:p>
    <w:p w:rsidR="001B58B9" w:rsidRPr="00DE5A2B" w:rsidRDefault="005F3778" w:rsidP="002D21C0">
      <w:pPr>
        <w:ind w:right="580"/>
        <w:rPr>
          <w:rFonts w:eastAsia="Arial Narrow"/>
          <w:bCs/>
          <w:sz w:val="20"/>
        </w:rPr>
      </w:pPr>
      <w:r w:rsidRPr="00DE5A2B">
        <w:rPr>
          <w:rFonts w:eastAsia="Arial Narrow"/>
          <w:bCs/>
          <w:sz w:val="20"/>
        </w:rPr>
        <w:t>UNIT-IV</w:t>
      </w:r>
    </w:p>
    <w:p w:rsidR="005F3778" w:rsidRPr="00DE5A2B" w:rsidRDefault="005F3778" w:rsidP="002D21C0">
      <w:pPr>
        <w:ind w:right="580"/>
        <w:rPr>
          <w:sz w:val="20"/>
        </w:rPr>
      </w:pPr>
      <w:r w:rsidRPr="00DE5A2B">
        <w:rPr>
          <w:rFonts w:eastAsia="Arial Narrow"/>
          <w:bCs/>
          <w:sz w:val="20"/>
        </w:rPr>
        <w:t xml:space="preserve">Bio-energy: </w:t>
      </w:r>
      <w:r w:rsidRPr="00DE5A2B">
        <w:rPr>
          <w:rFonts w:eastAsia="Arial Narrow"/>
          <w:sz w:val="20"/>
        </w:rPr>
        <w:t>Biomass energy sources. Plant productivity, Biomass wastes, aerovic and Anaerobic bioconversion processed, Raw</w:t>
      </w:r>
      <w:r w:rsidRPr="00DE5A2B">
        <w:rPr>
          <w:rFonts w:eastAsia="Arial Narrow"/>
          <w:bCs/>
          <w:sz w:val="20"/>
        </w:rPr>
        <w:t xml:space="preserve"> </w:t>
      </w:r>
      <w:r w:rsidRPr="00DE5A2B">
        <w:rPr>
          <w:rFonts w:eastAsia="Arial Narrow"/>
          <w:sz w:val="20"/>
        </w:rPr>
        <w:t>metrical and properties of bio-gas, Bio-gas plant technology and status, the energetics and economics of biomass systems, Biomass gasification</w:t>
      </w:r>
    </w:p>
    <w:p w:rsidR="005F3778" w:rsidRPr="00DE5A2B" w:rsidRDefault="005F3778" w:rsidP="002D21C0">
      <w:pPr>
        <w:rPr>
          <w:sz w:val="20"/>
        </w:rPr>
      </w:pPr>
    </w:p>
    <w:p w:rsidR="005F3778" w:rsidRPr="00DE5A2B" w:rsidRDefault="005F3778" w:rsidP="002D21C0">
      <w:pPr>
        <w:rPr>
          <w:sz w:val="20"/>
        </w:rPr>
      </w:pPr>
      <w:r w:rsidRPr="00DE5A2B">
        <w:rPr>
          <w:rFonts w:eastAsia="Arial Narrow"/>
          <w:bCs/>
          <w:sz w:val="20"/>
        </w:rPr>
        <w:t>UNIT-V</w:t>
      </w:r>
    </w:p>
    <w:p w:rsidR="005F3778" w:rsidRPr="00DE5A2B" w:rsidRDefault="005F3778" w:rsidP="002D21C0">
      <w:pPr>
        <w:ind w:right="20"/>
        <w:rPr>
          <w:rFonts w:eastAsia="Arial Narrow"/>
          <w:sz w:val="20"/>
        </w:rPr>
      </w:pPr>
      <w:r w:rsidRPr="00DE5A2B">
        <w:rPr>
          <w:rFonts w:eastAsia="Arial Narrow"/>
          <w:bCs/>
          <w:sz w:val="20"/>
        </w:rPr>
        <w:t>Wind Energy</w:t>
      </w:r>
      <w:r w:rsidRPr="00DE5A2B">
        <w:rPr>
          <w:rFonts w:eastAsia="Arial Narrow"/>
          <w:sz w:val="20"/>
        </w:rPr>
        <w:t>: Wind, Beaufort number, Characteristics, Wind energy conversion systems, Types, Betz model. Interference</w:t>
      </w:r>
      <w:r w:rsidRPr="00DE5A2B">
        <w:rPr>
          <w:rFonts w:eastAsia="Arial Narrow"/>
          <w:bCs/>
          <w:sz w:val="20"/>
        </w:rPr>
        <w:t xml:space="preserve"> </w:t>
      </w:r>
      <w:r w:rsidRPr="00DE5A2B">
        <w:rPr>
          <w:rFonts w:eastAsia="Arial Narrow"/>
          <w:sz w:val="20"/>
        </w:rPr>
        <w:t>factor. Power coefficient, Torque coefficient and Thrust coefficient, Lift machines and Drag machines. Matching, Electricity generation.</w:t>
      </w:r>
    </w:p>
    <w:p w:rsidR="005F3778" w:rsidRPr="00DE5A2B" w:rsidRDefault="005F3778" w:rsidP="002D21C0">
      <w:pPr>
        <w:ind w:right="20"/>
        <w:rPr>
          <w:rFonts w:eastAsia="Arial Narrow"/>
          <w:sz w:val="20"/>
        </w:rPr>
      </w:pPr>
    </w:p>
    <w:p w:rsidR="005F3778" w:rsidRPr="00DE5A2B" w:rsidRDefault="005F3778" w:rsidP="002D21C0">
      <w:pPr>
        <w:rPr>
          <w:sz w:val="20"/>
        </w:rPr>
      </w:pPr>
      <w:r w:rsidRPr="00DE5A2B">
        <w:rPr>
          <w:rFonts w:eastAsia="Arial Narrow"/>
          <w:bCs/>
          <w:sz w:val="20"/>
        </w:rPr>
        <w:t>UNIT-VI</w:t>
      </w:r>
    </w:p>
    <w:p w:rsidR="005F3778" w:rsidRPr="00DE5A2B" w:rsidRDefault="005F3778" w:rsidP="002D21C0">
      <w:pPr>
        <w:ind w:right="20"/>
        <w:rPr>
          <w:sz w:val="20"/>
        </w:rPr>
      </w:pPr>
      <w:r w:rsidRPr="00DE5A2B">
        <w:rPr>
          <w:rFonts w:eastAsia="Arial Narrow"/>
          <w:bCs/>
          <w:sz w:val="20"/>
        </w:rPr>
        <w:t>Energy from Oceans</w:t>
      </w:r>
      <w:r w:rsidRPr="00DE5A2B">
        <w:rPr>
          <w:rFonts w:eastAsia="Arial Narrow"/>
          <w:sz w:val="20"/>
        </w:rPr>
        <w:t>: Tidal energy. Tides. Diurnal and semi -diurnal nature, Power from tides, Wave Energy, Waves,</w:t>
      </w:r>
      <w:r w:rsidRPr="00DE5A2B">
        <w:rPr>
          <w:rFonts w:eastAsia="Arial Narrow"/>
          <w:bCs/>
          <w:sz w:val="20"/>
        </w:rPr>
        <w:t xml:space="preserve"> </w:t>
      </w:r>
      <w:r w:rsidRPr="00DE5A2B">
        <w:rPr>
          <w:rFonts w:eastAsia="Arial Narrow"/>
          <w:sz w:val="20"/>
        </w:rPr>
        <w:t>Theoretical energy available. Calculation of period and phase velocity of waves, Wave power systems, Submerged devices. Ocean thermal Energy, Principles, Heat exchangers, Pumping requirements, Practical considerations.</w:t>
      </w:r>
    </w:p>
    <w:p w:rsidR="005F3778" w:rsidRPr="00DE5A2B" w:rsidRDefault="005F3778" w:rsidP="002D21C0">
      <w:pPr>
        <w:rPr>
          <w:sz w:val="20"/>
        </w:rPr>
      </w:pPr>
    </w:p>
    <w:p w:rsidR="001B58B9" w:rsidRPr="00DE5A2B" w:rsidRDefault="001B58B9" w:rsidP="002D21C0">
      <w:pPr>
        <w:rPr>
          <w:sz w:val="20"/>
        </w:rPr>
      </w:pPr>
    </w:p>
    <w:p w:rsidR="005F3778" w:rsidRPr="00DE5A2B" w:rsidRDefault="005F3778" w:rsidP="002D21C0">
      <w:pPr>
        <w:rPr>
          <w:sz w:val="20"/>
        </w:rPr>
      </w:pPr>
      <w:r w:rsidRPr="00DE5A2B">
        <w:rPr>
          <w:rFonts w:eastAsia="Arial Narrow"/>
          <w:bCs/>
          <w:sz w:val="20"/>
        </w:rPr>
        <w:t>REFERENCES:</w:t>
      </w:r>
    </w:p>
    <w:p w:rsidR="005F3778" w:rsidRPr="00DE5A2B" w:rsidRDefault="005F3778" w:rsidP="002D21C0">
      <w:pPr>
        <w:rPr>
          <w:sz w:val="20"/>
        </w:rPr>
      </w:pPr>
    </w:p>
    <w:p w:rsidR="005F3778" w:rsidRPr="00DE5A2B" w:rsidRDefault="005F3778" w:rsidP="00CF0A03">
      <w:pPr>
        <w:numPr>
          <w:ilvl w:val="0"/>
          <w:numId w:val="31"/>
        </w:numPr>
        <w:tabs>
          <w:tab w:val="left" w:pos="720"/>
        </w:tabs>
        <w:ind w:left="720" w:hanging="360"/>
        <w:rPr>
          <w:rFonts w:eastAsia="Arial Narrow"/>
          <w:sz w:val="20"/>
        </w:rPr>
      </w:pPr>
      <w:r w:rsidRPr="00DE5A2B">
        <w:rPr>
          <w:rFonts w:eastAsia="Arial Narrow"/>
          <w:sz w:val="20"/>
        </w:rPr>
        <w:t>Non-conventional Energy Resources – Khan – McGraw Hill</w:t>
      </w:r>
    </w:p>
    <w:p w:rsidR="005F3778" w:rsidRPr="00DE5A2B" w:rsidRDefault="005F3778" w:rsidP="00CF0A03">
      <w:pPr>
        <w:numPr>
          <w:ilvl w:val="0"/>
          <w:numId w:val="31"/>
        </w:numPr>
        <w:tabs>
          <w:tab w:val="left" w:pos="720"/>
        </w:tabs>
        <w:ind w:left="720" w:hanging="360"/>
        <w:rPr>
          <w:rFonts w:eastAsia="Arial Narrow"/>
          <w:sz w:val="20"/>
        </w:rPr>
      </w:pPr>
      <w:r w:rsidRPr="00DE5A2B">
        <w:rPr>
          <w:rFonts w:eastAsia="Arial Narrow"/>
          <w:sz w:val="20"/>
        </w:rPr>
        <w:t>Energy Resources Utilization &amp; Technologies – Y.Anjaneyulu &amp; T. Francis – BS Publications</w:t>
      </w:r>
    </w:p>
    <w:p w:rsidR="005F3778" w:rsidRPr="00DE5A2B" w:rsidRDefault="005F3778" w:rsidP="00CF0A03">
      <w:pPr>
        <w:numPr>
          <w:ilvl w:val="0"/>
          <w:numId w:val="31"/>
        </w:numPr>
        <w:tabs>
          <w:tab w:val="left" w:pos="720"/>
        </w:tabs>
        <w:ind w:left="720" w:hanging="360"/>
        <w:rPr>
          <w:rFonts w:eastAsia="Arial Narrow"/>
          <w:sz w:val="20"/>
        </w:rPr>
      </w:pPr>
      <w:r w:rsidRPr="00DE5A2B">
        <w:rPr>
          <w:rFonts w:eastAsia="Arial Narrow"/>
          <w:sz w:val="20"/>
        </w:rPr>
        <w:t>Renewable Energy Resources- Basic Principles and Applications/ G.N.Tiwari and M.K.Ghosal/ Narosa Publications</w:t>
      </w:r>
    </w:p>
    <w:p w:rsidR="005F3778" w:rsidRPr="00DE5A2B" w:rsidRDefault="005F3778" w:rsidP="00CF0A03">
      <w:pPr>
        <w:numPr>
          <w:ilvl w:val="0"/>
          <w:numId w:val="31"/>
        </w:numPr>
        <w:tabs>
          <w:tab w:val="left" w:pos="720"/>
        </w:tabs>
        <w:ind w:left="720" w:hanging="360"/>
        <w:rPr>
          <w:rFonts w:eastAsia="Arial Narrow"/>
          <w:sz w:val="20"/>
        </w:rPr>
      </w:pPr>
      <w:r w:rsidRPr="00DE5A2B">
        <w:rPr>
          <w:rFonts w:eastAsia="Arial Narrow"/>
          <w:sz w:val="20"/>
        </w:rPr>
        <w:t>Renewable Energy Resources/ John Twidell &amp; Tony Weir/Taylor &amp; Francis/2nd edition</w:t>
      </w:r>
    </w:p>
    <w:p w:rsidR="005F3778" w:rsidRPr="00DE5A2B" w:rsidRDefault="005F3778" w:rsidP="00CF0A03">
      <w:pPr>
        <w:numPr>
          <w:ilvl w:val="0"/>
          <w:numId w:val="31"/>
        </w:numPr>
        <w:tabs>
          <w:tab w:val="left" w:pos="720"/>
        </w:tabs>
        <w:ind w:left="720" w:hanging="360"/>
        <w:rPr>
          <w:rFonts w:eastAsia="Arial Narrow"/>
          <w:sz w:val="20"/>
        </w:rPr>
      </w:pPr>
      <w:r w:rsidRPr="00DE5A2B">
        <w:rPr>
          <w:rFonts w:eastAsia="Arial Narrow"/>
          <w:sz w:val="20"/>
        </w:rPr>
        <w:t>Alternative Energy Sources &amp; Systems – Steeby – Cengage Learning</w:t>
      </w:r>
    </w:p>
    <w:p w:rsidR="005F3778" w:rsidRPr="00DE5A2B" w:rsidRDefault="005F3778" w:rsidP="00CF0A03">
      <w:pPr>
        <w:numPr>
          <w:ilvl w:val="0"/>
          <w:numId w:val="31"/>
        </w:numPr>
        <w:tabs>
          <w:tab w:val="left" w:pos="720"/>
        </w:tabs>
        <w:ind w:left="720" w:hanging="360"/>
        <w:rPr>
          <w:rFonts w:eastAsia="Arial Narrow"/>
          <w:sz w:val="20"/>
        </w:rPr>
      </w:pPr>
      <w:r w:rsidRPr="00DE5A2B">
        <w:rPr>
          <w:rFonts w:eastAsia="Arial Narrow"/>
          <w:sz w:val="20"/>
        </w:rPr>
        <w:t>Biological Energy Resources/ Malcolm Fleischer &amp; Chris Lawis/E&amp;FN Spon</w:t>
      </w:r>
    </w:p>
    <w:p w:rsidR="005F3778" w:rsidRPr="00DE5A2B" w:rsidRDefault="005F3778" w:rsidP="00CF0A03">
      <w:pPr>
        <w:numPr>
          <w:ilvl w:val="0"/>
          <w:numId w:val="31"/>
        </w:numPr>
        <w:tabs>
          <w:tab w:val="left" w:pos="720"/>
        </w:tabs>
        <w:ind w:left="720" w:hanging="360"/>
        <w:rPr>
          <w:rFonts w:eastAsia="Arial Narrow"/>
          <w:sz w:val="20"/>
        </w:rPr>
      </w:pPr>
      <w:r w:rsidRPr="00DE5A2B">
        <w:rPr>
          <w:rFonts w:eastAsia="Arial Narrow"/>
          <w:sz w:val="20"/>
        </w:rPr>
        <w:t>Renewable Energy Sourse – Tasneem &amp; S.A. Abbasi - PHI</w:t>
      </w:r>
    </w:p>
    <w:p w:rsidR="001B58B9" w:rsidRDefault="005F3778" w:rsidP="00CF0A03">
      <w:pPr>
        <w:numPr>
          <w:ilvl w:val="0"/>
          <w:numId w:val="31"/>
        </w:numPr>
        <w:tabs>
          <w:tab w:val="left" w:pos="720"/>
        </w:tabs>
        <w:ind w:left="720" w:hanging="360"/>
        <w:rPr>
          <w:lang w:val="pl-PL"/>
        </w:rPr>
      </w:pPr>
      <w:r w:rsidRPr="00DE5A2B">
        <w:rPr>
          <w:rFonts w:eastAsia="Arial Narrow"/>
          <w:sz w:val="20"/>
        </w:rPr>
        <w:t>Solar Energy – Sukhatme &amp; Nayak – McGraw Hill</w:t>
      </w:r>
      <w:r w:rsidR="001B58B9">
        <w:rPr>
          <w:lang w:val="pl-PL"/>
        </w:rPr>
        <w:br w:type="page"/>
      </w:r>
    </w:p>
    <w:p w:rsidR="001220BC" w:rsidRDefault="001220BC" w:rsidP="002D21C0">
      <w:pPr>
        <w:jc w:val="center"/>
        <w:rPr>
          <w:lang w:val="pl-PL"/>
        </w:rPr>
      </w:pPr>
    </w:p>
    <w:p w:rsidR="005E1F95" w:rsidRPr="00814EE6" w:rsidRDefault="005E1F95" w:rsidP="002D21C0">
      <w:pPr>
        <w:jc w:val="center"/>
        <w:rPr>
          <w:rFonts w:eastAsia="Arial Narrow"/>
          <w:bCs/>
        </w:rPr>
      </w:pPr>
      <w:r w:rsidRPr="00814EE6">
        <w:rPr>
          <w:lang w:val="pl-PL"/>
        </w:rPr>
        <w:t>M.Tech. (</w:t>
      </w:r>
      <w:r w:rsidRPr="00814EE6">
        <w:t>THERMAL ENGINEERING</w:t>
      </w:r>
      <w:r w:rsidRPr="00814EE6">
        <w:rPr>
          <w:lang w:val="pl-PL"/>
        </w:rPr>
        <w:t xml:space="preserve">) </w:t>
      </w:r>
      <w:r w:rsidR="00596DFB" w:rsidRPr="00814EE6">
        <w:rPr>
          <w:lang w:val="pl-PL"/>
        </w:rPr>
        <w:t xml:space="preserve">I Year </w:t>
      </w:r>
      <w:r w:rsidR="00596DFB">
        <w:rPr>
          <w:lang w:val="pl-PL"/>
        </w:rPr>
        <w:t>- I Sem</w:t>
      </w:r>
    </w:p>
    <w:p w:rsidR="005E1F95" w:rsidRPr="00814EE6" w:rsidRDefault="005E1F95" w:rsidP="002D21C0">
      <w:pPr>
        <w:jc w:val="center"/>
        <w:rPr>
          <w:rFonts w:eastAsia="Arial Narrow"/>
          <w:bCs/>
        </w:rPr>
      </w:pPr>
      <w:r w:rsidRPr="00814EE6">
        <w:rPr>
          <w:rFonts w:eastAsia="Calibri"/>
          <w:bCs/>
          <w:color w:val="010202"/>
          <w:lang w:val="en-IN" w:eastAsia="en-IN"/>
        </w:rPr>
        <w:t xml:space="preserve">ENGLISH FOR RESEARCH PAPER WRITING </w:t>
      </w:r>
    </w:p>
    <w:p w:rsidR="005E1F95" w:rsidRPr="00F45152" w:rsidRDefault="005E1F95" w:rsidP="00F45152">
      <w:pPr>
        <w:jc w:val="center"/>
        <w:rPr>
          <w:rFonts w:eastAsia="Calibri"/>
          <w:bCs/>
          <w:color w:val="010202"/>
          <w:lang w:val="en-IN" w:eastAsia="en-IN"/>
        </w:rPr>
      </w:pPr>
      <w:r w:rsidRPr="00F45152">
        <w:rPr>
          <w:rFonts w:eastAsia="Calibri"/>
          <w:bCs/>
          <w:color w:val="010202"/>
          <w:lang w:val="en-IN" w:eastAsia="en-IN"/>
        </w:rPr>
        <w:t>(</w:t>
      </w:r>
      <w:r w:rsidR="00DB5AA7">
        <w:rPr>
          <w:rFonts w:eastAsia="Calibri"/>
          <w:bCs/>
          <w:color w:val="010202"/>
          <w:lang w:val="en-IN" w:eastAsia="en-IN"/>
        </w:rPr>
        <w:t>AUDIT COURSE-</w:t>
      </w:r>
      <w:r w:rsidRPr="00F45152">
        <w:rPr>
          <w:rFonts w:eastAsia="Calibri"/>
          <w:bCs/>
          <w:color w:val="010202"/>
          <w:lang w:val="en-IN" w:eastAsia="en-IN"/>
        </w:rPr>
        <w:t>I)</w:t>
      </w:r>
    </w:p>
    <w:p w:rsidR="005E1F95" w:rsidRPr="00814EE6" w:rsidRDefault="005E1F95" w:rsidP="002D21C0">
      <w:pPr>
        <w:rPr>
          <w:rFonts w:eastAsia="Calibri"/>
          <w:b/>
          <w:bCs/>
          <w:color w:val="010202"/>
          <w:lang w:val="en-IN" w:eastAsia="en-IN"/>
        </w:rPr>
      </w:pPr>
    </w:p>
    <w:p w:rsidR="005E1F95" w:rsidRPr="00814EE6" w:rsidRDefault="005E1F95" w:rsidP="002D21C0">
      <w:pPr>
        <w:jc w:val="right"/>
        <w:rPr>
          <w:lang w:val="pl-PL"/>
        </w:rPr>
      </w:pPr>
      <w:r w:rsidRPr="00814EE6">
        <w:rPr>
          <w:lang w:val="pl-PL"/>
        </w:rPr>
        <w:t>L</w:t>
      </w:r>
      <w:r w:rsidRPr="00814EE6">
        <w:rPr>
          <w:lang w:val="pl-PL"/>
        </w:rPr>
        <w:tab/>
        <w:t>T</w:t>
      </w:r>
      <w:r w:rsidRPr="00814EE6">
        <w:rPr>
          <w:lang w:val="pl-PL"/>
        </w:rPr>
        <w:tab/>
        <w:t>P            C</w:t>
      </w:r>
    </w:p>
    <w:p w:rsidR="005E1F95" w:rsidRPr="00814EE6" w:rsidRDefault="005E1F95" w:rsidP="002D21C0">
      <w:pPr>
        <w:jc w:val="right"/>
        <w:rPr>
          <w:lang w:val="pl-PL"/>
        </w:rPr>
      </w:pPr>
      <w:r w:rsidRPr="00814EE6">
        <w:rPr>
          <w:lang w:val="pl-PL"/>
        </w:rPr>
        <w:t xml:space="preserve">2        </w:t>
      </w:r>
      <w:r w:rsidR="001B58B9">
        <w:rPr>
          <w:lang w:val="pl-PL"/>
        </w:rPr>
        <w:t xml:space="preserve">  </w:t>
      </w:r>
      <w:r w:rsidRPr="00814EE6">
        <w:rPr>
          <w:lang w:val="pl-PL"/>
        </w:rPr>
        <w:t xml:space="preserve"> -          -             0</w:t>
      </w:r>
    </w:p>
    <w:p w:rsidR="005E1F95" w:rsidRPr="00814EE6" w:rsidRDefault="00B61E9A" w:rsidP="002D21C0">
      <w:pPr>
        <w:rPr>
          <w:lang w:val="pl-PL"/>
        </w:rPr>
      </w:pPr>
      <w:r>
        <w:rPr>
          <w:b/>
          <w:lang w:val="pl-PL"/>
        </w:rPr>
        <w:t xml:space="preserve">                                                                                               C</w:t>
      </w:r>
      <w:r w:rsidR="001B58B9">
        <w:rPr>
          <w:b/>
          <w:lang w:val="pl-PL"/>
        </w:rPr>
        <w:t>I</w:t>
      </w:r>
      <w:r>
        <w:rPr>
          <w:b/>
          <w:lang w:val="pl-PL"/>
        </w:rPr>
        <w:t>E Marks:25, SEE Marks:75</w:t>
      </w:r>
    </w:p>
    <w:p w:rsidR="005E1F95" w:rsidRPr="00814EE6" w:rsidRDefault="005E1F95" w:rsidP="002D21C0">
      <w:pPr>
        <w:rPr>
          <w:lang w:val="pl-PL"/>
        </w:rPr>
      </w:pPr>
      <w:r w:rsidRPr="00814EE6">
        <w:rPr>
          <w:lang w:val="pl-PL"/>
        </w:rPr>
        <w:t>CODE: 7HC18</w:t>
      </w:r>
    </w:p>
    <w:p w:rsidR="005E1F95" w:rsidRDefault="005E1F95" w:rsidP="002D21C0">
      <w:pPr>
        <w:jc w:val="center"/>
      </w:pPr>
    </w:p>
    <w:p w:rsidR="001220BC" w:rsidRPr="00DE5A2B" w:rsidRDefault="001220BC" w:rsidP="001220BC">
      <w:pPr>
        <w:rPr>
          <w:b/>
          <w:sz w:val="20"/>
        </w:rPr>
      </w:pPr>
      <w:r w:rsidRPr="00DE5A2B">
        <w:rPr>
          <w:b/>
          <w:sz w:val="20"/>
        </w:rPr>
        <w:t>Course Outcomes:</w:t>
      </w:r>
    </w:p>
    <w:p w:rsidR="001220BC" w:rsidRPr="00DE5A2B" w:rsidRDefault="001220BC" w:rsidP="001220BC">
      <w:pPr>
        <w:rPr>
          <w:rFonts w:eastAsia="Arial Narrow"/>
          <w:bCs/>
          <w:sz w:val="20"/>
        </w:rPr>
      </w:pPr>
      <w:r w:rsidRPr="00DE5A2B">
        <w:rPr>
          <w:rFonts w:eastAsia="Arial Narrow"/>
          <w:bCs/>
          <w:sz w:val="20"/>
        </w:rPr>
        <w:t>At the end of the course, the student will be able to:</w:t>
      </w:r>
    </w:p>
    <w:p w:rsidR="001220BC" w:rsidRPr="00DE5A2B" w:rsidRDefault="001220BC" w:rsidP="00CF0A03">
      <w:pPr>
        <w:pStyle w:val="ListParagraph"/>
        <w:numPr>
          <w:ilvl w:val="0"/>
          <w:numId w:val="55"/>
        </w:numPr>
        <w:rPr>
          <w:sz w:val="20"/>
        </w:rPr>
      </w:pPr>
      <w:r w:rsidRPr="00DE5A2B">
        <w:rPr>
          <w:sz w:val="20"/>
        </w:rPr>
        <w:t>Understand how to improve writing skills and level of readability</w:t>
      </w:r>
    </w:p>
    <w:p w:rsidR="001220BC" w:rsidRPr="00DE5A2B" w:rsidRDefault="001220BC" w:rsidP="00CF0A03">
      <w:pPr>
        <w:pStyle w:val="ListParagraph"/>
        <w:numPr>
          <w:ilvl w:val="0"/>
          <w:numId w:val="55"/>
        </w:numPr>
        <w:rPr>
          <w:sz w:val="20"/>
        </w:rPr>
      </w:pPr>
      <w:r w:rsidRPr="00DE5A2B">
        <w:rPr>
          <w:sz w:val="20"/>
        </w:rPr>
        <w:t>Learn about what to write in each section</w:t>
      </w:r>
    </w:p>
    <w:p w:rsidR="001220BC" w:rsidRPr="00DE5A2B" w:rsidRDefault="001220BC" w:rsidP="00CF0A03">
      <w:pPr>
        <w:pStyle w:val="ListParagraph"/>
        <w:numPr>
          <w:ilvl w:val="0"/>
          <w:numId w:val="55"/>
        </w:numPr>
        <w:rPr>
          <w:sz w:val="20"/>
        </w:rPr>
      </w:pPr>
      <w:r w:rsidRPr="00DE5A2B">
        <w:rPr>
          <w:sz w:val="20"/>
        </w:rPr>
        <w:t>Understand the skills needed when writing a Title Ensure the good quality of paper at very first-time submission Syllabus</w:t>
      </w:r>
    </w:p>
    <w:p w:rsidR="001220BC" w:rsidRPr="00DE5A2B" w:rsidRDefault="001220BC" w:rsidP="001220BC">
      <w:pPr>
        <w:rPr>
          <w:sz w:val="20"/>
        </w:rPr>
      </w:pPr>
    </w:p>
    <w:p w:rsidR="001220BC" w:rsidRPr="00DE5A2B" w:rsidRDefault="001220BC" w:rsidP="001220BC">
      <w:pPr>
        <w:rPr>
          <w:b/>
          <w:sz w:val="20"/>
        </w:rPr>
      </w:pPr>
      <w:r w:rsidRPr="00DE5A2B">
        <w:rPr>
          <w:b/>
          <w:sz w:val="20"/>
        </w:rPr>
        <w:t>Mapping of Course Outcomes and Programme Outcomes</w:t>
      </w:r>
    </w:p>
    <w:tbl>
      <w:tblPr>
        <w:tblStyle w:val="TableGrid"/>
        <w:tblW w:w="0" w:type="auto"/>
        <w:jc w:val="center"/>
        <w:tblLook w:val="04A0"/>
      </w:tblPr>
      <w:tblGrid>
        <w:gridCol w:w="1312"/>
        <w:gridCol w:w="1301"/>
        <w:gridCol w:w="1301"/>
        <w:gridCol w:w="1303"/>
        <w:gridCol w:w="1303"/>
        <w:gridCol w:w="1303"/>
        <w:gridCol w:w="1303"/>
      </w:tblGrid>
      <w:tr w:rsidR="001220BC" w:rsidRPr="00DE5A2B" w:rsidTr="005B272E">
        <w:trPr>
          <w:jc w:val="center"/>
        </w:trPr>
        <w:tc>
          <w:tcPr>
            <w:tcW w:w="1312" w:type="dxa"/>
            <w:vAlign w:val="center"/>
          </w:tcPr>
          <w:p w:rsidR="001220BC" w:rsidRPr="00DE5A2B" w:rsidRDefault="001220BC" w:rsidP="005B272E">
            <w:pPr>
              <w:jc w:val="center"/>
              <w:rPr>
                <w:sz w:val="20"/>
              </w:rPr>
            </w:pPr>
            <w:r w:rsidRPr="00DE5A2B">
              <w:rPr>
                <w:sz w:val="20"/>
              </w:rPr>
              <w:t>Mapping</w:t>
            </w:r>
          </w:p>
        </w:tc>
        <w:tc>
          <w:tcPr>
            <w:tcW w:w="1301" w:type="dxa"/>
            <w:vAlign w:val="center"/>
          </w:tcPr>
          <w:p w:rsidR="001220BC" w:rsidRPr="00DE5A2B" w:rsidRDefault="001220BC" w:rsidP="005B272E">
            <w:pPr>
              <w:jc w:val="center"/>
              <w:rPr>
                <w:sz w:val="20"/>
              </w:rPr>
            </w:pPr>
            <w:r w:rsidRPr="00DE5A2B">
              <w:rPr>
                <w:sz w:val="20"/>
              </w:rPr>
              <w:t>PO1</w:t>
            </w:r>
          </w:p>
        </w:tc>
        <w:tc>
          <w:tcPr>
            <w:tcW w:w="1301" w:type="dxa"/>
            <w:vAlign w:val="center"/>
          </w:tcPr>
          <w:p w:rsidR="001220BC" w:rsidRPr="00DE5A2B" w:rsidRDefault="001220BC" w:rsidP="005B272E">
            <w:pPr>
              <w:jc w:val="center"/>
              <w:rPr>
                <w:sz w:val="20"/>
              </w:rPr>
            </w:pPr>
            <w:r w:rsidRPr="00DE5A2B">
              <w:rPr>
                <w:sz w:val="20"/>
              </w:rPr>
              <w:t>PO2</w:t>
            </w:r>
          </w:p>
        </w:tc>
        <w:tc>
          <w:tcPr>
            <w:tcW w:w="1303" w:type="dxa"/>
            <w:vAlign w:val="center"/>
          </w:tcPr>
          <w:p w:rsidR="001220BC" w:rsidRPr="00DE5A2B" w:rsidRDefault="001220BC" w:rsidP="005B272E">
            <w:pPr>
              <w:jc w:val="center"/>
              <w:rPr>
                <w:sz w:val="20"/>
              </w:rPr>
            </w:pPr>
            <w:r w:rsidRPr="00DE5A2B">
              <w:rPr>
                <w:sz w:val="20"/>
              </w:rPr>
              <w:t>PO3</w:t>
            </w:r>
          </w:p>
        </w:tc>
        <w:tc>
          <w:tcPr>
            <w:tcW w:w="1303" w:type="dxa"/>
            <w:vAlign w:val="center"/>
          </w:tcPr>
          <w:p w:rsidR="001220BC" w:rsidRPr="00DE5A2B" w:rsidRDefault="001220BC" w:rsidP="005B272E">
            <w:pPr>
              <w:jc w:val="center"/>
              <w:rPr>
                <w:sz w:val="20"/>
              </w:rPr>
            </w:pPr>
            <w:r w:rsidRPr="00DE5A2B">
              <w:rPr>
                <w:sz w:val="20"/>
              </w:rPr>
              <w:t>PO4</w:t>
            </w:r>
          </w:p>
        </w:tc>
        <w:tc>
          <w:tcPr>
            <w:tcW w:w="1303" w:type="dxa"/>
            <w:vAlign w:val="center"/>
          </w:tcPr>
          <w:p w:rsidR="001220BC" w:rsidRPr="00DE5A2B" w:rsidRDefault="001220BC" w:rsidP="005B272E">
            <w:pPr>
              <w:jc w:val="center"/>
              <w:rPr>
                <w:sz w:val="20"/>
              </w:rPr>
            </w:pPr>
            <w:r w:rsidRPr="00DE5A2B">
              <w:rPr>
                <w:sz w:val="20"/>
              </w:rPr>
              <w:t>PO5</w:t>
            </w:r>
          </w:p>
        </w:tc>
        <w:tc>
          <w:tcPr>
            <w:tcW w:w="1303" w:type="dxa"/>
            <w:vAlign w:val="center"/>
          </w:tcPr>
          <w:p w:rsidR="001220BC" w:rsidRPr="00DE5A2B" w:rsidRDefault="001220BC" w:rsidP="005B272E">
            <w:pPr>
              <w:jc w:val="center"/>
              <w:rPr>
                <w:sz w:val="20"/>
              </w:rPr>
            </w:pPr>
            <w:r w:rsidRPr="00DE5A2B">
              <w:rPr>
                <w:sz w:val="20"/>
              </w:rPr>
              <w:t>PO6</w:t>
            </w:r>
          </w:p>
        </w:tc>
      </w:tr>
      <w:tr w:rsidR="001220BC" w:rsidRPr="00DE5A2B" w:rsidTr="005B272E">
        <w:trPr>
          <w:jc w:val="center"/>
        </w:trPr>
        <w:tc>
          <w:tcPr>
            <w:tcW w:w="1312" w:type="dxa"/>
            <w:vAlign w:val="center"/>
          </w:tcPr>
          <w:p w:rsidR="001220BC" w:rsidRPr="00DE5A2B" w:rsidRDefault="001220BC" w:rsidP="005B272E">
            <w:pPr>
              <w:jc w:val="center"/>
              <w:rPr>
                <w:sz w:val="20"/>
              </w:rPr>
            </w:pPr>
            <w:r w:rsidRPr="00DE5A2B">
              <w:rPr>
                <w:sz w:val="20"/>
              </w:rPr>
              <w:t>CO1</w:t>
            </w:r>
          </w:p>
        </w:tc>
        <w:tc>
          <w:tcPr>
            <w:tcW w:w="1301" w:type="dxa"/>
            <w:vAlign w:val="center"/>
          </w:tcPr>
          <w:p w:rsidR="001220BC" w:rsidRPr="00DE5A2B" w:rsidRDefault="001220BC" w:rsidP="005B272E">
            <w:pPr>
              <w:jc w:val="center"/>
              <w:rPr>
                <w:sz w:val="20"/>
              </w:rPr>
            </w:pPr>
          </w:p>
        </w:tc>
        <w:tc>
          <w:tcPr>
            <w:tcW w:w="1301" w:type="dxa"/>
            <w:vAlign w:val="center"/>
          </w:tcPr>
          <w:p w:rsidR="001220BC" w:rsidRPr="00DE5A2B" w:rsidRDefault="001220BC" w:rsidP="005B272E">
            <w:pPr>
              <w:jc w:val="center"/>
              <w:rPr>
                <w:sz w:val="20"/>
              </w:rPr>
            </w:pPr>
            <w:r w:rsidRPr="00DE5A2B">
              <w:rPr>
                <w:sz w:val="20"/>
              </w:rPr>
              <w:t>X</w:t>
            </w:r>
          </w:p>
        </w:tc>
        <w:tc>
          <w:tcPr>
            <w:tcW w:w="1303" w:type="dxa"/>
            <w:vAlign w:val="center"/>
          </w:tcPr>
          <w:p w:rsidR="001220BC" w:rsidRPr="00DE5A2B" w:rsidRDefault="001220BC" w:rsidP="005B272E">
            <w:pPr>
              <w:jc w:val="center"/>
              <w:rPr>
                <w:sz w:val="20"/>
              </w:rPr>
            </w:pPr>
          </w:p>
        </w:tc>
        <w:tc>
          <w:tcPr>
            <w:tcW w:w="1303" w:type="dxa"/>
            <w:vAlign w:val="center"/>
          </w:tcPr>
          <w:p w:rsidR="001220BC" w:rsidRPr="00DE5A2B" w:rsidRDefault="001220BC" w:rsidP="005B272E">
            <w:pPr>
              <w:jc w:val="center"/>
              <w:rPr>
                <w:sz w:val="20"/>
              </w:rPr>
            </w:pPr>
          </w:p>
        </w:tc>
        <w:tc>
          <w:tcPr>
            <w:tcW w:w="1303" w:type="dxa"/>
            <w:vAlign w:val="center"/>
          </w:tcPr>
          <w:p w:rsidR="001220BC" w:rsidRPr="00DE5A2B" w:rsidRDefault="001220BC" w:rsidP="005B272E">
            <w:pPr>
              <w:jc w:val="center"/>
              <w:rPr>
                <w:sz w:val="20"/>
              </w:rPr>
            </w:pPr>
          </w:p>
        </w:tc>
        <w:tc>
          <w:tcPr>
            <w:tcW w:w="1303" w:type="dxa"/>
            <w:vAlign w:val="center"/>
          </w:tcPr>
          <w:p w:rsidR="001220BC" w:rsidRPr="00DE5A2B" w:rsidRDefault="001220BC" w:rsidP="005B272E">
            <w:pPr>
              <w:jc w:val="center"/>
              <w:rPr>
                <w:sz w:val="20"/>
              </w:rPr>
            </w:pPr>
          </w:p>
        </w:tc>
      </w:tr>
      <w:tr w:rsidR="001220BC" w:rsidRPr="00DE5A2B" w:rsidTr="005B272E">
        <w:trPr>
          <w:jc w:val="center"/>
        </w:trPr>
        <w:tc>
          <w:tcPr>
            <w:tcW w:w="1312" w:type="dxa"/>
            <w:vAlign w:val="center"/>
          </w:tcPr>
          <w:p w:rsidR="001220BC" w:rsidRPr="00DE5A2B" w:rsidRDefault="001220BC" w:rsidP="005B272E">
            <w:pPr>
              <w:jc w:val="center"/>
              <w:rPr>
                <w:sz w:val="20"/>
              </w:rPr>
            </w:pPr>
            <w:r w:rsidRPr="00DE5A2B">
              <w:rPr>
                <w:sz w:val="20"/>
              </w:rPr>
              <w:t>CO2</w:t>
            </w:r>
          </w:p>
        </w:tc>
        <w:tc>
          <w:tcPr>
            <w:tcW w:w="1301" w:type="dxa"/>
            <w:vAlign w:val="center"/>
          </w:tcPr>
          <w:p w:rsidR="001220BC" w:rsidRPr="00DE5A2B" w:rsidRDefault="001220BC" w:rsidP="005B272E">
            <w:pPr>
              <w:jc w:val="center"/>
              <w:rPr>
                <w:sz w:val="20"/>
              </w:rPr>
            </w:pPr>
          </w:p>
        </w:tc>
        <w:tc>
          <w:tcPr>
            <w:tcW w:w="1301" w:type="dxa"/>
            <w:vAlign w:val="center"/>
          </w:tcPr>
          <w:p w:rsidR="001220BC" w:rsidRPr="00DE5A2B" w:rsidRDefault="001220BC" w:rsidP="005B272E">
            <w:pPr>
              <w:jc w:val="center"/>
              <w:rPr>
                <w:sz w:val="20"/>
              </w:rPr>
            </w:pPr>
            <w:r w:rsidRPr="00DE5A2B">
              <w:rPr>
                <w:sz w:val="20"/>
              </w:rPr>
              <w:t>X</w:t>
            </w:r>
          </w:p>
        </w:tc>
        <w:tc>
          <w:tcPr>
            <w:tcW w:w="1303" w:type="dxa"/>
            <w:vAlign w:val="center"/>
          </w:tcPr>
          <w:p w:rsidR="001220BC" w:rsidRPr="00DE5A2B" w:rsidRDefault="001220BC" w:rsidP="005B272E">
            <w:pPr>
              <w:jc w:val="center"/>
              <w:rPr>
                <w:sz w:val="20"/>
              </w:rPr>
            </w:pPr>
          </w:p>
        </w:tc>
        <w:tc>
          <w:tcPr>
            <w:tcW w:w="1303" w:type="dxa"/>
            <w:vAlign w:val="center"/>
          </w:tcPr>
          <w:p w:rsidR="001220BC" w:rsidRPr="00DE5A2B" w:rsidRDefault="001220BC" w:rsidP="005B272E">
            <w:pPr>
              <w:jc w:val="center"/>
              <w:rPr>
                <w:sz w:val="20"/>
              </w:rPr>
            </w:pPr>
          </w:p>
        </w:tc>
        <w:tc>
          <w:tcPr>
            <w:tcW w:w="1303" w:type="dxa"/>
            <w:vAlign w:val="center"/>
          </w:tcPr>
          <w:p w:rsidR="001220BC" w:rsidRPr="00DE5A2B" w:rsidRDefault="001220BC" w:rsidP="005B272E">
            <w:pPr>
              <w:jc w:val="center"/>
              <w:rPr>
                <w:sz w:val="20"/>
              </w:rPr>
            </w:pPr>
          </w:p>
        </w:tc>
        <w:tc>
          <w:tcPr>
            <w:tcW w:w="1303" w:type="dxa"/>
            <w:vAlign w:val="center"/>
          </w:tcPr>
          <w:p w:rsidR="001220BC" w:rsidRPr="00DE5A2B" w:rsidRDefault="001220BC" w:rsidP="005B272E">
            <w:pPr>
              <w:jc w:val="center"/>
              <w:rPr>
                <w:sz w:val="20"/>
              </w:rPr>
            </w:pPr>
          </w:p>
        </w:tc>
      </w:tr>
      <w:tr w:rsidR="001220BC" w:rsidRPr="00DE5A2B" w:rsidTr="005B272E">
        <w:trPr>
          <w:jc w:val="center"/>
        </w:trPr>
        <w:tc>
          <w:tcPr>
            <w:tcW w:w="1312" w:type="dxa"/>
            <w:vAlign w:val="center"/>
          </w:tcPr>
          <w:p w:rsidR="001220BC" w:rsidRPr="00DE5A2B" w:rsidRDefault="001220BC" w:rsidP="005B272E">
            <w:pPr>
              <w:jc w:val="center"/>
              <w:rPr>
                <w:sz w:val="20"/>
              </w:rPr>
            </w:pPr>
            <w:r w:rsidRPr="00DE5A2B">
              <w:rPr>
                <w:sz w:val="20"/>
              </w:rPr>
              <w:t>CO3</w:t>
            </w:r>
          </w:p>
        </w:tc>
        <w:tc>
          <w:tcPr>
            <w:tcW w:w="1301" w:type="dxa"/>
            <w:vAlign w:val="center"/>
          </w:tcPr>
          <w:p w:rsidR="001220BC" w:rsidRPr="00DE5A2B" w:rsidRDefault="001220BC" w:rsidP="005B272E">
            <w:pPr>
              <w:jc w:val="center"/>
              <w:rPr>
                <w:sz w:val="20"/>
              </w:rPr>
            </w:pPr>
          </w:p>
        </w:tc>
        <w:tc>
          <w:tcPr>
            <w:tcW w:w="1301" w:type="dxa"/>
            <w:vAlign w:val="center"/>
          </w:tcPr>
          <w:p w:rsidR="001220BC" w:rsidRPr="00DE5A2B" w:rsidRDefault="001220BC" w:rsidP="005B272E">
            <w:pPr>
              <w:jc w:val="center"/>
              <w:rPr>
                <w:sz w:val="20"/>
              </w:rPr>
            </w:pPr>
            <w:r w:rsidRPr="00DE5A2B">
              <w:rPr>
                <w:sz w:val="20"/>
              </w:rPr>
              <w:t>X</w:t>
            </w:r>
          </w:p>
        </w:tc>
        <w:tc>
          <w:tcPr>
            <w:tcW w:w="1303" w:type="dxa"/>
            <w:vAlign w:val="center"/>
          </w:tcPr>
          <w:p w:rsidR="001220BC" w:rsidRPr="00DE5A2B" w:rsidRDefault="001220BC" w:rsidP="005B272E">
            <w:pPr>
              <w:jc w:val="center"/>
              <w:rPr>
                <w:sz w:val="20"/>
              </w:rPr>
            </w:pPr>
          </w:p>
        </w:tc>
        <w:tc>
          <w:tcPr>
            <w:tcW w:w="1303" w:type="dxa"/>
            <w:vAlign w:val="center"/>
          </w:tcPr>
          <w:p w:rsidR="001220BC" w:rsidRPr="00DE5A2B" w:rsidRDefault="001220BC" w:rsidP="005B272E">
            <w:pPr>
              <w:jc w:val="center"/>
              <w:rPr>
                <w:sz w:val="20"/>
              </w:rPr>
            </w:pPr>
          </w:p>
        </w:tc>
        <w:tc>
          <w:tcPr>
            <w:tcW w:w="1303" w:type="dxa"/>
            <w:vAlign w:val="center"/>
          </w:tcPr>
          <w:p w:rsidR="001220BC" w:rsidRPr="00DE5A2B" w:rsidRDefault="001220BC" w:rsidP="005B272E">
            <w:pPr>
              <w:jc w:val="center"/>
              <w:rPr>
                <w:sz w:val="20"/>
              </w:rPr>
            </w:pPr>
          </w:p>
        </w:tc>
        <w:tc>
          <w:tcPr>
            <w:tcW w:w="1303" w:type="dxa"/>
            <w:vAlign w:val="center"/>
          </w:tcPr>
          <w:p w:rsidR="001220BC" w:rsidRPr="00DE5A2B" w:rsidRDefault="001220BC" w:rsidP="005B272E">
            <w:pPr>
              <w:jc w:val="center"/>
              <w:rPr>
                <w:sz w:val="20"/>
              </w:rPr>
            </w:pPr>
          </w:p>
        </w:tc>
      </w:tr>
    </w:tbl>
    <w:p w:rsidR="001220BC" w:rsidRPr="00DE5A2B" w:rsidRDefault="001220BC" w:rsidP="001220BC">
      <w:pPr>
        <w:rPr>
          <w:rFonts w:eastAsia="Arial Narrow"/>
          <w:bCs/>
          <w:sz w:val="20"/>
        </w:rPr>
      </w:pPr>
    </w:p>
    <w:p w:rsidR="001220BC" w:rsidRPr="00DE5A2B" w:rsidRDefault="001220BC" w:rsidP="001220BC">
      <w:pPr>
        <w:rPr>
          <w:sz w:val="20"/>
        </w:rPr>
      </w:pPr>
    </w:p>
    <w:p w:rsidR="001220BC" w:rsidRPr="00DE5A2B" w:rsidRDefault="001220BC" w:rsidP="001220BC">
      <w:pPr>
        <w:rPr>
          <w:rFonts w:eastAsia="Arial"/>
          <w:bCs/>
          <w:sz w:val="20"/>
        </w:rPr>
      </w:pPr>
      <w:r w:rsidRPr="00DE5A2B">
        <w:rPr>
          <w:rFonts w:eastAsia="Arial"/>
          <w:bCs/>
          <w:sz w:val="20"/>
        </w:rPr>
        <w:t>Unit 1: Planning and Preparation</w:t>
      </w:r>
    </w:p>
    <w:p w:rsidR="001220BC" w:rsidRPr="00DE5A2B" w:rsidRDefault="001220BC" w:rsidP="001220BC">
      <w:pPr>
        <w:rPr>
          <w:rFonts w:eastAsia="Arial"/>
          <w:bCs/>
          <w:sz w:val="20"/>
        </w:rPr>
      </w:pPr>
      <w:r w:rsidRPr="00DE5A2B">
        <w:rPr>
          <w:rFonts w:eastAsia="Arial"/>
          <w:bCs/>
          <w:sz w:val="20"/>
        </w:rPr>
        <w:t>Word Order and Breaking up long sentences - Structuring Paragraphs and Sentences - Being Concise and Removing Redundancy - Avoiding Ambiguity and Vagueness</w:t>
      </w:r>
    </w:p>
    <w:p w:rsidR="001220BC" w:rsidRPr="00DE5A2B" w:rsidRDefault="001220BC" w:rsidP="001220BC">
      <w:pPr>
        <w:rPr>
          <w:rFonts w:eastAsia="Arial"/>
          <w:bCs/>
          <w:sz w:val="20"/>
        </w:rPr>
      </w:pPr>
    </w:p>
    <w:p w:rsidR="001220BC" w:rsidRPr="00DE5A2B" w:rsidRDefault="001220BC" w:rsidP="001220BC">
      <w:pPr>
        <w:rPr>
          <w:rFonts w:eastAsia="Arial"/>
          <w:bCs/>
          <w:sz w:val="20"/>
        </w:rPr>
      </w:pPr>
      <w:r w:rsidRPr="00DE5A2B">
        <w:rPr>
          <w:rFonts w:eastAsia="Arial"/>
          <w:bCs/>
          <w:sz w:val="20"/>
        </w:rPr>
        <w:t>Unit 2: Clarifying Who did What</w:t>
      </w:r>
    </w:p>
    <w:p w:rsidR="001220BC" w:rsidRPr="00DE5A2B" w:rsidRDefault="001220BC" w:rsidP="001220BC">
      <w:pPr>
        <w:rPr>
          <w:rFonts w:eastAsia="Arial"/>
          <w:bCs/>
          <w:sz w:val="20"/>
        </w:rPr>
      </w:pPr>
      <w:r w:rsidRPr="00DE5A2B">
        <w:rPr>
          <w:rFonts w:eastAsia="Arial"/>
          <w:bCs/>
          <w:sz w:val="20"/>
        </w:rPr>
        <w:t>Highlighting your Findings - Hedging and Criticizing - Paraphrasing and Plagiarism - Sections of a Paper - Abstracts Introduction</w:t>
      </w:r>
    </w:p>
    <w:p w:rsidR="001220BC" w:rsidRPr="00DE5A2B" w:rsidRDefault="001220BC" w:rsidP="001220BC">
      <w:pPr>
        <w:rPr>
          <w:rFonts w:eastAsia="Arial"/>
          <w:bCs/>
          <w:sz w:val="20"/>
        </w:rPr>
      </w:pPr>
    </w:p>
    <w:p w:rsidR="001220BC" w:rsidRPr="00DE5A2B" w:rsidRDefault="001220BC" w:rsidP="001220BC">
      <w:pPr>
        <w:rPr>
          <w:rFonts w:eastAsia="Arial"/>
          <w:bCs/>
          <w:sz w:val="20"/>
        </w:rPr>
      </w:pPr>
      <w:r w:rsidRPr="00DE5A2B">
        <w:rPr>
          <w:rFonts w:eastAsia="Arial"/>
          <w:bCs/>
          <w:sz w:val="20"/>
        </w:rPr>
        <w:t>Unit 3:  Review of Literature</w:t>
      </w:r>
    </w:p>
    <w:p w:rsidR="001220BC" w:rsidRPr="00DE5A2B" w:rsidRDefault="001220BC" w:rsidP="001220BC">
      <w:pPr>
        <w:rPr>
          <w:rFonts w:eastAsia="Arial"/>
          <w:bCs/>
          <w:sz w:val="20"/>
        </w:rPr>
      </w:pPr>
      <w:r w:rsidRPr="00DE5A2B">
        <w:rPr>
          <w:rFonts w:eastAsia="Arial"/>
          <w:bCs/>
          <w:sz w:val="20"/>
        </w:rPr>
        <w:t>Methods – Results – Discussion – Conclusions - The Final Check</w:t>
      </w:r>
    </w:p>
    <w:p w:rsidR="001220BC" w:rsidRPr="00DE5A2B" w:rsidRDefault="001220BC" w:rsidP="001220BC">
      <w:pPr>
        <w:rPr>
          <w:rFonts w:eastAsia="Arial"/>
          <w:bCs/>
          <w:sz w:val="20"/>
        </w:rPr>
      </w:pPr>
    </w:p>
    <w:p w:rsidR="001220BC" w:rsidRPr="00DE5A2B" w:rsidRDefault="001220BC" w:rsidP="001220BC">
      <w:pPr>
        <w:rPr>
          <w:rFonts w:eastAsia="Arial"/>
          <w:bCs/>
          <w:sz w:val="20"/>
        </w:rPr>
      </w:pPr>
      <w:r w:rsidRPr="00DE5A2B">
        <w:rPr>
          <w:rFonts w:eastAsia="Arial"/>
          <w:bCs/>
          <w:sz w:val="20"/>
        </w:rPr>
        <w:t>Unit 4:  Key skills needed when writing a Title</w:t>
      </w:r>
    </w:p>
    <w:p w:rsidR="001220BC" w:rsidRPr="00DE5A2B" w:rsidRDefault="001220BC" w:rsidP="001220BC">
      <w:pPr>
        <w:rPr>
          <w:rFonts w:eastAsia="Arial"/>
          <w:bCs/>
          <w:sz w:val="20"/>
        </w:rPr>
      </w:pPr>
      <w:r w:rsidRPr="00DE5A2B">
        <w:rPr>
          <w:rFonts w:eastAsia="Arial"/>
          <w:bCs/>
          <w:sz w:val="20"/>
        </w:rPr>
        <w:t>Key skills needed when writing an Abstract - Key skills needed when writing an Introduction - Skills needed when writing a Review of Literature</w:t>
      </w:r>
    </w:p>
    <w:p w:rsidR="001220BC" w:rsidRPr="00DE5A2B" w:rsidRDefault="001220BC" w:rsidP="001220BC">
      <w:pPr>
        <w:rPr>
          <w:rFonts w:eastAsia="Arial"/>
          <w:bCs/>
          <w:sz w:val="20"/>
        </w:rPr>
      </w:pPr>
    </w:p>
    <w:p w:rsidR="001220BC" w:rsidRPr="00DE5A2B" w:rsidRDefault="001220BC" w:rsidP="001220BC">
      <w:pPr>
        <w:rPr>
          <w:rFonts w:eastAsia="Arial"/>
          <w:bCs/>
          <w:sz w:val="20"/>
        </w:rPr>
      </w:pPr>
      <w:r w:rsidRPr="00DE5A2B">
        <w:rPr>
          <w:rFonts w:eastAsia="Arial"/>
          <w:bCs/>
          <w:sz w:val="20"/>
        </w:rPr>
        <w:t>Unit 5: Skills needed when writing the Methods</w:t>
      </w:r>
    </w:p>
    <w:p w:rsidR="001220BC" w:rsidRPr="00DE5A2B" w:rsidRDefault="001220BC" w:rsidP="001220BC">
      <w:pPr>
        <w:rPr>
          <w:rFonts w:eastAsia="Arial"/>
          <w:bCs/>
          <w:sz w:val="20"/>
        </w:rPr>
      </w:pPr>
      <w:r w:rsidRPr="00DE5A2B">
        <w:rPr>
          <w:rFonts w:eastAsia="Arial"/>
          <w:bCs/>
          <w:sz w:val="20"/>
        </w:rPr>
        <w:t>Skills needed when writing the Results - Skills needed when writing the Discussion - Skills needed when writing the Conclusion</w:t>
      </w:r>
    </w:p>
    <w:p w:rsidR="001220BC" w:rsidRPr="00DE5A2B" w:rsidRDefault="001220BC" w:rsidP="001220BC">
      <w:pPr>
        <w:rPr>
          <w:rFonts w:eastAsia="Arial"/>
          <w:bCs/>
          <w:sz w:val="20"/>
        </w:rPr>
      </w:pPr>
    </w:p>
    <w:p w:rsidR="001220BC" w:rsidRPr="00DE5A2B" w:rsidRDefault="001220BC" w:rsidP="001220BC">
      <w:pPr>
        <w:rPr>
          <w:rFonts w:eastAsia="Arial"/>
          <w:bCs/>
          <w:sz w:val="20"/>
        </w:rPr>
      </w:pPr>
      <w:r w:rsidRPr="00DE5A2B">
        <w:rPr>
          <w:rFonts w:eastAsia="Arial"/>
          <w:bCs/>
          <w:sz w:val="20"/>
        </w:rPr>
        <w:t>Unit 6: Useful phrases</w:t>
      </w:r>
    </w:p>
    <w:p w:rsidR="001220BC" w:rsidRPr="00DE5A2B" w:rsidRDefault="001220BC" w:rsidP="001220BC">
      <w:pPr>
        <w:rPr>
          <w:rFonts w:eastAsia="Arial"/>
          <w:bCs/>
          <w:sz w:val="20"/>
        </w:rPr>
      </w:pPr>
      <w:r w:rsidRPr="00DE5A2B">
        <w:rPr>
          <w:rFonts w:eastAsia="Arial"/>
          <w:bCs/>
          <w:sz w:val="20"/>
        </w:rPr>
        <w:t>How to ensure paper is as good as it could possibly be for the first-time submission</w:t>
      </w:r>
    </w:p>
    <w:p w:rsidR="001220BC" w:rsidRPr="00DE5A2B" w:rsidRDefault="001220BC" w:rsidP="001220BC">
      <w:pPr>
        <w:rPr>
          <w:rFonts w:eastAsia="Arial"/>
          <w:bCs/>
          <w:sz w:val="20"/>
        </w:rPr>
      </w:pPr>
    </w:p>
    <w:p w:rsidR="001220BC" w:rsidRPr="00DE5A2B" w:rsidRDefault="001220BC" w:rsidP="001220BC">
      <w:pPr>
        <w:rPr>
          <w:rFonts w:eastAsia="Arial"/>
          <w:bCs/>
          <w:sz w:val="20"/>
        </w:rPr>
      </w:pPr>
    </w:p>
    <w:p w:rsidR="001220BC" w:rsidRPr="00DE5A2B" w:rsidRDefault="001220BC" w:rsidP="001220BC">
      <w:pPr>
        <w:rPr>
          <w:rFonts w:eastAsia="Arial"/>
          <w:bCs/>
          <w:sz w:val="20"/>
        </w:rPr>
      </w:pPr>
      <w:r w:rsidRPr="00DE5A2B">
        <w:rPr>
          <w:rFonts w:eastAsia="Arial"/>
          <w:bCs/>
          <w:sz w:val="20"/>
        </w:rPr>
        <w:t>REFERENCES</w:t>
      </w:r>
    </w:p>
    <w:p w:rsidR="001220BC" w:rsidRPr="00DE5A2B" w:rsidRDefault="001220BC" w:rsidP="001220BC">
      <w:pPr>
        <w:rPr>
          <w:rFonts w:eastAsia="Arial"/>
          <w:bCs/>
          <w:sz w:val="20"/>
        </w:rPr>
      </w:pPr>
    </w:p>
    <w:p w:rsidR="001220BC" w:rsidRPr="00DE5A2B" w:rsidRDefault="001220BC" w:rsidP="00CF0A03">
      <w:pPr>
        <w:pStyle w:val="ListParagraph"/>
        <w:numPr>
          <w:ilvl w:val="0"/>
          <w:numId w:val="56"/>
        </w:numPr>
        <w:rPr>
          <w:rFonts w:eastAsia="Arial"/>
          <w:bCs/>
          <w:sz w:val="20"/>
        </w:rPr>
      </w:pPr>
      <w:r w:rsidRPr="00DE5A2B">
        <w:rPr>
          <w:rFonts w:eastAsia="Arial"/>
          <w:bCs/>
          <w:sz w:val="20"/>
        </w:rPr>
        <w:t>Goldbort R (2006) Writing for Science, Yale University Press (available on Google Books)</w:t>
      </w:r>
    </w:p>
    <w:p w:rsidR="001220BC" w:rsidRPr="00DE5A2B" w:rsidRDefault="001220BC" w:rsidP="00CF0A03">
      <w:pPr>
        <w:pStyle w:val="ListParagraph"/>
        <w:numPr>
          <w:ilvl w:val="0"/>
          <w:numId w:val="56"/>
        </w:numPr>
        <w:rPr>
          <w:rFonts w:eastAsia="Arial"/>
          <w:bCs/>
          <w:sz w:val="20"/>
        </w:rPr>
      </w:pPr>
      <w:r w:rsidRPr="00DE5A2B">
        <w:rPr>
          <w:rFonts w:eastAsia="Arial"/>
          <w:bCs/>
          <w:sz w:val="20"/>
        </w:rPr>
        <w:t>Day R (2006) How to Writeand Publish a Scientific Paper, Cambridge University Press</w:t>
      </w:r>
    </w:p>
    <w:p w:rsidR="001220BC" w:rsidRPr="00DE5A2B" w:rsidRDefault="001220BC" w:rsidP="00CF0A03">
      <w:pPr>
        <w:pStyle w:val="ListParagraph"/>
        <w:numPr>
          <w:ilvl w:val="0"/>
          <w:numId w:val="56"/>
        </w:numPr>
        <w:rPr>
          <w:rFonts w:eastAsia="Arial"/>
          <w:sz w:val="20"/>
        </w:rPr>
      </w:pPr>
      <w:r w:rsidRPr="00DE5A2B">
        <w:rPr>
          <w:rFonts w:eastAsia="Arial"/>
          <w:bCs/>
          <w:sz w:val="20"/>
        </w:rPr>
        <w:t>Highman N (1998), Handbook of Writing for the Mathematical Sciences, SIAM.</w:t>
      </w:r>
    </w:p>
    <w:p w:rsidR="001B58B9" w:rsidRPr="00DE5A2B" w:rsidRDefault="001220BC" w:rsidP="00CF0A03">
      <w:pPr>
        <w:pStyle w:val="ListParagraph"/>
        <w:numPr>
          <w:ilvl w:val="0"/>
          <w:numId w:val="56"/>
        </w:numPr>
        <w:rPr>
          <w:rFonts w:eastAsia="Arial"/>
          <w:sz w:val="20"/>
        </w:rPr>
      </w:pPr>
      <w:r w:rsidRPr="00DE5A2B">
        <w:rPr>
          <w:rFonts w:eastAsia="Arial"/>
          <w:bCs/>
          <w:sz w:val="20"/>
        </w:rPr>
        <w:t>Adrian Wallwork, English for Writing Research Papers, Springer New York Dordrecht Heidelberg London, 2011</w:t>
      </w:r>
    </w:p>
    <w:p w:rsidR="001B58B9" w:rsidRDefault="001B58B9" w:rsidP="002D21C0">
      <w:pPr>
        <w:rPr>
          <w:rFonts w:eastAsia="Arial"/>
        </w:rPr>
      </w:pPr>
      <w:r>
        <w:rPr>
          <w:rFonts w:eastAsia="Arial"/>
        </w:rPr>
        <w:br w:type="page"/>
      </w:r>
    </w:p>
    <w:p w:rsidR="001B58B9" w:rsidRDefault="001B58B9" w:rsidP="002D21C0">
      <w:pPr>
        <w:jc w:val="center"/>
        <w:rPr>
          <w:lang w:val="pl-PL"/>
        </w:rPr>
      </w:pPr>
    </w:p>
    <w:p w:rsidR="005C7D6F" w:rsidRPr="00814EE6" w:rsidRDefault="005C7D6F" w:rsidP="002D21C0">
      <w:pPr>
        <w:jc w:val="center"/>
        <w:rPr>
          <w:lang w:val="pl-PL"/>
        </w:rPr>
      </w:pPr>
      <w:r w:rsidRPr="00814EE6">
        <w:rPr>
          <w:lang w:val="pl-PL"/>
        </w:rPr>
        <w:t>M.Tech. (</w:t>
      </w:r>
      <w:r w:rsidRPr="00814EE6">
        <w:t>THERMAL ENGINEERING</w:t>
      </w:r>
      <w:r w:rsidRPr="00814EE6">
        <w:rPr>
          <w:lang w:val="pl-PL"/>
        </w:rPr>
        <w:t xml:space="preserve">) </w:t>
      </w:r>
      <w:r w:rsidR="00596DFB" w:rsidRPr="00814EE6">
        <w:rPr>
          <w:lang w:val="pl-PL"/>
        </w:rPr>
        <w:t xml:space="preserve">I Year </w:t>
      </w:r>
      <w:r w:rsidR="00596DFB">
        <w:rPr>
          <w:lang w:val="pl-PL"/>
        </w:rPr>
        <w:t>- I Sem</w:t>
      </w:r>
    </w:p>
    <w:p w:rsidR="005C7D6F" w:rsidRPr="00814EE6" w:rsidRDefault="005C7D6F" w:rsidP="002D21C0">
      <w:pPr>
        <w:jc w:val="center"/>
      </w:pPr>
      <w:r w:rsidRPr="00814EE6">
        <w:t>RESEARCH METHODOLOGY &amp; IPR</w:t>
      </w:r>
    </w:p>
    <w:p w:rsidR="005C7D6F" w:rsidRPr="00814EE6" w:rsidRDefault="005C7D6F" w:rsidP="002D21C0">
      <w:pPr>
        <w:ind w:left="5040" w:firstLine="720"/>
        <w:jc w:val="right"/>
        <w:rPr>
          <w:lang w:val="pl-PL"/>
        </w:rPr>
      </w:pPr>
      <w:r w:rsidRPr="00814EE6">
        <w:rPr>
          <w:lang w:val="pl-PL"/>
        </w:rPr>
        <w:t>L</w:t>
      </w:r>
      <w:r w:rsidRPr="00814EE6">
        <w:rPr>
          <w:lang w:val="pl-PL"/>
        </w:rPr>
        <w:tab/>
        <w:t>T</w:t>
      </w:r>
      <w:r w:rsidRPr="00814EE6">
        <w:rPr>
          <w:lang w:val="pl-PL"/>
        </w:rPr>
        <w:tab/>
        <w:t>P</w:t>
      </w:r>
      <w:r w:rsidRPr="00814EE6">
        <w:rPr>
          <w:lang w:val="pl-PL"/>
        </w:rPr>
        <w:tab/>
        <w:t>C</w:t>
      </w:r>
    </w:p>
    <w:p w:rsidR="005C7D6F" w:rsidRPr="00814EE6" w:rsidRDefault="005C7D6F" w:rsidP="002D21C0">
      <w:pPr>
        <w:jc w:val="right"/>
        <w:rPr>
          <w:lang w:val="pl-PL"/>
        </w:rPr>
      </w:pPr>
      <w:r w:rsidRPr="00814EE6">
        <w:rPr>
          <w:lang w:val="pl-PL"/>
        </w:rPr>
        <w:tab/>
      </w:r>
      <w:r w:rsidRPr="00814EE6">
        <w:rPr>
          <w:lang w:val="pl-PL"/>
        </w:rPr>
        <w:tab/>
      </w:r>
      <w:r w:rsidRPr="00814EE6">
        <w:rPr>
          <w:lang w:val="pl-PL"/>
        </w:rPr>
        <w:tab/>
      </w:r>
      <w:r w:rsidRPr="00814EE6">
        <w:rPr>
          <w:lang w:val="pl-PL"/>
        </w:rPr>
        <w:tab/>
      </w:r>
      <w:r w:rsidRPr="00814EE6">
        <w:rPr>
          <w:lang w:val="pl-PL"/>
        </w:rPr>
        <w:tab/>
      </w:r>
      <w:r w:rsidRPr="00814EE6">
        <w:rPr>
          <w:lang w:val="pl-PL"/>
        </w:rPr>
        <w:tab/>
      </w:r>
      <w:r w:rsidRPr="00814EE6">
        <w:rPr>
          <w:lang w:val="pl-PL"/>
        </w:rPr>
        <w:tab/>
      </w:r>
      <w:r w:rsidRPr="00814EE6">
        <w:rPr>
          <w:lang w:val="pl-PL"/>
        </w:rPr>
        <w:tab/>
        <w:t>3</w:t>
      </w:r>
      <w:r w:rsidRPr="00814EE6">
        <w:rPr>
          <w:lang w:val="pl-PL"/>
        </w:rPr>
        <w:tab/>
        <w:t>-</w:t>
      </w:r>
      <w:r w:rsidRPr="00814EE6">
        <w:rPr>
          <w:lang w:val="pl-PL"/>
        </w:rPr>
        <w:tab/>
        <w:t>-</w:t>
      </w:r>
      <w:r w:rsidRPr="00814EE6">
        <w:rPr>
          <w:lang w:val="pl-PL"/>
        </w:rPr>
        <w:tab/>
        <w:t>3</w:t>
      </w:r>
    </w:p>
    <w:p w:rsidR="005C7D6F" w:rsidRPr="00814EE6" w:rsidRDefault="005C7D6F" w:rsidP="002D21C0">
      <w:pPr>
        <w:jc w:val="right"/>
        <w:rPr>
          <w:lang w:val="pl-PL"/>
        </w:rPr>
      </w:pPr>
      <w:r w:rsidRPr="00814EE6">
        <w:rPr>
          <w:b/>
          <w:lang w:val="pl-PL"/>
        </w:rPr>
        <w:t>CIE Marks:25, SEE Marks:75</w:t>
      </w:r>
    </w:p>
    <w:p w:rsidR="005C7D6F" w:rsidRPr="00814EE6" w:rsidRDefault="005C7D6F" w:rsidP="002D21C0">
      <w:pPr>
        <w:rPr>
          <w:lang w:val="pl-PL"/>
        </w:rPr>
      </w:pPr>
      <w:r w:rsidRPr="00814EE6">
        <w:rPr>
          <w:lang w:val="pl-PL"/>
        </w:rPr>
        <w:t>CODE: 7W105</w:t>
      </w:r>
    </w:p>
    <w:p w:rsidR="005C7D6F" w:rsidRPr="00814EE6" w:rsidRDefault="005C7D6F" w:rsidP="002D21C0">
      <w:pPr>
        <w:rPr>
          <w:b/>
        </w:rPr>
      </w:pPr>
    </w:p>
    <w:p w:rsidR="005C7D6F" w:rsidRPr="00DE5A2B" w:rsidRDefault="005C7D6F" w:rsidP="002D21C0">
      <w:pPr>
        <w:rPr>
          <w:sz w:val="20"/>
        </w:rPr>
      </w:pPr>
      <w:r w:rsidRPr="00DE5A2B">
        <w:rPr>
          <w:b/>
          <w:sz w:val="20"/>
        </w:rPr>
        <w:t xml:space="preserve">Course </w:t>
      </w:r>
      <w:r w:rsidR="00800BA2" w:rsidRPr="00DE5A2B">
        <w:rPr>
          <w:b/>
          <w:sz w:val="20"/>
        </w:rPr>
        <w:t>O</w:t>
      </w:r>
      <w:r w:rsidRPr="00DE5A2B">
        <w:rPr>
          <w:b/>
          <w:sz w:val="20"/>
        </w:rPr>
        <w:t>bjectives</w:t>
      </w:r>
      <w:r w:rsidRPr="00DE5A2B">
        <w:rPr>
          <w:sz w:val="20"/>
        </w:rPr>
        <w:t>:</w:t>
      </w:r>
    </w:p>
    <w:p w:rsidR="005C7D6F" w:rsidRPr="00DE5A2B" w:rsidRDefault="005C7D6F" w:rsidP="002D21C0">
      <w:pPr>
        <w:rPr>
          <w:sz w:val="20"/>
        </w:rPr>
      </w:pPr>
      <w:r w:rsidRPr="00DE5A2B">
        <w:rPr>
          <w:sz w:val="20"/>
        </w:rPr>
        <w:t xml:space="preserve">This course is intended to familiarize the students with effective procedures and methodologies to conduct research and to gain an understanding of intellectual property. </w:t>
      </w:r>
    </w:p>
    <w:p w:rsidR="005C7D6F" w:rsidRPr="00DE5A2B" w:rsidRDefault="005C7D6F" w:rsidP="002D21C0">
      <w:pPr>
        <w:rPr>
          <w:b/>
          <w:sz w:val="20"/>
        </w:rPr>
      </w:pPr>
    </w:p>
    <w:p w:rsidR="005C7D6F" w:rsidRPr="00DE5A2B" w:rsidRDefault="005C7D6F" w:rsidP="002D21C0">
      <w:pPr>
        <w:rPr>
          <w:b/>
          <w:sz w:val="20"/>
        </w:rPr>
      </w:pPr>
      <w:r w:rsidRPr="00DE5A2B">
        <w:rPr>
          <w:b/>
          <w:sz w:val="20"/>
        </w:rPr>
        <w:t xml:space="preserve">Course </w:t>
      </w:r>
      <w:r w:rsidR="00800BA2" w:rsidRPr="00DE5A2B">
        <w:rPr>
          <w:b/>
          <w:sz w:val="20"/>
        </w:rPr>
        <w:t>O</w:t>
      </w:r>
      <w:r w:rsidRPr="00DE5A2B">
        <w:rPr>
          <w:b/>
          <w:sz w:val="20"/>
        </w:rPr>
        <w:t>utcomes:</w:t>
      </w:r>
    </w:p>
    <w:p w:rsidR="005C7D6F" w:rsidRPr="00DE5A2B" w:rsidRDefault="002A10E2" w:rsidP="002D21C0">
      <w:pPr>
        <w:rPr>
          <w:sz w:val="20"/>
        </w:rPr>
      </w:pPr>
      <w:r>
        <w:rPr>
          <w:sz w:val="20"/>
        </w:rPr>
        <w:t>At the end of the</w:t>
      </w:r>
      <w:r w:rsidR="005C7D6F" w:rsidRPr="00DE5A2B">
        <w:rPr>
          <w:sz w:val="20"/>
        </w:rPr>
        <w:t xml:space="preserve"> course, </w:t>
      </w:r>
      <w:r w:rsidR="00492167">
        <w:rPr>
          <w:sz w:val="20"/>
        </w:rPr>
        <w:t>the student</w:t>
      </w:r>
      <w:r w:rsidR="005C7D6F" w:rsidRPr="00DE5A2B">
        <w:rPr>
          <w:sz w:val="20"/>
        </w:rPr>
        <w:t xml:space="preserve"> will be able to</w:t>
      </w:r>
    </w:p>
    <w:p w:rsidR="001B58B9" w:rsidRPr="00DE5A2B" w:rsidRDefault="005C7D6F" w:rsidP="00CF0A03">
      <w:pPr>
        <w:numPr>
          <w:ilvl w:val="0"/>
          <w:numId w:val="4"/>
        </w:numPr>
        <w:rPr>
          <w:sz w:val="20"/>
        </w:rPr>
      </w:pPr>
      <w:r w:rsidRPr="00DE5A2B">
        <w:rPr>
          <w:sz w:val="20"/>
        </w:rPr>
        <w:t>Understand research problem formulation.</w:t>
      </w:r>
    </w:p>
    <w:p w:rsidR="001B58B9" w:rsidRPr="00DE5A2B" w:rsidRDefault="005C7D6F" w:rsidP="00CF0A03">
      <w:pPr>
        <w:numPr>
          <w:ilvl w:val="0"/>
          <w:numId w:val="4"/>
        </w:numPr>
        <w:rPr>
          <w:sz w:val="20"/>
        </w:rPr>
      </w:pPr>
      <w:r w:rsidRPr="00DE5A2B">
        <w:rPr>
          <w:sz w:val="20"/>
        </w:rPr>
        <w:t>Analyze research related information</w:t>
      </w:r>
    </w:p>
    <w:p w:rsidR="001B58B9" w:rsidRPr="00DE5A2B" w:rsidRDefault="005C7D6F" w:rsidP="00CF0A03">
      <w:pPr>
        <w:numPr>
          <w:ilvl w:val="0"/>
          <w:numId w:val="4"/>
        </w:numPr>
        <w:rPr>
          <w:sz w:val="20"/>
        </w:rPr>
      </w:pPr>
      <w:r w:rsidRPr="00DE5A2B">
        <w:rPr>
          <w:sz w:val="20"/>
        </w:rPr>
        <w:t>Follow research ethics</w:t>
      </w:r>
    </w:p>
    <w:p w:rsidR="001220BC" w:rsidRPr="00DE5A2B" w:rsidRDefault="001220BC" w:rsidP="00CF0A03">
      <w:pPr>
        <w:numPr>
          <w:ilvl w:val="0"/>
          <w:numId w:val="4"/>
        </w:numPr>
        <w:rPr>
          <w:sz w:val="20"/>
        </w:rPr>
      </w:pPr>
      <w:r w:rsidRPr="00DE5A2B">
        <w:rPr>
          <w:sz w:val="20"/>
        </w:rPr>
        <w:t xml:space="preserve">Gain </w:t>
      </w:r>
      <w:r w:rsidR="00863903" w:rsidRPr="00DE5A2B">
        <w:rPr>
          <w:sz w:val="20"/>
        </w:rPr>
        <w:t>an understanding of how to write research proposals and reports</w:t>
      </w:r>
    </w:p>
    <w:p w:rsidR="001B58B9" w:rsidRPr="00DE5A2B" w:rsidRDefault="005C7D6F" w:rsidP="00CF0A03">
      <w:pPr>
        <w:numPr>
          <w:ilvl w:val="0"/>
          <w:numId w:val="4"/>
        </w:numPr>
        <w:rPr>
          <w:sz w:val="20"/>
        </w:rPr>
      </w:pPr>
      <w:r w:rsidRPr="00DE5A2B">
        <w:rPr>
          <w:sz w:val="20"/>
        </w:rPr>
        <w:t>Understand that today’s world is controlled by Computer, Information Technology, but tomorrow world will be ruled by</w:t>
      </w:r>
      <w:r w:rsidR="00863903" w:rsidRPr="00DE5A2B">
        <w:rPr>
          <w:sz w:val="20"/>
        </w:rPr>
        <w:t xml:space="preserve"> ideas, concept, and creativity</w:t>
      </w:r>
    </w:p>
    <w:p w:rsidR="001B58B9" w:rsidRPr="00DE5A2B" w:rsidRDefault="005C7D6F" w:rsidP="00CF0A03">
      <w:pPr>
        <w:numPr>
          <w:ilvl w:val="0"/>
          <w:numId w:val="4"/>
        </w:numPr>
        <w:rPr>
          <w:sz w:val="20"/>
        </w:rPr>
      </w:pPr>
      <w:r w:rsidRPr="00DE5A2B">
        <w:rPr>
          <w:sz w:val="20"/>
        </w:rPr>
        <w:t>Understanding that when IPR would take such important place in growth of individuals &amp; nation, it is needless to emphasis the need of information about Intellectual Property Right to be promoted among students in gene</w:t>
      </w:r>
      <w:r w:rsidR="00863903" w:rsidRPr="00DE5A2B">
        <w:rPr>
          <w:sz w:val="20"/>
        </w:rPr>
        <w:t>ral &amp; engineering in particular</w:t>
      </w:r>
    </w:p>
    <w:p w:rsidR="005C7D6F" w:rsidRPr="00DE5A2B" w:rsidRDefault="005C7D6F" w:rsidP="00CF0A03">
      <w:pPr>
        <w:numPr>
          <w:ilvl w:val="0"/>
          <w:numId w:val="4"/>
        </w:numPr>
        <w:rPr>
          <w:sz w:val="20"/>
        </w:rPr>
      </w:pPr>
      <w:r w:rsidRPr="00DE5A2B">
        <w:rPr>
          <w:sz w:val="20"/>
        </w:rPr>
        <w:t>Understand that IPR protection provides an incentive to inventors for further research work and investment in R &amp; D, which leads to creation of new and better products, and in turn brings about, econ</w:t>
      </w:r>
      <w:r w:rsidR="00863903" w:rsidRPr="00DE5A2B">
        <w:rPr>
          <w:sz w:val="20"/>
        </w:rPr>
        <w:t>omic growth and social benefits</w:t>
      </w:r>
    </w:p>
    <w:p w:rsidR="005C7D6F" w:rsidRPr="00DE5A2B" w:rsidRDefault="005C7D6F" w:rsidP="001220BC">
      <w:pPr>
        <w:rPr>
          <w:sz w:val="20"/>
        </w:rPr>
      </w:pPr>
    </w:p>
    <w:p w:rsidR="00863903" w:rsidRPr="00DE5A2B" w:rsidRDefault="00863903" w:rsidP="00863903">
      <w:pPr>
        <w:rPr>
          <w:b/>
          <w:sz w:val="20"/>
        </w:rPr>
      </w:pPr>
      <w:r w:rsidRPr="00DE5A2B">
        <w:rPr>
          <w:b/>
          <w:sz w:val="20"/>
        </w:rPr>
        <w:t>Mapping of Course Outcomes and Programme Outcomes</w:t>
      </w:r>
    </w:p>
    <w:tbl>
      <w:tblPr>
        <w:tblStyle w:val="TableGrid"/>
        <w:tblW w:w="0" w:type="auto"/>
        <w:jc w:val="center"/>
        <w:tblLook w:val="04A0"/>
      </w:tblPr>
      <w:tblGrid>
        <w:gridCol w:w="1312"/>
        <w:gridCol w:w="1301"/>
        <w:gridCol w:w="1301"/>
        <w:gridCol w:w="1303"/>
        <w:gridCol w:w="1303"/>
        <w:gridCol w:w="1303"/>
        <w:gridCol w:w="1303"/>
      </w:tblGrid>
      <w:tr w:rsidR="00863903" w:rsidRPr="00DE5A2B" w:rsidTr="005B272E">
        <w:trPr>
          <w:jc w:val="center"/>
        </w:trPr>
        <w:tc>
          <w:tcPr>
            <w:tcW w:w="1312" w:type="dxa"/>
            <w:vAlign w:val="center"/>
          </w:tcPr>
          <w:p w:rsidR="00863903" w:rsidRPr="00DE5A2B" w:rsidRDefault="00863903" w:rsidP="005B272E">
            <w:pPr>
              <w:jc w:val="center"/>
              <w:rPr>
                <w:sz w:val="20"/>
              </w:rPr>
            </w:pPr>
            <w:r w:rsidRPr="00DE5A2B">
              <w:rPr>
                <w:sz w:val="20"/>
              </w:rPr>
              <w:t>Mapping</w:t>
            </w:r>
          </w:p>
        </w:tc>
        <w:tc>
          <w:tcPr>
            <w:tcW w:w="1301" w:type="dxa"/>
            <w:vAlign w:val="center"/>
          </w:tcPr>
          <w:p w:rsidR="00863903" w:rsidRPr="00DE5A2B" w:rsidRDefault="00863903" w:rsidP="005B272E">
            <w:pPr>
              <w:jc w:val="center"/>
              <w:rPr>
                <w:sz w:val="20"/>
              </w:rPr>
            </w:pPr>
            <w:r w:rsidRPr="00DE5A2B">
              <w:rPr>
                <w:sz w:val="20"/>
              </w:rPr>
              <w:t>PO1</w:t>
            </w:r>
          </w:p>
        </w:tc>
        <w:tc>
          <w:tcPr>
            <w:tcW w:w="1301" w:type="dxa"/>
            <w:vAlign w:val="center"/>
          </w:tcPr>
          <w:p w:rsidR="00863903" w:rsidRPr="00DE5A2B" w:rsidRDefault="00863903" w:rsidP="005B272E">
            <w:pPr>
              <w:jc w:val="center"/>
              <w:rPr>
                <w:sz w:val="20"/>
              </w:rPr>
            </w:pPr>
            <w:r w:rsidRPr="00DE5A2B">
              <w:rPr>
                <w:sz w:val="20"/>
              </w:rPr>
              <w:t>PO2</w:t>
            </w:r>
          </w:p>
        </w:tc>
        <w:tc>
          <w:tcPr>
            <w:tcW w:w="1303" w:type="dxa"/>
            <w:vAlign w:val="center"/>
          </w:tcPr>
          <w:p w:rsidR="00863903" w:rsidRPr="00DE5A2B" w:rsidRDefault="00863903" w:rsidP="005B272E">
            <w:pPr>
              <w:jc w:val="center"/>
              <w:rPr>
                <w:sz w:val="20"/>
              </w:rPr>
            </w:pPr>
            <w:r w:rsidRPr="00DE5A2B">
              <w:rPr>
                <w:sz w:val="20"/>
              </w:rPr>
              <w:t>PO3</w:t>
            </w:r>
          </w:p>
        </w:tc>
        <w:tc>
          <w:tcPr>
            <w:tcW w:w="1303" w:type="dxa"/>
            <w:vAlign w:val="center"/>
          </w:tcPr>
          <w:p w:rsidR="00863903" w:rsidRPr="00DE5A2B" w:rsidRDefault="00863903" w:rsidP="005B272E">
            <w:pPr>
              <w:jc w:val="center"/>
              <w:rPr>
                <w:sz w:val="20"/>
              </w:rPr>
            </w:pPr>
            <w:r w:rsidRPr="00DE5A2B">
              <w:rPr>
                <w:sz w:val="20"/>
              </w:rPr>
              <w:t>PO4</w:t>
            </w:r>
          </w:p>
        </w:tc>
        <w:tc>
          <w:tcPr>
            <w:tcW w:w="1303" w:type="dxa"/>
            <w:vAlign w:val="center"/>
          </w:tcPr>
          <w:p w:rsidR="00863903" w:rsidRPr="00DE5A2B" w:rsidRDefault="00863903" w:rsidP="005B272E">
            <w:pPr>
              <w:jc w:val="center"/>
              <w:rPr>
                <w:sz w:val="20"/>
              </w:rPr>
            </w:pPr>
            <w:r w:rsidRPr="00DE5A2B">
              <w:rPr>
                <w:sz w:val="20"/>
              </w:rPr>
              <w:t>PO5</w:t>
            </w:r>
          </w:p>
        </w:tc>
        <w:tc>
          <w:tcPr>
            <w:tcW w:w="1303" w:type="dxa"/>
            <w:vAlign w:val="center"/>
          </w:tcPr>
          <w:p w:rsidR="00863903" w:rsidRPr="00DE5A2B" w:rsidRDefault="00863903" w:rsidP="005B272E">
            <w:pPr>
              <w:jc w:val="center"/>
              <w:rPr>
                <w:sz w:val="20"/>
              </w:rPr>
            </w:pPr>
            <w:r w:rsidRPr="00DE5A2B">
              <w:rPr>
                <w:sz w:val="20"/>
              </w:rPr>
              <w:t>PO6</w:t>
            </w:r>
          </w:p>
        </w:tc>
      </w:tr>
      <w:tr w:rsidR="00863903" w:rsidRPr="00DE5A2B" w:rsidTr="005B272E">
        <w:trPr>
          <w:jc w:val="center"/>
        </w:trPr>
        <w:tc>
          <w:tcPr>
            <w:tcW w:w="1312" w:type="dxa"/>
            <w:vAlign w:val="center"/>
          </w:tcPr>
          <w:p w:rsidR="00863903" w:rsidRPr="00DE5A2B" w:rsidRDefault="00863903" w:rsidP="005B272E">
            <w:pPr>
              <w:jc w:val="center"/>
              <w:rPr>
                <w:sz w:val="20"/>
              </w:rPr>
            </w:pPr>
            <w:r w:rsidRPr="00DE5A2B">
              <w:rPr>
                <w:sz w:val="20"/>
              </w:rPr>
              <w:t>CO1</w:t>
            </w:r>
          </w:p>
        </w:tc>
        <w:tc>
          <w:tcPr>
            <w:tcW w:w="1301" w:type="dxa"/>
            <w:vAlign w:val="center"/>
          </w:tcPr>
          <w:p w:rsidR="00863903" w:rsidRPr="00DE5A2B" w:rsidRDefault="00863903" w:rsidP="005B272E">
            <w:pPr>
              <w:jc w:val="center"/>
              <w:rPr>
                <w:sz w:val="20"/>
              </w:rPr>
            </w:pPr>
            <w:r w:rsidRPr="00DE5A2B">
              <w:rPr>
                <w:sz w:val="20"/>
              </w:rPr>
              <w:t>X</w:t>
            </w:r>
          </w:p>
        </w:tc>
        <w:tc>
          <w:tcPr>
            <w:tcW w:w="1301" w:type="dxa"/>
            <w:vAlign w:val="center"/>
          </w:tcPr>
          <w:p w:rsidR="00863903" w:rsidRPr="00DE5A2B" w:rsidRDefault="00863903" w:rsidP="005B272E">
            <w:pPr>
              <w:jc w:val="center"/>
              <w:rPr>
                <w:sz w:val="20"/>
              </w:rPr>
            </w:pPr>
          </w:p>
        </w:tc>
        <w:tc>
          <w:tcPr>
            <w:tcW w:w="1303" w:type="dxa"/>
            <w:vAlign w:val="center"/>
          </w:tcPr>
          <w:p w:rsidR="00863903" w:rsidRPr="00DE5A2B" w:rsidRDefault="00863903" w:rsidP="005B272E">
            <w:pPr>
              <w:jc w:val="center"/>
              <w:rPr>
                <w:sz w:val="20"/>
              </w:rPr>
            </w:pPr>
          </w:p>
        </w:tc>
        <w:tc>
          <w:tcPr>
            <w:tcW w:w="1303" w:type="dxa"/>
            <w:vAlign w:val="center"/>
          </w:tcPr>
          <w:p w:rsidR="00863903" w:rsidRPr="00DE5A2B" w:rsidRDefault="00863903" w:rsidP="005B272E">
            <w:pPr>
              <w:jc w:val="center"/>
              <w:rPr>
                <w:sz w:val="20"/>
              </w:rPr>
            </w:pPr>
          </w:p>
        </w:tc>
        <w:tc>
          <w:tcPr>
            <w:tcW w:w="1303" w:type="dxa"/>
            <w:vAlign w:val="center"/>
          </w:tcPr>
          <w:p w:rsidR="00863903" w:rsidRPr="00DE5A2B" w:rsidRDefault="00863903" w:rsidP="005B272E">
            <w:pPr>
              <w:jc w:val="center"/>
              <w:rPr>
                <w:sz w:val="20"/>
              </w:rPr>
            </w:pPr>
          </w:p>
        </w:tc>
        <w:tc>
          <w:tcPr>
            <w:tcW w:w="1303" w:type="dxa"/>
            <w:vAlign w:val="center"/>
          </w:tcPr>
          <w:p w:rsidR="00863903" w:rsidRPr="00DE5A2B" w:rsidRDefault="00863903" w:rsidP="005B272E">
            <w:pPr>
              <w:jc w:val="center"/>
              <w:rPr>
                <w:sz w:val="20"/>
              </w:rPr>
            </w:pPr>
          </w:p>
        </w:tc>
      </w:tr>
      <w:tr w:rsidR="00863903" w:rsidRPr="00DE5A2B" w:rsidTr="005B272E">
        <w:trPr>
          <w:jc w:val="center"/>
        </w:trPr>
        <w:tc>
          <w:tcPr>
            <w:tcW w:w="1312" w:type="dxa"/>
            <w:vAlign w:val="center"/>
          </w:tcPr>
          <w:p w:rsidR="00863903" w:rsidRPr="00DE5A2B" w:rsidRDefault="00863903" w:rsidP="005B272E">
            <w:pPr>
              <w:jc w:val="center"/>
              <w:rPr>
                <w:sz w:val="20"/>
              </w:rPr>
            </w:pPr>
            <w:r w:rsidRPr="00DE5A2B">
              <w:rPr>
                <w:sz w:val="20"/>
              </w:rPr>
              <w:t>CO2</w:t>
            </w:r>
          </w:p>
        </w:tc>
        <w:tc>
          <w:tcPr>
            <w:tcW w:w="1301" w:type="dxa"/>
            <w:vAlign w:val="center"/>
          </w:tcPr>
          <w:p w:rsidR="00863903" w:rsidRPr="00DE5A2B" w:rsidRDefault="00863903" w:rsidP="005B272E">
            <w:pPr>
              <w:jc w:val="center"/>
              <w:rPr>
                <w:sz w:val="20"/>
              </w:rPr>
            </w:pPr>
            <w:r w:rsidRPr="00DE5A2B">
              <w:rPr>
                <w:sz w:val="20"/>
              </w:rPr>
              <w:t>X</w:t>
            </w:r>
          </w:p>
        </w:tc>
        <w:tc>
          <w:tcPr>
            <w:tcW w:w="1301" w:type="dxa"/>
            <w:vAlign w:val="center"/>
          </w:tcPr>
          <w:p w:rsidR="00863903" w:rsidRPr="00DE5A2B" w:rsidRDefault="00863903" w:rsidP="005B272E">
            <w:pPr>
              <w:jc w:val="center"/>
              <w:rPr>
                <w:sz w:val="20"/>
              </w:rPr>
            </w:pPr>
          </w:p>
        </w:tc>
        <w:tc>
          <w:tcPr>
            <w:tcW w:w="1303" w:type="dxa"/>
            <w:vAlign w:val="center"/>
          </w:tcPr>
          <w:p w:rsidR="00863903" w:rsidRPr="00DE5A2B" w:rsidRDefault="00863903" w:rsidP="005B272E">
            <w:pPr>
              <w:jc w:val="center"/>
              <w:rPr>
                <w:sz w:val="20"/>
              </w:rPr>
            </w:pPr>
          </w:p>
        </w:tc>
        <w:tc>
          <w:tcPr>
            <w:tcW w:w="1303" w:type="dxa"/>
            <w:vAlign w:val="center"/>
          </w:tcPr>
          <w:p w:rsidR="00863903" w:rsidRPr="00DE5A2B" w:rsidRDefault="00863903" w:rsidP="005B272E">
            <w:pPr>
              <w:jc w:val="center"/>
              <w:rPr>
                <w:sz w:val="20"/>
              </w:rPr>
            </w:pPr>
          </w:p>
        </w:tc>
        <w:tc>
          <w:tcPr>
            <w:tcW w:w="1303" w:type="dxa"/>
            <w:vAlign w:val="center"/>
          </w:tcPr>
          <w:p w:rsidR="00863903" w:rsidRPr="00DE5A2B" w:rsidRDefault="00863903" w:rsidP="005B272E">
            <w:pPr>
              <w:jc w:val="center"/>
              <w:rPr>
                <w:sz w:val="20"/>
              </w:rPr>
            </w:pPr>
          </w:p>
        </w:tc>
        <w:tc>
          <w:tcPr>
            <w:tcW w:w="1303" w:type="dxa"/>
            <w:vAlign w:val="center"/>
          </w:tcPr>
          <w:p w:rsidR="00863903" w:rsidRPr="00DE5A2B" w:rsidRDefault="00863903" w:rsidP="005B272E">
            <w:pPr>
              <w:jc w:val="center"/>
              <w:rPr>
                <w:sz w:val="20"/>
              </w:rPr>
            </w:pPr>
          </w:p>
        </w:tc>
      </w:tr>
      <w:tr w:rsidR="00863903" w:rsidRPr="00DE5A2B" w:rsidTr="005B272E">
        <w:trPr>
          <w:jc w:val="center"/>
        </w:trPr>
        <w:tc>
          <w:tcPr>
            <w:tcW w:w="1312" w:type="dxa"/>
            <w:vAlign w:val="center"/>
          </w:tcPr>
          <w:p w:rsidR="00863903" w:rsidRPr="00DE5A2B" w:rsidRDefault="00863903" w:rsidP="005B272E">
            <w:pPr>
              <w:jc w:val="center"/>
              <w:rPr>
                <w:sz w:val="20"/>
              </w:rPr>
            </w:pPr>
            <w:r w:rsidRPr="00DE5A2B">
              <w:rPr>
                <w:sz w:val="20"/>
              </w:rPr>
              <w:t>CO3</w:t>
            </w:r>
          </w:p>
        </w:tc>
        <w:tc>
          <w:tcPr>
            <w:tcW w:w="1301" w:type="dxa"/>
            <w:vAlign w:val="center"/>
          </w:tcPr>
          <w:p w:rsidR="00863903" w:rsidRPr="00DE5A2B" w:rsidRDefault="00863903" w:rsidP="005B272E">
            <w:pPr>
              <w:jc w:val="center"/>
              <w:rPr>
                <w:sz w:val="20"/>
              </w:rPr>
            </w:pPr>
            <w:r w:rsidRPr="00DE5A2B">
              <w:rPr>
                <w:sz w:val="20"/>
              </w:rPr>
              <w:t>X</w:t>
            </w:r>
          </w:p>
        </w:tc>
        <w:tc>
          <w:tcPr>
            <w:tcW w:w="1301" w:type="dxa"/>
            <w:vAlign w:val="center"/>
          </w:tcPr>
          <w:p w:rsidR="00863903" w:rsidRPr="00DE5A2B" w:rsidRDefault="00863903" w:rsidP="005B272E">
            <w:pPr>
              <w:jc w:val="center"/>
              <w:rPr>
                <w:sz w:val="20"/>
              </w:rPr>
            </w:pPr>
          </w:p>
        </w:tc>
        <w:tc>
          <w:tcPr>
            <w:tcW w:w="1303" w:type="dxa"/>
            <w:vAlign w:val="center"/>
          </w:tcPr>
          <w:p w:rsidR="00863903" w:rsidRPr="00DE5A2B" w:rsidRDefault="00863903" w:rsidP="005B272E">
            <w:pPr>
              <w:jc w:val="center"/>
              <w:rPr>
                <w:sz w:val="20"/>
              </w:rPr>
            </w:pPr>
          </w:p>
        </w:tc>
        <w:tc>
          <w:tcPr>
            <w:tcW w:w="1303" w:type="dxa"/>
            <w:vAlign w:val="center"/>
          </w:tcPr>
          <w:p w:rsidR="00863903" w:rsidRPr="00DE5A2B" w:rsidRDefault="00863903" w:rsidP="005B272E">
            <w:pPr>
              <w:jc w:val="center"/>
              <w:rPr>
                <w:sz w:val="20"/>
              </w:rPr>
            </w:pPr>
          </w:p>
        </w:tc>
        <w:tc>
          <w:tcPr>
            <w:tcW w:w="1303" w:type="dxa"/>
            <w:vAlign w:val="center"/>
          </w:tcPr>
          <w:p w:rsidR="00863903" w:rsidRPr="00DE5A2B" w:rsidRDefault="00863903" w:rsidP="005B272E">
            <w:pPr>
              <w:jc w:val="center"/>
              <w:rPr>
                <w:sz w:val="20"/>
              </w:rPr>
            </w:pPr>
            <w:r w:rsidRPr="00DE5A2B">
              <w:rPr>
                <w:sz w:val="20"/>
              </w:rPr>
              <w:t>X</w:t>
            </w:r>
          </w:p>
        </w:tc>
        <w:tc>
          <w:tcPr>
            <w:tcW w:w="1303" w:type="dxa"/>
            <w:vAlign w:val="center"/>
          </w:tcPr>
          <w:p w:rsidR="00863903" w:rsidRPr="00DE5A2B" w:rsidRDefault="00863903" w:rsidP="005B272E">
            <w:pPr>
              <w:jc w:val="center"/>
              <w:rPr>
                <w:sz w:val="20"/>
              </w:rPr>
            </w:pPr>
          </w:p>
        </w:tc>
      </w:tr>
      <w:tr w:rsidR="00863903" w:rsidRPr="00DE5A2B" w:rsidTr="005B272E">
        <w:trPr>
          <w:jc w:val="center"/>
        </w:trPr>
        <w:tc>
          <w:tcPr>
            <w:tcW w:w="1312" w:type="dxa"/>
            <w:vAlign w:val="center"/>
          </w:tcPr>
          <w:p w:rsidR="00863903" w:rsidRPr="00DE5A2B" w:rsidRDefault="00863903" w:rsidP="005B272E">
            <w:pPr>
              <w:jc w:val="center"/>
              <w:rPr>
                <w:sz w:val="20"/>
              </w:rPr>
            </w:pPr>
            <w:r w:rsidRPr="00DE5A2B">
              <w:rPr>
                <w:sz w:val="20"/>
              </w:rPr>
              <w:t>CO4</w:t>
            </w:r>
          </w:p>
        </w:tc>
        <w:tc>
          <w:tcPr>
            <w:tcW w:w="1301" w:type="dxa"/>
            <w:vAlign w:val="center"/>
          </w:tcPr>
          <w:p w:rsidR="00863903" w:rsidRPr="00DE5A2B" w:rsidRDefault="00863903" w:rsidP="005B272E">
            <w:pPr>
              <w:jc w:val="center"/>
              <w:rPr>
                <w:sz w:val="20"/>
              </w:rPr>
            </w:pPr>
            <w:r w:rsidRPr="00DE5A2B">
              <w:rPr>
                <w:sz w:val="20"/>
              </w:rPr>
              <w:t>X</w:t>
            </w:r>
          </w:p>
        </w:tc>
        <w:tc>
          <w:tcPr>
            <w:tcW w:w="1301" w:type="dxa"/>
            <w:vAlign w:val="center"/>
          </w:tcPr>
          <w:p w:rsidR="00863903" w:rsidRPr="00DE5A2B" w:rsidRDefault="00863903" w:rsidP="005B272E">
            <w:pPr>
              <w:jc w:val="center"/>
              <w:rPr>
                <w:sz w:val="20"/>
              </w:rPr>
            </w:pPr>
            <w:r w:rsidRPr="00DE5A2B">
              <w:rPr>
                <w:sz w:val="20"/>
              </w:rPr>
              <w:t>X</w:t>
            </w:r>
          </w:p>
        </w:tc>
        <w:tc>
          <w:tcPr>
            <w:tcW w:w="1303" w:type="dxa"/>
            <w:vAlign w:val="center"/>
          </w:tcPr>
          <w:p w:rsidR="00863903" w:rsidRPr="00DE5A2B" w:rsidRDefault="00863903" w:rsidP="005B272E">
            <w:pPr>
              <w:jc w:val="center"/>
              <w:rPr>
                <w:sz w:val="20"/>
              </w:rPr>
            </w:pPr>
          </w:p>
        </w:tc>
        <w:tc>
          <w:tcPr>
            <w:tcW w:w="1303" w:type="dxa"/>
            <w:vAlign w:val="center"/>
          </w:tcPr>
          <w:p w:rsidR="00863903" w:rsidRPr="00DE5A2B" w:rsidRDefault="00863903" w:rsidP="005B272E">
            <w:pPr>
              <w:jc w:val="center"/>
              <w:rPr>
                <w:sz w:val="20"/>
              </w:rPr>
            </w:pPr>
          </w:p>
        </w:tc>
        <w:tc>
          <w:tcPr>
            <w:tcW w:w="1303" w:type="dxa"/>
            <w:vAlign w:val="center"/>
          </w:tcPr>
          <w:p w:rsidR="00863903" w:rsidRPr="00DE5A2B" w:rsidRDefault="00863903" w:rsidP="005B272E">
            <w:pPr>
              <w:jc w:val="center"/>
              <w:rPr>
                <w:sz w:val="20"/>
              </w:rPr>
            </w:pPr>
            <w:r w:rsidRPr="00DE5A2B">
              <w:rPr>
                <w:sz w:val="20"/>
              </w:rPr>
              <w:t>X</w:t>
            </w:r>
          </w:p>
        </w:tc>
        <w:tc>
          <w:tcPr>
            <w:tcW w:w="1303" w:type="dxa"/>
            <w:vAlign w:val="center"/>
          </w:tcPr>
          <w:p w:rsidR="00863903" w:rsidRPr="00DE5A2B" w:rsidRDefault="00863903" w:rsidP="005B272E">
            <w:pPr>
              <w:jc w:val="center"/>
              <w:rPr>
                <w:sz w:val="20"/>
              </w:rPr>
            </w:pPr>
          </w:p>
        </w:tc>
      </w:tr>
      <w:tr w:rsidR="00863903" w:rsidRPr="00DE5A2B" w:rsidTr="005B272E">
        <w:trPr>
          <w:jc w:val="center"/>
        </w:trPr>
        <w:tc>
          <w:tcPr>
            <w:tcW w:w="1312" w:type="dxa"/>
            <w:vAlign w:val="center"/>
          </w:tcPr>
          <w:p w:rsidR="00863903" w:rsidRPr="00DE5A2B" w:rsidRDefault="00863903" w:rsidP="005B272E">
            <w:pPr>
              <w:jc w:val="center"/>
              <w:rPr>
                <w:sz w:val="20"/>
              </w:rPr>
            </w:pPr>
            <w:r w:rsidRPr="00DE5A2B">
              <w:rPr>
                <w:sz w:val="20"/>
              </w:rPr>
              <w:t>CO5</w:t>
            </w:r>
          </w:p>
        </w:tc>
        <w:tc>
          <w:tcPr>
            <w:tcW w:w="1301" w:type="dxa"/>
            <w:vAlign w:val="center"/>
          </w:tcPr>
          <w:p w:rsidR="00863903" w:rsidRPr="00DE5A2B" w:rsidRDefault="00863903" w:rsidP="005B272E">
            <w:pPr>
              <w:jc w:val="center"/>
              <w:rPr>
                <w:sz w:val="20"/>
              </w:rPr>
            </w:pPr>
          </w:p>
        </w:tc>
        <w:tc>
          <w:tcPr>
            <w:tcW w:w="1301" w:type="dxa"/>
            <w:vAlign w:val="center"/>
          </w:tcPr>
          <w:p w:rsidR="00863903" w:rsidRPr="00DE5A2B" w:rsidRDefault="00863903" w:rsidP="005B272E">
            <w:pPr>
              <w:jc w:val="center"/>
              <w:rPr>
                <w:sz w:val="20"/>
              </w:rPr>
            </w:pPr>
          </w:p>
        </w:tc>
        <w:tc>
          <w:tcPr>
            <w:tcW w:w="1303" w:type="dxa"/>
            <w:vAlign w:val="center"/>
          </w:tcPr>
          <w:p w:rsidR="00863903" w:rsidRPr="00DE5A2B" w:rsidRDefault="00863903" w:rsidP="005B272E">
            <w:pPr>
              <w:jc w:val="center"/>
              <w:rPr>
                <w:sz w:val="20"/>
              </w:rPr>
            </w:pPr>
          </w:p>
        </w:tc>
        <w:tc>
          <w:tcPr>
            <w:tcW w:w="1303" w:type="dxa"/>
            <w:vAlign w:val="center"/>
          </w:tcPr>
          <w:p w:rsidR="00863903" w:rsidRPr="00DE5A2B" w:rsidRDefault="00863903" w:rsidP="005B272E">
            <w:pPr>
              <w:jc w:val="center"/>
              <w:rPr>
                <w:sz w:val="20"/>
              </w:rPr>
            </w:pPr>
          </w:p>
        </w:tc>
        <w:tc>
          <w:tcPr>
            <w:tcW w:w="1303" w:type="dxa"/>
            <w:vAlign w:val="center"/>
          </w:tcPr>
          <w:p w:rsidR="00863903" w:rsidRPr="00DE5A2B" w:rsidRDefault="00C04EFA" w:rsidP="005B272E">
            <w:pPr>
              <w:jc w:val="center"/>
              <w:rPr>
                <w:sz w:val="20"/>
              </w:rPr>
            </w:pPr>
            <w:r w:rsidRPr="00DE5A2B">
              <w:rPr>
                <w:sz w:val="20"/>
              </w:rPr>
              <w:t>X</w:t>
            </w:r>
          </w:p>
        </w:tc>
        <w:tc>
          <w:tcPr>
            <w:tcW w:w="1303" w:type="dxa"/>
            <w:vAlign w:val="center"/>
          </w:tcPr>
          <w:p w:rsidR="00863903" w:rsidRPr="00DE5A2B" w:rsidRDefault="00863903" w:rsidP="005B272E">
            <w:pPr>
              <w:jc w:val="center"/>
              <w:rPr>
                <w:sz w:val="20"/>
              </w:rPr>
            </w:pPr>
          </w:p>
        </w:tc>
      </w:tr>
      <w:tr w:rsidR="00863903" w:rsidRPr="00DE5A2B" w:rsidTr="005B272E">
        <w:trPr>
          <w:jc w:val="center"/>
        </w:trPr>
        <w:tc>
          <w:tcPr>
            <w:tcW w:w="1312" w:type="dxa"/>
            <w:vAlign w:val="center"/>
          </w:tcPr>
          <w:p w:rsidR="00863903" w:rsidRPr="00DE5A2B" w:rsidRDefault="00863903" w:rsidP="005B272E">
            <w:pPr>
              <w:jc w:val="center"/>
              <w:rPr>
                <w:sz w:val="20"/>
              </w:rPr>
            </w:pPr>
            <w:r w:rsidRPr="00DE5A2B">
              <w:rPr>
                <w:sz w:val="20"/>
              </w:rPr>
              <w:t>CO6</w:t>
            </w:r>
          </w:p>
        </w:tc>
        <w:tc>
          <w:tcPr>
            <w:tcW w:w="1301" w:type="dxa"/>
            <w:vAlign w:val="center"/>
          </w:tcPr>
          <w:p w:rsidR="00863903" w:rsidRPr="00DE5A2B" w:rsidRDefault="00863903" w:rsidP="005B272E">
            <w:pPr>
              <w:jc w:val="center"/>
              <w:rPr>
                <w:sz w:val="20"/>
              </w:rPr>
            </w:pPr>
          </w:p>
        </w:tc>
        <w:tc>
          <w:tcPr>
            <w:tcW w:w="1301" w:type="dxa"/>
            <w:vAlign w:val="center"/>
          </w:tcPr>
          <w:p w:rsidR="00863903" w:rsidRPr="00DE5A2B" w:rsidRDefault="00863903" w:rsidP="005B272E">
            <w:pPr>
              <w:jc w:val="center"/>
              <w:rPr>
                <w:sz w:val="20"/>
              </w:rPr>
            </w:pPr>
          </w:p>
        </w:tc>
        <w:tc>
          <w:tcPr>
            <w:tcW w:w="1303" w:type="dxa"/>
            <w:vAlign w:val="center"/>
          </w:tcPr>
          <w:p w:rsidR="00863903" w:rsidRPr="00DE5A2B" w:rsidRDefault="00863903" w:rsidP="005B272E">
            <w:pPr>
              <w:jc w:val="center"/>
              <w:rPr>
                <w:sz w:val="20"/>
              </w:rPr>
            </w:pPr>
          </w:p>
        </w:tc>
        <w:tc>
          <w:tcPr>
            <w:tcW w:w="1303" w:type="dxa"/>
            <w:vAlign w:val="center"/>
          </w:tcPr>
          <w:p w:rsidR="00863903" w:rsidRPr="00DE5A2B" w:rsidRDefault="00863903" w:rsidP="005B272E">
            <w:pPr>
              <w:jc w:val="center"/>
              <w:rPr>
                <w:sz w:val="20"/>
              </w:rPr>
            </w:pPr>
          </w:p>
        </w:tc>
        <w:tc>
          <w:tcPr>
            <w:tcW w:w="1303" w:type="dxa"/>
            <w:vAlign w:val="center"/>
          </w:tcPr>
          <w:p w:rsidR="00863903" w:rsidRPr="00DE5A2B" w:rsidRDefault="00C04EFA" w:rsidP="005B272E">
            <w:pPr>
              <w:jc w:val="center"/>
              <w:rPr>
                <w:sz w:val="20"/>
              </w:rPr>
            </w:pPr>
            <w:r w:rsidRPr="00DE5A2B">
              <w:rPr>
                <w:sz w:val="20"/>
              </w:rPr>
              <w:t>X</w:t>
            </w:r>
          </w:p>
        </w:tc>
        <w:tc>
          <w:tcPr>
            <w:tcW w:w="1303" w:type="dxa"/>
            <w:vAlign w:val="center"/>
          </w:tcPr>
          <w:p w:rsidR="00863903" w:rsidRPr="00DE5A2B" w:rsidRDefault="00863903" w:rsidP="005B272E">
            <w:pPr>
              <w:jc w:val="center"/>
              <w:rPr>
                <w:sz w:val="20"/>
              </w:rPr>
            </w:pPr>
          </w:p>
        </w:tc>
      </w:tr>
      <w:tr w:rsidR="00863903" w:rsidRPr="00DE5A2B" w:rsidTr="005B272E">
        <w:trPr>
          <w:jc w:val="center"/>
        </w:trPr>
        <w:tc>
          <w:tcPr>
            <w:tcW w:w="1312" w:type="dxa"/>
            <w:vAlign w:val="center"/>
          </w:tcPr>
          <w:p w:rsidR="00863903" w:rsidRPr="00DE5A2B" w:rsidRDefault="00863903" w:rsidP="005B272E">
            <w:pPr>
              <w:jc w:val="center"/>
              <w:rPr>
                <w:sz w:val="20"/>
              </w:rPr>
            </w:pPr>
            <w:r w:rsidRPr="00DE5A2B">
              <w:rPr>
                <w:sz w:val="20"/>
              </w:rPr>
              <w:t>CO7</w:t>
            </w:r>
          </w:p>
        </w:tc>
        <w:tc>
          <w:tcPr>
            <w:tcW w:w="1301" w:type="dxa"/>
            <w:vAlign w:val="center"/>
          </w:tcPr>
          <w:p w:rsidR="00863903" w:rsidRPr="00DE5A2B" w:rsidRDefault="00C04EFA" w:rsidP="005B272E">
            <w:pPr>
              <w:jc w:val="center"/>
              <w:rPr>
                <w:sz w:val="20"/>
              </w:rPr>
            </w:pPr>
            <w:r w:rsidRPr="00DE5A2B">
              <w:rPr>
                <w:sz w:val="20"/>
              </w:rPr>
              <w:t>X</w:t>
            </w:r>
          </w:p>
        </w:tc>
        <w:tc>
          <w:tcPr>
            <w:tcW w:w="1301" w:type="dxa"/>
            <w:vAlign w:val="center"/>
          </w:tcPr>
          <w:p w:rsidR="00863903" w:rsidRPr="00DE5A2B" w:rsidRDefault="00863903" w:rsidP="005B272E">
            <w:pPr>
              <w:jc w:val="center"/>
              <w:rPr>
                <w:sz w:val="20"/>
              </w:rPr>
            </w:pPr>
          </w:p>
        </w:tc>
        <w:tc>
          <w:tcPr>
            <w:tcW w:w="1303" w:type="dxa"/>
            <w:vAlign w:val="center"/>
          </w:tcPr>
          <w:p w:rsidR="00863903" w:rsidRPr="00DE5A2B" w:rsidRDefault="00863903" w:rsidP="005B272E">
            <w:pPr>
              <w:jc w:val="center"/>
              <w:rPr>
                <w:sz w:val="20"/>
              </w:rPr>
            </w:pPr>
          </w:p>
        </w:tc>
        <w:tc>
          <w:tcPr>
            <w:tcW w:w="1303" w:type="dxa"/>
            <w:vAlign w:val="center"/>
          </w:tcPr>
          <w:p w:rsidR="00863903" w:rsidRPr="00DE5A2B" w:rsidRDefault="00863903" w:rsidP="005B272E">
            <w:pPr>
              <w:jc w:val="center"/>
              <w:rPr>
                <w:sz w:val="20"/>
              </w:rPr>
            </w:pPr>
          </w:p>
        </w:tc>
        <w:tc>
          <w:tcPr>
            <w:tcW w:w="1303" w:type="dxa"/>
            <w:vAlign w:val="center"/>
          </w:tcPr>
          <w:p w:rsidR="00863903" w:rsidRPr="00DE5A2B" w:rsidRDefault="00C04EFA" w:rsidP="005B272E">
            <w:pPr>
              <w:jc w:val="center"/>
              <w:rPr>
                <w:sz w:val="20"/>
              </w:rPr>
            </w:pPr>
            <w:r w:rsidRPr="00DE5A2B">
              <w:rPr>
                <w:sz w:val="20"/>
              </w:rPr>
              <w:t>X</w:t>
            </w:r>
          </w:p>
        </w:tc>
        <w:tc>
          <w:tcPr>
            <w:tcW w:w="1303" w:type="dxa"/>
            <w:vAlign w:val="center"/>
          </w:tcPr>
          <w:p w:rsidR="00863903" w:rsidRPr="00DE5A2B" w:rsidRDefault="00863903" w:rsidP="005B272E">
            <w:pPr>
              <w:jc w:val="center"/>
              <w:rPr>
                <w:sz w:val="20"/>
              </w:rPr>
            </w:pPr>
          </w:p>
        </w:tc>
      </w:tr>
    </w:tbl>
    <w:p w:rsidR="00863903" w:rsidRPr="00DE5A2B" w:rsidRDefault="00863903" w:rsidP="00863903">
      <w:pPr>
        <w:rPr>
          <w:rFonts w:eastAsia="Arial Narrow"/>
          <w:bCs/>
          <w:sz w:val="20"/>
        </w:rPr>
      </w:pPr>
    </w:p>
    <w:p w:rsidR="001220BC" w:rsidRPr="00DE5A2B" w:rsidRDefault="001220BC" w:rsidP="001220BC">
      <w:pPr>
        <w:rPr>
          <w:sz w:val="20"/>
        </w:rPr>
      </w:pPr>
    </w:p>
    <w:p w:rsidR="005C7D6F" w:rsidRPr="00DE5A2B" w:rsidRDefault="005C7D6F" w:rsidP="002D21C0">
      <w:pPr>
        <w:rPr>
          <w:sz w:val="20"/>
        </w:rPr>
      </w:pPr>
      <w:r w:rsidRPr="00DE5A2B">
        <w:rPr>
          <w:sz w:val="20"/>
        </w:rPr>
        <w:t xml:space="preserve">Unit I: </w:t>
      </w:r>
    </w:p>
    <w:p w:rsidR="005C7D6F" w:rsidRPr="00DE5A2B" w:rsidRDefault="005C7D6F" w:rsidP="002D21C0">
      <w:pPr>
        <w:rPr>
          <w:sz w:val="20"/>
        </w:rPr>
      </w:pPr>
      <w:r w:rsidRPr="00DE5A2B">
        <w:rPr>
          <w:sz w:val="20"/>
        </w:rPr>
        <w:t>Meaning of research problem, Sources of research problem, Criteria Characteristics of a good research problem, Errors in selecting a research problem, Scope and objectives of research problem. Approaches of investigation of solutions for research problem, data collection, analysis, interpretation, Necessary instrumentations</w:t>
      </w:r>
    </w:p>
    <w:p w:rsidR="005C7D6F" w:rsidRPr="00DE5A2B" w:rsidRDefault="005C7D6F" w:rsidP="002D21C0">
      <w:pPr>
        <w:rPr>
          <w:sz w:val="20"/>
        </w:rPr>
      </w:pPr>
    </w:p>
    <w:p w:rsidR="005C7D6F" w:rsidRPr="00DE5A2B" w:rsidRDefault="005C7D6F" w:rsidP="002D21C0">
      <w:pPr>
        <w:rPr>
          <w:sz w:val="20"/>
        </w:rPr>
      </w:pPr>
      <w:r w:rsidRPr="00DE5A2B">
        <w:rPr>
          <w:sz w:val="20"/>
        </w:rPr>
        <w:t>Unit II:</w:t>
      </w:r>
    </w:p>
    <w:p w:rsidR="005C7D6F" w:rsidRPr="00DE5A2B" w:rsidRDefault="005C7D6F" w:rsidP="002D21C0">
      <w:pPr>
        <w:rPr>
          <w:sz w:val="20"/>
        </w:rPr>
      </w:pPr>
      <w:r w:rsidRPr="00DE5A2B">
        <w:rPr>
          <w:sz w:val="20"/>
        </w:rPr>
        <w:t>Effective literature studies approaches, analysis Plagiarism, Research ethics</w:t>
      </w:r>
    </w:p>
    <w:p w:rsidR="005C7D6F" w:rsidRPr="00DE5A2B" w:rsidRDefault="005C7D6F" w:rsidP="002D21C0">
      <w:pPr>
        <w:rPr>
          <w:sz w:val="20"/>
        </w:rPr>
      </w:pPr>
    </w:p>
    <w:p w:rsidR="005C7D6F" w:rsidRPr="00DE5A2B" w:rsidRDefault="005C7D6F" w:rsidP="002D21C0">
      <w:pPr>
        <w:rPr>
          <w:sz w:val="20"/>
        </w:rPr>
      </w:pPr>
      <w:r w:rsidRPr="00DE5A2B">
        <w:rPr>
          <w:sz w:val="20"/>
        </w:rPr>
        <w:t>Unit III:</w:t>
      </w:r>
    </w:p>
    <w:p w:rsidR="005C7D6F" w:rsidRPr="00DE5A2B" w:rsidRDefault="005C7D6F" w:rsidP="002D21C0">
      <w:pPr>
        <w:rPr>
          <w:sz w:val="20"/>
        </w:rPr>
      </w:pPr>
      <w:r w:rsidRPr="00DE5A2B">
        <w:rPr>
          <w:sz w:val="20"/>
        </w:rPr>
        <w:t>Effective technical writing, how to write report, Paper Developing a Research Proposal, Format of research proposal, a presentation and assessment by a review committee</w:t>
      </w:r>
    </w:p>
    <w:p w:rsidR="005C7D6F" w:rsidRPr="00DE5A2B" w:rsidRDefault="005C7D6F" w:rsidP="002D21C0">
      <w:pPr>
        <w:rPr>
          <w:sz w:val="20"/>
        </w:rPr>
      </w:pPr>
    </w:p>
    <w:p w:rsidR="005C7D6F" w:rsidRPr="00DE5A2B" w:rsidRDefault="005C7D6F" w:rsidP="002D21C0">
      <w:pPr>
        <w:rPr>
          <w:sz w:val="20"/>
        </w:rPr>
      </w:pPr>
      <w:r w:rsidRPr="00DE5A2B">
        <w:rPr>
          <w:sz w:val="20"/>
        </w:rPr>
        <w:t xml:space="preserve">Unit IV: </w:t>
      </w:r>
    </w:p>
    <w:p w:rsidR="005C7D6F" w:rsidRPr="00DE5A2B" w:rsidRDefault="005C7D6F" w:rsidP="002D21C0">
      <w:pPr>
        <w:rPr>
          <w:sz w:val="20"/>
        </w:rPr>
      </w:pPr>
      <w:r w:rsidRPr="00DE5A2B">
        <w:rPr>
          <w:sz w:val="20"/>
        </w:rPr>
        <w:t>Nature of Intellectual Property: Patents, Designs, Trade and Copyright. Process of Patenting and Development: technological research, innovation, patenting, development. International Scenario: International cooperation on Intellectual Property. Procedure for grants of patents, Patenting under PCT.</w:t>
      </w:r>
    </w:p>
    <w:p w:rsidR="005C7D6F" w:rsidRDefault="005C7D6F" w:rsidP="002D21C0">
      <w:pPr>
        <w:rPr>
          <w:sz w:val="20"/>
        </w:rPr>
      </w:pPr>
    </w:p>
    <w:p w:rsidR="00DE5A2B" w:rsidRPr="00DE5A2B" w:rsidRDefault="00DE5A2B" w:rsidP="002D21C0">
      <w:pPr>
        <w:rPr>
          <w:sz w:val="20"/>
        </w:rPr>
      </w:pPr>
    </w:p>
    <w:p w:rsidR="005C7D6F" w:rsidRPr="00DE5A2B" w:rsidRDefault="005C7D6F" w:rsidP="002D21C0">
      <w:pPr>
        <w:rPr>
          <w:sz w:val="20"/>
        </w:rPr>
      </w:pPr>
      <w:r w:rsidRPr="00DE5A2B">
        <w:rPr>
          <w:sz w:val="20"/>
        </w:rPr>
        <w:lastRenderedPageBreak/>
        <w:t>Unit V:</w:t>
      </w:r>
    </w:p>
    <w:p w:rsidR="005C7D6F" w:rsidRPr="00DE5A2B" w:rsidRDefault="005C7D6F" w:rsidP="002D21C0">
      <w:pPr>
        <w:rPr>
          <w:sz w:val="20"/>
        </w:rPr>
      </w:pPr>
      <w:r w:rsidRPr="00DE5A2B">
        <w:rPr>
          <w:sz w:val="20"/>
        </w:rPr>
        <w:t>Patent Rights: Scope of Patent Rights. Licensing and transfer of technology. Patent information and databases. Geographical Indications.</w:t>
      </w:r>
    </w:p>
    <w:p w:rsidR="005C7D6F" w:rsidRPr="00DE5A2B" w:rsidRDefault="005C7D6F" w:rsidP="002D21C0">
      <w:pPr>
        <w:rPr>
          <w:sz w:val="20"/>
        </w:rPr>
      </w:pPr>
    </w:p>
    <w:p w:rsidR="005C7D6F" w:rsidRPr="00DE5A2B" w:rsidRDefault="005C7D6F" w:rsidP="002D21C0">
      <w:pPr>
        <w:rPr>
          <w:sz w:val="20"/>
        </w:rPr>
      </w:pPr>
      <w:r w:rsidRPr="00DE5A2B">
        <w:rPr>
          <w:sz w:val="20"/>
        </w:rPr>
        <w:t xml:space="preserve">Unit VI: </w:t>
      </w:r>
    </w:p>
    <w:p w:rsidR="005C7D6F" w:rsidRPr="00DE5A2B" w:rsidRDefault="005C7D6F" w:rsidP="002D21C0">
      <w:pPr>
        <w:rPr>
          <w:sz w:val="20"/>
        </w:rPr>
      </w:pPr>
      <w:r w:rsidRPr="00DE5A2B">
        <w:rPr>
          <w:sz w:val="20"/>
        </w:rPr>
        <w:t xml:space="preserve">New Developments in IPR: Administration of Patent System. New developments in IPR; IPR of Biological Systems, Computer Software etc. Traditional knowledge Case Studies, IPR and IITs. </w:t>
      </w:r>
    </w:p>
    <w:p w:rsidR="005C7D6F" w:rsidRPr="00DE5A2B" w:rsidRDefault="005C7D6F" w:rsidP="002D21C0">
      <w:pPr>
        <w:rPr>
          <w:sz w:val="20"/>
        </w:rPr>
      </w:pPr>
    </w:p>
    <w:p w:rsidR="00CA6925" w:rsidRPr="00DE5A2B" w:rsidRDefault="00CA6925" w:rsidP="002D21C0">
      <w:pPr>
        <w:rPr>
          <w:sz w:val="20"/>
        </w:rPr>
      </w:pPr>
    </w:p>
    <w:p w:rsidR="005C7D6F" w:rsidRPr="00DE5A2B" w:rsidRDefault="00CA6925" w:rsidP="002D21C0">
      <w:pPr>
        <w:rPr>
          <w:sz w:val="20"/>
        </w:rPr>
      </w:pPr>
      <w:r w:rsidRPr="00DE5A2B">
        <w:rPr>
          <w:sz w:val="20"/>
        </w:rPr>
        <w:t>REFERENCES:</w:t>
      </w:r>
    </w:p>
    <w:p w:rsidR="00CA6925" w:rsidRPr="00DE5A2B" w:rsidRDefault="00CA6925" w:rsidP="002D21C0">
      <w:pPr>
        <w:rPr>
          <w:sz w:val="20"/>
        </w:rPr>
      </w:pPr>
    </w:p>
    <w:p w:rsidR="005C7D6F" w:rsidRPr="00DE5A2B" w:rsidRDefault="005C7D6F" w:rsidP="00CF0A03">
      <w:pPr>
        <w:numPr>
          <w:ilvl w:val="0"/>
          <w:numId w:val="38"/>
        </w:numPr>
        <w:rPr>
          <w:sz w:val="20"/>
        </w:rPr>
      </w:pPr>
      <w:r w:rsidRPr="00DE5A2B">
        <w:rPr>
          <w:sz w:val="20"/>
        </w:rPr>
        <w:t>Stuart Melville and Wayne Goddard, “Research methodology: an introduction for science &amp; engineering students’”</w:t>
      </w:r>
    </w:p>
    <w:p w:rsidR="005C7D6F" w:rsidRPr="00DE5A2B" w:rsidRDefault="005C7D6F" w:rsidP="00CF0A03">
      <w:pPr>
        <w:numPr>
          <w:ilvl w:val="0"/>
          <w:numId w:val="38"/>
        </w:numPr>
        <w:rPr>
          <w:sz w:val="20"/>
        </w:rPr>
      </w:pPr>
      <w:r w:rsidRPr="00DE5A2B">
        <w:rPr>
          <w:sz w:val="20"/>
        </w:rPr>
        <w:t>Wayne Goddard and Stuart Melville, “Research Methodology: An Introduction”</w:t>
      </w:r>
    </w:p>
    <w:p w:rsidR="005C7D6F" w:rsidRPr="00DE5A2B" w:rsidRDefault="005C7D6F" w:rsidP="00CF0A03">
      <w:pPr>
        <w:numPr>
          <w:ilvl w:val="0"/>
          <w:numId w:val="38"/>
        </w:numPr>
        <w:rPr>
          <w:sz w:val="20"/>
        </w:rPr>
      </w:pPr>
      <w:r w:rsidRPr="00DE5A2B">
        <w:rPr>
          <w:sz w:val="20"/>
        </w:rPr>
        <w:t>Ranjit Kumar, 2nd Edition, “Research Methodology: A Step by Step Guide for beginners”</w:t>
      </w:r>
    </w:p>
    <w:p w:rsidR="005C7D6F" w:rsidRPr="00DE5A2B" w:rsidRDefault="005C7D6F" w:rsidP="00CF0A03">
      <w:pPr>
        <w:numPr>
          <w:ilvl w:val="0"/>
          <w:numId w:val="38"/>
        </w:numPr>
        <w:rPr>
          <w:sz w:val="20"/>
        </w:rPr>
      </w:pPr>
      <w:r w:rsidRPr="00DE5A2B">
        <w:rPr>
          <w:sz w:val="20"/>
        </w:rPr>
        <w:t>Halbert, “Resisting Intellectual Property”, Taylor &amp; Francis Ltd ,2007.</w:t>
      </w:r>
    </w:p>
    <w:p w:rsidR="005C7D6F" w:rsidRPr="00DE5A2B" w:rsidRDefault="005C7D6F" w:rsidP="00CF0A03">
      <w:pPr>
        <w:numPr>
          <w:ilvl w:val="0"/>
          <w:numId w:val="38"/>
        </w:numPr>
        <w:rPr>
          <w:sz w:val="20"/>
        </w:rPr>
      </w:pPr>
      <w:r w:rsidRPr="00DE5A2B">
        <w:rPr>
          <w:sz w:val="20"/>
        </w:rPr>
        <w:t>Mayall, “Industrial Design”, McGraw Hill, 1992.</w:t>
      </w:r>
    </w:p>
    <w:p w:rsidR="005C7D6F" w:rsidRPr="00DE5A2B" w:rsidRDefault="005C7D6F" w:rsidP="00CF0A03">
      <w:pPr>
        <w:numPr>
          <w:ilvl w:val="0"/>
          <w:numId w:val="38"/>
        </w:numPr>
        <w:rPr>
          <w:sz w:val="20"/>
        </w:rPr>
      </w:pPr>
      <w:r w:rsidRPr="00DE5A2B">
        <w:rPr>
          <w:sz w:val="20"/>
        </w:rPr>
        <w:t>Niebel, “Product Design”, McGraw Hill, 1974.</w:t>
      </w:r>
    </w:p>
    <w:p w:rsidR="005C7D6F" w:rsidRPr="00DE5A2B" w:rsidRDefault="005C7D6F" w:rsidP="00CF0A03">
      <w:pPr>
        <w:numPr>
          <w:ilvl w:val="0"/>
          <w:numId w:val="38"/>
        </w:numPr>
        <w:rPr>
          <w:sz w:val="20"/>
        </w:rPr>
      </w:pPr>
      <w:r w:rsidRPr="00DE5A2B">
        <w:rPr>
          <w:sz w:val="20"/>
        </w:rPr>
        <w:t>Asimov, “Introduction to Design”, Prentice Hall, 1962.</w:t>
      </w:r>
    </w:p>
    <w:p w:rsidR="005C7D6F" w:rsidRPr="00DE5A2B" w:rsidRDefault="005C7D6F" w:rsidP="00CF0A03">
      <w:pPr>
        <w:numPr>
          <w:ilvl w:val="0"/>
          <w:numId w:val="38"/>
        </w:numPr>
        <w:rPr>
          <w:sz w:val="20"/>
        </w:rPr>
      </w:pPr>
      <w:r w:rsidRPr="00DE5A2B">
        <w:rPr>
          <w:sz w:val="20"/>
        </w:rPr>
        <w:t>Robert P. Merges, Peter S. Menell, Mark A. Lemley, “ Intellectual Property in New Technological Age”, 2016.</w:t>
      </w:r>
    </w:p>
    <w:p w:rsidR="005C7D6F" w:rsidRPr="00DE5A2B" w:rsidRDefault="005C7D6F" w:rsidP="00CF0A03">
      <w:pPr>
        <w:numPr>
          <w:ilvl w:val="0"/>
          <w:numId w:val="38"/>
        </w:numPr>
        <w:rPr>
          <w:sz w:val="20"/>
        </w:rPr>
      </w:pPr>
      <w:r w:rsidRPr="00DE5A2B">
        <w:rPr>
          <w:sz w:val="20"/>
        </w:rPr>
        <w:t>T. Ramappa, “Intellectual Property Rights Under WTO”, S. Chand, 2008</w:t>
      </w:r>
    </w:p>
    <w:p w:rsidR="005C7D6F" w:rsidRPr="00DE5A2B" w:rsidRDefault="005C7D6F" w:rsidP="002D21C0">
      <w:pPr>
        <w:jc w:val="center"/>
        <w:rPr>
          <w:sz w:val="20"/>
          <w:lang w:val="pl-PL"/>
        </w:rPr>
      </w:pPr>
    </w:p>
    <w:p w:rsidR="00DE5A2B" w:rsidRDefault="00DE5A2B">
      <w:pPr>
        <w:rPr>
          <w:lang w:val="pl-PL"/>
        </w:rPr>
      </w:pPr>
      <w:r>
        <w:rPr>
          <w:lang w:val="pl-PL"/>
        </w:rPr>
        <w:br w:type="page"/>
      </w:r>
    </w:p>
    <w:p w:rsidR="00DE5A2B" w:rsidRDefault="00DE5A2B" w:rsidP="002D21C0">
      <w:pPr>
        <w:ind w:left="720" w:hanging="450"/>
        <w:jc w:val="center"/>
        <w:rPr>
          <w:lang w:val="pl-PL"/>
        </w:rPr>
      </w:pPr>
    </w:p>
    <w:p w:rsidR="005F3778" w:rsidRPr="00814EE6" w:rsidRDefault="005F3778" w:rsidP="002D21C0">
      <w:pPr>
        <w:ind w:left="720" w:hanging="450"/>
        <w:jc w:val="center"/>
        <w:rPr>
          <w:rFonts w:eastAsia="Arial Narrow"/>
          <w:bCs/>
        </w:rPr>
      </w:pPr>
      <w:r w:rsidRPr="00814EE6">
        <w:rPr>
          <w:lang w:val="pl-PL"/>
        </w:rPr>
        <w:t>M.Tech. (</w:t>
      </w:r>
      <w:r w:rsidRPr="00814EE6">
        <w:t>THERMAL ENGINEERING</w:t>
      </w:r>
      <w:r w:rsidRPr="00814EE6">
        <w:rPr>
          <w:lang w:val="pl-PL"/>
        </w:rPr>
        <w:t xml:space="preserve">) </w:t>
      </w:r>
      <w:r w:rsidR="00596DFB" w:rsidRPr="00814EE6">
        <w:rPr>
          <w:lang w:val="pl-PL"/>
        </w:rPr>
        <w:t xml:space="preserve">I Year </w:t>
      </w:r>
      <w:r w:rsidR="00596DFB">
        <w:rPr>
          <w:lang w:val="pl-PL"/>
        </w:rPr>
        <w:t>- I Sem</w:t>
      </w:r>
    </w:p>
    <w:p w:rsidR="005F3778" w:rsidRPr="00814EE6" w:rsidRDefault="005F3778" w:rsidP="002D21C0">
      <w:pPr>
        <w:ind w:left="720" w:hanging="450"/>
        <w:jc w:val="center"/>
      </w:pPr>
      <w:r w:rsidRPr="00814EE6">
        <w:rPr>
          <w:rFonts w:eastAsia="Arial Narrow"/>
          <w:bCs/>
        </w:rPr>
        <w:t>ADVANCED THERMAL ENGINEERING LABORATORY</w:t>
      </w:r>
    </w:p>
    <w:p w:rsidR="005F3778" w:rsidRPr="00814EE6" w:rsidRDefault="005F3778" w:rsidP="002D21C0">
      <w:pPr>
        <w:ind w:left="5040" w:firstLine="720"/>
        <w:jc w:val="right"/>
        <w:rPr>
          <w:lang w:val="pl-PL"/>
        </w:rPr>
      </w:pPr>
    </w:p>
    <w:p w:rsidR="005F3778" w:rsidRPr="00814EE6" w:rsidRDefault="005F3778" w:rsidP="002D21C0">
      <w:pPr>
        <w:ind w:left="5040" w:firstLine="720"/>
        <w:jc w:val="right"/>
        <w:rPr>
          <w:lang w:val="pl-PL"/>
        </w:rPr>
      </w:pPr>
      <w:r w:rsidRPr="00814EE6">
        <w:rPr>
          <w:lang w:val="pl-PL"/>
        </w:rPr>
        <w:t>L</w:t>
      </w:r>
      <w:r w:rsidRPr="00814EE6">
        <w:rPr>
          <w:lang w:val="pl-PL"/>
        </w:rPr>
        <w:tab/>
        <w:t>T</w:t>
      </w:r>
      <w:r w:rsidRPr="00814EE6">
        <w:rPr>
          <w:lang w:val="pl-PL"/>
        </w:rPr>
        <w:tab/>
        <w:t>P</w:t>
      </w:r>
      <w:r w:rsidRPr="00814EE6">
        <w:rPr>
          <w:lang w:val="pl-PL"/>
        </w:rPr>
        <w:tab/>
        <w:t>C</w:t>
      </w:r>
    </w:p>
    <w:p w:rsidR="005F3778" w:rsidRPr="00814EE6" w:rsidRDefault="005F3778" w:rsidP="002D21C0">
      <w:pPr>
        <w:jc w:val="right"/>
        <w:rPr>
          <w:lang w:val="pl-PL"/>
        </w:rPr>
      </w:pPr>
      <w:r w:rsidRPr="00814EE6">
        <w:rPr>
          <w:lang w:val="pl-PL"/>
        </w:rPr>
        <w:tab/>
      </w:r>
      <w:r w:rsidRPr="00814EE6">
        <w:rPr>
          <w:lang w:val="pl-PL"/>
        </w:rPr>
        <w:tab/>
      </w:r>
      <w:r w:rsidRPr="00814EE6">
        <w:rPr>
          <w:lang w:val="pl-PL"/>
        </w:rPr>
        <w:tab/>
      </w:r>
      <w:r w:rsidRPr="00814EE6">
        <w:rPr>
          <w:lang w:val="pl-PL"/>
        </w:rPr>
        <w:tab/>
      </w:r>
      <w:r w:rsidRPr="00814EE6">
        <w:rPr>
          <w:lang w:val="pl-PL"/>
        </w:rPr>
        <w:tab/>
      </w:r>
      <w:r w:rsidRPr="00814EE6">
        <w:rPr>
          <w:lang w:val="pl-PL"/>
        </w:rPr>
        <w:tab/>
      </w:r>
      <w:r w:rsidRPr="00814EE6">
        <w:rPr>
          <w:lang w:val="pl-PL"/>
        </w:rPr>
        <w:tab/>
      </w:r>
      <w:r w:rsidRPr="00814EE6">
        <w:rPr>
          <w:lang w:val="pl-PL"/>
        </w:rPr>
        <w:tab/>
        <w:t>-</w:t>
      </w:r>
      <w:r w:rsidRPr="00814EE6">
        <w:rPr>
          <w:lang w:val="pl-PL"/>
        </w:rPr>
        <w:tab/>
        <w:t>-</w:t>
      </w:r>
      <w:r w:rsidRPr="00814EE6">
        <w:rPr>
          <w:lang w:val="pl-PL"/>
        </w:rPr>
        <w:tab/>
        <w:t>4</w:t>
      </w:r>
      <w:r w:rsidRPr="00814EE6">
        <w:rPr>
          <w:lang w:val="pl-PL"/>
        </w:rPr>
        <w:tab/>
        <w:t>2</w:t>
      </w:r>
    </w:p>
    <w:p w:rsidR="005F3778" w:rsidRPr="00814EE6" w:rsidRDefault="005F3778" w:rsidP="002D21C0">
      <w:pPr>
        <w:jc w:val="right"/>
        <w:rPr>
          <w:lang w:val="pl-PL"/>
        </w:rPr>
      </w:pPr>
      <w:r w:rsidRPr="00814EE6">
        <w:rPr>
          <w:b/>
          <w:lang w:val="pl-PL"/>
        </w:rPr>
        <w:t>CIE Marks:25, SEE Marks:75</w:t>
      </w:r>
    </w:p>
    <w:p w:rsidR="005F3778" w:rsidRPr="00814EE6" w:rsidRDefault="005F3778" w:rsidP="002D21C0">
      <w:pPr>
        <w:rPr>
          <w:lang w:val="pl-PL"/>
        </w:rPr>
      </w:pPr>
      <w:r w:rsidRPr="00814EE6">
        <w:rPr>
          <w:lang w:val="pl-PL"/>
        </w:rPr>
        <w:t>CODE: 7M171</w:t>
      </w:r>
    </w:p>
    <w:p w:rsidR="005F3778" w:rsidRPr="00814EE6" w:rsidRDefault="005F3778" w:rsidP="002D21C0">
      <w:pPr>
        <w:rPr>
          <w:lang w:val="pl-PL"/>
        </w:rPr>
      </w:pPr>
    </w:p>
    <w:p w:rsidR="005F3778" w:rsidRDefault="00C04EFA" w:rsidP="002D21C0">
      <w:pPr>
        <w:rPr>
          <w:b/>
        </w:rPr>
      </w:pPr>
      <w:r>
        <w:rPr>
          <w:b/>
        </w:rPr>
        <w:t>Course Outcomes:</w:t>
      </w:r>
    </w:p>
    <w:p w:rsidR="00C04EFA" w:rsidRDefault="002A10E2" w:rsidP="002D21C0">
      <w:r>
        <w:t>At the end of the</w:t>
      </w:r>
      <w:r w:rsidR="00C04EFA">
        <w:t xml:space="preserve"> course, </w:t>
      </w:r>
      <w:r w:rsidR="00492167">
        <w:t>the student</w:t>
      </w:r>
      <w:r w:rsidR="00C04EFA">
        <w:t xml:space="preserve"> will be able to:</w:t>
      </w:r>
    </w:p>
    <w:p w:rsidR="00C04EFA" w:rsidRDefault="00C04EFA" w:rsidP="00CF0A03">
      <w:pPr>
        <w:pStyle w:val="ListParagraph"/>
        <w:numPr>
          <w:ilvl w:val="0"/>
          <w:numId w:val="57"/>
        </w:numPr>
      </w:pPr>
      <w:r>
        <w:t>Gain practical experience in carrying out thermal engineering related experimental activities.</w:t>
      </w:r>
    </w:p>
    <w:p w:rsidR="00C04EFA" w:rsidRDefault="00C04EFA" w:rsidP="00C04EFA"/>
    <w:p w:rsidR="00C04EFA" w:rsidRPr="002F6430" w:rsidRDefault="00C04EFA" w:rsidP="00C04EFA">
      <w:pPr>
        <w:rPr>
          <w:b/>
        </w:rPr>
      </w:pPr>
      <w:r w:rsidRPr="002F6430">
        <w:rPr>
          <w:b/>
        </w:rPr>
        <w:t>Mapping of Course Outcomes and Programme Outcomes</w:t>
      </w:r>
    </w:p>
    <w:tbl>
      <w:tblPr>
        <w:tblStyle w:val="TableGrid"/>
        <w:tblW w:w="0" w:type="auto"/>
        <w:jc w:val="center"/>
        <w:tblLook w:val="04A0"/>
      </w:tblPr>
      <w:tblGrid>
        <w:gridCol w:w="1312"/>
        <w:gridCol w:w="1301"/>
        <w:gridCol w:w="1301"/>
        <w:gridCol w:w="1303"/>
        <w:gridCol w:w="1303"/>
        <w:gridCol w:w="1303"/>
        <w:gridCol w:w="1303"/>
      </w:tblGrid>
      <w:tr w:rsidR="00C04EFA" w:rsidTr="005B272E">
        <w:trPr>
          <w:jc w:val="center"/>
        </w:trPr>
        <w:tc>
          <w:tcPr>
            <w:tcW w:w="1312" w:type="dxa"/>
            <w:vAlign w:val="center"/>
          </w:tcPr>
          <w:p w:rsidR="00C04EFA" w:rsidRDefault="00C04EFA" w:rsidP="005B272E">
            <w:pPr>
              <w:jc w:val="center"/>
            </w:pPr>
            <w:r>
              <w:t>Mapping</w:t>
            </w:r>
          </w:p>
        </w:tc>
        <w:tc>
          <w:tcPr>
            <w:tcW w:w="1301" w:type="dxa"/>
            <w:vAlign w:val="center"/>
          </w:tcPr>
          <w:p w:rsidR="00C04EFA" w:rsidRDefault="00C04EFA" w:rsidP="005B272E">
            <w:pPr>
              <w:jc w:val="center"/>
            </w:pPr>
            <w:r>
              <w:t>PO1</w:t>
            </w:r>
          </w:p>
        </w:tc>
        <w:tc>
          <w:tcPr>
            <w:tcW w:w="1301" w:type="dxa"/>
            <w:vAlign w:val="center"/>
          </w:tcPr>
          <w:p w:rsidR="00C04EFA" w:rsidRDefault="00C04EFA" w:rsidP="005B272E">
            <w:pPr>
              <w:jc w:val="center"/>
            </w:pPr>
            <w:r>
              <w:t>PO2</w:t>
            </w:r>
          </w:p>
        </w:tc>
        <w:tc>
          <w:tcPr>
            <w:tcW w:w="1303" w:type="dxa"/>
            <w:vAlign w:val="center"/>
          </w:tcPr>
          <w:p w:rsidR="00C04EFA" w:rsidRDefault="00C04EFA" w:rsidP="005B272E">
            <w:pPr>
              <w:jc w:val="center"/>
            </w:pPr>
            <w:r>
              <w:t>PO3</w:t>
            </w:r>
          </w:p>
        </w:tc>
        <w:tc>
          <w:tcPr>
            <w:tcW w:w="1303" w:type="dxa"/>
            <w:vAlign w:val="center"/>
          </w:tcPr>
          <w:p w:rsidR="00C04EFA" w:rsidRDefault="00C04EFA" w:rsidP="005B272E">
            <w:pPr>
              <w:jc w:val="center"/>
            </w:pPr>
            <w:r>
              <w:t>PO4</w:t>
            </w:r>
          </w:p>
        </w:tc>
        <w:tc>
          <w:tcPr>
            <w:tcW w:w="1303" w:type="dxa"/>
            <w:vAlign w:val="center"/>
          </w:tcPr>
          <w:p w:rsidR="00C04EFA" w:rsidRDefault="00C04EFA" w:rsidP="005B272E">
            <w:pPr>
              <w:jc w:val="center"/>
            </w:pPr>
            <w:r>
              <w:t>PO5</w:t>
            </w:r>
          </w:p>
        </w:tc>
        <w:tc>
          <w:tcPr>
            <w:tcW w:w="1303" w:type="dxa"/>
            <w:vAlign w:val="center"/>
          </w:tcPr>
          <w:p w:rsidR="00C04EFA" w:rsidRDefault="00C04EFA" w:rsidP="005B272E">
            <w:pPr>
              <w:jc w:val="center"/>
            </w:pPr>
            <w:r>
              <w:t>PO6</w:t>
            </w:r>
          </w:p>
        </w:tc>
      </w:tr>
      <w:tr w:rsidR="00C04EFA" w:rsidTr="005B272E">
        <w:trPr>
          <w:jc w:val="center"/>
        </w:trPr>
        <w:tc>
          <w:tcPr>
            <w:tcW w:w="1312" w:type="dxa"/>
            <w:vAlign w:val="center"/>
          </w:tcPr>
          <w:p w:rsidR="00C04EFA" w:rsidRDefault="00C04EFA" w:rsidP="005B272E">
            <w:pPr>
              <w:jc w:val="center"/>
            </w:pPr>
            <w:r>
              <w:t>CO1</w:t>
            </w:r>
          </w:p>
        </w:tc>
        <w:tc>
          <w:tcPr>
            <w:tcW w:w="1301" w:type="dxa"/>
            <w:vAlign w:val="center"/>
          </w:tcPr>
          <w:p w:rsidR="00C04EFA" w:rsidRDefault="00C04EFA" w:rsidP="005B272E">
            <w:pPr>
              <w:jc w:val="center"/>
            </w:pPr>
            <w:r>
              <w:t>X</w:t>
            </w:r>
          </w:p>
        </w:tc>
        <w:tc>
          <w:tcPr>
            <w:tcW w:w="1301" w:type="dxa"/>
            <w:vAlign w:val="center"/>
          </w:tcPr>
          <w:p w:rsidR="00C04EFA" w:rsidRDefault="00C04EFA" w:rsidP="005B272E">
            <w:pPr>
              <w:jc w:val="center"/>
            </w:pPr>
            <w:r>
              <w:t>X</w:t>
            </w:r>
          </w:p>
        </w:tc>
        <w:tc>
          <w:tcPr>
            <w:tcW w:w="1303" w:type="dxa"/>
            <w:vAlign w:val="center"/>
          </w:tcPr>
          <w:p w:rsidR="00C04EFA" w:rsidRDefault="00C04EFA" w:rsidP="005B272E">
            <w:pPr>
              <w:jc w:val="center"/>
            </w:pPr>
          </w:p>
        </w:tc>
        <w:tc>
          <w:tcPr>
            <w:tcW w:w="1303" w:type="dxa"/>
            <w:vAlign w:val="center"/>
          </w:tcPr>
          <w:p w:rsidR="00C04EFA" w:rsidRDefault="00C04EFA" w:rsidP="005B272E">
            <w:pPr>
              <w:jc w:val="center"/>
            </w:pPr>
          </w:p>
        </w:tc>
        <w:tc>
          <w:tcPr>
            <w:tcW w:w="1303" w:type="dxa"/>
            <w:vAlign w:val="center"/>
          </w:tcPr>
          <w:p w:rsidR="00C04EFA" w:rsidRDefault="00C04EFA" w:rsidP="005B272E">
            <w:pPr>
              <w:jc w:val="center"/>
            </w:pPr>
          </w:p>
        </w:tc>
        <w:tc>
          <w:tcPr>
            <w:tcW w:w="1303" w:type="dxa"/>
            <w:vAlign w:val="center"/>
          </w:tcPr>
          <w:p w:rsidR="00C04EFA" w:rsidRDefault="00C04EFA" w:rsidP="005B272E">
            <w:pPr>
              <w:jc w:val="center"/>
            </w:pPr>
          </w:p>
        </w:tc>
      </w:tr>
    </w:tbl>
    <w:p w:rsidR="00C04EFA" w:rsidRPr="00C04EFA" w:rsidRDefault="00C04EFA" w:rsidP="00C04EFA"/>
    <w:p w:rsidR="005F3778" w:rsidRPr="00814EE6" w:rsidRDefault="005F3778" w:rsidP="002D21C0"/>
    <w:p w:rsidR="005F3778" w:rsidRPr="00814EE6" w:rsidRDefault="005F3778" w:rsidP="00CF0A03">
      <w:pPr>
        <w:numPr>
          <w:ilvl w:val="0"/>
          <w:numId w:val="8"/>
        </w:numPr>
        <w:tabs>
          <w:tab w:val="left" w:pos="720"/>
        </w:tabs>
        <w:ind w:left="720" w:hanging="360"/>
        <w:rPr>
          <w:rFonts w:eastAsia="Arial Narrow"/>
        </w:rPr>
      </w:pPr>
      <w:r w:rsidRPr="00814EE6">
        <w:rPr>
          <w:rFonts w:eastAsia="Arial Narrow"/>
        </w:rPr>
        <w:t>Compressibility factor measurement of different real gases.</w:t>
      </w:r>
    </w:p>
    <w:p w:rsidR="005F3778" w:rsidRPr="00814EE6" w:rsidRDefault="005F3778" w:rsidP="002D21C0">
      <w:pPr>
        <w:rPr>
          <w:rFonts w:eastAsia="Arial Narrow"/>
        </w:rPr>
      </w:pPr>
    </w:p>
    <w:p w:rsidR="005F3778" w:rsidRPr="00814EE6" w:rsidRDefault="005F3778" w:rsidP="00CF0A03">
      <w:pPr>
        <w:numPr>
          <w:ilvl w:val="0"/>
          <w:numId w:val="8"/>
        </w:numPr>
        <w:tabs>
          <w:tab w:val="left" w:pos="720"/>
        </w:tabs>
        <w:ind w:left="720" w:hanging="360"/>
        <w:rPr>
          <w:rFonts w:eastAsia="Arial Narrow"/>
        </w:rPr>
      </w:pPr>
      <w:r w:rsidRPr="00814EE6">
        <w:rPr>
          <w:rFonts w:eastAsia="Arial Narrow"/>
        </w:rPr>
        <w:t>Dryness fraction estimation of steam.</w:t>
      </w:r>
    </w:p>
    <w:p w:rsidR="005F3778" w:rsidRPr="00814EE6" w:rsidRDefault="005F3778" w:rsidP="002D21C0">
      <w:pPr>
        <w:rPr>
          <w:rFonts w:eastAsia="Arial Narrow"/>
        </w:rPr>
      </w:pPr>
    </w:p>
    <w:p w:rsidR="005F3778" w:rsidRPr="00814EE6" w:rsidRDefault="005F3778" w:rsidP="00CF0A03">
      <w:pPr>
        <w:numPr>
          <w:ilvl w:val="0"/>
          <w:numId w:val="8"/>
        </w:numPr>
        <w:tabs>
          <w:tab w:val="left" w:pos="720"/>
        </w:tabs>
        <w:ind w:left="720" w:hanging="360"/>
        <w:rPr>
          <w:rFonts w:eastAsia="Arial Narrow"/>
        </w:rPr>
      </w:pPr>
      <w:r w:rsidRPr="00814EE6">
        <w:rPr>
          <w:rFonts w:eastAsia="Arial Narrow"/>
        </w:rPr>
        <w:t>Performance test and analysis of exhaust gases of an I.C. Engine.</w:t>
      </w:r>
    </w:p>
    <w:p w:rsidR="005F3778" w:rsidRPr="00814EE6" w:rsidRDefault="005F3778" w:rsidP="002D21C0">
      <w:pPr>
        <w:rPr>
          <w:rFonts w:eastAsia="Arial Narrow"/>
        </w:rPr>
      </w:pPr>
    </w:p>
    <w:p w:rsidR="005F3778" w:rsidRPr="00814EE6" w:rsidRDefault="005F3778" w:rsidP="00CF0A03">
      <w:pPr>
        <w:numPr>
          <w:ilvl w:val="0"/>
          <w:numId w:val="8"/>
        </w:numPr>
        <w:tabs>
          <w:tab w:val="left" w:pos="720"/>
        </w:tabs>
        <w:ind w:left="720" w:hanging="360"/>
        <w:rPr>
          <w:rFonts w:eastAsia="Arial Narrow"/>
        </w:rPr>
      </w:pPr>
      <w:r w:rsidRPr="00814EE6">
        <w:rPr>
          <w:rFonts w:eastAsia="Arial Narrow"/>
        </w:rPr>
        <w:t>Heat Balance sheet, Volumetric Efficiency and air fuel ratio estimation of an I.C. Engine.</w:t>
      </w:r>
    </w:p>
    <w:p w:rsidR="005F3778" w:rsidRPr="00814EE6" w:rsidRDefault="005F3778" w:rsidP="002D21C0">
      <w:pPr>
        <w:rPr>
          <w:rFonts w:eastAsia="Arial Narrow"/>
        </w:rPr>
      </w:pPr>
    </w:p>
    <w:p w:rsidR="005F3778" w:rsidRPr="00814EE6" w:rsidRDefault="005F3778" w:rsidP="00CF0A03">
      <w:pPr>
        <w:numPr>
          <w:ilvl w:val="0"/>
          <w:numId w:val="8"/>
        </w:numPr>
        <w:tabs>
          <w:tab w:val="left" w:pos="720"/>
        </w:tabs>
        <w:ind w:left="720" w:hanging="360"/>
        <w:rPr>
          <w:rFonts w:eastAsia="Arial Narrow"/>
        </w:rPr>
      </w:pPr>
      <w:r w:rsidRPr="00814EE6">
        <w:rPr>
          <w:rFonts w:eastAsia="Arial Narrow"/>
        </w:rPr>
        <w:t>COP estimation of vapour compression refrigeration test.</w:t>
      </w:r>
    </w:p>
    <w:p w:rsidR="005F3778" w:rsidRPr="00814EE6" w:rsidRDefault="005F3778" w:rsidP="002D21C0">
      <w:pPr>
        <w:rPr>
          <w:rFonts w:eastAsia="Arial Narrow"/>
        </w:rPr>
      </w:pPr>
    </w:p>
    <w:p w:rsidR="005F3778" w:rsidRPr="00814EE6" w:rsidRDefault="005F3778" w:rsidP="00CF0A03">
      <w:pPr>
        <w:numPr>
          <w:ilvl w:val="0"/>
          <w:numId w:val="8"/>
        </w:numPr>
        <w:tabs>
          <w:tab w:val="left" w:pos="720"/>
        </w:tabs>
        <w:ind w:left="720" w:hanging="360"/>
        <w:rPr>
          <w:rFonts w:eastAsia="Arial Narrow"/>
        </w:rPr>
      </w:pPr>
      <w:r w:rsidRPr="00814EE6">
        <w:rPr>
          <w:rFonts w:eastAsia="Arial Narrow"/>
        </w:rPr>
        <w:t>Performance analysis of Air conditioning unit.</w:t>
      </w:r>
    </w:p>
    <w:p w:rsidR="005F3778" w:rsidRPr="00814EE6" w:rsidRDefault="005F3778" w:rsidP="002D21C0">
      <w:pPr>
        <w:rPr>
          <w:rFonts w:eastAsia="Arial Narrow"/>
        </w:rPr>
      </w:pPr>
    </w:p>
    <w:p w:rsidR="005F3778" w:rsidRPr="00814EE6" w:rsidRDefault="005F3778" w:rsidP="00CF0A03">
      <w:pPr>
        <w:numPr>
          <w:ilvl w:val="0"/>
          <w:numId w:val="8"/>
        </w:numPr>
        <w:tabs>
          <w:tab w:val="left" w:pos="720"/>
        </w:tabs>
        <w:ind w:left="720" w:hanging="360"/>
        <w:rPr>
          <w:rFonts w:eastAsia="Arial Narrow"/>
        </w:rPr>
      </w:pPr>
      <w:r w:rsidRPr="00814EE6">
        <w:rPr>
          <w:rFonts w:eastAsia="Arial Narrow"/>
        </w:rPr>
        <w:t>Performance analysis of heat pipe.</w:t>
      </w:r>
    </w:p>
    <w:p w:rsidR="005F3778" w:rsidRPr="00814EE6" w:rsidRDefault="005F3778" w:rsidP="002D21C0">
      <w:pPr>
        <w:rPr>
          <w:rFonts w:eastAsia="Arial Narrow"/>
        </w:rPr>
      </w:pPr>
    </w:p>
    <w:p w:rsidR="005F3778" w:rsidRPr="00814EE6" w:rsidRDefault="005F3778" w:rsidP="00CF0A03">
      <w:pPr>
        <w:numPr>
          <w:ilvl w:val="0"/>
          <w:numId w:val="8"/>
        </w:numPr>
        <w:tabs>
          <w:tab w:val="left" w:pos="720"/>
        </w:tabs>
        <w:ind w:left="720" w:hanging="360"/>
        <w:rPr>
          <w:rFonts w:eastAsia="Arial Narrow"/>
        </w:rPr>
      </w:pPr>
      <w:r w:rsidRPr="00814EE6">
        <w:rPr>
          <w:rFonts w:eastAsia="Arial Narrow"/>
        </w:rPr>
        <w:t>Solar Flat Plate Collector</w:t>
      </w:r>
    </w:p>
    <w:p w:rsidR="005F3778" w:rsidRPr="00814EE6" w:rsidRDefault="005F3778" w:rsidP="002D21C0">
      <w:pPr>
        <w:rPr>
          <w:rFonts w:eastAsia="Arial Narrow"/>
        </w:rPr>
      </w:pPr>
    </w:p>
    <w:p w:rsidR="005F3778" w:rsidRPr="00814EE6" w:rsidRDefault="005F3778" w:rsidP="00CF0A03">
      <w:pPr>
        <w:numPr>
          <w:ilvl w:val="0"/>
          <w:numId w:val="8"/>
        </w:numPr>
        <w:tabs>
          <w:tab w:val="left" w:pos="720"/>
        </w:tabs>
        <w:ind w:left="720" w:hanging="360"/>
        <w:rPr>
          <w:rFonts w:eastAsia="Arial Narrow"/>
        </w:rPr>
      </w:pPr>
      <w:r w:rsidRPr="00814EE6">
        <w:rPr>
          <w:rFonts w:eastAsia="Arial Narrow"/>
        </w:rPr>
        <w:t>Evacuative tube concentrator.</w:t>
      </w:r>
    </w:p>
    <w:p w:rsidR="005F3778" w:rsidRPr="00814EE6" w:rsidRDefault="005F3778" w:rsidP="002D21C0">
      <w:pPr>
        <w:tabs>
          <w:tab w:val="left" w:pos="720"/>
        </w:tabs>
        <w:ind w:left="720"/>
        <w:rPr>
          <w:rFonts w:eastAsia="Arial Narrow"/>
        </w:rPr>
      </w:pPr>
    </w:p>
    <w:p w:rsidR="005F3778" w:rsidRPr="00814EE6" w:rsidRDefault="005F3778" w:rsidP="00CF0A03">
      <w:pPr>
        <w:numPr>
          <w:ilvl w:val="0"/>
          <w:numId w:val="8"/>
        </w:numPr>
        <w:tabs>
          <w:tab w:val="left" w:pos="720"/>
        </w:tabs>
        <w:ind w:left="720" w:hanging="360"/>
        <w:rPr>
          <w:rFonts w:eastAsia="Arial Narrow"/>
        </w:rPr>
      </w:pPr>
      <w:r w:rsidRPr="00814EE6">
        <w:rPr>
          <w:rFonts w:eastAsia="Arial Narrow"/>
        </w:rPr>
        <w:t>Performance analysis of  Air Compressor</w:t>
      </w:r>
    </w:p>
    <w:p w:rsidR="00C04EFA" w:rsidRDefault="00C04EFA">
      <w:r>
        <w:br w:type="page"/>
      </w:r>
    </w:p>
    <w:p w:rsidR="00CA6925" w:rsidRDefault="00CA6925" w:rsidP="002D21C0">
      <w:pPr>
        <w:ind w:left="720" w:hanging="450"/>
        <w:jc w:val="center"/>
        <w:rPr>
          <w:lang w:val="pl-PL"/>
        </w:rPr>
      </w:pPr>
    </w:p>
    <w:p w:rsidR="005F3778" w:rsidRPr="00814EE6" w:rsidRDefault="005F3778" w:rsidP="002D21C0">
      <w:pPr>
        <w:ind w:left="720" w:hanging="450"/>
        <w:jc w:val="center"/>
        <w:rPr>
          <w:rFonts w:eastAsia="Arial Narrow"/>
          <w:bCs/>
        </w:rPr>
      </w:pPr>
      <w:r w:rsidRPr="00814EE6">
        <w:rPr>
          <w:lang w:val="pl-PL"/>
        </w:rPr>
        <w:t>M.Tech. (</w:t>
      </w:r>
      <w:r w:rsidRPr="00814EE6">
        <w:t>THERMAL ENGINEERING</w:t>
      </w:r>
      <w:r w:rsidRPr="00814EE6">
        <w:rPr>
          <w:lang w:val="pl-PL"/>
        </w:rPr>
        <w:t xml:space="preserve">) </w:t>
      </w:r>
      <w:r w:rsidR="00596DFB" w:rsidRPr="00814EE6">
        <w:rPr>
          <w:lang w:val="pl-PL"/>
        </w:rPr>
        <w:t xml:space="preserve">I Year </w:t>
      </w:r>
      <w:r w:rsidR="00596DFB">
        <w:rPr>
          <w:lang w:val="pl-PL"/>
        </w:rPr>
        <w:t>- I Sem</w:t>
      </w:r>
    </w:p>
    <w:p w:rsidR="005F3778" w:rsidRPr="00814EE6" w:rsidRDefault="005F3778" w:rsidP="002D21C0">
      <w:pPr>
        <w:jc w:val="center"/>
      </w:pPr>
      <w:r w:rsidRPr="00814EE6">
        <w:t>TECHINCAL SEMINAR-I</w:t>
      </w:r>
    </w:p>
    <w:p w:rsidR="005F3778" w:rsidRPr="00814EE6" w:rsidRDefault="005F3778" w:rsidP="002D21C0">
      <w:pPr>
        <w:jc w:val="center"/>
      </w:pPr>
    </w:p>
    <w:p w:rsidR="005F3778" w:rsidRPr="00814EE6" w:rsidRDefault="005F3778" w:rsidP="002D21C0">
      <w:pPr>
        <w:ind w:left="5040" w:firstLine="720"/>
        <w:jc w:val="right"/>
        <w:rPr>
          <w:lang w:val="pl-PL"/>
        </w:rPr>
      </w:pPr>
      <w:r w:rsidRPr="00814EE6">
        <w:rPr>
          <w:lang w:val="pl-PL"/>
        </w:rPr>
        <w:t>L</w:t>
      </w:r>
      <w:r w:rsidRPr="00814EE6">
        <w:rPr>
          <w:lang w:val="pl-PL"/>
        </w:rPr>
        <w:tab/>
        <w:t>T</w:t>
      </w:r>
      <w:r w:rsidRPr="00814EE6">
        <w:rPr>
          <w:lang w:val="pl-PL"/>
        </w:rPr>
        <w:tab/>
        <w:t>P</w:t>
      </w:r>
      <w:r w:rsidRPr="00814EE6">
        <w:rPr>
          <w:lang w:val="pl-PL"/>
        </w:rPr>
        <w:tab/>
        <w:t>C</w:t>
      </w:r>
    </w:p>
    <w:p w:rsidR="005F3778" w:rsidRPr="00814EE6" w:rsidRDefault="005F3778" w:rsidP="002D21C0">
      <w:pPr>
        <w:jc w:val="right"/>
        <w:rPr>
          <w:lang w:val="pl-PL"/>
        </w:rPr>
      </w:pPr>
      <w:r w:rsidRPr="00814EE6">
        <w:rPr>
          <w:lang w:val="pl-PL"/>
        </w:rPr>
        <w:tab/>
      </w:r>
      <w:r w:rsidRPr="00814EE6">
        <w:rPr>
          <w:lang w:val="pl-PL"/>
        </w:rPr>
        <w:tab/>
      </w:r>
      <w:r w:rsidRPr="00814EE6">
        <w:rPr>
          <w:lang w:val="pl-PL"/>
        </w:rPr>
        <w:tab/>
      </w:r>
      <w:r w:rsidRPr="00814EE6">
        <w:rPr>
          <w:lang w:val="pl-PL"/>
        </w:rPr>
        <w:tab/>
      </w:r>
      <w:r w:rsidRPr="00814EE6">
        <w:rPr>
          <w:lang w:val="pl-PL"/>
        </w:rPr>
        <w:tab/>
      </w:r>
      <w:r w:rsidRPr="00814EE6">
        <w:rPr>
          <w:lang w:val="pl-PL"/>
        </w:rPr>
        <w:tab/>
      </w:r>
      <w:r w:rsidRPr="00814EE6">
        <w:rPr>
          <w:lang w:val="pl-PL"/>
        </w:rPr>
        <w:tab/>
      </w:r>
      <w:r w:rsidRPr="00814EE6">
        <w:rPr>
          <w:lang w:val="pl-PL"/>
        </w:rPr>
        <w:tab/>
        <w:t>-</w:t>
      </w:r>
      <w:r w:rsidRPr="00814EE6">
        <w:rPr>
          <w:lang w:val="pl-PL"/>
        </w:rPr>
        <w:tab/>
        <w:t>-</w:t>
      </w:r>
      <w:r w:rsidRPr="00814EE6">
        <w:rPr>
          <w:lang w:val="pl-PL"/>
        </w:rPr>
        <w:tab/>
        <w:t>4</w:t>
      </w:r>
      <w:r w:rsidRPr="00814EE6">
        <w:rPr>
          <w:lang w:val="pl-PL"/>
        </w:rPr>
        <w:tab/>
        <w:t>2</w:t>
      </w:r>
    </w:p>
    <w:p w:rsidR="005F3778" w:rsidRPr="00814EE6" w:rsidRDefault="005F3778" w:rsidP="002D21C0">
      <w:pPr>
        <w:jc w:val="right"/>
        <w:rPr>
          <w:lang w:val="pl-PL"/>
        </w:rPr>
      </w:pPr>
      <w:r w:rsidRPr="00814EE6">
        <w:rPr>
          <w:b/>
          <w:lang w:val="pl-PL"/>
        </w:rPr>
        <w:t>CIE Marks:100</w:t>
      </w:r>
    </w:p>
    <w:p w:rsidR="005F3778" w:rsidRPr="00814EE6" w:rsidRDefault="005F3778" w:rsidP="002D21C0">
      <w:pPr>
        <w:ind w:left="5040" w:firstLine="720"/>
        <w:jc w:val="right"/>
        <w:rPr>
          <w:lang w:val="pl-PL"/>
        </w:rPr>
      </w:pPr>
      <w:r w:rsidRPr="00814EE6">
        <w:rPr>
          <w:bCs/>
        </w:rPr>
        <w:tab/>
      </w:r>
    </w:p>
    <w:p w:rsidR="005F3778" w:rsidRDefault="005F3778" w:rsidP="002D21C0">
      <w:pPr>
        <w:rPr>
          <w:bCs/>
          <w:lang w:val="pl-PL"/>
        </w:rPr>
      </w:pPr>
      <w:r w:rsidRPr="00814EE6">
        <w:rPr>
          <w:bCs/>
          <w:lang w:val="pl-PL"/>
        </w:rPr>
        <w:t>CODE: 7M172</w:t>
      </w:r>
    </w:p>
    <w:p w:rsidR="002D21C0" w:rsidRPr="00814EE6" w:rsidRDefault="002D21C0" w:rsidP="002D21C0">
      <w:pPr>
        <w:rPr>
          <w:bCs/>
          <w:lang w:val="pl-PL"/>
        </w:rPr>
      </w:pPr>
    </w:p>
    <w:p w:rsidR="002D21C0" w:rsidRPr="00DE5A2B" w:rsidRDefault="00C97833" w:rsidP="002D21C0">
      <w:pPr>
        <w:pStyle w:val="NormalWeb"/>
        <w:shd w:val="clear" w:color="auto" w:fill="FFFFFF"/>
        <w:spacing w:before="0" w:beforeAutospacing="0" w:after="0" w:afterAutospacing="0"/>
        <w:rPr>
          <w:b/>
          <w:bCs/>
          <w:color w:val="000000"/>
          <w:sz w:val="20"/>
        </w:rPr>
      </w:pPr>
      <w:r w:rsidRPr="00DE5A2B">
        <w:rPr>
          <w:b/>
          <w:bCs/>
          <w:color w:val="000000"/>
          <w:sz w:val="20"/>
        </w:rPr>
        <w:t>Course Objective:</w:t>
      </w:r>
    </w:p>
    <w:p w:rsidR="00C97833" w:rsidRPr="00DE5A2B" w:rsidRDefault="00C97833" w:rsidP="002D21C0">
      <w:pPr>
        <w:pStyle w:val="NormalWeb"/>
        <w:shd w:val="clear" w:color="auto" w:fill="FFFFFF"/>
        <w:spacing w:before="0" w:beforeAutospacing="0" w:after="0" w:afterAutospacing="0"/>
        <w:rPr>
          <w:b/>
          <w:bCs/>
          <w:color w:val="000000"/>
          <w:sz w:val="20"/>
        </w:rPr>
      </w:pPr>
      <w:r w:rsidRPr="00DE5A2B">
        <w:rPr>
          <w:bCs/>
          <w:color w:val="000000"/>
          <w:sz w:val="20"/>
        </w:rPr>
        <w:t>To</w:t>
      </w:r>
      <w:r w:rsidR="00C04EFA" w:rsidRPr="00DE5A2B">
        <w:rPr>
          <w:bCs/>
          <w:color w:val="000000"/>
          <w:sz w:val="20"/>
        </w:rPr>
        <w:t xml:space="preserve"> give sufficient technical life</w:t>
      </w:r>
      <w:r w:rsidRPr="00DE5A2B">
        <w:rPr>
          <w:bCs/>
          <w:color w:val="000000"/>
          <w:sz w:val="20"/>
        </w:rPr>
        <w:t>long skills to learn impact various engineering solutions in global products and process industries.</w:t>
      </w:r>
    </w:p>
    <w:p w:rsidR="002D21C0" w:rsidRPr="00DE5A2B" w:rsidRDefault="002D21C0" w:rsidP="002D21C0">
      <w:pPr>
        <w:pStyle w:val="NormalWeb"/>
        <w:shd w:val="clear" w:color="auto" w:fill="FFFFFF"/>
        <w:spacing w:before="0" w:beforeAutospacing="0" w:after="0" w:afterAutospacing="0"/>
        <w:rPr>
          <w:b/>
          <w:bCs/>
          <w:color w:val="000000"/>
          <w:sz w:val="20"/>
        </w:rPr>
      </w:pPr>
    </w:p>
    <w:p w:rsidR="00492167" w:rsidRDefault="00C97833" w:rsidP="002D21C0">
      <w:pPr>
        <w:pStyle w:val="NormalWeb"/>
        <w:shd w:val="clear" w:color="auto" w:fill="FFFFFF"/>
        <w:spacing w:before="0" w:beforeAutospacing="0" w:after="0" w:afterAutospacing="0"/>
        <w:rPr>
          <w:b/>
          <w:bCs/>
          <w:color w:val="000000"/>
          <w:sz w:val="20"/>
        </w:rPr>
      </w:pPr>
      <w:r w:rsidRPr="00DE5A2B">
        <w:rPr>
          <w:b/>
          <w:bCs/>
          <w:color w:val="000000"/>
          <w:sz w:val="20"/>
        </w:rPr>
        <w:t xml:space="preserve">Course Outcomes: </w:t>
      </w:r>
    </w:p>
    <w:p w:rsidR="00C97833" w:rsidRPr="00DE5A2B" w:rsidRDefault="00492167" w:rsidP="002D21C0">
      <w:pPr>
        <w:pStyle w:val="NormalWeb"/>
        <w:shd w:val="clear" w:color="auto" w:fill="FFFFFF"/>
        <w:spacing w:before="0" w:beforeAutospacing="0" w:after="0" w:afterAutospacing="0"/>
        <w:rPr>
          <w:b/>
          <w:bCs/>
          <w:color w:val="000000"/>
          <w:sz w:val="20"/>
        </w:rPr>
      </w:pPr>
      <w:r>
        <w:rPr>
          <w:bCs/>
          <w:color w:val="000000"/>
          <w:sz w:val="20"/>
        </w:rPr>
        <w:t>At the end of</w:t>
      </w:r>
      <w:r w:rsidR="002A10E2">
        <w:rPr>
          <w:bCs/>
          <w:color w:val="000000"/>
          <w:sz w:val="20"/>
        </w:rPr>
        <w:t xml:space="preserve"> the</w:t>
      </w:r>
      <w:r>
        <w:rPr>
          <w:bCs/>
          <w:color w:val="000000"/>
          <w:sz w:val="20"/>
        </w:rPr>
        <w:t xml:space="preserve"> course, the student</w:t>
      </w:r>
      <w:r w:rsidR="00C97833" w:rsidRPr="00DE5A2B">
        <w:rPr>
          <w:bCs/>
          <w:color w:val="000000"/>
          <w:sz w:val="20"/>
        </w:rPr>
        <w:t xml:space="preserve"> will be able to</w:t>
      </w:r>
      <w:r w:rsidR="001B58B9" w:rsidRPr="00DE5A2B">
        <w:rPr>
          <w:bCs/>
          <w:color w:val="000000"/>
          <w:sz w:val="20"/>
        </w:rPr>
        <w:t>:</w:t>
      </w:r>
    </w:p>
    <w:p w:rsidR="00C97833" w:rsidRPr="00DE5A2B" w:rsidRDefault="00C97833" w:rsidP="00CF0A03">
      <w:pPr>
        <w:numPr>
          <w:ilvl w:val="0"/>
          <w:numId w:val="2"/>
        </w:numPr>
        <w:ind w:left="504"/>
        <w:rPr>
          <w:sz w:val="20"/>
        </w:rPr>
      </w:pPr>
      <w:r w:rsidRPr="00DE5A2B">
        <w:rPr>
          <w:sz w:val="20"/>
        </w:rPr>
        <w:t>Identify a research topic</w:t>
      </w:r>
    </w:p>
    <w:p w:rsidR="00C97833" w:rsidRPr="00DE5A2B" w:rsidRDefault="00C97833" w:rsidP="00CF0A03">
      <w:pPr>
        <w:numPr>
          <w:ilvl w:val="0"/>
          <w:numId w:val="2"/>
        </w:numPr>
        <w:ind w:left="504"/>
        <w:rPr>
          <w:sz w:val="20"/>
        </w:rPr>
      </w:pPr>
      <w:r w:rsidRPr="00DE5A2B">
        <w:rPr>
          <w:sz w:val="20"/>
        </w:rPr>
        <w:t>Collect literature</w:t>
      </w:r>
    </w:p>
    <w:p w:rsidR="00C97833" w:rsidRPr="00DE5A2B" w:rsidRDefault="00C97833" w:rsidP="00CF0A03">
      <w:pPr>
        <w:numPr>
          <w:ilvl w:val="0"/>
          <w:numId w:val="2"/>
        </w:numPr>
        <w:ind w:left="504"/>
        <w:rPr>
          <w:sz w:val="20"/>
        </w:rPr>
      </w:pPr>
      <w:r w:rsidRPr="00DE5A2B">
        <w:rPr>
          <w:sz w:val="20"/>
        </w:rPr>
        <w:t>Present seminar</w:t>
      </w:r>
    </w:p>
    <w:p w:rsidR="00C97833" w:rsidRPr="00DE5A2B" w:rsidRDefault="00C97833" w:rsidP="00CF0A03">
      <w:pPr>
        <w:numPr>
          <w:ilvl w:val="0"/>
          <w:numId w:val="2"/>
        </w:numPr>
        <w:ind w:left="504"/>
        <w:rPr>
          <w:b/>
          <w:bCs/>
          <w:sz w:val="20"/>
        </w:rPr>
      </w:pPr>
      <w:r w:rsidRPr="00DE5A2B">
        <w:rPr>
          <w:sz w:val="20"/>
        </w:rPr>
        <w:t xml:space="preserve">Discuss the queries </w:t>
      </w:r>
    </w:p>
    <w:p w:rsidR="00C97833" w:rsidRPr="00DE5A2B" w:rsidRDefault="00C97833" w:rsidP="00C04EFA">
      <w:pPr>
        <w:rPr>
          <w:b/>
          <w:bCs/>
          <w:sz w:val="20"/>
        </w:rPr>
      </w:pPr>
    </w:p>
    <w:p w:rsidR="00C04EFA" w:rsidRPr="00DE5A2B" w:rsidRDefault="00C04EFA" w:rsidP="00C04EFA">
      <w:pPr>
        <w:rPr>
          <w:b/>
          <w:sz w:val="20"/>
        </w:rPr>
      </w:pPr>
      <w:r w:rsidRPr="00DE5A2B">
        <w:rPr>
          <w:b/>
          <w:sz w:val="20"/>
        </w:rPr>
        <w:t>Mapping of Course Outcomes and Programme Outcomes</w:t>
      </w:r>
    </w:p>
    <w:tbl>
      <w:tblPr>
        <w:tblStyle w:val="TableGrid"/>
        <w:tblW w:w="0" w:type="auto"/>
        <w:jc w:val="center"/>
        <w:tblLook w:val="04A0"/>
      </w:tblPr>
      <w:tblGrid>
        <w:gridCol w:w="1312"/>
        <w:gridCol w:w="1301"/>
        <w:gridCol w:w="1301"/>
        <w:gridCol w:w="1303"/>
        <w:gridCol w:w="1303"/>
        <w:gridCol w:w="1303"/>
        <w:gridCol w:w="1303"/>
      </w:tblGrid>
      <w:tr w:rsidR="00C04EFA" w:rsidRPr="00DE5A2B" w:rsidTr="005B272E">
        <w:trPr>
          <w:jc w:val="center"/>
        </w:trPr>
        <w:tc>
          <w:tcPr>
            <w:tcW w:w="1312" w:type="dxa"/>
            <w:vAlign w:val="center"/>
          </w:tcPr>
          <w:p w:rsidR="00C04EFA" w:rsidRPr="00DE5A2B" w:rsidRDefault="00C04EFA" w:rsidP="005B272E">
            <w:pPr>
              <w:jc w:val="center"/>
              <w:rPr>
                <w:sz w:val="20"/>
              </w:rPr>
            </w:pPr>
            <w:r w:rsidRPr="00DE5A2B">
              <w:rPr>
                <w:sz w:val="20"/>
              </w:rPr>
              <w:t>Mapping</w:t>
            </w:r>
          </w:p>
        </w:tc>
        <w:tc>
          <w:tcPr>
            <w:tcW w:w="1301" w:type="dxa"/>
            <w:vAlign w:val="center"/>
          </w:tcPr>
          <w:p w:rsidR="00C04EFA" w:rsidRPr="00DE5A2B" w:rsidRDefault="00C04EFA" w:rsidP="005B272E">
            <w:pPr>
              <w:jc w:val="center"/>
              <w:rPr>
                <w:sz w:val="20"/>
              </w:rPr>
            </w:pPr>
            <w:r w:rsidRPr="00DE5A2B">
              <w:rPr>
                <w:sz w:val="20"/>
              </w:rPr>
              <w:t>PO1</w:t>
            </w:r>
          </w:p>
        </w:tc>
        <w:tc>
          <w:tcPr>
            <w:tcW w:w="1301" w:type="dxa"/>
            <w:vAlign w:val="center"/>
          </w:tcPr>
          <w:p w:rsidR="00C04EFA" w:rsidRPr="00DE5A2B" w:rsidRDefault="00C04EFA" w:rsidP="005B272E">
            <w:pPr>
              <w:jc w:val="center"/>
              <w:rPr>
                <w:sz w:val="20"/>
              </w:rPr>
            </w:pPr>
            <w:r w:rsidRPr="00DE5A2B">
              <w:rPr>
                <w:sz w:val="20"/>
              </w:rPr>
              <w:t>PO2</w:t>
            </w:r>
          </w:p>
        </w:tc>
        <w:tc>
          <w:tcPr>
            <w:tcW w:w="1303" w:type="dxa"/>
            <w:vAlign w:val="center"/>
          </w:tcPr>
          <w:p w:rsidR="00C04EFA" w:rsidRPr="00DE5A2B" w:rsidRDefault="00C04EFA" w:rsidP="005B272E">
            <w:pPr>
              <w:jc w:val="center"/>
              <w:rPr>
                <w:sz w:val="20"/>
              </w:rPr>
            </w:pPr>
            <w:r w:rsidRPr="00DE5A2B">
              <w:rPr>
                <w:sz w:val="20"/>
              </w:rPr>
              <w:t>PO3</w:t>
            </w:r>
          </w:p>
        </w:tc>
        <w:tc>
          <w:tcPr>
            <w:tcW w:w="1303" w:type="dxa"/>
            <w:vAlign w:val="center"/>
          </w:tcPr>
          <w:p w:rsidR="00C04EFA" w:rsidRPr="00DE5A2B" w:rsidRDefault="00C04EFA" w:rsidP="005B272E">
            <w:pPr>
              <w:jc w:val="center"/>
              <w:rPr>
                <w:sz w:val="20"/>
              </w:rPr>
            </w:pPr>
            <w:r w:rsidRPr="00DE5A2B">
              <w:rPr>
                <w:sz w:val="20"/>
              </w:rPr>
              <w:t>PO4</w:t>
            </w:r>
          </w:p>
        </w:tc>
        <w:tc>
          <w:tcPr>
            <w:tcW w:w="1303" w:type="dxa"/>
            <w:vAlign w:val="center"/>
          </w:tcPr>
          <w:p w:rsidR="00C04EFA" w:rsidRPr="00DE5A2B" w:rsidRDefault="00C04EFA" w:rsidP="005B272E">
            <w:pPr>
              <w:jc w:val="center"/>
              <w:rPr>
                <w:sz w:val="20"/>
              </w:rPr>
            </w:pPr>
            <w:r w:rsidRPr="00DE5A2B">
              <w:rPr>
                <w:sz w:val="20"/>
              </w:rPr>
              <w:t>PO5</w:t>
            </w:r>
          </w:p>
        </w:tc>
        <w:tc>
          <w:tcPr>
            <w:tcW w:w="1303" w:type="dxa"/>
            <w:vAlign w:val="center"/>
          </w:tcPr>
          <w:p w:rsidR="00C04EFA" w:rsidRPr="00DE5A2B" w:rsidRDefault="00C04EFA" w:rsidP="005B272E">
            <w:pPr>
              <w:jc w:val="center"/>
              <w:rPr>
                <w:sz w:val="20"/>
              </w:rPr>
            </w:pPr>
            <w:r w:rsidRPr="00DE5A2B">
              <w:rPr>
                <w:sz w:val="20"/>
              </w:rPr>
              <w:t>PO6</w:t>
            </w:r>
          </w:p>
        </w:tc>
      </w:tr>
      <w:tr w:rsidR="00C04EFA" w:rsidRPr="00DE5A2B" w:rsidTr="005B272E">
        <w:trPr>
          <w:jc w:val="center"/>
        </w:trPr>
        <w:tc>
          <w:tcPr>
            <w:tcW w:w="1312" w:type="dxa"/>
            <w:vAlign w:val="center"/>
          </w:tcPr>
          <w:p w:rsidR="00C04EFA" w:rsidRPr="00DE5A2B" w:rsidRDefault="00C04EFA" w:rsidP="005B272E">
            <w:pPr>
              <w:jc w:val="center"/>
              <w:rPr>
                <w:sz w:val="20"/>
              </w:rPr>
            </w:pPr>
            <w:r w:rsidRPr="00DE5A2B">
              <w:rPr>
                <w:sz w:val="20"/>
              </w:rPr>
              <w:t>CO1</w:t>
            </w:r>
          </w:p>
        </w:tc>
        <w:tc>
          <w:tcPr>
            <w:tcW w:w="1301" w:type="dxa"/>
            <w:vAlign w:val="center"/>
          </w:tcPr>
          <w:p w:rsidR="00C04EFA" w:rsidRPr="00DE5A2B" w:rsidRDefault="00C04EFA" w:rsidP="005B272E">
            <w:pPr>
              <w:jc w:val="center"/>
              <w:rPr>
                <w:sz w:val="20"/>
              </w:rPr>
            </w:pPr>
            <w:r w:rsidRPr="00DE5A2B">
              <w:rPr>
                <w:sz w:val="20"/>
              </w:rPr>
              <w:t>X</w:t>
            </w:r>
          </w:p>
        </w:tc>
        <w:tc>
          <w:tcPr>
            <w:tcW w:w="1301" w:type="dxa"/>
            <w:vAlign w:val="center"/>
          </w:tcPr>
          <w:p w:rsidR="00C04EFA" w:rsidRPr="00DE5A2B" w:rsidRDefault="00C04EFA" w:rsidP="005B272E">
            <w:pPr>
              <w:jc w:val="center"/>
              <w:rPr>
                <w:sz w:val="20"/>
              </w:rPr>
            </w:pPr>
          </w:p>
        </w:tc>
        <w:tc>
          <w:tcPr>
            <w:tcW w:w="1303" w:type="dxa"/>
            <w:vAlign w:val="center"/>
          </w:tcPr>
          <w:p w:rsidR="00C04EFA" w:rsidRPr="00DE5A2B" w:rsidRDefault="00C04EFA" w:rsidP="005B272E">
            <w:pPr>
              <w:jc w:val="center"/>
              <w:rPr>
                <w:sz w:val="20"/>
              </w:rPr>
            </w:pPr>
          </w:p>
        </w:tc>
        <w:tc>
          <w:tcPr>
            <w:tcW w:w="1303" w:type="dxa"/>
            <w:vAlign w:val="center"/>
          </w:tcPr>
          <w:p w:rsidR="00C04EFA" w:rsidRPr="00DE5A2B" w:rsidRDefault="00C04EFA" w:rsidP="005B272E">
            <w:pPr>
              <w:jc w:val="center"/>
              <w:rPr>
                <w:sz w:val="20"/>
              </w:rPr>
            </w:pPr>
          </w:p>
        </w:tc>
        <w:tc>
          <w:tcPr>
            <w:tcW w:w="1303" w:type="dxa"/>
            <w:vAlign w:val="center"/>
          </w:tcPr>
          <w:p w:rsidR="00C04EFA" w:rsidRPr="00DE5A2B" w:rsidRDefault="00C04EFA" w:rsidP="005B272E">
            <w:pPr>
              <w:jc w:val="center"/>
              <w:rPr>
                <w:sz w:val="20"/>
              </w:rPr>
            </w:pPr>
          </w:p>
        </w:tc>
        <w:tc>
          <w:tcPr>
            <w:tcW w:w="1303" w:type="dxa"/>
            <w:vAlign w:val="center"/>
          </w:tcPr>
          <w:p w:rsidR="00C04EFA" w:rsidRPr="00DE5A2B" w:rsidRDefault="00C04EFA" w:rsidP="005B272E">
            <w:pPr>
              <w:jc w:val="center"/>
              <w:rPr>
                <w:sz w:val="20"/>
              </w:rPr>
            </w:pPr>
          </w:p>
        </w:tc>
      </w:tr>
      <w:tr w:rsidR="00C04EFA" w:rsidRPr="00DE5A2B" w:rsidTr="005B272E">
        <w:trPr>
          <w:jc w:val="center"/>
        </w:trPr>
        <w:tc>
          <w:tcPr>
            <w:tcW w:w="1312" w:type="dxa"/>
            <w:vAlign w:val="center"/>
          </w:tcPr>
          <w:p w:rsidR="00C04EFA" w:rsidRPr="00DE5A2B" w:rsidRDefault="00C04EFA" w:rsidP="005B272E">
            <w:pPr>
              <w:jc w:val="center"/>
              <w:rPr>
                <w:sz w:val="20"/>
              </w:rPr>
            </w:pPr>
            <w:r w:rsidRPr="00DE5A2B">
              <w:rPr>
                <w:sz w:val="20"/>
              </w:rPr>
              <w:t>CO2</w:t>
            </w:r>
          </w:p>
        </w:tc>
        <w:tc>
          <w:tcPr>
            <w:tcW w:w="1301" w:type="dxa"/>
            <w:vAlign w:val="center"/>
          </w:tcPr>
          <w:p w:rsidR="00C04EFA" w:rsidRPr="00DE5A2B" w:rsidRDefault="00C04EFA" w:rsidP="005B272E">
            <w:pPr>
              <w:jc w:val="center"/>
              <w:rPr>
                <w:sz w:val="20"/>
              </w:rPr>
            </w:pPr>
            <w:r w:rsidRPr="00DE5A2B">
              <w:rPr>
                <w:sz w:val="20"/>
              </w:rPr>
              <w:t>X</w:t>
            </w:r>
          </w:p>
        </w:tc>
        <w:tc>
          <w:tcPr>
            <w:tcW w:w="1301" w:type="dxa"/>
            <w:vAlign w:val="center"/>
          </w:tcPr>
          <w:p w:rsidR="00C04EFA" w:rsidRPr="00DE5A2B" w:rsidRDefault="00C04EFA" w:rsidP="005B272E">
            <w:pPr>
              <w:jc w:val="center"/>
              <w:rPr>
                <w:sz w:val="20"/>
              </w:rPr>
            </w:pPr>
            <w:r w:rsidRPr="00DE5A2B">
              <w:rPr>
                <w:sz w:val="20"/>
              </w:rPr>
              <w:t>X</w:t>
            </w:r>
          </w:p>
        </w:tc>
        <w:tc>
          <w:tcPr>
            <w:tcW w:w="1303" w:type="dxa"/>
            <w:vAlign w:val="center"/>
          </w:tcPr>
          <w:p w:rsidR="00C04EFA" w:rsidRPr="00DE5A2B" w:rsidRDefault="00C04EFA" w:rsidP="005B272E">
            <w:pPr>
              <w:jc w:val="center"/>
              <w:rPr>
                <w:sz w:val="20"/>
              </w:rPr>
            </w:pPr>
          </w:p>
        </w:tc>
        <w:tc>
          <w:tcPr>
            <w:tcW w:w="1303" w:type="dxa"/>
            <w:vAlign w:val="center"/>
          </w:tcPr>
          <w:p w:rsidR="00C04EFA" w:rsidRPr="00DE5A2B" w:rsidRDefault="00C04EFA" w:rsidP="005B272E">
            <w:pPr>
              <w:jc w:val="center"/>
              <w:rPr>
                <w:sz w:val="20"/>
              </w:rPr>
            </w:pPr>
          </w:p>
        </w:tc>
        <w:tc>
          <w:tcPr>
            <w:tcW w:w="1303" w:type="dxa"/>
            <w:vAlign w:val="center"/>
          </w:tcPr>
          <w:p w:rsidR="00C04EFA" w:rsidRPr="00DE5A2B" w:rsidRDefault="00C04EFA" w:rsidP="005B272E">
            <w:pPr>
              <w:jc w:val="center"/>
              <w:rPr>
                <w:sz w:val="20"/>
              </w:rPr>
            </w:pPr>
          </w:p>
        </w:tc>
        <w:tc>
          <w:tcPr>
            <w:tcW w:w="1303" w:type="dxa"/>
            <w:vAlign w:val="center"/>
          </w:tcPr>
          <w:p w:rsidR="00C04EFA" w:rsidRPr="00DE5A2B" w:rsidRDefault="00C04EFA" w:rsidP="005B272E">
            <w:pPr>
              <w:jc w:val="center"/>
              <w:rPr>
                <w:sz w:val="20"/>
              </w:rPr>
            </w:pPr>
          </w:p>
        </w:tc>
      </w:tr>
      <w:tr w:rsidR="00C04EFA" w:rsidRPr="00DE5A2B" w:rsidTr="005B272E">
        <w:trPr>
          <w:jc w:val="center"/>
        </w:trPr>
        <w:tc>
          <w:tcPr>
            <w:tcW w:w="1312" w:type="dxa"/>
            <w:vAlign w:val="center"/>
          </w:tcPr>
          <w:p w:rsidR="00C04EFA" w:rsidRPr="00DE5A2B" w:rsidRDefault="00C04EFA" w:rsidP="005B272E">
            <w:pPr>
              <w:jc w:val="center"/>
              <w:rPr>
                <w:sz w:val="20"/>
              </w:rPr>
            </w:pPr>
            <w:r w:rsidRPr="00DE5A2B">
              <w:rPr>
                <w:sz w:val="20"/>
              </w:rPr>
              <w:t>CO3</w:t>
            </w:r>
          </w:p>
        </w:tc>
        <w:tc>
          <w:tcPr>
            <w:tcW w:w="1301" w:type="dxa"/>
            <w:vAlign w:val="center"/>
          </w:tcPr>
          <w:p w:rsidR="00C04EFA" w:rsidRPr="00DE5A2B" w:rsidRDefault="00C04EFA" w:rsidP="005B272E">
            <w:pPr>
              <w:jc w:val="center"/>
              <w:rPr>
                <w:sz w:val="20"/>
              </w:rPr>
            </w:pPr>
          </w:p>
        </w:tc>
        <w:tc>
          <w:tcPr>
            <w:tcW w:w="1301" w:type="dxa"/>
            <w:vAlign w:val="center"/>
          </w:tcPr>
          <w:p w:rsidR="00C04EFA" w:rsidRPr="00DE5A2B" w:rsidRDefault="00C04EFA" w:rsidP="005B272E">
            <w:pPr>
              <w:jc w:val="center"/>
              <w:rPr>
                <w:sz w:val="20"/>
              </w:rPr>
            </w:pPr>
            <w:r w:rsidRPr="00DE5A2B">
              <w:rPr>
                <w:sz w:val="20"/>
              </w:rPr>
              <w:t>X</w:t>
            </w:r>
          </w:p>
        </w:tc>
        <w:tc>
          <w:tcPr>
            <w:tcW w:w="1303" w:type="dxa"/>
            <w:vAlign w:val="center"/>
          </w:tcPr>
          <w:p w:rsidR="00C04EFA" w:rsidRPr="00DE5A2B" w:rsidRDefault="00C04EFA" w:rsidP="005B272E">
            <w:pPr>
              <w:jc w:val="center"/>
              <w:rPr>
                <w:sz w:val="20"/>
              </w:rPr>
            </w:pPr>
          </w:p>
        </w:tc>
        <w:tc>
          <w:tcPr>
            <w:tcW w:w="1303" w:type="dxa"/>
            <w:vAlign w:val="center"/>
          </w:tcPr>
          <w:p w:rsidR="00C04EFA" w:rsidRPr="00DE5A2B" w:rsidRDefault="00C04EFA" w:rsidP="005B272E">
            <w:pPr>
              <w:jc w:val="center"/>
              <w:rPr>
                <w:sz w:val="20"/>
              </w:rPr>
            </w:pPr>
          </w:p>
        </w:tc>
        <w:tc>
          <w:tcPr>
            <w:tcW w:w="1303" w:type="dxa"/>
            <w:vAlign w:val="center"/>
          </w:tcPr>
          <w:p w:rsidR="00C04EFA" w:rsidRPr="00DE5A2B" w:rsidRDefault="00C04EFA" w:rsidP="005B272E">
            <w:pPr>
              <w:jc w:val="center"/>
              <w:rPr>
                <w:sz w:val="20"/>
              </w:rPr>
            </w:pPr>
            <w:r w:rsidRPr="00DE5A2B">
              <w:rPr>
                <w:sz w:val="20"/>
              </w:rPr>
              <w:t>X</w:t>
            </w:r>
          </w:p>
        </w:tc>
        <w:tc>
          <w:tcPr>
            <w:tcW w:w="1303" w:type="dxa"/>
            <w:vAlign w:val="center"/>
          </w:tcPr>
          <w:p w:rsidR="00C04EFA" w:rsidRPr="00DE5A2B" w:rsidRDefault="00C04EFA" w:rsidP="005B272E">
            <w:pPr>
              <w:jc w:val="center"/>
              <w:rPr>
                <w:sz w:val="20"/>
              </w:rPr>
            </w:pPr>
          </w:p>
        </w:tc>
      </w:tr>
      <w:tr w:rsidR="00C04EFA" w:rsidRPr="00DE5A2B" w:rsidTr="005B272E">
        <w:trPr>
          <w:jc w:val="center"/>
        </w:trPr>
        <w:tc>
          <w:tcPr>
            <w:tcW w:w="1312" w:type="dxa"/>
            <w:vAlign w:val="center"/>
          </w:tcPr>
          <w:p w:rsidR="00C04EFA" w:rsidRPr="00DE5A2B" w:rsidRDefault="00C04EFA" w:rsidP="005B272E">
            <w:pPr>
              <w:jc w:val="center"/>
              <w:rPr>
                <w:sz w:val="20"/>
              </w:rPr>
            </w:pPr>
            <w:r w:rsidRPr="00DE5A2B">
              <w:rPr>
                <w:sz w:val="20"/>
              </w:rPr>
              <w:t>CO4</w:t>
            </w:r>
          </w:p>
        </w:tc>
        <w:tc>
          <w:tcPr>
            <w:tcW w:w="1301" w:type="dxa"/>
            <w:vAlign w:val="center"/>
          </w:tcPr>
          <w:p w:rsidR="00C04EFA" w:rsidRPr="00DE5A2B" w:rsidRDefault="00C04EFA" w:rsidP="005B272E">
            <w:pPr>
              <w:jc w:val="center"/>
              <w:rPr>
                <w:sz w:val="20"/>
              </w:rPr>
            </w:pPr>
          </w:p>
        </w:tc>
        <w:tc>
          <w:tcPr>
            <w:tcW w:w="1301" w:type="dxa"/>
            <w:vAlign w:val="center"/>
          </w:tcPr>
          <w:p w:rsidR="00C04EFA" w:rsidRPr="00DE5A2B" w:rsidRDefault="00C04EFA" w:rsidP="005B272E">
            <w:pPr>
              <w:jc w:val="center"/>
              <w:rPr>
                <w:sz w:val="20"/>
              </w:rPr>
            </w:pPr>
            <w:r w:rsidRPr="00DE5A2B">
              <w:rPr>
                <w:sz w:val="20"/>
              </w:rPr>
              <w:t>X</w:t>
            </w:r>
          </w:p>
        </w:tc>
        <w:tc>
          <w:tcPr>
            <w:tcW w:w="1303" w:type="dxa"/>
            <w:vAlign w:val="center"/>
          </w:tcPr>
          <w:p w:rsidR="00C04EFA" w:rsidRPr="00DE5A2B" w:rsidRDefault="00C04EFA" w:rsidP="005B272E">
            <w:pPr>
              <w:jc w:val="center"/>
              <w:rPr>
                <w:sz w:val="20"/>
              </w:rPr>
            </w:pPr>
          </w:p>
        </w:tc>
        <w:tc>
          <w:tcPr>
            <w:tcW w:w="1303" w:type="dxa"/>
            <w:vAlign w:val="center"/>
          </w:tcPr>
          <w:p w:rsidR="00C04EFA" w:rsidRPr="00DE5A2B" w:rsidRDefault="00C04EFA" w:rsidP="005B272E">
            <w:pPr>
              <w:jc w:val="center"/>
              <w:rPr>
                <w:sz w:val="20"/>
              </w:rPr>
            </w:pPr>
          </w:p>
        </w:tc>
        <w:tc>
          <w:tcPr>
            <w:tcW w:w="1303" w:type="dxa"/>
            <w:vAlign w:val="center"/>
          </w:tcPr>
          <w:p w:rsidR="00C04EFA" w:rsidRPr="00DE5A2B" w:rsidRDefault="00C04EFA" w:rsidP="005B272E">
            <w:pPr>
              <w:jc w:val="center"/>
              <w:rPr>
                <w:sz w:val="20"/>
              </w:rPr>
            </w:pPr>
          </w:p>
        </w:tc>
        <w:tc>
          <w:tcPr>
            <w:tcW w:w="1303" w:type="dxa"/>
            <w:vAlign w:val="center"/>
          </w:tcPr>
          <w:p w:rsidR="00C04EFA" w:rsidRPr="00DE5A2B" w:rsidRDefault="00C04EFA" w:rsidP="005B272E">
            <w:pPr>
              <w:jc w:val="center"/>
              <w:rPr>
                <w:sz w:val="20"/>
              </w:rPr>
            </w:pPr>
          </w:p>
        </w:tc>
      </w:tr>
    </w:tbl>
    <w:p w:rsidR="00C04EFA" w:rsidRPr="00DE5A2B" w:rsidRDefault="00C04EFA" w:rsidP="00C04EFA">
      <w:pPr>
        <w:rPr>
          <w:b/>
          <w:bCs/>
          <w:sz w:val="20"/>
        </w:rPr>
      </w:pPr>
    </w:p>
    <w:p w:rsidR="00C04EFA" w:rsidRPr="00DE5A2B" w:rsidRDefault="00C04EFA" w:rsidP="00C04EFA">
      <w:pPr>
        <w:rPr>
          <w:b/>
          <w:bCs/>
          <w:sz w:val="20"/>
        </w:rPr>
      </w:pPr>
    </w:p>
    <w:p w:rsidR="00C97833" w:rsidRPr="00DE5A2B" w:rsidRDefault="00C97833" w:rsidP="00DB5AA7">
      <w:pPr>
        <w:rPr>
          <w:sz w:val="20"/>
        </w:rPr>
      </w:pPr>
      <w:r w:rsidRPr="00DE5A2B">
        <w:rPr>
          <w:sz w:val="20"/>
        </w:rPr>
        <w:t>There shall be two seminar presentations during I year I semester and I year II Semester. For seminar, a student under the supervision of a faculty member, shall collect the literature on a topic and critically review the literature and submit it to the Department in a report form and shall make an oral presentation before the Departmental Committee, which shall consist of the Head of the Department, a senior Faculty Member and the Supervisor and will jointly evaluate the report and presentation. For each Seminar there will be only internal evaluation of 100 marks. A candidate has to secure a minimum of 50% to be declared successful.</w:t>
      </w:r>
    </w:p>
    <w:p w:rsidR="00C97833" w:rsidRPr="00DE5A2B" w:rsidRDefault="00C97833" w:rsidP="002D21C0">
      <w:pPr>
        <w:ind w:left="540" w:hanging="540"/>
        <w:rPr>
          <w:b/>
          <w:bCs/>
          <w:sz w:val="20"/>
        </w:rPr>
      </w:pPr>
      <w:r w:rsidRPr="00DE5A2B">
        <w:rPr>
          <w:b/>
          <w:bCs/>
          <w:sz w:val="20"/>
        </w:rPr>
        <w:tab/>
      </w:r>
    </w:p>
    <w:p w:rsidR="00C97833" w:rsidRPr="00DE5A2B" w:rsidRDefault="00C97833" w:rsidP="00DB5AA7">
      <w:pPr>
        <w:rPr>
          <w:sz w:val="20"/>
        </w:rPr>
      </w:pPr>
      <w:r w:rsidRPr="00DE5A2B">
        <w:rPr>
          <w:sz w:val="20"/>
        </w:rPr>
        <w:t>In the First semester the report must be in the form of the review paper with a format used by IEEE / ASME etc.  In the Second semester Technical Seminar in the form of Independent Review Paper must be of high quality fit for publication in a reputed conference / journal.</w:t>
      </w:r>
    </w:p>
    <w:p w:rsidR="00C04EFA" w:rsidRPr="00DE5A2B" w:rsidRDefault="00C04EFA" w:rsidP="002D21C0">
      <w:pPr>
        <w:rPr>
          <w:b/>
          <w:bCs/>
          <w:sz w:val="20"/>
        </w:rPr>
      </w:pPr>
    </w:p>
    <w:p w:rsidR="00C97833" w:rsidRPr="00DE5A2B" w:rsidRDefault="00C97833" w:rsidP="002D21C0">
      <w:pPr>
        <w:rPr>
          <w:b/>
          <w:sz w:val="20"/>
        </w:rPr>
      </w:pPr>
      <w:r w:rsidRPr="00DE5A2B">
        <w:rPr>
          <w:b/>
          <w:sz w:val="20"/>
        </w:rPr>
        <w:t xml:space="preserve">The evaluation format for seminar is as follows: </w:t>
      </w:r>
    </w:p>
    <w:p w:rsidR="00C97833" w:rsidRPr="00DE5A2B" w:rsidRDefault="00C97833" w:rsidP="002D21C0">
      <w:pPr>
        <w:ind w:left="540" w:hanging="540"/>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8"/>
        <w:gridCol w:w="1133"/>
      </w:tblGrid>
      <w:tr w:rsidR="00C97833" w:rsidRPr="00DE5A2B" w:rsidTr="00F31817">
        <w:trPr>
          <w:jc w:val="center"/>
        </w:trPr>
        <w:tc>
          <w:tcPr>
            <w:tcW w:w="4398" w:type="dxa"/>
            <w:vAlign w:val="center"/>
          </w:tcPr>
          <w:p w:rsidR="00C97833" w:rsidRPr="00DE5A2B" w:rsidRDefault="00C97833" w:rsidP="002D21C0">
            <w:pPr>
              <w:autoSpaceDE w:val="0"/>
              <w:autoSpaceDN w:val="0"/>
              <w:adjustRightInd w:val="0"/>
              <w:rPr>
                <w:sz w:val="20"/>
              </w:rPr>
            </w:pPr>
            <w:r w:rsidRPr="00DE5A2B">
              <w:rPr>
                <w:sz w:val="20"/>
              </w:rPr>
              <w:t xml:space="preserve">Selection of topic, literature survey </w:t>
            </w:r>
          </w:p>
          <w:p w:rsidR="00C97833" w:rsidRPr="00DE5A2B" w:rsidRDefault="00C97833" w:rsidP="002D21C0">
            <w:pPr>
              <w:autoSpaceDE w:val="0"/>
              <w:autoSpaceDN w:val="0"/>
              <w:adjustRightInd w:val="0"/>
              <w:rPr>
                <w:b/>
                <w:bCs/>
                <w:sz w:val="20"/>
              </w:rPr>
            </w:pPr>
            <w:r w:rsidRPr="00DE5A2B">
              <w:rPr>
                <w:sz w:val="20"/>
              </w:rPr>
              <w:t xml:space="preserve">Review by the guide </w:t>
            </w:r>
          </w:p>
        </w:tc>
        <w:tc>
          <w:tcPr>
            <w:tcW w:w="0" w:type="auto"/>
            <w:vAlign w:val="center"/>
          </w:tcPr>
          <w:p w:rsidR="00C97833" w:rsidRPr="00DE5A2B" w:rsidRDefault="00C97833" w:rsidP="002D21C0">
            <w:pPr>
              <w:autoSpaceDE w:val="0"/>
              <w:autoSpaceDN w:val="0"/>
              <w:adjustRightInd w:val="0"/>
              <w:rPr>
                <w:b/>
                <w:bCs/>
                <w:sz w:val="20"/>
              </w:rPr>
            </w:pPr>
            <w:r w:rsidRPr="00DE5A2B">
              <w:rPr>
                <w:sz w:val="20"/>
              </w:rPr>
              <w:t>10 marks</w:t>
            </w:r>
          </w:p>
        </w:tc>
      </w:tr>
      <w:tr w:rsidR="00C97833" w:rsidRPr="00DE5A2B" w:rsidTr="00F31817">
        <w:trPr>
          <w:jc w:val="center"/>
        </w:trPr>
        <w:tc>
          <w:tcPr>
            <w:tcW w:w="4398" w:type="dxa"/>
            <w:vAlign w:val="center"/>
          </w:tcPr>
          <w:p w:rsidR="00C97833" w:rsidRPr="00DE5A2B" w:rsidRDefault="00C97833" w:rsidP="002D21C0">
            <w:pPr>
              <w:autoSpaceDE w:val="0"/>
              <w:autoSpaceDN w:val="0"/>
              <w:adjustRightInd w:val="0"/>
              <w:rPr>
                <w:sz w:val="20"/>
              </w:rPr>
            </w:pPr>
            <w:r w:rsidRPr="00DE5A2B">
              <w:rPr>
                <w:sz w:val="20"/>
              </w:rPr>
              <w:t>Final report and viva</w:t>
            </w:r>
          </w:p>
        </w:tc>
        <w:tc>
          <w:tcPr>
            <w:tcW w:w="0" w:type="auto"/>
            <w:vAlign w:val="center"/>
          </w:tcPr>
          <w:p w:rsidR="00C97833" w:rsidRPr="00DE5A2B" w:rsidRDefault="00C97833" w:rsidP="002D21C0">
            <w:pPr>
              <w:autoSpaceDE w:val="0"/>
              <w:autoSpaceDN w:val="0"/>
              <w:adjustRightInd w:val="0"/>
              <w:rPr>
                <w:b/>
                <w:bCs/>
                <w:sz w:val="20"/>
              </w:rPr>
            </w:pPr>
            <w:r w:rsidRPr="00DE5A2B">
              <w:rPr>
                <w:sz w:val="20"/>
              </w:rPr>
              <w:t>10 marks</w:t>
            </w:r>
          </w:p>
        </w:tc>
      </w:tr>
      <w:tr w:rsidR="00C97833" w:rsidRPr="00DE5A2B" w:rsidTr="00F31817">
        <w:trPr>
          <w:jc w:val="center"/>
        </w:trPr>
        <w:tc>
          <w:tcPr>
            <w:tcW w:w="4398" w:type="dxa"/>
            <w:vAlign w:val="center"/>
          </w:tcPr>
          <w:p w:rsidR="00C97833" w:rsidRPr="00DE5A2B" w:rsidRDefault="00C97833" w:rsidP="002D21C0">
            <w:pPr>
              <w:autoSpaceDE w:val="0"/>
              <w:autoSpaceDN w:val="0"/>
              <w:adjustRightInd w:val="0"/>
              <w:rPr>
                <w:sz w:val="20"/>
              </w:rPr>
            </w:pPr>
            <w:r w:rsidRPr="00DE5A2B">
              <w:rPr>
                <w:sz w:val="20"/>
              </w:rPr>
              <w:t>Level of content</w:t>
            </w:r>
          </w:p>
        </w:tc>
        <w:tc>
          <w:tcPr>
            <w:tcW w:w="0" w:type="auto"/>
            <w:vAlign w:val="center"/>
          </w:tcPr>
          <w:p w:rsidR="00C97833" w:rsidRPr="00DE5A2B" w:rsidRDefault="00C97833" w:rsidP="002D21C0">
            <w:pPr>
              <w:autoSpaceDE w:val="0"/>
              <w:autoSpaceDN w:val="0"/>
              <w:adjustRightInd w:val="0"/>
              <w:rPr>
                <w:sz w:val="20"/>
              </w:rPr>
            </w:pPr>
            <w:r w:rsidRPr="00DE5A2B">
              <w:rPr>
                <w:sz w:val="20"/>
              </w:rPr>
              <w:t>15 marks</w:t>
            </w:r>
          </w:p>
        </w:tc>
      </w:tr>
      <w:tr w:rsidR="00C97833" w:rsidRPr="00DE5A2B" w:rsidTr="00F31817">
        <w:trPr>
          <w:jc w:val="center"/>
        </w:trPr>
        <w:tc>
          <w:tcPr>
            <w:tcW w:w="4398" w:type="dxa"/>
            <w:vAlign w:val="center"/>
          </w:tcPr>
          <w:p w:rsidR="00C97833" w:rsidRPr="00DE5A2B" w:rsidRDefault="00C97833" w:rsidP="002D21C0">
            <w:pPr>
              <w:autoSpaceDE w:val="0"/>
              <w:autoSpaceDN w:val="0"/>
              <w:adjustRightInd w:val="0"/>
              <w:rPr>
                <w:sz w:val="20"/>
              </w:rPr>
            </w:pPr>
            <w:r w:rsidRPr="00DE5A2B">
              <w:rPr>
                <w:sz w:val="20"/>
              </w:rPr>
              <w:t xml:space="preserve">Presentation </w:t>
            </w:r>
          </w:p>
        </w:tc>
        <w:tc>
          <w:tcPr>
            <w:tcW w:w="0" w:type="auto"/>
            <w:vAlign w:val="center"/>
          </w:tcPr>
          <w:p w:rsidR="00C97833" w:rsidRPr="00DE5A2B" w:rsidRDefault="00C97833" w:rsidP="002D21C0">
            <w:pPr>
              <w:autoSpaceDE w:val="0"/>
              <w:autoSpaceDN w:val="0"/>
              <w:adjustRightInd w:val="0"/>
              <w:rPr>
                <w:sz w:val="20"/>
              </w:rPr>
            </w:pPr>
            <w:r w:rsidRPr="00DE5A2B">
              <w:rPr>
                <w:sz w:val="20"/>
              </w:rPr>
              <w:t>20 marks</w:t>
            </w:r>
          </w:p>
        </w:tc>
      </w:tr>
      <w:tr w:rsidR="00C97833" w:rsidRPr="00DE5A2B" w:rsidTr="00F31817">
        <w:trPr>
          <w:jc w:val="center"/>
        </w:trPr>
        <w:tc>
          <w:tcPr>
            <w:tcW w:w="4398" w:type="dxa"/>
            <w:vAlign w:val="center"/>
          </w:tcPr>
          <w:p w:rsidR="00C97833" w:rsidRPr="00DE5A2B" w:rsidRDefault="00C97833" w:rsidP="002D21C0">
            <w:pPr>
              <w:autoSpaceDE w:val="0"/>
              <w:autoSpaceDN w:val="0"/>
              <w:adjustRightInd w:val="0"/>
              <w:rPr>
                <w:sz w:val="20"/>
              </w:rPr>
            </w:pPr>
            <w:r w:rsidRPr="00DE5A2B">
              <w:rPr>
                <w:sz w:val="20"/>
              </w:rPr>
              <w:t>Discussion &amp; Involvement</w:t>
            </w:r>
          </w:p>
        </w:tc>
        <w:tc>
          <w:tcPr>
            <w:tcW w:w="0" w:type="auto"/>
            <w:vAlign w:val="center"/>
          </w:tcPr>
          <w:p w:rsidR="00C97833" w:rsidRPr="00DE5A2B" w:rsidRDefault="00C97833" w:rsidP="002D21C0">
            <w:pPr>
              <w:autoSpaceDE w:val="0"/>
              <w:autoSpaceDN w:val="0"/>
              <w:adjustRightInd w:val="0"/>
              <w:rPr>
                <w:sz w:val="20"/>
              </w:rPr>
            </w:pPr>
            <w:r w:rsidRPr="00DE5A2B">
              <w:rPr>
                <w:sz w:val="20"/>
              </w:rPr>
              <w:t>15 marks</w:t>
            </w:r>
          </w:p>
        </w:tc>
      </w:tr>
      <w:tr w:rsidR="00C97833" w:rsidRPr="00DE5A2B" w:rsidTr="00F31817">
        <w:trPr>
          <w:jc w:val="center"/>
        </w:trPr>
        <w:tc>
          <w:tcPr>
            <w:tcW w:w="4398" w:type="dxa"/>
            <w:vAlign w:val="center"/>
          </w:tcPr>
          <w:p w:rsidR="00C97833" w:rsidRPr="00DE5A2B" w:rsidRDefault="00C97833" w:rsidP="002D21C0">
            <w:pPr>
              <w:autoSpaceDE w:val="0"/>
              <w:autoSpaceDN w:val="0"/>
              <w:adjustRightInd w:val="0"/>
              <w:rPr>
                <w:sz w:val="20"/>
              </w:rPr>
            </w:pPr>
            <w:r w:rsidRPr="00DE5A2B">
              <w:rPr>
                <w:sz w:val="20"/>
              </w:rPr>
              <w:t>Class notes</w:t>
            </w:r>
          </w:p>
        </w:tc>
        <w:tc>
          <w:tcPr>
            <w:tcW w:w="0" w:type="auto"/>
            <w:vAlign w:val="center"/>
          </w:tcPr>
          <w:p w:rsidR="00C97833" w:rsidRPr="00DE5A2B" w:rsidRDefault="00C97833" w:rsidP="002D21C0">
            <w:pPr>
              <w:autoSpaceDE w:val="0"/>
              <w:autoSpaceDN w:val="0"/>
              <w:adjustRightInd w:val="0"/>
              <w:rPr>
                <w:sz w:val="20"/>
              </w:rPr>
            </w:pPr>
            <w:r w:rsidRPr="00DE5A2B">
              <w:rPr>
                <w:sz w:val="20"/>
              </w:rPr>
              <w:t>15 marks</w:t>
            </w:r>
          </w:p>
        </w:tc>
      </w:tr>
      <w:tr w:rsidR="00C97833" w:rsidRPr="00DE5A2B" w:rsidTr="00F31817">
        <w:trPr>
          <w:jc w:val="center"/>
        </w:trPr>
        <w:tc>
          <w:tcPr>
            <w:tcW w:w="4398" w:type="dxa"/>
            <w:vAlign w:val="center"/>
          </w:tcPr>
          <w:p w:rsidR="00C97833" w:rsidRPr="00DE5A2B" w:rsidRDefault="00C97833" w:rsidP="002D21C0">
            <w:pPr>
              <w:autoSpaceDE w:val="0"/>
              <w:autoSpaceDN w:val="0"/>
              <w:adjustRightInd w:val="0"/>
              <w:rPr>
                <w:sz w:val="20"/>
              </w:rPr>
            </w:pPr>
            <w:r w:rsidRPr="00DE5A2B">
              <w:rPr>
                <w:sz w:val="20"/>
              </w:rPr>
              <w:t>Attendance</w:t>
            </w:r>
          </w:p>
        </w:tc>
        <w:tc>
          <w:tcPr>
            <w:tcW w:w="0" w:type="auto"/>
            <w:vAlign w:val="center"/>
          </w:tcPr>
          <w:p w:rsidR="00C97833" w:rsidRPr="00DE5A2B" w:rsidRDefault="00C97833" w:rsidP="002D21C0">
            <w:pPr>
              <w:autoSpaceDE w:val="0"/>
              <w:autoSpaceDN w:val="0"/>
              <w:adjustRightInd w:val="0"/>
              <w:rPr>
                <w:sz w:val="20"/>
              </w:rPr>
            </w:pPr>
            <w:r w:rsidRPr="00DE5A2B">
              <w:rPr>
                <w:sz w:val="20"/>
              </w:rPr>
              <w:t>15 marks</w:t>
            </w:r>
          </w:p>
        </w:tc>
      </w:tr>
      <w:tr w:rsidR="00C97833" w:rsidRPr="00DE5A2B" w:rsidTr="00F31817">
        <w:trPr>
          <w:jc w:val="center"/>
        </w:trPr>
        <w:tc>
          <w:tcPr>
            <w:tcW w:w="4398" w:type="dxa"/>
            <w:vAlign w:val="center"/>
          </w:tcPr>
          <w:p w:rsidR="00C97833" w:rsidRPr="00DE5A2B" w:rsidRDefault="00C97833" w:rsidP="002D21C0">
            <w:pPr>
              <w:autoSpaceDE w:val="0"/>
              <w:autoSpaceDN w:val="0"/>
              <w:adjustRightInd w:val="0"/>
              <w:rPr>
                <w:b/>
                <w:sz w:val="20"/>
              </w:rPr>
            </w:pPr>
            <w:r w:rsidRPr="00DE5A2B">
              <w:rPr>
                <w:b/>
                <w:sz w:val="20"/>
              </w:rPr>
              <w:t>Total</w:t>
            </w:r>
          </w:p>
        </w:tc>
        <w:tc>
          <w:tcPr>
            <w:tcW w:w="0" w:type="auto"/>
            <w:vAlign w:val="center"/>
          </w:tcPr>
          <w:p w:rsidR="00C97833" w:rsidRPr="00DE5A2B" w:rsidRDefault="00C97833" w:rsidP="002D21C0">
            <w:pPr>
              <w:autoSpaceDE w:val="0"/>
              <w:autoSpaceDN w:val="0"/>
              <w:adjustRightInd w:val="0"/>
              <w:rPr>
                <w:b/>
                <w:sz w:val="20"/>
              </w:rPr>
            </w:pPr>
            <w:r w:rsidRPr="00DE5A2B">
              <w:rPr>
                <w:b/>
                <w:sz w:val="20"/>
              </w:rPr>
              <w:t>100 Marks</w:t>
            </w:r>
          </w:p>
        </w:tc>
      </w:tr>
    </w:tbl>
    <w:p w:rsidR="00C97833" w:rsidRPr="00DE5A2B" w:rsidRDefault="00C97833" w:rsidP="002D21C0">
      <w:pPr>
        <w:rPr>
          <w:b/>
          <w:sz w:val="20"/>
        </w:rPr>
      </w:pPr>
    </w:p>
    <w:p w:rsidR="00CA6925" w:rsidRPr="00DE5A2B" w:rsidRDefault="00CA6925" w:rsidP="002D21C0">
      <w:pPr>
        <w:rPr>
          <w:b/>
          <w:sz w:val="20"/>
        </w:rPr>
      </w:pPr>
    </w:p>
    <w:p w:rsidR="00CA6925" w:rsidRDefault="00CA6925" w:rsidP="002D21C0">
      <w:pPr>
        <w:rPr>
          <w:b/>
          <w:sz w:val="20"/>
        </w:rPr>
      </w:pPr>
    </w:p>
    <w:p w:rsidR="00DE5A2B" w:rsidRDefault="00DE5A2B" w:rsidP="002D21C0">
      <w:pPr>
        <w:rPr>
          <w:b/>
          <w:sz w:val="20"/>
        </w:rPr>
      </w:pPr>
    </w:p>
    <w:p w:rsidR="00DE5A2B" w:rsidRPr="00DE5A2B" w:rsidRDefault="00DE5A2B" w:rsidP="002D21C0">
      <w:pPr>
        <w:rPr>
          <w:b/>
          <w:sz w:val="20"/>
        </w:rPr>
      </w:pPr>
    </w:p>
    <w:p w:rsidR="00DB5AA7" w:rsidRPr="00DE5A2B" w:rsidRDefault="00DB5AA7" w:rsidP="002D21C0">
      <w:pPr>
        <w:rPr>
          <w:b/>
          <w:sz w:val="20"/>
        </w:rPr>
      </w:pPr>
    </w:p>
    <w:p w:rsidR="00C97833" w:rsidRPr="00DE5A2B" w:rsidRDefault="00C97833" w:rsidP="002D21C0">
      <w:pPr>
        <w:pStyle w:val="NormalWeb"/>
        <w:spacing w:before="0" w:beforeAutospacing="0" w:after="0" w:afterAutospacing="0"/>
        <w:ind w:left="720" w:hanging="720"/>
        <w:rPr>
          <w:b/>
          <w:bCs/>
          <w:sz w:val="20"/>
        </w:rPr>
      </w:pPr>
      <w:r w:rsidRPr="00DE5A2B">
        <w:rPr>
          <w:b/>
          <w:bCs/>
          <w:sz w:val="20"/>
        </w:rPr>
        <w:t>Contents:</w:t>
      </w:r>
    </w:p>
    <w:p w:rsidR="00C97833" w:rsidRPr="00DE5A2B" w:rsidRDefault="00C97833" w:rsidP="002D21C0">
      <w:pPr>
        <w:numPr>
          <w:ilvl w:val="0"/>
          <w:numId w:val="1"/>
        </w:numPr>
        <w:ind w:left="540" w:firstLine="0"/>
        <w:rPr>
          <w:sz w:val="20"/>
        </w:rPr>
      </w:pPr>
      <w:r w:rsidRPr="00DE5A2B">
        <w:rPr>
          <w:sz w:val="20"/>
        </w:rPr>
        <w:t>Identification of specific topic</w:t>
      </w:r>
    </w:p>
    <w:p w:rsidR="00C97833" w:rsidRPr="00DE5A2B" w:rsidRDefault="00C97833" w:rsidP="002D21C0">
      <w:pPr>
        <w:numPr>
          <w:ilvl w:val="0"/>
          <w:numId w:val="1"/>
        </w:numPr>
        <w:ind w:left="540" w:firstLine="0"/>
        <w:rPr>
          <w:sz w:val="20"/>
        </w:rPr>
      </w:pPr>
      <w:r w:rsidRPr="00DE5A2B">
        <w:rPr>
          <w:sz w:val="20"/>
        </w:rPr>
        <w:t>Analysis</w:t>
      </w:r>
    </w:p>
    <w:p w:rsidR="00C97833" w:rsidRPr="00DE5A2B" w:rsidRDefault="00C97833" w:rsidP="002D21C0">
      <w:pPr>
        <w:numPr>
          <w:ilvl w:val="0"/>
          <w:numId w:val="1"/>
        </w:numPr>
        <w:ind w:left="540" w:firstLine="0"/>
        <w:rPr>
          <w:sz w:val="20"/>
        </w:rPr>
      </w:pPr>
      <w:r w:rsidRPr="00DE5A2B">
        <w:rPr>
          <w:sz w:val="20"/>
        </w:rPr>
        <w:t>Organization of modules</w:t>
      </w:r>
    </w:p>
    <w:p w:rsidR="00C97833" w:rsidRPr="00DE5A2B" w:rsidRDefault="00C97833" w:rsidP="002D21C0">
      <w:pPr>
        <w:numPr>
          <w:ilvl w:val="0"/>
          <w:numId w:val="1"/>
        </w:numPr>
        <w:ind w:left="540" w:firstLine="0"/>
        <w:rPr>
          <w:sz w:val="20"/>
        </w:rPr>
      </w:pPr>
      <w:r w:rsidRPr="00DE5A2B">
        <w:rPr>
          <w:sz w:val="20"/>
        </w:rPr>
        <w:t>Naming Conventions</w:t>
      </w:r>
    </w:p>
    <w:p w:rsidR="00C97833" w:rsidRPr="00DE5A2B" w:rsidRDefault="00C97833" w:rsidP="002D21C0">
      <w:pPr>
        <w:numPr>
          <w:ilvl w:val="0"/>
          <w:numId w:val="1"/>
        </w:numPr>
        <w:ind w:left="540" w:firstLine="0"/>
        <w:rPr>
          <w:sz w:val="20"/>
        </w:rPr>
      </w:pPr>
      <w:r w:rsidRPr="00DE5A2B">
        <w:rPr>
          <w:sz w:val="20"/>
        </w:rPr>
        <w:t>Writing style</w:t>
      </w:r>
    </w:p>
    <w:p w:rsidR="00C97833" w:rsidRPr="00DE5A2B" w:rsidRDefault="00C97833" w:rsidP="002D21C0">
      <w:pPr>
        <w:numPr>
          <w:ilvl w:val="0"/>
          <w:numId w:val="1"/>
        </w:numPr>
        <w:ind w:left="540" w:firstLine="0"/>
        <w:rPr>
          <w:sz w:val="20"/>
        </w:rPr>
      </w:pPr>
      <w:r w:rsidRPr="00DE5A2B">
        <w:rPr>
          <w:sz w:val="20"/>
        </w:rPr>
        <w:t>Figures</w:t>
      </w:r>
    </w:p>
    <w:p w:rsidR="00C97833" w:rsidRPr="00DE5A2B" w:rsidRDefault="00C97833" w:rsidP="002D21C0">
      <w:pPr>
        <w:numPr>
          <w:ilvl w:val="0"/>
          <w:numId w:val="1"/>
        </w:numPr>
        <w:ind w:left="540" w:firstLine="0"/>
        <w:rPr>
          <w:sz w:val="20"/>
        </w:rPr>
      </w:pPr>
      <w:r w:rsidRPr="00DE5A2B">
        <w:rPr>
          <w:sz w:val="20"/>
        </w:rPr>
        <w:t>Feedback</w:t>
      </w:r>
    </w:p>
    <w:p w:rsidR="00C97833" w:rsidRPr="00DE5A2B" w:rsidRDefault="00C97833" w:rsidP="002D21C0">
      <w:pPr>
        <w:numPr>
          <w:ilvl w:val="0"/>
          <w:numId w:val="1"/>
        </w:numPr>
        <w:ind w:left="540" w:firstLine="0"/>
        <w:rPr>
          <w:sz w:val="20"/>
        </w:rPr>
      </w:pPr>
      <w:r w:rsidRPr="00DE5A2B">
        <w:rPr>
          <w:sz w:val="20"/>
        </w:rPr>
        <w:t>Miscellaneous</w:t>
      </w:r>
    </w:p>
    <w:p w:rsidR="00CA6925" w:rsidRPr="00DE5A2B" w:rsidRDefault="00CA6925" w:rsidP="00CA6925">
      <w:pPr>
        <w:rPr>
          <w:sz w:val="20"/>
        </w:rPr>
      </w:pPr>
    </w:p>
    <w:p w:rsidR="00CA6925" w:rsidRPr="00DE5A2B" w:rsidRDefault="00CA6925" w:rsidP="00CA6925">
      <w:pPr>
        <w:rPr>
          <w:sz w:val="20"/>
        </w:rPr>
      </w:pPr>
    </w:p>
    <w:p w:rsidR="00C97833" w:rsidRPr="00DE5A2B" w:rsidRDefault="00C97833" w:rsidP="002D21C0">
      <w:pPr>
        <w:pStyle w:val="Heading1"/>
        <w:rPr>
          <w:b w:val="0"/>
          <w:sz w:val="20"/>
        </w:rPr>
      </w:pPr>
      <w:r w:rsidRPr="00DE5A2B">
        <w:rPr>
          <w:b w:val="0"/>
          <w:sz w:val="20"/>
        </w:rPr>
        <w:t>REFERENCES:</w:t>
      </w:r>
    </w:p>
    <w:p w:rsidR="00CA6925" w:rsidRPr="00DE5A2B" w:rsidRDefault="00CA6925" w:rsidP="002D21C0">
      <w:pPr>
        <w:pStyle w:val="Heading1"/>
        <w:ind w:left="360"/>
        <w:rPr>
          <w:b w:val="0"/>
          <w:bCs w:val="0"/>
          <w:sz w:val="20"/>
        </w:rPr>
      </w:pPr>
    </w:p>
    <w:p w:rsidR="00C97833" w:rsidRPr="00DE5A2B" w:rsidRDefault="00C97833" w:rsidP="002D21C0">
      <w:pPr>
        <w:pStyle w:val="Heading1"/>
        <w:ind w:left="360"/>
        <w:rPr>
          <w:b w:val="0"/>
          <w:bCs w:val="0"/>
          <w:sz w:val="20"/>
        </w:rPr>
      </w:pPr>
      <w:r w:rsidRPr="00DE5A2B">
        <w:rPr>
          <w:b w:val="0"/>
          <w:bCs w:val="0"/>
          <w:sz w:val="20"/>
        </w:rPr>
        <w:t>Teach Technical Writing in Two Hours per Week by Norman Ramsey</w:t>
      </w:r>
    </w:p>
    <w:p w:rsidR="00C97833" w:rsidRPr="00DE5A2B" w:rsidRDefault="00C97833" w:rsidP="002D21C0">
      <w:pPr>
        <w:rPr>
          <w:sz w:val="20"/>
        </w:rPr>
      </w:pPr>
      <w:r w:rsidRPr="00DE5A2B">
        <w:rPr>
          <w:sz w:val="20"/>
        </w:rPr>
        <w:tab/>
      </w:r>
    </w:p>
    <w:p w:rsidR="00C97833" w:rsidRPr="00DE5A2B" w:rsidRDefault="00C97833" w:rsidP="002D21C0">
      <w:pPr>
        <w:tabs>
          <w:tab w:val="left" w:pos="375"/>
        </w:tabs>
        <w:rPr>
          <w:sz w:val="20"/>
        </w:rPr>
      </w:pPr>
      <w:r w:rsidRPr="00DE5A2B">
        <w:rPr>
          <w:sz w:val="20"/>
        </w:rPr>
        <w:tab/>
        <w:t>For Technical Seminar the student must learn few tips from sample seminars and correcting himself, which is continues learning process</w:t>
      </w:r>
    </w:p>
    <w:p w:rsidR="00C97833" w:rsidRPr="00DE5A2B" w:rsidRDefault="00C97833" w:rsidP="002D21C0">
      <w:pPr>
        <w:rPr>
          <w:b/>
          <w:bCs/>
          <w:sz w:val="20"/>
        </w:rPr>
      </w:pPr>
    </w:p>
    <w:p w:rsidR="00C97833" w:rsidRPr="00DE5A2B" w:rsidRDefault="00C97833" w:rsidP="002D21C0">
      <w:pPr>
        <w:rPr>
          <w:sz w:val="20"/>
        </w:rPr>
      </w:pPr>
      <w:r w:rsidRPr="00DE5A2B">
        <w:rPr>
          <w:b/>
          <w:bCs/>
          <w:sz w:val="20"/>
        </w:rPr>
        <w:t>NOTE:</w:t>
      </w:r>
      <w:r w:rsidRPr="00DE5A2B">
        <w:rPr>
          <w:sz w:val="20"/>
        </w:rPr>
        <w:t xml:space="preserve"> A student can use any references for this process, but must be shared in classroom.</w:t>
      </w:r>
    </w:p>
    <w:p w:rsidR="00C97833" w:rsidRPr="00B37295" w:rsidRDefault="00C97833" w:rsidP="002D21C0">
      <w:pPr>
        <w:rPr>
          <w:sz w:val="20"/>
          <w:szCs w:val="20"/>
        </w:rPr>
      </w:pPr>
    </w:p>
    <w:p w:rsidR="00DB5AA7" w:rsidRDefault="00DB5AA7">
      <w:pPr>
        <w:rPr>
          <w:b/>
        </w:rPr>
      </w:pPr>
      <w:r>
        <w:rPr>
          <w:b/>
        </w:rPr>
        <w:br w:type="page"/>
      </w:r>
    </w:p>
    <w:p w:rsidR="002D21C0" w:rsidRDefault="002D21C0" w:rsidP="002D21C0">
      <w:pPr>
        <w:rPr>
          <w:b/>
        </w:rPr>
      </w:pPr>
    </w:p>
    <w:p w:rsidR="005F3778" w:rsidRPr="00814EE6" w:rsidRDefault="005F3778" w:rsidP="002D21C0">
      <w:pPr>
        <w:ind w:left="720" w:hanging="450"/>
        <w:jc w:val="center"/>
        <w:rPr>
          <w:lang w:val="pl-PL"/>
        </w:rPr>
      </w:pPr>
    </w:p>
    <w:p w:rsidR="005F3778" w:rsidRPr="00814EE6" w:rsidRDefault="005F3778" w:rsidP="002D21C0">
      <w:pPr>
        <w:ind w:left="720" w:hanging="450"/>
        <w:jc w:val="center"/>
        <w:rPr>
          <w:rFonts w:eastAsia="Arial Narrow"/>
          <w:bCs/>
        </w:rPr>
      </w:pPr>
      <w:r w:rsidRPr="00814EE6">
        <w:rPr>
          <w:lang w:val="pl-PL"/>
        </w:rPr>
        <w:t>M.Tech. (</w:t>
      </w:r>
      <w:r w:rsidRPr="00814EE6">
        <w:t>THERMAL ENGINEERING</w:t>
      </w:r>
      <w:r w:rsidRPr="00814EE6">
        <w:rPr>
          <w:lang w:val="pl-PL"/>
        </w:rPr>
        <w:t xml:space="preserve">) </w:t>
      </w:r>
      <w:r w:rsidR="00F305F2" w:rsidRPr="00814EE6">
        <w:rPr>
          <w:lang w:val="pl-PL"/>
        </w:rPr>
        <w:t xml:space="preserve">I Year </w:t>
      </w:r>
      <w:r w:rsidR="00F305F2">
        <w:rPr>
          <w:lang w:val="pl-PL"/>
        </w:rPr>
        <w:t>- II Sem</w:t>
      </w:r>
    </w:p>
    <w:p w:rsidR="005F3778" w:rsidRPr="00814EE6" w:rsidRDefault="005F3778" w:rsidP="002D21C0">
      <w:pPr>
        <w:jc w:val="center"/>
        <w:rPr>
          <w:rFonts w:eastAsia="Arial"/>
          <w:bCs/>
        </w:rPr>
      </w:pPr>
      <w:r w:rsidRPr="00814EE6">
        <w:rPr>
          <w:rFonts w:eastAsia="Arial"/>
          <w:bCs/>
        </w:rPr>
        <w:t>ADVANCED HEAT AND MASS TRANSFER</w:t>
      </w:r>
    </w:p>
    <w:p w:rsidR="005E1F95" w:rsidRPr="00814EE6" w:rsidRDefault="005E1F95" w:rsidP="002D21C0">
      <w:pPr>
        <w:jc w:val="center"/>
      </w:pPr>
      <w:r w:rsidRPr="00814EE6">
        <w:rPr>
          <w:rFonts w:eastAsia="Arial"/>
          <w:bCs/>
        </w:rPr>
        <w:t>(</w:t>
      </w:r>
      <w:r w:rsidR="00DB5AA7" w:rsidRPr="00814EE6">
        <w:rPr>
          <w:rFonts w:eastAsia="Arial"/>
          <w:bCs/>
        </w:rPr>
        <w:t>PRO</w:t>
      </w:r>
      <w:r w:rsidR="00DB5AA7">
        <w:rPr>
          <w:rFonts w:eastAsia="Arial"/>
          <w:bCs/>
        </w:rPr>
        <w:t>FESSIONAL</w:t>
      </w:r>
      <w:r w:rsidR="00DB5AA7" w:rsidRPr="00814EE6">
        <w:rPr>
          <w:rFonts w:eastAsia="Arial"/>
          <w:bCs/>
        </w:rPr>
        <w:t xml:space="preserve"> CORE</w:t>
      </w:r>
      <w:r w:rsidRPr="00814EE6">
        <w:rPr>
          <w:rFonts w:eastAsia="Arial"/>
          <w:bCs/>
        </w:rPr>
        <w:t>)</w:t>
      </w:r>
    </w:p>
    <w:p w:rsidR="005F3778" w:rsidRPr="00814EE6" w:rsidRDefault="005F3778" w:rsidP="002D21C0">
      <w:pPr>
        <w:ind w:left="5040" w:firstLine="720"/>
        <w:jc w:val="right"/>
        <w:rPr>
          <w:lang w:val="pl-PL"/>
        </w:rPr>
      </w:pPr>
      <w:r w:rsidRPr="00814EE6">
        <w:rPr>
          <w:lang w:val="pl-PL"/>
        </w:rPr>
        <w:t>L</w:t>
      </w:r>
      <w:r w:rsidRPr="00814EE6">
        <w:rPr>
          <w:lang w:val="pl-PL"/>
        </w:rPr>
        <w:tab/>
        <w:t>T</w:t>
      </w:r>
      <w:r w:rsidRPr="00814EE6">
        <w:rPr>
          <w:lang w:val="pl-PL"/>
        </w:rPr>
        <w:tab/>
        <w:t>P</w:t>
      </w:r>
      <w:r w:rsidRPr="00814EE6">
        <w:rPr>
          <w:lang w:val="pl-PL"/>
        </w:rPr>
        <w:tab/>
        <w:t>C</w:t>
      </w:r>
    </w:p>
    <w:p w:rsidR="005F3778" w:rsidRPr="00814EE6" w:rsidRDefault="005F3778" w:rsidP="002D21C0">
      <w:pPr>
        <w:jc w:val="right"/>
        <w:rPr>
          <w:lang w:val="pl-PL"/>
        </w:rPr>
      </w:pPr>
      <w:r w:rsidRPr="00814EE6">
        <w:rPr>
          <w:lang w:val="pl-PL"/>
        </w:rPr>
        <w:tab/>
      </w:r>
      <w:r w:rsidRPr="00814EE6">
        <w:rPr>
          <w:lang w:val="pl-PL"/>
        </w:rPr>
        <w:tab/>
      </w:r>
      <w:r w:rsidRPr="00814EE6">
        <w:rPr>
          <w:lang w:val="pl-PL"/>
        </w:rPr>
        <w:tab/>
      </w:r>
      <w:r w:rsidRPr="00814EE6">
        <w:rPr>
          <w:lang w:val="pl-PL"/>
        </w:rPr>
        <w:tab/>
      </w:r>
      <w:r w:rsidRPr="00814EE6">
        <w:rPr>
          <w:lang w:val="pl-PL"/>
        </w:rPr>
        <w:tab/>
      </w:r>
      <w:r w:rsidRPr="00814EE6">
        <w:rPr>
          <w:lang w:val="pl-PL"/>
        </w:rPr>
        <w:tab/>
      </w:r>
      <w:r w:rsidRPr="00814EE6">
        <w:rPr>
          <w:lang w:val="pl-PL"/>
        </w:rPr>
        <w:tab/>
      </w:r>
      <w:r w:rsidRPr="00814EE6">
        <w:rPr>
          <w:lang w:val="pl-PL"/>
        </w:rPr>
        <w:tab/>
        <w:t>3</w:t>
      </w:r>
      <w:r w:rsidRPr="00814EE6">
        <w:rPr>
          <w:lang w:val="pl-PL"/>
        </w:rPr>
        <w:tab/>
        <w:t>-</w:t>
      </w:r>
      <w:r w:rsidRPr="00814EE6">
        <w:rPr>
          <w:lang w:val="pl-PL"/>
        </w:rPr>
        <w:tab/>
        <w:t>-</w:t>
      </w:r>
      <w:r w:rsidRPr="00814EE6">
        <w:rPr>
          <w:lang w:val="pl-PL"/>
        </w:rPr>
        <w:tab/>
        <w:t>3</w:t>
      </w:r>
    </w:p>
    <w:p w:rsidR="005F3778" w:rsidRPr="00814EE6" w:rsidRDefault="005F3778" w:rsidP="002D21C0">
      <w:pPr>
        <w:jc w:val="right"/>
        <w:rPr>
          <w:lang w:val="pl-PL"/>
        </w:rPr>
      </w:pPr>
      <w:r w:rsidRPr="00814EE6">
        <w:rPr>
          <w:b/>
          <w:lang w:val="pl-PL"/>
        </w:rPr>
        <w:t>CIE Marks:25, SEE Marks:75</w:t>
      </w:r>
    </w:p>
    <w:p w:rsidR="005F3778" w:rsidRPr="00814EE6" w:rsidRDefault="005F3778" w:rsidP="002D21C0">
      <w:pPr>
        <w:rPr>
          <w:lang w:val="pl-PL"/>
        </w:rPr>
      </w:pPr>
      <w:r w:rsidRPr="00814EE6">
        <w:rPr>
          <w:lang w:val="pl-PL"/>
        </w:rPr>
        <w:t>CODE: 7M</w:t>
      </w:r>
      <w:r w:rsidR="005C7D6F" w:rsidRPr="00814EE6">
        <w:rPr>
          <w:lang w:val="pl-PL"/>
        </w:rPr>
        <w:t>207</w:t>
      </w:r>
    </w:p>
    <w:p w:rsidR="005F3778" w:rsidRPr="00814EE6" w:rsidRDefault="005F3778" w:rsidP="002D21C0"/>
    <w:p w:rsidR="005F3778" w:rsidRPr="00DE5A2B" w:rsidRDefault="005F3778" w:rsidP="002D21C0">
      <w:pPr>
        <w:rPr>
          <w:sz w:val="20"/>
        </w:rPr>
      </w:pPr>
      <w:r w:rsidRPr="00DE5A2B">
        <w:rPr>
          <w:b/>
          <w:sz w:val="20"/>
        </w:rPr>
        <w:t>Course Objectives</w:t>
      </w:r>
      <w:r w:rsidRPr="00DE5A2B">
        <w:rPr>
          <w:sz w:val="20"/>
        </w:rPr>
        <w:t>:</w:t>
      </w:r>
    </w:p>
    <w:p w:rsidR="005F3778" w:rsidRPr="00DE5A2B" w:rsidRDefault="005F3778" w:rsidP="002D21C0">
      <w:pPr>
        <w:rPr>
          <w:sz w:val="20"/>
        </w:rPr>
      </w:pPr>
      <w:r w:rsidRPr="00DE5A2B">
        <w:rPr>
          <w:sz w:val="20"/>
        </w:rPr>
        <w:t>The course is intended to</w:t>
      </w:r>
    </w:p>
    <w:p w:rsidR="005F3778" w:rsidRPr="00DE5A2B" w:rsidRDefault="005F3778" w:rsidP="00CF0A03">
      <w:pPr>
        <w:numPr>
          <w:ilvl w:val="0"/>
          <w:numId w:val="36"/>
        </w:numPr>
        <w:rPr>
          <w:sz w:val="20"/>
        </w:rPr>
      </w:pPr>
      <w:r w:rsidRPr="00DE5A2B">
        <w:rPr>
          <w:sz w:val="20"/>
        </w:rPr>
        <w:t>Apply the principles of heat transfer in the design of thermal systems</w:t>
      </w:r>
    </w:p>
    <w:p w:rsidR="005F3778" w:rsidRPr="00DE5A2B" w:rsidRDefault="005F3778" w:rsidP="00CF0A03">
      <w:pPr>
        <w:numPr>
          <w:ilvl w:val="0"/>
          <w:numId w:val="36"/>
        </w:numPr>
        <w:rPr>
          <w:sz w:val="20"/>
        </w:rPr>
      </w:pPr>
      <w:r w:rsidRPr="00DE5A2B">
        <w:rPr>
          <w:sz w:val="20"/>
        </w:rPr>
        <w:t>Learn how to calculate heat conduction using shape factors</w:t>
      </w:r>
    </w:p>
    <w:p w:rsidR="005F3778" w:rsidRPr="00DE5A2B" w:rsidRDefault="005F3778" w:rsidP="00CF0A03">
      <w:pPr>
        <w:numPr>
          <w:ilvl w:val="0"/>
          <w:numId w:val="36"/>
        </w:numPr>
        <w:rPr>
          <w:sz w:val="20"/>
        </w:rPr>
      </w:pPr>
      <w:r w:rsidRPr="00DE5A2B">
        <w:rPr>
          <w:sz w:val="20"/>
        </w:rPr>
        <w:t>Understand usage of empirical correlations for different convective heat transfer systems</w:t>
      </w:r>
    </w:p>
    <w:p w:rsidR="005F3778" w:rsidRPr="00DE5A2B" w:rsidRDefault="005F3778" w:rsidP="00CF0A03">
      <w:pPr>
        <w:numPr>
          <w:ilvl w:val="0"/>
          <w:numId w:val="36"/>
        </w:numPr>
        <w:rPr>
          <w:sz w:val="20"/>
        </w:rPr>
      </w:pPr>
      <w:r w:rsidRPr="00DE5A2B">
        <w:rPr>
          <w:sz w:val="20"/>
        </w:rPr>
        <w:t>Gain  knowledge about boiling and condensation heat transfer</w:t>
      </w:r>
    </w:p>
    <w:p w:rsidR="005F3778" w:rsidRPr="00DE5A2B" w:rsidRDefault="005F3778" w:rsidP="00CF0A03">
      <w:pPr>
        <w:numPr>
          <w:ilvl w:val="0"/>
          <w:numId w:val="36"/>
        </w:numPr>
        <w:rPr>
          <w:sz w:val="20"/>
        </w:rPr>
      </w:pPr>
      <w:r w:rsidRPr="00DE5A2B">
        <w:rPr>
          <w:sz w:val="20"/>
        </w:rPr>
        <w:t>Apply the laws governing radiation heat transfer under real time situations</w:t>
      </w:r>
    </w:p>
    <w:p w:rsidR="005F3778" w:rsidRPr="00DE5A2B" w:rsidRDefault="005F3778" w:rsidP="00CF0A03">
      <w:pPr>
        <w:numPr>
          <w:ilvl w:val="0"/>
          <w:numId w:val="36"/>
        </w:numPr>
        <w:rPr>
          <w:sz w:val="20"/>
        </w:rPr>
      </w:pPr>
      <w:r w:rsidRPr="00DE5A2B">
        <w:rPr>
          <w:sz w:val="20"/>
        </w:rPr>
        <w:t xml:space="preserve">Relate and understand the mass transfer phenomenon and the governing non- dimensional number </w:t>
      </w:r>
    </w:p>
    <w:p w:rsidR="005F3778" w:rsidRPr="00DE5A2B" w:rsidRDefault="005F3778" w:rsidP="002D21C0">
      <w:pPr>
        <w:rPr>
          <w:sz w:val="20"/>
        </w:rPr>
      </w:pPr>
    </w:p>
    <w:p w:rsidR="005F3778" w:rsidRPr="00DE5A2B" w:rsidRDefault="005F3778" w:rsidP="002D21C0">
      <w:pPr>
        <w:rPr>
          <w:sz w:val="20"/>
        </w:rPr>
      </w:pPr>
      <w:r w:rsidRPr="00DE5A2B">
        <w:rPr>
          <w:b/>
          <w:sz w:val="20"/>
        </w:rPr>
        <w:t>Course Outcomes</w:t>
      </w:r>
      <w:r w:rsidRPr="00DE5A2B">
        <w:rPr>
          <w:sz w:val="20"/>
        </w:rPr>
        <w:t>:</w:t>
      </w:r>
    </w:p>
    <w:p w:rsidR="005F3778" w:rsidRPr="00DE5A2B" w:rsidRDefault="005F3778" w:rsidP="002D21C0">
      <w:pPr>
        <w:rPr>
          <w:sz w:val="20"/>
        </w:rPr>
      </w:pPr>
      <w:r w:rsidRPr="00DE5A2B">
        <w:rPr>
          <w:sz w:val="20"/>
        </w:rPr>
        <w:t>At the end of the course, the student will be able to:</w:t>
      </w:r>
    </w:p>
    <w:p w:rsidR="005F3778" w:rsidRPr="00DE5A2B" w:rsidRDefault="005F3778" w:rsidP="00CF0A03">
      <w:pPr>
        <w:numPr>
          <w:ilvl w:val="0"/>
          <w:numId w:val="37"/>
        </w:numPr>
        <w:rPr>
          <w:sz w:val="20"/>
        </w:rPr>
      </w:pPr>
      <w:r w:rsidRPr="00DE5A2B">
        <w:rPr>
          <w:sz w:val="20"/>
        </w:rPr>
        <w:t>Mathematically model heat and mass transfer and fluid flow problems and to be able to apply different boundary conditions</w:t>
      </w:r>
    </w:p>
    <w:p w:rsidR="005F3778" w:rsidRPr="00DE5A2B" w:rsidRDefault="005F3778" w:rsidP="00CF0A03">
      <w:pPr>
        <w:numPr>
          <w:ilvl w:val="0"/>
          <w:numId w:val="37"/>
        </w:numPr>
        <w:rPr>
          <w:sz w:val="20"/>
        </w:rPr>
      </w:pPr>
      <w:r w:rsidRPr="00DE5A2B">
        <w:rPr>
          <w:sz w:val="20"/>
        </w:rPr>
        <w:t>Solve the simple heat and mass transfer and fluid flow problems using analytical methods and appreciate the need of numerical methods to solve complicated problems</w:t>
      </w:r>
    </w:p>
    <w:p w:rsidR="005F3778" w:rsidRPr="00DE5A2B" w:rsidRDefault="005F3778" w:rsidP="00CF0A03">
      <w:pPr>
        <w:numPr>
          <w:ilvl w:val="0"/>
          <w:numId w:val="37"/>
        </w:numPr>
        <w:rPr>
          <w:sz w:val="20"/>
        </w:rPr>
      </w:pPr>
      <w:r w:rsidRPr="00DE5A2B">
        <w:rPr>
          <w:sz w:val="20"/>
        </w:rPr>
        <w:t>Apply semi empirical formulae to determine the heat transfer parameters and use different techniques, viz., experimental, analytical and semi empirical methods to design the thermal systems.</w:t>
      </w:r>
    </w:p>
    <w:p w:rsidR="005F3778" w:rsidRPr="00DE5A2B" w:rsidRDefault="005F3778" w:rsidP="00CF0A03">
      <w:pPr>
        <w:numPr>
          <w:ilvl w:val="0"/>
          <w:numId w:val="37"/>
        </w:numPr>
        <w:rPr>
          <w:sz w:val="20"/>
        </w:rPr>
      </w:pPr>
      <w:r w:rsidRPr="00DE5A2B">
        <w:rPr>
          <w:sz w:val="20"/>
        </w:rPr>
        <w:t>Solve the radiation heat transfer related problems with and without participating medium</w:t>
      </w:r>
    </w:p>
    <w:p w:rsidR="005F3778" w:rsidRPr="00DE5A2B" w:rsidRDefault="005F3778" w:rsidP="00CF0A03">
      <w:pPr>
        <w:numPr>
          <w:ilvl w:val="0"/>
          <w:numId w:val="37"/>
        </w:numPr>
        <w:rPr>
          <w:sz w:val="20"/>
        </w:rPr>
      </w:pPr>
      <w:r w:rsidRPr="00DE5A2B">
        <w:rPr>
          <w:sz w:val="20"/>
        </w:rPr>
        <w:t>Understand the importance of  different non dimensional numbers governing mass transfer phenomenon</w:t>
      </w:r>
    </w:p>
    <w:p w:rsidR="005F3778" w:rsidRPr="00DE5A2B" w:rsidRDefault="005F3778" w:rsidP="00CF0A03">
      <w:pPr>
        <w:numPr>
          <w:ilvl w:val="0"/>
          <w:numId w:val="37"/>
        </w:numPr>
        <w:rPr>
          <w:sz w:val="20"/>
        </w:rPr>
      </w:pPr>
      <w:r w:rsidRPr="00DE5A2B">
        <w:rPr>
          <w:sz w:val="20"/>
        </w:rPr>
        <w:t>Design/Construct simple heat transfer equipment by taking to consideration all the three modes of heat transfer</w:t>
      </w:r>
    </w:p>
    <w:p w:rsidR="005F3778" w:rsidRPr="00DE5A2B" w:rsidRDefault="005F3778" w:rsidP="002D21C0">
      <w:pPr>
        <w:rPr>
          <w:sz w:val="20"/>
        </w:rPr>
      </w:pPr>
    </w:p>
    <w:p w:rsidR="00C04EFA" w:rsidRPr="00DE5A2B" w:rsidRDefault="00C04EFA" w:rsidP="00C04EFA">
      <w:pPr>
        <w:rPr>
          <w:b/>
          <w:sz w:val="20"/>
        </w:rPr>
      </w:pPr>
      <w:r w:rsidRPr="00DE5A2B">
        <w:rPr>
          <w:b/>
          <w:sz w:val="20"/>
        </w:rPr>
        <w:t>Mapping of Course Outcomes and Programme Outcomes</w:t>
      </w:r>
    </w:p>
    <w:tbl>
      <w:tblPr>
        <w:tblStyle w:val="TableGrid"/>
        <w:tblW w:w="0" w:type="auto"/>
        <w:jc w:val="center"/>
        <w:tblLook w:val="04A0"/>
      </w:tblPr>
      <w:tblGrid>
        <w:gridCol w:w="1312"/>
        <w:gridCol w:w="1301"/>
        <w:gridCol w:w="1301"/>
        <w:gridCol w:w="1303"/>
        <w:gridCol w:w="1303"/>
        <w:gridCol w:w="1303"/>
        <w:gridCol w:w="1303"/>
      </w:tblGrid>
      <w:tr w:rsidR="00C04EFA" w:rsidRPr="00DE5A2B" w:rsidTr="005B272E">
        <w:trPr>
          <w:jc w:val="center"/>
        </w:trPr>
        <w:tc>
          <w:tcPr>
            <w:tcW w:w="1312" w:type="dxa"/>
            <w:vAlign w:val="center"/>
          </w:tcPr>
          <w:p w:rsidR="00C04EFA" w:rsidRPr="00DE5A2B" w:rsidRDefault="00C04EFA" w:rsidP="005B272E">
            <w:pPr>
              <w:jc w:val="center"/>
              <w:rPr>
                <w:sz w:val="20"/>
              </w:rPr>
            </w:pPr>
            <w:r w:rsidRPr="00DE5A2B">
              <w:rPr>
                <w:sz w:val="20"/>
              </w:rPr>
              <w:t>Mapping</w:t>
            </w:r>
          </w:p>
        </w:tc>
        <w:tc>
          <w:tcPr>
            <w:tcW w:w="1301" w:type="dxa"/>
            <w:vAlign w:val="center"/>
          </w:tcPr>
          <w:p w:rsidR="00C04EFA" w:rsidRPr="00DE5A2B" w:rsidRDefault="00C04EFA" w:rsidP="005B272E">
            <w:pPr>
              <w:jc w:val="center"/>
              <w:rPr>
                <w:sz w:val="20"/>
              </w:rPr>
            </w:pPr>
            <w:r w:rsidRPr="00DE5A2B">
              <w:rPr>
                <w:sz w:val="20"/>
              </w:rPr>
              <w:t>PO1</w:t>
            </w:r>
          </w:p>
        </w:tc>
        <w:tc>
          <w:tcPr>
            <w:tcW w:w="1301" w:type="dxa"/>
            <w:vAlign w:val="center"/>
          </w:tcPr>
          <w:p w:rsidR="00C04EFA" w:rsidRPr="00DE5A2B" w:rsidRDefault="00C04EFA" w:rsidP="005B272E">
            <w:pPr>
              <w:jc w:val="center"/>
              <w:rPr>
                <w:sz w:val="20"/>
              </w:rPr>
            </w:pPr>
            <w:r w:rsidRPr="00DE5A2B">
              <w:rPr>
                <w:sz w:val="20"/>
              </w:rPr>
              <w:t>PO2</w:t>
            </w:r>
          </w:p>
        </w:tc>
        <w:tc>
          <w:tcPr>
            <w:tcW w:w="1303" w:type="dxa"/>
            <w:vAlign w:val="center"/>
          </w:tcPr>
          <w:p w:rsidR="00C04EFA" w:rsidRPr="00DE5A2B" w:rsidRDefault="00C04EFA" w:rsidP="005B272E">
            <w:pPr>
              <w:jc w:val="center"/>
              <w:rPr>
                <w:sz w:val="20"/>
              </w:rPr>
            </w:pPr>
            <w:r w:rsidRPr="00DE5A2B">
              <w:rPr>
                <w:sz w:val="20"/>
              </w:rPr>
              <w:t>PO3</w:t>
            </w:r>
          </w:p>
        </w:tc>
        <w:tc>
          <w:tcPr>
            <w:tcW w:w="1303" w:type="dxa"/>
            <w:vAlign w:val="center"/>
          </w:tcPr>
          <w:p w:rsidR="00C04EFA" w:rsidRPr="00DE5A2B" w:rsidRDefault="00C04EFA" w:rsidP="005B272E">
            <w:pPr>
              <w:jc w:val="center"/>
              <w:rPr>
                <w:sz w:val="20"/>
              </w:rPr>
            </w:pPr>
            <w:r w:rsidRPr="00DE5A2B">
              <w:rPr>
                <w:sz w:val="20"/>
              </w:rPr>
              <w:t>PO4</w:t>
            </w:r>
          </w:p>
        </w:tc>
        <w:tc>
          <w:tcPr>
            <w:tcW w:w="1303" w:type="dxa"/>
            <w:vAlign w:val="center"/>
          </w:tcPr>
          <w:p w:rsidR="00C04EFA" w:rsidRPr="00DE5A2B" w:rsidRDefault="00C04EFA" w:rsidP="005B272E">
            <w:pPr>
              <w:jc w:val="center"/>
              <w:rPr>
                <w:sz w:val="20"/>
              </w:rPr>
            </w:pPr>
            <w:r w:rsidRPr="00DE5A2B">
              <w:rPr>
                <w:sz w:val="20"/>
              </w:rPr>
              <w:t>PO5</w:t>
            </w:r>
          </w:p>
        </w:tc>
        <w:tc>
          <w:tcPr>
            <w:tcW w:w="1303" w:type="dxa"/>
            <w:vAlign w:val="center"/>
          </w:tcPr>
          <w:p w:rsidR="00C04EFA" w:rsidRPr="00DE5A2B" w:rsidRDefault="00C04EFA" w:rsidP="005B272E">
            <w:pPr>
              <w:jc w:val="center"/>
              <w:rPr>
                <w:sz w:val="20"/>
              </w:rPr>
            </w:pPr>
            <w:r w:rsidRPr="00DE5A2B">
              <w:rPr>
                <w:sz w:val="20"/>
              </w:rPr>
              <w:t>PO6</w:t>
            </w:r>
          </w:p>
        </w:tc>
      </w:tr>
      <w:tr w:rsidR="00C04EFA" w:rsidRPr="00DE5A2B" w:rsidTr="005B272E">
        <w:trPr>
          <w:jc w:val="center"/>
        </w:trPr>
        <w:tc>
          <w:tcPr>
            <w:tcW w:w="1312" w:type="dxa"/>
            <w:vAlign w:val="center"/>
          </w:tcPr>
          <w:p w:rsidR="00C04EFA" w:rsidRPr="00DE5A2B" w:rsidRDefault="00C04EFA" w:rsidP="005B272E">
            <w:pPr>
              <w:jc w:val="center"/>
              <w:rPr>
                <w:sz w:val="20"/>
              </w:rPr>
            </w:pPr>
            <w:r w:rsidRPr="00DE5A2B">
              <w:rPr>
                <w:sz w:val="20"/>
              </w:rPr>
              <w:t>CO1</w:t>
            </w:r>
          </w:p>
        </w:tc>
        <w:tc>
          <w:tcPr>
            <w:tcW w:w="1301" w:type="dxa"/>
            <w:vAlign w:val="center"/>
          </w:tcPr>
          <w:p w:rsidR="00C04EFA" w:rsidRPr="00DE5A2B" w:rsidRDefault="00C04EFA" w:rsidP="005B272E">
            <w:pPr>
              <w:jc w:val="center"/>
              <w:rPr>
                <w:sz w:val="20"/>
              </w:rPr>
            </w:pPr>
          </w:p>
        </w:tc>
        <w:tc>
          <w:tcPr>
            <w:tcW w:w="1301" w:type="dxa"/>
            <w:vAlign w:val="center"/>
          </w:tcPr>
          <w:p w:rsidR="00C04EFA" w:rsidRPr="00DE5A2B" w:rsidRDefault="00C04EFA" w:rsidP="005B272E">
            <w:pPr>
              <w:jc w:val="center"/>
              <w:rPr>
                <w:sz w:val="20"/>
              </w:rPr>
            </w:pPr>
          </w:p>
        </w:tc>
        <w:tc>
          <w:tcPr>
            <w:tcW w:w="1303" w:type="dxa"/>
            <w:vAlign w:val="center"/>
          </w:tcPr>
          <w:p w:rsidR="00C04EFA" w:rsidRPr="00DE5A2B" w:rsidRDefault="00C04EFA" w:rsidP="005B272E">
            <w:pPr>
              <w:jc w:val="center"/>
              <w:rPr>
                <w:sz w:val="20"/>
              </w:rPr>
            </w:pPr>
            <w:r w:rsidRPr="00DE5A2B">
              <w:rPr>
                <w:sz w:val="20"/>
              </w:rPr>
              <w:t>X</w:t>
            </w:r>
          </w:p>
        </w:tc>
        <w:tc>
          <w:tcPr>
            <w:tcW w:w="1303" w:type="dxa"/>
            <w:vAlign w:val="center"/>
          </w:tcPr>
          <w:p w:rsidR="00C04EFA" w:rsidRPr="00DE5A2B" w:rsidRDefault="00C04EFA" w:rsidP="005B272E">
            <w:pPr>
              <w:jc w:val="center"/>
              <w:rPr>
                <w:sz w:val="20"/>
              </w:rPr>
            </w:pPr>
          </w:p>
        </w:tc>
        <w:tc>
          <w:tcPr>
            <w:tcW w:w="1303" w:type="dxa"/>
            <w:vAlign w:val="center"/>
          </w:tcPr>
          <w:p w:rsidR="00C04EFA" w:rsidRPr="00DE5A2B" w:rsidRDefault="00C04EFA" w:rsidP="005B272E">
            <w:pPr>
              <w:jc w:val="center"/>
              <w:rPr>
                <w:sz w:val="20"/>
              </w:rPr>
            </w:pPr>
          </w:p>
        </w:tc>
        <w:tc>
          <w:tcPr>
            <w:tcW w:w="1303" w:type="dxa"/>
            <w:vAlign w:val="center"/>
          </w:tcPr>
          <w:p w:rsidR="00C04EFA" w:rsidRPr="00DE5A2B" w:rsidRDefault="00C04EFA" w:rsidP="005B272E">
            <w:pPr>
              <w:jc w:val="center"/>
              <w:rPr>
                <w:sz w:val="20"/>
              </w:rPr>
            </w:pPr>
            <w:r w:rsidRPr="00DE5A2B">
              <w:rPr>
                <w:sz w:val="20"/>
              </w:rPr>
              <w:t>X</w:t>
            </w:r>
          </w:p>
        </w:tc>
      </w:tr>
      <w:tr w:rsidR="00C04EFA" w:rsidRPr="00DE5A2B" w:rsidTr="005B272E">
        <w:trPr>
          <w:jc w:val="center"/>
        </w:trPr>
        <w:tc>
          <w:tcPr>
            <w:tcW w:w="1312" w:type="dxa"/>
            <w:vAlign w:val="center"/>
          </w:tcPr>
          <w:p w:rsidR="00C04EFA" w:rsidRPr="00DE5A2B" w:rsidRDefault="00C04EFA" w:rsidP="005B272E">
            <w:pPr>
              <w:jc w:val="center"/>
              <w:rPr>
                <w:sz w:val="20"/>
              </w:rPr>
            </w:pPr>
            <w:r w:rsidRPr="00DE5A2B">
              <w:rPr>
                <w:sz w:val="20"/>
              </w:rPr>
              <w:t>CO2</w:t>
            </w:r>
          </w:p>
        </w:tc>
        <w:tc>
          <w:tcPr>
            <w:tcW w:w="1301" w:type="dxa"/>
            <w:vAlign w:val="center"/>
          </w:tcPr>
          <w:p w:rsidR="00C04EFA" w:rsidRPr="00DE5A2B" w:rsidRDefault="00C04EFA" w:rsidP="005B272E">
            <w:pPr>
              <w:jc w:val="center"/>
              <w:rPr>
                <w:sz w:val="20"/>
              </w:rPr>
            </w:pPr>
          </w:p>
        </w:tc>
        <w:tc>
          <w:tcPr>
            <w:tcW w:w="1301" w:type="dxa"/>
            <w:vAlign w:val="center"/>
          </w:tcPr>
          <w:p w:rsidR="00C04EFA" w:rsidRPr="00DE5A2B" w:rsidRDefault="00C04EFA" w:rsidP="005B272E">
            <w:pPr>
              <w:jc w:val="center"/>
              <w:rPr>
                <w:sz w:val="20"/>
              </w:rPr>
            </w:pPr>
          </w:p>
        </w:tc>
        <w:tc>
          <w:tcPr>
            <w:tcW w:w="1303" w:type="dxa"/>
            <w:vAlign w:val="center"/>
          </w:tcPr>
          <w:p w:rsidR="00C04EFA" w:rsidRPr="00DE5A2B" w:rsidRDefault="00C04EFA" w:rsidP="005B272E">
            <w:pPr>
              <w:jc w:val="center"/>
              <w:rPr>
                <w:sz w:val="20"/>
              </w:rPr>
            </w:pPr>
            <w:r w:rsidRPr="00DE5A2B">
              <w:rPr>
                <w:sz w:val="20"/>
              </w:rPr>
              <w:t>X</w:t>
            </w:r>
          </w:p>
        </w:tc>
        <w:tc>
          <w:tcPr>
            <w:tcW w:w="1303" w:type="dxa"/>
            <w:vAlign w:val="center"/>
          </w:tcPr>
          <w:p w:rsidR="00C04EFA" w:rsidRPr="00DE5A2B" w:rsidRDefault="00C04EFA" w:rsidP="005B272E">
            <w:pPr>
              <w:jc w:val="center"/>
              <w:rPr>
                <w:sz w:val="20"/>
              </w:rPr>
            </w:pPr>
          </w:p>
        </w:tc>
        <w:tc>
          <w:tcPr>
            <w:tcW w:w="1303" w:type="dxa"/>
            <w:vAlign w:val="center"/>
          </w:tcPr>
          <w:p w:rsidR="00C04EFA" w:rsidRPr="00DE5A2B" w:rsidRDefault="00C04EFA" w:rsidP="005B272E">
            <w:pPr>
              <w:jc w:val="center"/>
              <w:rPr>
                <w:sz w:val="20"/>
              </w:rPr>
            </w:pPr>
            <w:r w:rsidRPr="00DE5A2B">
              <w:rPr>
                <w:sz w:val="20"/>
              </w:rPr>
              <w:t>X</w:t>
            </w:r>
          </w:p>
        </w:tc>
        <w:tc>
          <w:tcPr>
            <w:tcW w:w="1303" w:type="dxa"/>
            <w:vAlign w:val="center"/>
          </w:tcPr>
          <w:p w:rsidR="00C04EFA" w:rsidRPr="00DE5A2B" w:rsidRDefault="00C04EFA" w:rsidP="005B272E">
            <w:pPr>
              <w:jc w:val="center"/>
              <w:rPr>
                <w:sz w:val="20"/>
              </w:rPr>
            </w:pPr>
          </w:p>
        </w:tc>
      </w:tr>
      <w:tr w:rsidR="00C04EFA" w:rsidRPr="00DE5A2B" w:rsidTr="005B272E">
        <w:trPr>
          <w:jc w:val="center"/>
        </w:trPr>
        <w:tc>
          <w:tcPr>
            <w:tcW w:w="1312" w:type="dxa"/>
            <w:vAlign w:val="center"/>
          </w:tcPr>
          <w:p w:rsidR="00C04EFA" w:rsidRPr="00DE5A2B" w:rsidRDefault="00C04EFA" w:rsidP="005B272E">
            <w:pPr>
              <w:jc w:val="center"/>
              <w:rPr>
                <w:sz w:val="20"/>
              </w:rPr>
            </w:pPr>
            <w:r w:rsidRPr="00DE5A2B">
              <w:rPr>
                <w:sz w:val="20"/>
              </w:rPr>
              <w:t>CO3</w:t>
            </w:r>
          </w:p>
        </w:tc>
        <w:tc>
          <w:tcPr>
            <w:tcW w:w="1301" w:type="dxa"/>
            <w:vAlign w:val="center"/>
          </w:tcPr>
          <w:p w:rsidR="00C04EFA" w:rsidRPr="00DE5A2B" w:rsidRDefault="00C04EFA" w:rsidP="005B272E">
            <w:pPr>
              <w:jc w:val="center"/>
              <w:rPr>
                <w:sz w:val="20"/>
              </w:rPr>
            </w:pPr>
          </w:p>
        </w:tc>
        <w:tc>
          <w:tcPr>
            <w:tcW w:w="1301" w:type="dxa"/>
            <w:vAlign w:val="center"/>
          </w:tcPr>
          <w:p w:rsidR="00C04EFA" w:rsidRPr="00DE5A2B" w:rsidRDefault="00C04EFA" w:rsidP="005B272E">
            <w:pPr>
              <w:jc w:val="center"/>
              <w:rPr>
                <w:sz w:val="20"/>
              </w:rPr>
            </w:pPr>
          </w:p>
        </w:tc>
        <w:tc>
          <w:tcPr>
            <w:tcW w:w="1303" w:type="dxa"/>
            <w:vAlign w:val="center"/>
          </w:tcPr>
          <w:p w:rsidR="00C04EFA" w:rsidRPr="00DE5A2B" w:rsidRDefault="00C04EFA" w:rsidP="005B272E">
            <w:pPr>
              <w:jc w:val="center"/>
              <w:rPr>
                <w:sz w:val="20"/>
              </w:rPr>
            </w:pPr>
            <w:r w:rsidRPr="00DE5A2B">
              <w:rPr>
                <w:sz w:val="20"/>
              </w:rPr>
              <w:t>X</w:t>
            </w:r>
          </w:p>
        </w:tc>
        <w:tc>
          <w:tcPr>
            <w:tcW w:w="1303" w:type="dxa"/>
            <w:vAlign w:val="center"/>
          </w:tcPr>
          <w:p w:rsidR="00C04EFA" w:rsidRPr="00DE5A2B" w:rsidRDefault="00C04EFA" w:rsidP="005B272E">
            <w:pPr>
              <w:jc w:val="center"/>
              <w:rPr>
                <w:sz w:val="20"/>
              </w:rPr>
            </w:pPr>
          </w:p>
        </w:tc>
        <w:tc>
          <w:tcPr>
            <w:tcW w:w="1303" w:type="dxa"/>
            <w:vAlign w:val="center"/>
          </w:tcPr>
          <w:p w:rsidR="00C04EFA" w:rsidRPr="00DE5A2B" w:rsidRDefault="00C04EFA" w:rsidP="005B272E">
            <w:pPr>
              <w:jc w:val="center"/>
              <w:rPr>
                <w:sz w:val="20"/>
              </w:rPr>
            </w:pPr>
            <w:r w:rsidRPr="00DE5A2B">
              <w:rPr>
                <w:sz w:val="20"/>
              </w:rPr>
              <w:t>X</w:t>
            </w:r>
          </w:p>
        </w:tc>
        <w:tc>
          <w:tcPr>
            <w:tcW w:w="1303" w:type="dxa"/>
            <w:vAlign w:val="center"/>
          </w:tcPr>
          <w:p w:rsidR="00C04EFA" w:rsidRPr="00DE5A2B" w:rsidRDefault="00C04EFA" w:rsidP="005B272E">
            <w:pPr>
              <w:jc w:val="center"/>
              <w:rPr>
                <w:sz w:val="20"/>
              </w:rPr>
            </w:pPr>
            <w:r w:rsidRPr="00DE5A2B">
              <w:rPr>
                <w:sz w:val="20"/>
              </w:rPr>
              <w:t>X</w:t>
            </w:r>
          </w:p>
        </w:tc>
      </w:tr>
      <w:tr w:rsidR="00C04EFA" w:rsidRPr="00DE5A2B" w:rsidTr="005B272E">
        <w:trPr>
          <w:jc w:val="center"/>
        </w:trPr>
        <w:tc>
          <w:tcPr>
            <w:tcW w:w="1312" w:type="dxa"/>
            <w:vAlign w:val="center"/>
          </w:tcPr>
          <w:p w:rsidR="00C04EFA" w:rsidRPr="00DE5A2B" w:rsidRDefault="00C04EFA" w:rsidP="005B272E">
            <w:pPr>
              <w:jc w:val="center"/>
              <w:rPr>
                <w:sz w:val="20"/>
              </w:rPr>
            </w:pPr>
            <w:r w:rsidRPr="00DE5A2B">
              <w:rPr>
                <w:sz w:val="20"/>
              </w:rPr>
              <w:t>CO4</w:t>
            </w:r>
          </w:p>
        </w:tc>
        <w:tc>
          <w:tcPr>
            <w:tcW w:w="1301" w:type="dxa"/>
            <w:vAlign w:val="center"/>
          </w:tcPr>
          <w:p w:rsidR="00C04EFA" w:rsidRPr="00DE5A2B" w:rsidRDefault="00C04EFA" w:rsidP="005B272E">
            <w:pPr>
              <w:jc w:val="center"/>
              <w:rPr>
                <w:sz w:val="20"/>
              </w:rPr>
            </w:pPr>
          </w:p>
        </w:tc>
        <w:tc>
          <w:tcPr>
            <w:tcW w:w="1301" w:type="dxa"/>
            <w:vAlign w:val="center"/>
          </w:tcPr>
          <w:p w:rsidR="00C04EFA" w:rsidRPr="00DE5A2B" w:rsidRDefault="00C04EFA" w:rsidP="005B272E">
            <w:pPr>
              <w:jc w:val="center"/>
              <w:rPr>
                <w:sz w:val="20"/>
              </w:rPr>
            </w:pPr>
          </w:p>
        </w:tc>
        <w:tc>
          <w:tcPr>
            <w:tcW w:w="1303" w:type="dxa"/>
            <w:vAlign w:val="center"/>
          </w:tcPr>
          <w:p w:rsidR="00C04EFA" w:rsidRPr="00DE5A2B" w:rsidRDefault="00C04EFA" w:rsidP="005B272E">
            <w:pPr>
              <w:jc w:val="center"/>
              <w:rPr>
                <w:sz w:val="20"/>
              </w:rPr>
            </w:pPr>
            <w:r w:rsidRPr="00DE5A2B">
              <w:rPr>
                <w:sz w:val="20"/>
              </w:rPr>
              <w:t>X</w:t>
            </w:r>
          </w:p>
        </w:tc>
        <w:tc>
          <w:tcPr>
            <w:tcW w:w="1303" w:type="dxa"/>
            <w:vAlign w:val="center"/>
          </w:tcPr>
          <w:p w:rsidR="00C04EFA" w:rsidRPr="00DE5A2B" w:rsidRDefault="00C04EFA" w:rsidP="005B272E">
            <w:pPr>
              <w:jc w:val="center"/>
              <w:rPr>
                <w:sz w:val="20"/>
              </w:rPr>
            </w:pPr>
          </w:p>
        </w:tc>
        <w:tc>
          <w:tcPr>
            <w:tcW w:w="1303" w:type="dxa"/>
            <w:vAlign w:val="center"/>
          </w:tcPr>
          <w:p w:rsidR="00C04EFA" w:rsidRPr="00DE5A2B" w:rsidRDefault="00C04EFA" w:rsidP="005B272E">
            <w:pPr>
              <w:jc w:val="center"/>
              <w:rPr>
                <w:sz w:val="20"/>
              </w:rPr>
            </w:pPr>
            <w:r w:rsidRPr="00DE5A2B">
              <w:rPr>
                <w:sz w:val="20"/>
              </w:rPr>
              <w:t>X</w:t>
            </w:r>
          </w:p>
        </w:tc>
        <w:tc>
          <w:tcPr>
            <w:tcW w:w="1303" w:type="dxa"/>
            <w:vAlign w:val="center"/>
          </w:tcPr>
          <w:p w:rsidR="00C04EFA" w:rsidRPr="00DE5A2B" w:rsidRDefault="00C04EFA" w:rsidP="005B272E">
            <w:pPr>
              <w:jc w:val="center"/>
              <w:rPr>
                <w:sz w:val="20"/>
              </w:rPr>
            </w:pPr>
          </w:p>
        </w:tc>
      </w:tr>
      <w:tr w:rsidR="00C04EFA" w:rsidRPr="00DE5A2B" w:rsidTr="005B272E">
        <w:trPr>
          <w:jc w:val="center"/>
        </w:trPr>
        <w:tc>
          <w:tcPr>
            <w:tcW w:w="1312" w:type="dxa"/>
            <w:vAlign w:val="center"/>
          </w:tcPr>
          <w:p w:rsidR="00C04EFA" w:rsidRPr="00DE5A2B" w:rsidRDefault="00C04EFA" w:rsidP="005B272E">
            <w:pPr>
              <w:jc w:val="center"/>
              <w:rPr>
                <w:sz w:val="20"/>
              </w:rPr>
            </w:pPr>
            <w:r w:rsidRPr="00DE5A2B">
              <w:rPr>
                <w:sz w:val="20"/>
              </w:rPr>
              <w:t>CO5</w:t>
            </w:r>
          </w:p>
        </w:tc>
        <w:tc>
          <w:tcPr>
            <w:tcW w:w="1301" w:type="dxa"/>
            <w:vAlign w:val="center"/>
          </w:tcPr>
          <w:p w:rsidR="00C04EFA" w:rsidRPr="00DE5A2B" w:rsidRDefault="00C04EFA" w:rsidP="005B272E">
            <w:pPr>
              <w:jc w:val="center"/>
              <w:rPr>
                <w:sz w:val="20"/>
              </w:rPr>
            </w:pPr>
          </w:p>
        </w:tc>
        <w:tc>
          <w:tcPr>
            <w:tcW w:w="1301" w:type="dxa"/>
            <w:vAlign w:val="center"/>
          </w:tcPr>
          <w:p w:rsidR="00C04EFA" w:rsidRPr="00DE5A2B" w:rsidRDefault="00C04EFA" w:rsidP="005B272E">
            <w:pPr>
              <w:jc w:val="center"/>
              <w:rPr>
                <w:sz w:val="20"/>
              </w:rPr>
            </w:pPr>
          </w:p>
        </w:tc>
        <w:tc>
          <w:tcPr>
            <w:tcW w:w="1303" w:type="dxa"/>
            <w:vAlign w:val="center"/>
          </w:tcPr>
          <w:p w:rsidR="00C04EFA" w:rsidRPr="00DE5A2B" w:rsidRDefault="00C04EFA" w:rsidP="005B272E">
            <w:pPr>
              <w:jc w:val="center"/>
              <w:rPr>
                <w:sz w:val="20"/>
              </w:rPr>
            </w:pPr>
            <w:r w:rsidRPr="00DE5A2B">
              <w:rPr>
                <w:sz w:val="20"/>
              </w:rPr>
              <w:t>X</w:t>
            </w:r>
          </w:p>
        </w:tc>
        <w:tc>
          <w:tcPr>
            <w:tcW w:w="1303" w:type="dxa"/>
            <w:vAlign w:val="center"/>
          </w:tcPr>
          <w:p w:rsidR="00C04EFA" w:rsidRPr="00DE5A2B" w:rsidRDefault="00C04EFA" w:rsidP="005B272E">
            <w:pPr>
              <w:jc w:val="center"/>
              <w:rPr>
                <w:sz w:val="20"/>
              </w:rPr>
            </w:pPr>
          </w:p>
        </w:tc>
        <w:tc>
          <w:tcPr>
            <w:tcW w:w="1303" w:type="dxa"/>
            <w:vAlign w:val="center"/>
          </w:tcPr>
          <w:p w:rsidR="00C04EFA" w:rsidRPr="00DE5A2B" w:rsidRDefault="00C04EFA" w:rsidP="005B272E">
            <w:pPr>
              <w:jc w:val="center"/>
              <w:rPr>
                <w:sz w:val="20"/>
              </w:rPr>
            </w:pPr>
            <w:r w:rsidRPr="00DE5A2B">
              <w:rPr>
                <w:sz w:val="20"/>
              </w:rPr>
              <w:t>X</w:t>
            </w:r>
          </w:p>
        </w:tc>
        <w:tc>
          <w:tcPr>
            <w:tcW w:w="1303" w:type="dxa"/>
            <w:vAlign w:val="center"/>
          </w:tcPr>
          <w:p w:rsidR="00C04EFA" w:rsidRPr="00DE5A2B" w:rsidRDefault="00C04EFA" w:rsidP="005B272E">
            <w:pPr>
              <w:jc w:val="center"/>
              <w:rPr>
                <w:sz w:val="20"/>
              </w:rPr>
            </w:pPr>
          </w:p>
        </w:tc>
      </w:tr>
      <w:tr w:rsidR="00C04EFA" w:rsidRPr="00DE5A2B" w:rsidTr="005B272E">
        <w:trPr>
          <w:jc w:val="center"/>
        </w:trPr>
        <w:tc>
          <w:tcPr>
            <w:tcW w:w="1312" w:type="dxa"/>
            <w:vAlign w:val="center"/>
          </w:tcPr>
          <w:p w:rsidR="00C04EFA" w:rsidRPr="00DE5A2B" w:rsidRDefault="00C04EFA" w:rsidP="005B272E">
            <w:pPr>
              <w:jc w:val="center"/>
              <w:rPr>
                <w:sz w:val="20"/>
              </w:rPr>
            </w:pPr>
            <w:r w:rsidRPr="00DE5A2B">
              <w:rPr>
                <w:sz w:val="20"/>
              </w:rPr>
              <w:t>CO6</w:t>
            </w:r>
          </w:p>
        </w:tc>
        <w:tc>
          <w:tcPr>
            <w:tcW w:w="1301" w:type="dxa"/>
            <w:vAlign w:val="center"/>
          </w:tcPr>
          <w:p w:rsidR="00C04EFA" w:rsidRPr="00DE5A2B" w:rsidRDefault="00C04EFA" w:rsidP="005B272E">
            <w:pPr>
              <w:jc w:val="center"/>
              <w:rPr>
                <w:sz w:val="20"/>
              </w:rPr>
            </w:pPr>
            <w:r w:rsidRPr="00DE5A2B">
              <w:rPr>
                <w:sz w:val="20"/>
              </w:rPr>
              <w:t>X</w:t>
            </w:r>
          </w:p>
        </w:tc>
        <w:tc>
          <w:tcPr>
            <w:tcW w:w="1301" w:type="dxa"/>
            <w:vAlign w:val="center"/>
          </w:tcPr>
          <w:p w:rsidR="00C04EFA" w:rsidRPr="00DE5A2B" w:rsidRDefault="00C04EFA" w:rsidP="005B272E">
            <w:pPr>
              <w:jc w:val="center"/>
              <w:rPr>
                <w:sz w:val="20"/>
              </w:rPr>
            </w:pPr>
          </w:p>
        </w:tc>
        <w:tc>
          <w:tcPr>
            <w:tcW w:w="1303" w:type="dxa"/>
            <w:vAlign w:val="center"/>
          </w:tcPr>
          <w:p w:rsidR="00C04EFA" w:rsidRPr="00DE5A2B" w:rsidRDefault="00C04EFA" w:rsidP="005B272E">
            <w:pPr>
              <w:jc w:val="center"/>
              <w:rPr>
                <w:sz w:val="20"/>
              </w:rPr>
            </w:pPr>
            <w:r w:rsidRPr="00DE5A2B">
              <w:rPr>
                <w:sz w:val="20"/>
              </w:rPr>
              <w:t>X</w:t>
            </w:r>
          </w:p>
        </w:tc>
        <w:tc>
          <w:tcPr>
            <w:tcW w:w="1303" w:type="dxa"/>
            <w:vAlign w:val="center"/>
          </w:tcPr>
          <w:p w:rsidR="00C04EFA" w:rsidRPr="00DE5A2B" w:rsidRDefault="00C04EFA" w:rsidP="005B272E">
            <w:pPr>
              <w:jc w:val="center"/>
              <w:rPr>
                <w:sz w:val="20"/>
              </w:rPr>
            </w:pPr>
          </w:p>
        </w:tc>
        <w:tc>
          <w:tcPr>
            <w:tcW w:w="1303" w:type="dxa"/>
            <w:vAlign w:val="center"/>
          </w:tcPr>
          <w:p w:rsidR="00C04EFA" w:rsidRPr="00DE5A2B" w:rsidRDefault="00C04EFA" w:rsidP="005B272E">
            <w:pPr>
              <w:jc w:val="center"/>
              <w:rPr>
                <w:sz w:val="20"/>
              </w:rPr>
            </w:pPr>
          </w:p>
        </w:tc>
        <w:tc>
          <w:tcPr>
            <w:tcW w:w="1303" w:type="dxa"/>
            <w:vAlign w:val="center"/>
          </w:tcPr>
          <w:p w:rsidR="00C04EFA" w:rsidRPr="00DE5A2B" w:rsidRDefault="00C04EFA" w:rsidP="005B272E">
            <w:pPr>
              <w:jc w:val="center"/>
              <w:rPr>
                <w:sz w:val="20"/>
              </w:rPr>
            </w:pPr>
            <w:r w:rsidRPr="00DE5A2B">
              <w:rPr>
                <w:sz w:val="20"/>
              </w:rPr>
              <w:t>X</w:t>
            </w:r>
          </w:p>
        </w:tc>
      </w:tr>
    </w:tbl>
    <w:p w:rsidR="00C04EFA" w:rsidRPr="00DE5A2B" w:rsidRDefault="00C04EFA" w:rsidP="002D21C0">
      <w:pPr>
        <w:rPr>
          <w:sz w:val="20"/>
        </w:rPr>
      </w:pPr>
    </w:p>
    <w:p w:rsidR="00C04EFA" w:rsidRPr="00DE5A2B" w:rsidRDefault="00C04EFA" w:rsidP="002D21C0">
      <w:pPr>
        <w:rPr>
          <w:sz w:val="20"/>
        </w:rPr>
      </w:pPr>
    </w:p>
    <w:p w:rsidR="005F3778" w:rsidRPr="00DE5A2B" w:rsidRDefault="005F3778" w:rsidP="002D21C0">
      <w:pPr>
        <w:rPr>
          <w:sz w:val="20"/>
        </w:rPr>
      </w:pPr>
      <w:r w:rsidRPr="00DE5A2B">
        <w:rPr>
          <w:rFonts w:eastAsia="Arial"/>
          <w:bCs/>
          <w:sz w:val="20"/>
        </w:rPr>
        <w:t>UNIT-I:</w:t>
      </w:r>
    </w:p>
    <w:p w:rsidR="005F3778" w:rsidRPr="00DE5A2B" w:rsidRDefault="005F3778" w:rsidP="002D21C0">
      <w:pPr>
        <w:rPr>
          <w:rFonts w:eastAsia="Arial"/>
          <w:bCs/>
          <w:sz w:val="20"/>
        </w:rPr>
      </w:pPr>
      <w:r w:rsidRPr="00DE5A2B">
        <w:rPr>
          <w:rFonts w:eastAsia="Arial"/>
          <w:bCs/>
          <w:sz w:val="20"/>
        </w:rPr>
        <w:t xml:space="preserve">Introduction to Different Modes of Heat Transfer: Governing Laws and mathematical models -Initial and boundary conditions. Heat Conduction – Development of Governing equation for 1D, 2D and 3D; Heat transfer through Fins. </w:t>
      </w:r>
    </w:p>
    <w:p w:rsidR="005F3778" w:rsidRPr="00DE5A2B" w:rsidRDefault="005F3778" w:rsidP="002D21C0">
      <w:pPr>
        <w:rPr>
          <w:rFonts w:eastAsia="Arial"/>
          <w:bCs/>
          <w:sz w:val="20"/>
        </w:rPr>
      </w:pPr>
      <w:r w:rsidRPr="00DE5A2B">
        <w:rPr>
          <w:rFonts w:eastAsia="Arial"/>
          <w:bCs/>
          <w:sz w:val="20"/>
        </w:rPr>
        <w:t>2D Steady State Heat conduction – Use of conduction shape factors – Use of analytical method for</w:t>
      </w:r>
      <w:r w:rsidR="00A131A5" w:rsidRPr="00DE5A2B">
        <w:rPr>
          <w:rFonts w:eastAsia="Arial"/>
          <w:bCs/>
          <w:sz w:val="20"/>
        </w:rPr>
        <w:t xml:space="preserve"> </w:t>
      </w:r>
      <w:r w:rsidRPr="00DE5A2B">
        <w:rPr>
          <w:rFonts w:eastAsia="Arial"/>
          <w:bCs/>
          <w:sz w:val="20"/>
        </w:rPr>
        <w:t>temperature distribution in a slab for simple boundary conditions.</w:t>
      </w:r>
    </w:p>
    <w:p w:rsidR="005F3778" w:rsidRPr="00DE5A2B" w:rsidRDefault="005F3778" w:rsidP="002D21C0">
      <w:pPr>
        <w:rPr>
          <w:rFonts w:eastAsia="Arial"/>
          <w:bCs/>
          <w:sz w:val="20"/>
        </w:rPr>
      </w:pPr>
    </w:p>
    <w:p w:rsidR="005F3778" w:rsidRPr="00DE5A2B" w:rsidRDefault="005F3778" w:rsidP="002D21C0">
      <w:pPr>
        <w:rPr>
          <w:sz w:val="20"/>
        </w:rPr>
      </w:pPr>
      <w:r w:rsidRPr="00DE5A2B">
        <w:rPr>
          <w:rFonts w:eastAsia="Arial"/>
          <w:bCs/>
          <w:sz w:val="20"/>
        </w:rPr>
        <w:t>UNIT- II:</w:t>
      </w:r>
    </w:p>
    <w:p w:rsidR="005F3778" w:rsidRPr="00DE5A2B" w:rsidRDefault="005F3778" w:rsidP="00A131A5">
      <w:pPr>
        <w:autoSpaceDE w:val="0"/>
        <w:autoSpaceDN w:val="0"/>
        <w:adjustRightInd w:val="0"/>
        <w:rPr>
          <w:sz w:val="20"/>
        </w:rPr>
      </w:pPr>
      <w:r w:rsidRPr="00DE5A2B">
        <w:rPr>
          <w:rFonts w:eastAsia="Calibri"/>
          <w:sz w:val="20"/>
          <w:lang w:val="en-IN" w:eastAsia="en-IN"/>
        </w:rPr>
        <w:t>Transient heat conduction</w:t>
      </w:r>
      <w:r w:rsidRPr="00DE5A2B">
        <w:rPr>
          <w:rFonts w:eastAsia="CIDFont+F2"/>
          <w:sz w:val="20"/>
          <w:lang w:val="en-IN" w:eastAsia="en-IN"/>
        </w:rPr>
        <w:t>: Lumped system analysis-Infinite Bodies - Heisler charts-semi infinite solid.</w:t>
      </w:r>
      <w:r w:rsidR="00A131A5" w:rsidRPr="00DE5A2B">
        <w:rPr>
          <w:rFonts w:eastAsia="CIDFont+F2"/>
          <w:sz w:val="20"/>
          <w:lang w:val="en-IN" w:eastAsia="en-IN"/>
        </w:rPr>
        <w:t xml:space="preserve"> </w:t>
      </w:r>
      <w:r w:rsidRPr="00DE5A2B">
        <w:rPr>
          <w:rFonts w:eastAsia="CIDFont+F2"/>
          <w:sz w:val="20"/>
          <w:lang w:val="en-IN" w:eastAsia="en-IN"/>
        </w:rPr>
        <w:t>infinite solid -</w:t>
      </w:r>
      <w:r w:rsidR="00A131A5" w:rsidRPr="00DE5A2B">
        <w:rPr>
          <w:rFonts w:eastAsia="CIDFont+F2"/>
          <w:sz w:val="20"/>
          <w:lang w:val="en-IN" w:eastAsia="en-IN"/>
        </w:rPr>
        <w:t xml:space="preserve"> </w:t>
      </w:r>
      <w:r w:rsidRPr="00DE5A2B">
        <w:rPr>
          <w:rFonts w:eastAsia="CIDFont+F2"/>
          <w:sz w:val="20"/>
          <w:lang w:val="en-IN" w:eastAsia="en-IN"/>
        </w:rPr>
        <w:t>2D transient heat conduction using product solutions</w:t>
      </w:r>
    </w:p>
    <w:p w:rsidR="005F3778" w:rsidRPr="00DE5A2B" w:rsidRDefault="005F3778" w:rsidP="002D21C0">
      <w:pPr>
        <w:rPr>
          <w:rFonts w:eastAsia="Arial"/>
          <w:bCs/>
          <w:sz w:val="20"/>
        </w:rPr>
      </w:pPr>
      <w:r w:rsidRPr="00DE5A2B">
        <w:rPr>
          <w:rFonts w:eastAsia="Arial"/>
          <w:bCs/>
          <w:sz w:val="20"/>
        </w:rPr>
        <w:t>Forced Convection</w:t>
      </w:r>
      <w:r w:rsidRPr="00DE5A2B">
        <w:rPr>
          <w:rFonts w:eastAsia="Arial"/>
          <w:sz w:val="20"/>
        </w:rPr>
        <w:t xml:space="preserve">: Equations of fluid flow-concepts of continuity, momentum equations-derivation of energy equation-methods to determine heat transfer coefficient: Analytical methods-dimensional analysis and concept </w:t>
      </w:r>
      <w:r w:rsidRPr="00DE5A2B">
        <w:rPr>
          <w:rFonts w:eastAsia="Arial"/>
          <w:sz w:val="20"/>
        </w:rPr>
        <w:lastRenderedPageBreak/>
        <w:t xml:space="preserve">of exact solution. Approximate method-integral analysis. </w:t>
      </w:r>
      <w:r w:rsidRPr="00DE5A2B">
        <w:rPr>
          <w:rFonts w:eastAsia="Arial"/>
          <w:bCs/>
          <w:sz w:val="20"/>
        </w:rPr>
        <w:t>Use of empirical correlations for determination of laminar heat transfer coefficient for flow over flat plate.</w:t>
      </w:r>
    </w:p>
    <w:p w:rsidR="002D21C0" w:rsidRPr="00DE5A2B" w:rsidRDefault="002D21C0" w:rsidP="002D21C0">
      <w:pPr>
        <w:rPr>
          <w:sz w:val="20"/>
        </w:rPr>
      </w:pPr>
    </w:p>
    <w:p w:rsidR="005F3778" w:rsidRPr="00DE5A2B" w:rsidRDefault="005F3778" w:rsidP="002D21C0">
      <w:pPr>
        <w:rPr>
          <w:sz w:val="20"/>
        </w:rPr>
      </w:pPr>
      <w:r w:rsidRPr="00DE5A2B">
        <w:rPr>
          <w:rFonts w:eastAsia="Arial"/>
          <w:bCs/>
          <w:sz w:val="20"/>
        </w:rPr>
        <w:t>UNIT-III:</w:t>
      </w:r>
    </w:p>
    <w:p w:rsidR="005F3778" w:rsidRPr="00DE5A2B" w:rsidRDefault="005F3778" w:rsidP="002D21C0">
      <w:pPr>
        <w:rPr>
          <w:rFonts w:eastAsia="Arial"/>
          <w:bCs/>
          <w:sz w:val="20"/>
        </w:rPr>
      </w:pPr>
      <w:r w:rsidRPr="00DE5A2B">
        <w:rPr>
          <w:rFonts w:eastAsia="Arial"/>
          <w:bCs/>
          <w:sz w:val="20"/>
        </w:rPr>
        <w:t>External flows: Flow over a flat plate: Application of empirical relations to various geometries for laminar and turbulent flows.</w:t>
      </w:r>
    </w:p>
    <w:p w:rsidR="005F3778" w:rsidRPr="00DE5A2B" w:rsidRDefault="005F3778" w:rsidP="002D21C0">
      <w:pPr>
        <w:rPr>
          <w:rFonts w:eastAsia="Arial"/>
          <w:sz w:val="20"/>
        </w:rPr>
      </w:pPr>
      <w:r w:rsidRPr="00DE5A2B">
        <w:rPr>
          <w:rFonts w:eastAsia="Arial"/>
          <w:bCs/>
          <w:sz w:val="20"/>
        </w:rPr>
        <w:t>Internal flows: Flow Classification based on hydrodynamic &amp;thermal entry lengths- Fully developed flow: Laminar heat transfer coefficient-constant wall temperature and constant heat flux boundary conditions; use of empirical correlations for determination of heat transfer coefficient and friction factor for different types of internal flow applications</w:t>
      </w:r>
      <w:r w:rsidRPr="00DE5A2B">
        <w:rPr>
          <w:rFonts w:eastAsia="Arial"/>
          <w:sz w:val="20"/>
        </w:rPr>
        <w:t>.</w:t>
      </w:r>
    </w:p>
    <w:p w:rsidR="002D21C0" w:rsidRPr="00DE5A2B" w:rsidRDefault="002D21C0" w:rsidP="002D21C0">
      <w:pPr>
        <w:rPr>
          <w:rFonts w:eastAsia="Arial"/>
          <w:bCs/>
          <w:sz w:val="20"/>
        </w:rPr>
      </w:pPr>
    </w:p>
    <w:p w:rsidR="005F3778" w:rsidRPr="00DE5A2B" w:rsidRDefault="005F3778" w:rsidP="002D21C0">
      <w:pPr>
        <w:rPr>
          <w:sz w:val="20"/>
        </w:rPr>
      </w:pPr>
      <w:r w:rsidRPr="00DE5A2B">
        <w:rPr>
          <w:rFonts w:eastAsia="Arial"/>
          <w:bCs/>
          <w:sz w:val="20"/>
        </w:rPr>
        <w:t>UNIT-IV:</w:t>
      </w:r>
    </w:p>
    <w:p w:rsidR="005F3778" w:rsidRPr="00DE5A2B" w:rsidRDefault="005F3778" w:rsidP="002D21C0">
      <w:pPr>
        <w:rPr>
          <w:sz w:val="20"/>
        </w:rPr>
      </w:pPr>
      <w:r w:rsidRPr="00DE5A2B">
        <w:rPr>
          <w:rFonts w:eastAsia="Arial"/>
          <w:bCs/>
          <w:sz w:val="20"/>
        </w:rPr>
        <w:t>Free Convection</w:t>
      </w:r>
      <w:r w:rsidRPr="00DE5A2B">
        <w:rPr>
          <w:rFonts w:eastAsia="Arial"/>
          <w:sz w:val="20"/>
        </w:rPr>
        <w:t>: Approximate analysis on laminar free convective heat transfer-boussinesque approximation-different</w:t>
      </w:r>
      <w:r w:rsidRPr="00DE5A2B">
        <w:rPr>
          <w:rFonts w:eastAsia="Arial"/>
          <w:bCs/>
          <w:sz w:val="20"/>
        </w:rPr>
        <w:t xml:space="preserve"> </w:t>
      </w:r>
      <w:r w:rsidRPr="00DE5A2B">
        <w:rPr>
          <w:rFonts w:eastAsia="Arial"/>
          <w:sz w:val="20"/>
        </w:rPr>
        <w:t>geometries-combined free and forced convection.</w:t>
      </w:r>
    </w:p>
    <w:p w:rsidR="005F3778" w:rsidRPr="00DE5A2B" w:rsidRDefault="005F3778" w:rsidP="002D21C0">
      <w:pPr>
        <w:rPr>
          <w:rFonts w:eastAsia="Arial"/>
          <w:sz w:val="20"/>
        </w:rPr>
      </w:pPr>
      <w:r w:rsidRPr="00DE5A2B">
        <w:rPr>
          <w:rFonts w:eastAsia="Arial"/>
          <w:bCs/>
          <w:sz w:val="20"/>
        </w:rPr>
        <w:t>Boiling and condensation</w:t>
      </w:r>
      <w:r w:rsidRPr="00DE5A2B">
        <w:rPr>
          <w:rFonts w:eastAsia="Arial"/>
          <w:sz w:val="20"/>
        </w:rPr>
        <w:t>: Boiling curve-correlations-Nusselts theory of film condensation on a vertical plate-assumptions</w:t>
      </w:r>
      <w:r w:rsidRPr="00DE5A2B">
        <w:rPr>
          <w:rFonts w:eastAsia="Arial"/>
          <w:bCs/>
          <w:sz w:val="20"/>
        </w:rPr>
        <w:t xml:space="preserve"> </w:t>
      </w:r>
      <w:r w:rsidRPr="00DE5A2B">
        <w:rPr>
          <w:rFonts w:eastAsia="Arial"/>
          <w:sz w:val="20"/>
        </w:rPr>
        <w:t>&amp; correlations of film condensation for different geometries.</w:t>
      </w:r>
    </w:p>
    <w:p w:rsidR="002D21C0" w:rsidRPr="00DE5A2B" w:rsidRDefault="002D21C0" w:rsidP="002D21C0">
      <w:pPr>
        <w:rPr>
          <w:sz w:val="20"/>
        </w:rPr>
      </w:pPr>
    </w:p>
    <w:p w:rsidR="005F3778" w:rsidRPr="00DE5A2B" w:rsidRDefault="005F3778" w:rsidP="002D21C0">
      <w:pPr>
        <w:rPr>
          <w:sz w:val="20"/>
        </w:rPr>
      </w:pPr>
      <w:r w:rsidRPr="00DE5A2B">
        <w:rPr>
          <w:rFonts w:eastAsia="Arial"/>
          <w:bCs/>
          <w:sz w:val="20"/>
        </w:rPr>
        <w:t>UNIT-V:</w:t>
      </w:r>
    </w:p>
    <w:p w:rsidR="005F3778" w:rsidRPr="00DE5A2B" w:rsidRDefault="005F3778" w:rsidP="002D21C0">
      <w:pPr>
        <w:rPr>
          <w:rFonts w:eastAsia="Arial"/>
          <w:sz w:val="20"/>
        </w:rPr>
      </w:pPr>
      <w:r w:rsidRPr="00DE5A2B">
        <w:rPr>
          <w:rFonts w:eastAsia="Arial"/>
          <w:bCs/>
          <w:sz w:val="20"/>
        </w:rPr>
        <w:t>Radiation Heat Transfer</w:t>
      </w:r>
      <w:r w:rsidRPr="00DE5A2B">
        <w:rPr>
          <w:rFonts w:eastAsia="Arial"/>
          <w:sz w:val="20"/>
        </w:rPr>
        <w:t>: Radiation- specular &amp; diffuse surfaces, Radiant heat exchange in grey, non-grey bodies, with transmitting, Reflecting and absorbing</w:t>
      </w:r>
      <w:r w:rsidRPr="00DE5A2B">
        <w:rPr>
          <w:rFonts w:eastAsia="Arial"/>
          <w:bCs/>
          <w:sz w:val="20"/>
        </w:rPr>
        <w:t xml:space="preserve"> </w:t>
      </w:r>
      <w:r w:rsidRPr="00DE5A2B">
        <w:rPr>
          <w:rFonts w:eastAsia="Arial"/>
          <w:sz w:val="20"/>
        </w:rPr>
        <w:t>media, gas radiation-radiation from flames.</w:t>
      </w:r>
    </w:p>
    <w:p w:rsidR="002D21C0" w:rsidRPr="00DE5A2B" w:rsidRDefault="002D21C0" w:rsidP="002D21C0">
      <w:pPr>
        <w:rPr>
          <w:rFonts w:eastAsia="Arial"/>
          <w:sz w:val="20"/>
        </w:rPr>
      </w:pPr>
    </w:p>
    <w:p w:rsidR="002D21C0" w:rsidRPr="00DE5A2B" w:rsidRDefault="005F3778" w:rsidP="002D21C0">
      <w:pPr>
        <w:rPr>
          <w:rFonts w:eastAsia="Arial"/>
          <w:bCs/>
          <w:sz w:val="20"/>
        </w:rPr>
      </w:pPr>
      <w:r w:rsidRPr="00DE5A2B">
        <w:rPr>
          <w:rFonts w:eastAsia="Arial"/>
          <w:bCs/>
          <w:sz w:val="20"/>
        </w:rPr>
        <w:t>UNIT-VI</w:t>
      </w:r>
    </w:p>
    <w:p w:rsidR="005F3778" w:rsidRPr="00DE5A2B" w:rsidRDefault="005F3778" w:rsidP="002D21C0">
      <w:pPr>
        <w:rPr>
          <w:rFonts w:eastAsia="Arial"/>
          <w:sz w:val="20"/>
        </w:rPr>
      </w:pPr>
      <w:r w:rsidRPr="00DE5A2B">
        <w:rPr>
          <w:rFonts w:eastAsia="Arial"/>
          <w:bCs/>
          <w:sz w:val="20"/>
        </w:rPr>
        <w:t>Mass Transfer</w:t>
      </w:r>
      <w:r w:rsidRPr="00DE5A2B">
        <w:rPr>
          <w:rFonts w:eastAsia="Arial"/>
          <w:sz w:val="20"/>
        </w:rPr>
        <w:t>: Concepts of mass transfer-diffusion &amp; convective mass transfer analogies – different non-dimensional numbers- significance of non-dimensional numbers.</w:t>
      </w:r>
    </w:p>
    <w:p w:rsidR="002D21C0" w:rsidRPr="00DE5A2B" w:rsidRDefault="002D21C0" w:rsidP="002D21C0">
      <w:pPr>
        <w:rPr>
          <w:rFonts w:eastAsia="Arial"/>
          <w:sz w:val="20"/>
        </w:rPr>
      </w:pPr>
    </w:p>
    <w:p w:rsidR="00A131A5" w:rsidRPr="00DE5A2B" w:rsidRDefault="00A131A5" w:rsidP="002D21C0">
      <w:pPr>
        <w:rPr>
          <w:rFonts w:eastAsia="Arial"/>
          <w:sz w:val="20"/>
        </w:rPr>
      </w:pPr>
    </w:p>
    <w:p w:rsidR="005F3778" w:rsidRPr="00DE5A2B" w:rsidRDefault="005F3778" w:rsidP="002D21C0">
      <w:pPr>
        <w:rPr>
          <w:sz w:val="20"/>
        </w:rPr>
      </w:pPr>
      <w:r w:rsidRPr="00DE5A2B">
        <w:rPr>
          <w:rFonts w:eastAsia="Arial"/>
          <w:bCs/>
          <w:sz w:val="20"/>
        </w:rPr>
        <w:t>REFERENCES:</w:t>
      </w:r>
    </w:p>
    <w:p w:rsidR="005F3778" w:rsidRPr="00DE5A2B" w:rsidRDefault="005F3778" w:rsidP="002D21C0">
      <w:pPr>
        <w:rPr>
          <w:sz w:val="20"/>
        </w:rPr>
      </w:pPr>
    </w:p>
    <w:p w:rsidR="005F3778" w:rsidRPr="00DE5A2B" w:rsidRDefault="005F3778" w:rsidP="00CF0A03">
      <w:pPr>
        <w:numPr>
          <w:ilvl w:val="0"/>
          <w:numId w:val="13"/>
        </w:numPr>
        <w:tabs>
          <w:tab w:val="left" w:pos="660"/>
        </w:tabs>
        <w:rPr>
          <w:rFonts w:eastAsia="Arial"/>
          <w:sz w:val="20"/>
        </w:rPr>
      </w:pPr>
      <w:r w:rsidRPr="00DE5A2B">
        <w:rPr>
          <w:rFonts w:eastAsia="Arial"/>
          <w:sz w:val="20"/>
        </w:rPr>
        <w:t>Convective Heat &amp; Mass Transfer – Ghiaasiaan – Cambridge</w:t>
      </w:r>
    </w:p>
    <w:p w:rsidR="005F3778" w:rsidRPr="00DE5A2B" w:rsidRDefault="005F3778" w:rsidP="00CF0A03">
      <w:pPr>
        <w:numPr>
          <w:ilvl w:val="0"/>
          <w:numId w:val="13"/>
        </w:numPr>
        <w:tabs>
          <w:tab w:val="left" w:pos="660"/>
        </w:tabs>
        <w:rPr>
          <w:rFonts w:eastAsia="Arial"/>
          <w:sz w:val="20"/>
        </w:rPr>
      </w:pPr>
      <w:r w:rsidRPr="00DE5A2B">
        <w:rPr>
          <w:rFonts w:eastAsia="Arial"/>
          <w:sz w:val="20"/>
        </w:rPr>
        <w:t>Fundamentals of Heat &amp; Mass Transfer – Thirumaleshwar – Pearson</w:t>
      </w:r>
    </w:p>
    <w:p w:rsidR="005F3778" w:rsidRPr="00DE5A2B" w:rsidRDefault="005F3778" w:rsidP="00CF0A03">
      <w:pPr>
        <w:numPr>
          <w:ilvl w:val="0"/>
          <w:numId w:val="13"/>
        </w:numPr>
        <w:tabs>
          <w:tab w:val="left" w:pos="660"/>
        </w:tabs>
        <w:rPr>
          <w:rFonts w:eastAsia="Arial"/>
          <w:sz w:val="20"/>
        </w:rPr>
      </w:pPr>
      <w:r w:rsidRPr="00DE5A2B">
        <w:rPr>
          <w:rFonts w:eastAsia="Arial"/>
          <w:sz w:val="20"/>
        </w:rPr>
        <w:t>Heat Transfer – Gregory Nellis &amp; Sanford Klein – Cambridge University Press</w:t>
      </w:r>
    </w:p>
    <w:p w:rsidR="005F3778" w:rsidRPr="00DE5A2B" w:rsidRDefault="005F3778" w:rsidP="00CF0A03">
      <w:pPr>
        <w:numPr>
          <w:ilvl w:val="0"/>
          <w:numId w:val="13"/>
        </w:numPr>
        <w:tabs>
          <w:tab w:val="left" w:pos="660"/>
        </w:tabs>
        <w:rPr>
          <w:rFonts w:eastAsia="Arial"/>
          <w:sz w:val="20"/>
        </w:rPr>
      </w:pPr>
      <w:r w:rsidRPr="00DE5A2B">
        <w:rPr>
          <w:rFonts w:eastAsia="Arial"/>
          <w:sz w:val="20"/>
        </w:rPr>
        <w:t>Principals of Heat Transfer/Frank Kreith/Cengage Learning</w:t>
      </w:r>
    </w:p>
    <w:p w:rsidR="005F3778" w:rsidRPr="00DE5A2B" w:rsidRDefault="005F3778" w:rsidP="00CF0A03">
      <w:pPr>
        <w:numPr>
          <w:ilvl w:val="0"/>
          <w:numId w:val="13"/>
        </w:numPr>
        <w:tabs>
          <w:tab w:val="left" w:pos="660"/>
        </w:tabs>
        <w:rPr>
          <w:rFonts w:eastAsia="Arial"/>
          <w:sz w:val="20"/>
        </w:rPr>
      </w:pPr>
      <w:r w:rsidRPr="00DE5A2B">
        <w:rPr>
          <w:rFonts w:eastAsia="Arial"/>
          <w:sz w:val="20"/>
        </w:rPr>
        <w:t>Elements of Heat Transfer/E. Radha Krishna/CRC Press/2012</w:t>
      </w:r>
    </w:p>
    <w:p w:rsidR="005F3778" w:rsidRPr="00DE5A2B" w:rsidRDefault="005F3778" w:rsidP="00CF0A03">
      <w:pPr>
        <w:numPr>
          <w:ilvl w:val="0"/>
          <w:numId w:val="13"/>
        </w:numPr>
        <w:tabs>
          <w:tab w:val="left" w:pos="660"/>
        </w:tabs>
        <w:rPr>
          <w:rFonts w:eastAsia="Arial"/>
          <w:sz w:val="20"/>
        </w:rPr>
      </w:pPr>
      <w:r w:rsidRPr="00DE5A2B">
        <w:rPr>
          <w:rFonts w:eastAsia="Arial"/>
          <w:sz w:val="20"/>
        </w:rPr>
        <w:t>Heat Transfer/RK Rajput/S.Chand</w:t>
      </w:r>
    </w:p>
    <w:p w:rsidR="005F3778" w:rsidRPr="00DE5A2B" w:rsidRDefault="005F3778" w:rsidP="00CF0A03">
      <w:pPr>
        <w:numPr>
          <w:ilvl w:val="0"/>
          <w:numId w:val="13"/>
        </w:numPr>
        <w:tabs>
          <w:tab w:val="left" w:pos="660"/>
        </w:tabs>
        <w:rPr>
          <w:rFonts w:eastAsia="Arial"/>
          <w:sz w:val="20"/>
        </w:rPr>
      </w:pPr>
      <w:r w:rsidRPr="00DE5A2B">
        <w:rPr>
          <w:rFonts w:eastAsia="Arial"/>
          <w:sz w:val="20"/>
        </w:rPr>
        <w:t>Introduction to Heat Transfer/SK Som/PHI</w:t>
      </w:r>
    </w:p>
    <w:p w:rsidR="005F3778" w:rsidRPr="00DE5A2B" w:rsidRDefault="005F3778" w:rsidP="00CF0A03">
      <w:pPr>
        <w:numPr>
          <w:ilvl w:val="0"/>
          <w:numId w:val="13"/>
        </w:numPr>
        <w:tabs>
          <w:tab w:val="left" w:pos="660"/>
        </w:tabs>
        <w:rPr>
          <w:rFonts w:eastAsia="Arial"/>
          <w:sz w:val="20"/>
        </w:rPr>
      </w:pPr>
      <w:r w:rsidRPr="00DE5A2B">
        <w:rPr>
          <w:rFonts w:eastAsia="Arial"/>
          <w:sz w:val="20"/>
        </w:rPr>
        <w:t>Engineering Heat &amp; Mass Transfer/Mahesh Rathore/Lakshmi Publications</w:t>
      </w:r>
    </w:p>
    <w:p w:rsidR="005F3778" w:rsidRPr="00DE5A2B" w:rsidRDefault="005F3778" w:rsidP="00CF0A03">
      <w:pPr>
        <w:numPr>
          <w:ilvl w:val="0"/>
          <w:numId w:val="13"/>
        </w:numPr>
        <w:tabs>
          <w:tab w:val="left" w:pos="660"/>
        </w:tabs>
        <w:rPr>
          <w:rFonts w:eastAsia="Arial"/>
          <w:sz w:val="20"/>
        </w:rPr>
      </w:pPr>
      <w:r w:rsidRPr="00DE5A2B">
        <w:rPr>
          <w:rFonts w:eastAsia="Arial"/>
          <w:sz w:val="20"/>
        </w:rPr>
        <w:t>Heat Transfer / Necati Ozisik / TMH</w:t>
      </w:r>
    </w:p>
    <w:p w:rsidR="005F3778" w:rsidRPr="00DE5A2B" w:rsidRDefault="005F3778" w:rsidP="00CF0A03">
      <w:pPr>
        <w:numPr>
          <w:ilvl w:val="0"/>
          <w:numId w:val="13"/>
        </w:numPr>
        <w:tabs>
          <w:tab w:val="left" w:pos="660"/>
        </w:tabs>
        <w:rPr>
          <w:rFonts w:eastAsia="Arial"/>
          <w:sz w:val="20"/>
        </w:rPr>
      </w:pPr>
      <w:r w:rsidRPr="00DE5A2B">
        <w:rPr>
          <w:rFonts w:eastAsia="Arial"/>
          <w:sz w:val="20"/>
        </w:rPr>
        <w:t>Heat Transfer / Nellis &amp; Klein / Cambridge University Press / 2012.</w:t>
      </w:r>
    </w:p>
    <w:p w:rsidR="005F3778" w:rsidRPr="00DE5A2B" w:rsidRDefault="005F3778" w:rsidP="00CF0A03">
      <w:pPr>
        <w:numPr>
          <w:ilvl w:val="0"/>
          <w:numId w:val="13"/>
        </w:numPr>
        <w:tabs>
          <w:tab w:val="left" w:pos="660"/>
        </w:tabs>
        <w:rPr>
          <w:rFonts w:eastAsia="Arial"/>
          <w:sz w:val="20"/>
        </w:rPr>
      </w:pPr>
      <w:r w:rsidRPr="00DE5A2B">
        <w:rPr>
          <w:rFonts w:eastAsia="Arial"/>
          <w:sz w:val="20"/>
        </w:rPr>
        <w:t>Heat Transfer/ P.S. Ghoshdastidar/ Oxford Press</w:t>
      </w:r>
    </w:p>
    <w:p w:rsidR="005F3778" w:rsidRPr="00DE5A2B" w:rsidRDefault="005F3778" w:rsidP="00CF0A03">
      <w:pPr>
        <w:numPr>
          <w:ilvl w:val="0"/>
          <w:numId w:val="13"/>
        </w:numPr>
        <w:tabs>
          <w:tab w:val="left" w:pos="660"/>
        </w:tabs>
        <w:rPr>
          <w:rFonts w:eastAsia="Arial"/>
          <w:sz w:val="20"/>
        </w:rPr>
      </w:pPr>
      <w:r w:rsidRPr="00DE5A2B">
        <w:rPr>
          <w:rFonts w:eastAsia="Arial"/>
          <w:sz w:val="20"/>
        </w:rPr>
        <w:t>Engg. Heat &amp; Mass Transfer/ Sarit K. Das/Dhanpat Rai</w:t>
      </w:r>
    </w:p>
    <w:p w:rsidR="005F3778" w:rsidRPr="00DE5A2B" w:rsidRDefault="005F3778" w:rsidP="00CF0A03">
      <w:pPr>
        <w:numPr>
          <w:ilvl w:val="0"/>
          <w:numId w:val="13"/>
        </w:numPr>
        <w:tabs>
          <w:tab w:val="left" w:pos="660"/>
        </w:tabs>
        <w:rPr>
          <w:rFonts w:eastAsia="Arial"/>
          <w:sz w:val="20"/>
        </w:rPr>
      </w:pPr>
      <w:r w:rsidRPr="00DE5A2B">
        <w:rPr>
          <w:rFonts w:eastAsia="Arial"/>
          <w:sz w:val="20"/>
        </w:rPr>
        <w:t>Heat Transfer/ P.K.Nag /TMH</w:t>
      </w:r>
    </w:p>
    <w:p w:rsidR="005F3778" w:rsidRPr="00814EE6" w:rsidRDefault="005F3778" w:rsidP="002D21C0">
      <w:pPr>
        <w:rPr>
          <w:lang w:val="pl-PL"/>
        </w:rPr>
      </w:pPr>
    </w:p>
    <w:p w:rsidR="00DE5A2B" w:rsidRDefault="00DE5A2B">
      <w:pPr>
        <w:rPr>
          <w:lang w:val="pl-PL"/>
        </w:rPr>
      </w:pPr>
      <w:r>
        <w:rPr>
          <w:lang w:val="pl-PL"/>
        </w:rPr>
        <w:br w:type="page"/>
      </w:r>
    </w:p>
    <w:p w:rsidR="00DE5A2B" w:rsidRDefault="00DE5A2B" w:rsidP="002D21C0">
      <w:pPr>
        <w:ind w:left="720" w:hanging="450"/>
        <w:jc w:val="center"/>
        <w:rPr>
          <w:lang w:val="pl-PL"/>
        </w:rPr>
      </w:pPr>
    </w:p>
    <w:p w:rsidR="005F3778" w:rsidRPr="00814EE6" w:rsidRDefault="005F3778" w:rsidP="002D21C0">
      <w:pPr>
        <w:ind w:left="720" w:hanging="450"/>
        <w:jc w:val="center"/>
        <w:rPr>
          <w:rFonts w:eastAsia="Arial Narrow"/>
          <w:bCs/>
        </w:rPr>
      </w:pPr>
      <w:r w:rsidRPr="00814EE6">
        <w:rPr>
          <w:lang w:val="pl-PL"/>
        </w:rPr>
        <w:t>M.Tech. (</w:t>
      </w:r>
      <w:r w:rsidRPr="00814EE6">
        <w:t>THERMAL ENGINEERING</w:t>
      </w:r>
      <w:r w:rsidRPr="00814EE6">
        <w:rPr>
          <w:lang w:val="pl-PL"/>
        </w:rPr>
        <w:t xml:space="preserve">) </w:t>
      </w:r>
      <w:r w:rsidR="00F305F2" w:rsidRPr="00814EE6">
        <w:rPr>
          <w:lang w:val="pl-PL"/>
        </w:rPr>
        <w:t xml:space="preserve">I Year </w:t>
      </w:r>
      <w:r w:rsidR="00F305F2">
        <w:rPr>
          <w:lang w:val="pl-PL"/>
        </w:rPr>
        <w:t>- II Sem</w:t>
      </w:r>
    </w:p>
    <w:p w:rsidR="005F3778" w:rsidRPr="00814EE6" w:rsidRDefault="005F3778" w:rsidP="002D21C0">
      <w:pPr>
        <w:jc w:val="center"/>
        <w:rPr>
          <w:rFonts w:eastAsia="Arial"/>
          <w:bCs/>
        </w:rPr>
      </w:pPr>
      <w:r w:rsidRPr="00814EE6">
        <w:rPr>
          <w:rFonts w:eastAsia="Arial"/>
          <w:bCs/>
        </w:rPr>
        <w:t>STEAM ENGINEERING</w:t>
      </w:r>
    </w:p>
    <w:p w:rsidR="005E1F95" w:rsidRPr="00814EE6" w:rsidRDefault="005E1F95" w:rsidP="002D21C0">
      <w:pPr>
        <w:jc w:val="center"/>
      </w:pPr>
      <w:r w:rsidRPr="00814EE6">
        <w:rPr>
          <w:rFonts w:eastAsia="Arial"/>
          <w:bCs/>
        </w:rPr>
        <w:t>(</w:t>
      </w:r>
      <w:r w:rsidR="00DB5AA7" w:rsidRPr="00814EE6">
        <w:rPr>
          <w:rFonts w:eastAsia="Arial"/>
          <w:bCs/>
        </w:rPr>
        <w:t>PRO</w:t>
      </w:r>
      <w:r w:rsidR="00DB5AA7">
        <w:rPr>
          <w:rFonts w:eastAsia="Arial"/>
          <w:bCs/>
        </w:rPr>
        <w:t>FESSIONAL</w:t>
      </w:r>
      <w:r w:rsidR="00DB5AA7" w:rsidRPr="00814EE6">
        <w:rPr>
          <w:rFonts w:eastAsia="Arial"/>
          <w:bCs/>
        </w:rPr>
        <w:t xml:space="preserve"> CORE</w:t>
      </w:r>
      <w:r w:rsidRPr="00814EE6">
        <w:rPr>
          <w:rFonts w:eastAsia="Arial"/>
          <w:bCs/>
        </w:rPr>
        <w:t>)</w:t>
      </w:r>
    </w:p>
    <w:p w:rsidR="005F3778" w:rsidRPr="00814EE6" w:rsidRDefault="005F3778" w:rsidP="002D21C0">
      <w:pPr>
        <w:ind w:left="5040" w:firstLine="720"/>
        <w:jc w:val="right"/>
        <w:rPr>
          <w:lang w:val="pl-PL"/>
        </w:rPr>
      </w:pPr>
      <w:r w:rsidRPr="00814EE6">
        <w:rPr>
          <w:lang w:val="pl-PL"/>
        </w:rPr>
        <w:t>L</w:t>
      </w:r>
      <w:r w:rsidRPr="00814EE6">
        <w:rPr>
          <w:lang w:val="pl-PL"/>
        </w:rPr>
        <w:tab/>
        <w:t>T</w:t>
      </w:r>
      <w:r w:rsidRPr="00814EE6">
        <w:rPr>
          <w:lang w:val="pl-PL"/>
        </w:rPr>
        <w:tab/>
        <w:t>P</w:t>
      </w:r>
      <w:r w:rsidRPr="00814EE6">
        <w:rPr>
          <w:lang w:val="pl-PL"/>
        </w:rPr>
        <w:tab/>
        <w:t>C</w:t>
      </w:r>
    </w:p>
    <w:p w:rsidR="005F3778" w:rsidRPr="00814EE6" w:rsidRDefault="005F3778" w:rsidP="002D21C0">
      <w:pPr>
        <w:jc w:val="right"/>
        <w:rPr>
          <w:lang w:val="pl-PL"/>
        </w:rPr>
      </w:pPr>
      <w:r w:rsidRPr="00814EE6">
        <w:rPr>
          <w:lang w:val="pl-PL"/>
        </w:rPr>
        <w:tab/>
      </w:r>
      <w:r w:rsidRPr="00814EE6">
        <w:rPr>
          <w:lang w:val="pl-PL"/>
        </w:rPr>
        <w:tab/>
      </w:r>
      <w:r w:rsidRPr="00814EE6">
        <w:rPr>
          <w:lang w:val="pl-PL"/>
        </w:rPr>
        <w:tab/>
      </w:r>
      <w:r w:rsidRPr="00814EE6">
        <w:rPr>
          <w:lang w:val="pl-PL"/>
        </w:rPr>
        <w:tab/>
      </w:r>
      <w:r w:rsidRPr="00814EE6">
        <w:rPr>
          <w:lang w:val="pl-PL"/>
        </w:rPr>
        <w:tab/>
      </w:r>
      <w:r w:rsidRPr="00814EE6">
        <w:rPr>
          <w:lang w:val="pl-PL"/>
        </w:rPr>
        <w:tab/>
      </w:r>
      <w:r w:rsidRPr="00814EE6">
        <w:rPr>
          <w:lang w:val="pl-PL"/>
        </w:rPr>
        <w:tab/>
      </w:r>
      <w:r w:rsidRPr="00814EE6">
        <w:rPr>
          <w:lang w:val="pl-PL"/>
        </w:rPr>
        <w:tab/>
        <w:t>3</w:t>
      </w:r>
      <w:r w:rsidRPr="00814EE6">
        <w:rPr>
          <w:lang w:val="pl-PL"/>
        </w:rPr>
        <w:tab/>
        <w:t>-</w:t>
      </w:r>
      <w:r w:rsidRPr="00814EE6">
        <w:rPr>
          <w:lang w:val="pl-PL"/>
        </w:rPr>
        <w:tab/>
        <w:t>-</w:t>
      </w:r>
      <w:r w:rsidRPr="00814EE6">
        <w:rPr>
          <w:lang w:val="pl-PL"/>
        </w:rPr>
        <w:tab/>
        <w:t>3</w:t>
      </w:r>
    </w:p>
    <w:p w:rsidR="005C7D6F" w:rsidRPr="00814EE6" w:rsidRDefault="005F3778" w:rsidP="002D21C0">
      <w:pPr>
        <w:jc w:val="right"/>
        <w:rPr>
          <w:lang w:val="pl-PL"/>
        </w:rPr>
      </w:pPr>
      <w:r w:rsidRPr="00814EE6">
        <w:rPr>
          <w:b/>
          <w:lang w:val="pl-PL"/>
        </w:rPr>
        <w:t>CIE Marks:25, SEE Marks:75</w:t>
      </w:r>
    </w:p>
    <w:p w:rsidR="002D21C0" w:rsidRDefault="002D21C0" w:rsidP="002D21C0"/>
    <w:p w:rsidR="005F3778" w:rsidRPr="00814EE6" w:rsidRDefault="005F3778" w:rsidP="002D21C0">
      <w:r w:rsidRPr="00814EE6">
        <w:t>CODE</w:t>
      </w:r>
      <w:r w:rsidR="005C7D6F" w:rsidRPr="00814EE6">
        <w:t>: 7</w:t>
      </w:r>
      <w:r w:rsidRPr="00814EE6">
        <w:t>M</w:t>
      </w:r>
      <w:r w:rsidR="005C7D6F" w:rsidRPr="00814EE6">
        <w:t>208</w:t>
      </w:r>
    </w:p>
    <w:p w:rsidR="005F3778" w:rsidRPr="00814EE6" w:rsidRDefault="005F3778" w:rsidP="002D21C0">
      <w:pPr>
        <w:rPr>
          <w:b/>
        </w:rPr>
      </w:pPr>
    </w:p>
    <w:p w:rsidR="005F3778" w:rsidRPr="00DE5A2B" w:rsidRDefault="005F3778" w:rsidP="002D21C0">
      <w:pPr>
        <w:rPr>
          <w:b/>
          <w:sz w:val="20"/>
        </w:rPr>
      </w:pPr>
      <w:r w:rsidRPr="00DE5A2B">
        <w:rPr>
          <w:b/>
          <w:sz w:val="20"/>
        </w:rPr>
        <w:t>Cou</w:t>
      </w:r>
      <w:r w:rsidR="00DB5AA7" w:rsidRPr="00DE5A2B">
        <w:rPr>
          <w:b/>
          <w:sz w:val="20"/>
        </w:rPr>
        <w:t>r</w:t>
      </w:r>
      <w:r w:rsidRPr="00DE5A2B">
        <w:rPr>
          <w:b/>
          <w:sz w:val="20"/>
        </w:rPr>
        <w:t xml:space="preserve">se </w:t>
      </w:r>
      <w:r w:rsidR="00DB5AA7" w:rsidRPr="00DE5A2B">
        <w:rPr>
          <w:b/>
          <w:sz w:val="20"/>
        </w:rPr>
        <w:t>O</w:t>
      </w:r>
      <w:r w:rsidRPr="00DE5A2B">
        <w:rPr>
          <w:b/>
          <w:sz w:val="20"/>
        </w:rPr>
        <w:t>bjective:</w:t>
      </w:r>
    </w:p>
    <w:p w:rsidR="005F3778" w:rsidRPr="00DE5A2B" w:rsidRDefault="005F3778" w:rsidP="002D21C0">
      <w:pPr>
        <w:rPr>
          <w:sz w:val="20"/>
        </w:rPr>
      </w:pPr>
      <w:r w:rsidRPr="00DE5A2B">
        <w:rPr>
          <w:sz w:val="20"/>
        </w:rPr>
        <w:t>This course is intended to make students learn techniques, skills, and modern engineering tools</w:t>
      </w:r>
      <w:r w:rsidR="002D21C0" w:rsidRPr="00DE5A2B">
        <w:rPr>
          <w:sz w:val="20"/>
        </w:rPr>
        <w:t xml:space="preserve"> </w:t>
      </w:r>
      <w:r w:rsidRPr="00DE5A2B">
        <w:rPr>
          <w:sz w:val="20"/>
        </w:rPr>
        <w:t>necessary to analyze steam flow through various engineering systems</w:t>
      </w:r>
    </w:p>
    <w:p w:rsidR="005F3778" w:rsidRPr="00DE5A2B" w:rsidRDefault="005F3778" w:rsidP="002D21C0">
      <w:pPr>
        <w:rPr>
          <w:sz w:val="20"/>
        </w:rPr>
      </w:pPr>
    </w:p>
    <w:p w:rsidR="005F3778" w:rsidRPr="00DE5A2B" w:rsidRDefault="005F3778" w:rsidP="002D21C0">
      <w:pPr>
        <w:rPr>
          <w:b/>
          <w:sz w:val="20"/>
        </w:rPr>
      </w:pPr>
      <w:r w:rsidRPr="00DE5A2B">
        <w:rPr>
          <w:b/>
          <w:sz w:val="20"/>
        </w:rPr>
        <w:t>Course Outcomes:</w:t>
      </w:r>
    </w:p>
    <w:p w:rsidR="002D21C0" w:rsidRPr="00DE5A2B" w:rsidRDefault="005F3778" w:rsidP="002D21C0">
      <w:pPr>
        <w:rPr>
          <w:sz w:val="20"/>
        </w:rPr>
      </w:pPr>
      <w:r w:rsidRPr="00DE5A2B">
        <w:rPr>
          <w:sz w:val="20"/>
        </w:rPr>
        <w:t>At the end of the course</w:t>
      </w:r>
      <w:r w:rsidR="00BF453A">
        <w:rPr>
          <w:sz w:val="20"/>
        </w:rPr>
        <w:t>, the student will be able to</w:t>
      </w:r>
      <w:r w:rsidRPr="00DE5A2B">
        <w:rPr>
          <w:sz w:val="20"/>
        </w:rPr>
        <w:t>:</w:t>
      </w:r>
    </w:p>
    <w:p w:rsidR="002D21C0" w:rsidRPr="00DE5A2B" w:rsidRDefault="00BF453A" w:rsidP="00CF0A03">
      <w:pPr>
        <w:pStyle w:val="ListParagraph"/>
        <w:numPr>
          <w:ilvl w:val="0"/>
          <w:numId w:val="39"/>
        </w:numPr>
        <w:rPr>
          <w:sz w:val="20"/>
        </w:rPr>
      </w:pPr>
      <w:r>
        <w:rPr>
          <w:sz w:val="20"/>
        </w:rPr>
        <w:t>E</w:t>
      </w:r>
      <w:r w:rsidR="005F3778" w:rsidRPr="00DE5A2B">
        <w:rPr>
          <w:sz w:val="20"/>
        </w:rPr>
        <w:t>xplain working of different boilers and significance of mountings and accessories.</w:t>
      </w:r>
    </w:p>
    <w:p w:rsidR="002D21C0" w:rsidRPr="00DE5A2B" w:rsidRDefault="00BF453A" w:rsidP="00CF0A03">
      <w:pPr>
        <w:pStyle w:val="ListParagraph"/>
        <w:numPr>
          <w:ilvl w:val="0"/>
          <w:numId w:val="39"/>
        </w:numPr>
        <w:rPr>
          <w:sz w:val="20"/>
        </w:rPr>
      </w:pPr>
      <w:r>
        <w:rPr>
          <w:sz w:val="20"/>
        </w:rPr>
        <w:t>U</w:t>
      </w:r>
      <w:r w:rsidR="005F3778" w:rsidRPr="00DE5A2B">
        <w:rPr>
          <w:sz w:val="20"/>
        </w:rPr>
        <w:t>se techniques, skills, and modern engineering tools necessary for boiler performance assessment.</w:t>
      </w:r>
    </w:p>
    <w:p w:rsidR="002D21C0" w:rsidRPr="00DE5A2B" w:rsidRDefault="00BF453A" w:rsidP="00CF0A03">
      <w:pPr>
        <w:pStyle w:val="ListParagraph"/>
        <w:numPr>
          <w:ilvl w:val="0"/>
          <w:numId w:val="39"/>
        </w:numPr>
        <w:rPr>
          <w:sz w:val="20"/>
        </w:rPr>
      </w:pPr>
      <w:r>
        <w:rPr>
          <w:sz w:val="20"/>
        </w:rPr>
        <w:t>Gain</w:t>
      </w:r>
      <w:r w:rsidR="005F3778" w:rsidRPr="00DE5A2B">
        <w:rPr>
          <w:sz w:val="20"/>
        </w:rPr>
        <w:t xml:space="preserve"> a theoretical and practical background in thermal systems, and will have a good understanding of energy conservation fundamentals. Students will have the ability to analyze thermal systems for energy conservation.</w:t>
      </w:r>
    </w:p>
    <w:p w:rsidR="002D21C0" w:rsidRPr="00DE5A2B" w:rsidRDefault="00BF453A" w:rsidP="00CF0A03">
      <w:pPr>
        <w:pStyle w:val="ListParagraph"/>
        <w:numPr>
          <w:ilvl w:val="0"/>
          <w:numId w:val="39"/>
        </w:numPr>
        <w:rPr>
          <w:sz w:val="20"/>
        </w:rPr>
      </w:pPr>
      <w:r>
        <w:rPr>
          <w:sz w:val="20"/>
        </w:rPr>
        <w:t>D</w:t>
      </w:r>
      <w:r w:rsidR="005F3778" w:rsidRPr="00DE5A2B">
        <w:rPr>
          <w:sz w:val="20"/>
        </w:rPr>
        <w:t>esign a steam piping system, its components for a process and also design economical and effective insulation.</w:t>
      </w:r>
    </w:p>
    <w:p w:rsidR="002D21C0" w:rsidRPr="00DE5A2B" w:rsidRDefault="00BF453A" w:rsidP="00CF0A03">
      <w:pPr>
        <w:pStyle w:val="ListParagraph"/>
        <w:numPr>
          <w:ilvl w:val="0"/>
          <w:numId w:val="39"/>
        </w:numPr>
        <w:rPr>
          <w:sz w:val="20"/>
        </w:rPr>
      </w:pPr>
      <w:r>
        <w:rPr>
          <w:sz w:val="20"/>
        </w:rPr>
        <w:t>A</w:t>
      </w:r>
      <w:r w:rsidR="005F3778" w:rsidRPr="00DE5A2B">
        <w:rPr>
          <w:sz w:val="20"/>
        </w:rPr>
        <w:t xml:space="preserve">nalyze a thermal system for sources of waste heat design </w:t>
      </w:r>
      <w:r w:rsidR="00D50396">
        <w:rPr>
          <w:sz w:val="20"/>
        </w:rPr>
        <w:t>and</w:t>
      </w:r>
      <w:r w:rsidR="005F3778" w:rsidRPr="00DE5A2B">
        <w:rPr>
          <w:sz w:val="20"/>
        </w:rPr>
        <w:t xml:space="preserve"> systems for waste heat recovery.</w:t>
      </w:r>
    </w:p>
    <w:p w:rsidR="005F3778" w:rsidRPr="00DE5A2B" w:rsidRDefault="00BF453A" w:rsidP="00CF0A03">
      <w:pPr>
        <w:pStyle w:val="ListParagraph"/>
        <w:numPr>
          <w:ilvl w:val="0"/>
          <w:numId w:val="39"/>
        </w:numPr>
        <w:rPr>
          <w:sz w:val="20"/>
        </w:rPr>
      </w:pPr>
      <w:r>
        <w:rPr>
          <w:sz w:val="20"/>
        </w:rPr>
        <w:t>D</w:t>
      </w:r>
      <w:r w:rsidR="005F3778" w:rsidRPr="00DE5A2B">
        <w:rPr>
          <w:sz w:val="20"/>
        </w:rPr>
        <w:t>esign and develop controls and instrumentation for effective monitoring of the process.</w:t>
      </w:r>
    </w:p>
    <w:p w:rsidR="002D21C0" w:rsidRDefault="002D21C0" w:rsidP="002D21C0">
      <w:pPr>
        <w:rPr>
          <w:sz w:val="20"/>
        </w:rPr>
      </w:pPr>
    </w:p>
    <w:p w:rsidR="00646CA7" w:rsidRPr="00DE5A2B" w:rsidRDefault="00646CA7" w:rsidP="00646CA7">
      <w:pPr>
        <w:rPr>
          <w:b/>
          <w:sz w:val="20"/>
        </w:rPr>
      </w:pPr>
      <w:r w:rsidRPr="00DE5A2B">
        <w:rPr>
          <w:b/>
          <w:sz w:val="20"/>
        </w:rPr>
        <w:t>Mapping of Course Outcomes and Programme Outcomes</w:t>
      </w:r>
    </w:p>
    <w:tbl>
      <w:tblPr>
        <w:tblStyle w:val="TableGrid"/>
        <w:tblW w:w="0" w:type="auto"/>
        <w:jc w:val="center"/>
        <w:tblLook w:val="04A0"/>
      </w:tblPr>
      <w:tblGrid>
        <w:gridCol w:w="1312"/>
        <w:gridCol w:w="1301"/>
        <w:gridCol w:w="1301"/>
        <w:gridCol w:w="1303"/>
        <w:gridCol w:w="1303"/>
        <w:gridCol w:w="1303"/>
        <w:gridCol w:w="1303"/>
      </w:tblGrid>
      <w:tr w:rsidR="00646CA7" w:rsidRPr="00DE5A2B" w:rsidTr="00F741E3">
        <w:trPr>
          <w:jc w:val="center"/>
        </w:trPr>
        <w:tc>
          <w:tcPr>
            <w:tcW w:w="1312" w:type="dxa"/>
            <w:vAlign w:val="center"/>
          </w:tcPr>
          <w:p w:rsidR="00646CA7" w:rsidRPr="00DE5A2B" w:rsidRDefault="00646CA7" w:rsidP="00F741E3">
            <w:pPr>
              <w:jc w:val="center"/>
              <w:rPr>
                <w:sz w:val="20"/>
              </w:rPr>
            </w:pPr>
            <w:r w:rsidRPr="00DE5A2B">
              <w:rPr>
                <w:sz w:val="20"/>
              </w:rPr>
              <w:t>Mapping</w:t>
            </w:r>
          </w:p>
        </w:tc>
        <w:tc>
          <w:tcPr>
            <w:tcW w:w="1301" w:type="dxa"/>
            <w:vAlign w:val="center"/>
          </w:tcPr>
          <w:p w:rsidR="00646CA7" w:rsidRPr="00DE5A2B" w:rsidRDefault="00646CA7" w:rsidP="00F741E3">
            <w:pPr>
              <w:jc w:val="center"/>
              <w:rPr>
                <w:sz w:val="20"/>
              </w:rPr>
            </w:pPr>
            <w:r w:rsidRPr="00DE5A2B">
              <w:rPr>
                <w:sz w:val="20"/>
              </w:rPr>
              <w:t>PO1</w:t>
            </w:r>
          </w:p>
        </w:tc>
        <w:tc>
          <w:tcPr>
            <w:tcW w:w="1301" w:type="dxa"/>
            <w:vAlign w:val="center"/>
          </w:tcPr>
          <w:p w:rsidR="00646CA7" w:rsidRPr="00DE5A2B" w:rsidRDefault="00646CA7" w:rsidP="00F741E3">
            <w:pPr>
              <w:jc w:val="center"/>
              <w:rPr>
                <w:sz w:val="20"/>
              </w:rPr>
            </w:pPr>
            <w:r w:rsidRPr="00DE5A2B">
              <w:rPr>
                <w:sz w:val="20"/>
              </w:rPr>
              <w:t>PO2</w:t>
            </w:r>
          </w:p>
        </w:tc>
        <w:tc>
          <w:tcPr>
            <w:tcW w:w="1303" w:type="dxa"/>
            <w:vAlign w:val="center"/>
          </w:tcPr>
          <w:p w:rsidR="00646CA7" w:rsidRPr="00DE5A2B" w:rsidRDefault="00646CA7" w:rsidP="00F741E3">
            <w:pPr>
              <w:jc w:val="center"/>
              <w:rPr>
                <w:sz w:val="20"/>
              </w:rPr>
            </w:pPr>
            <w:r w:rsidRPr="00DE5A2B">
              <w:rPr>
                <w:sz w:val="20"/>
              </w:rPr>
              <w:t>PO3</w:t>
            </w:r>
          </w:p>
        </w:tc>
        <w:tc>
          <w:tcPr>
            <w:tcW w:w="1303" w:type="dxa"/>
            <w:vAlign w:val="center"/>
          </w:tcPr>
          <w:p w:rsidR="00646CA7" w:rsidRPr="00DE5A2B" w:rsidRDefault="00646CA7" w:rsidP="00F741E3">
            <w:pPr>
              <w:jc w:val="center"/>
              <w:rPr>
                <w:sz w:val="20"/>
              </w:rPr>
            </w:pPr>
            <w:r w:rsidRPr="00DE5A2B">
              <w:rPr>
                <w:sz w:val="20"/>
              </w:rPr>
              <w:t>PO4</w:t>
            </w:r>
          </w:p>
        </w:tc>
        <w:tc>
          <w:tcPr>
            <w:tcW w:w="1303" w:type="dxa"/>
            <w:vAlign w:val="center"/>
          </w:tcPr>
          <w:p w:rsidR="00646CA7" w:rsidRPr="00DE5A2B" w:rsidRDefault="00646CA7" w:rsidP="00F741E3">
            <w:pPr>
              <w:jc w:val="center"/>
              <w:rPr>
                <w:sz w:val="20"/>
              </w:rPr>
            </w:pPr>
            <w:r w:rsidRPr="00DE5A2B">
              <w:rPr>
                <w:sz w:val="20"/>
              </w:rPr>
              <w:t>PO5</w:t>
            </w:r>
          </w:p>
        </w:tc>
        <w:tc>
          <w:tcPr>
            <w:tcW w:w="1303" w:type="dxa"/>
            <w:vAlign w:val="center"/>
          </w:tcPr>
          <w:p w:rsidR="00646CA7" w:rsidRPr="00DE5A2B" w:rsidRDefault="00646CA7" w:rsidP="00F741E3">
            <w:pPr>
              <w:jc w:val="center"/>
              <w:rPr>
                <w:sz w:val="20"/>
              </w:rPr>
            </w:pPr>
            <w:r w:rsidRPr="00DE5A2B">
              <w:rPr>
                <w:sz w:val="20"/>
              </w:rPr>
              <w:t>PO6</w:t>
            </w:r>
          </w:p>
        </w:tc>
      </w:tr>
      <w:tr w:rsidR="00646CA7" w:rsidRPr="00DE5A2B" w:rsidTr="00F741E3">
        <w:trPr>
          <w:jc w:val="center"/>
        </w:trPr>
        <w:tc>
          <w:tcPr>
            <w:tcW w:w="1312" w:type="dxa"/>
            <w:vAlign w:val="center"/>
          </w:tcPr>
          <w:p w:rsidR="00646CA7" w:rsidRPr="00DE5A2B" w:rsidRDefault="00646CA7" w:rsidP="00F741E3">
            <w:pPr>
              <w:jc w:val="center"/>
              <w:rPr>
                <w:sz w:val="20"/>
              </w:rPr>
            </w:pPr>
            <w:r w:rsidRPr="00DE5A2B">
              <w:rPr>
                <w:sz w:val="20"/>
              </w:rPr>
              <w:t>CO1</w:t>
            </w:r>
          </w:p>
        </w:tc>
        <w:tc>
          <w:tcPr>
            <w:tcW w:w="1301" w:type="dxa"/>
            <w:vAlign w:val="center"/>
          </w:tcPr>
          <w:p w:rsidR="00646CA7" w:rsidRPr="00DE5A2B" w:rsidRDefault="00646CA7" w:rsidP="00F741E3">
            <w:pPr>
              <w:jc w:val="center"/>
              <w:rPr>
                <w:sz w:val="20"/>
              </w:rPr>
            </w:pPr>
          </w:p>
        </w:tc>
        <w:tc>
          <w:tcPr>
            <w:tcW w:w="1301" w:type="dxa"/>
            <w:vAlign w:val="center"/>
          </w:tcPr>
          <w:p w:rsidR="00646CA7" w:rsidRPr="00DE5A2B" w:rsidRDefault="00646CA7" w:rsidP="00F741E3">
            <w:pPr>
              <w:jc w:val="center"/>
              <w:rPr>
                <w:sz w:val="20"/>
              </w:rPr>
            </w:pPr>
          </w:p>
        </w:tc>
        <w:tc>
          <w:tcPr>
            <w:tcW w:w="1303" w:type="dxa"/>
            <w:vAlign w:val="center"/>
          </w:tcPr>
          <w:p w:rsidR="00646CA7" w:rsidRPr="00DE5A2B" w:rsidRDefault="00646CA7" w:rsidP="00F741E3">
            <w:pPr>
              <w:jc w:val="center"/>
              <w:rPr>
                <w:sz w:val="20"/>
              </w:rPr>
            </w:pPr>
            <w:r>
              <w:rPr>
                <w:sz w:val="20"/>
              </w:rPr>
              <w:t>X</w:t>
            </w:r>
          </w:p>
        </w:tc>
        <w:tc>
          <w:tcPr>
            <w:tcW w:w="1303" w:type="dxa"/>
            <w:vAlign w:val="center"/>
          </w:tcPr>
          <w:p w:rsidR="00646CA7" w:rsidRPr="00DE5A2B" w:rsidRDefault="00646CA7" w:rsidP="00F741E3">
            <w:pPr>
              <w:jc w:val="center"/>
              <w:rPr>
                <w:sz w:val="20"/>
              </w:rPr>
            </w:pPr>
          </w:p>
        </w:tc>
        <w:tc>
          <w:tcPr>
            <w:tcW w:w="1303" w:type="dxa"/>
            <w:vAlign w:val="center"/>
          </w:tcPr>
          <w:p w:rsidR="00646CA7" w:rsidRPr="00DE5A2B" w:rsidRDefault="00646CA7" w:rsidP="00F741E3">
            <w:pPr>
              <w:jc w:val="center"/>
              <w:rPr>
                <w:sz w:val="20"/>
              </w:rPr>
            </w:pPr>
          </w:p>
        </w:tc>
        <w:tc>
          <w:tcPr>
            <w:tcW w:w="1303" w:type="dxa"/>
            <w:vAlign w:val="center"/>
          </w:tcPr>
          <w:p w:rsidR="00646CA7" w:rsidRPr="00DE5A2B" w:rsidRDefault="00646CA7" w:rsidP="00F741E3">
            <w:pPr>
              <w:jc w:val="center"/>
              <w:rPr>
                <w:sz w:val="20"/>
              </w:rPr>
            </w:pPr>
            <w:r>
              <w:rPr>
                <w:sz w:val="20"/>
              </w:rPr>
              <w:t>X</w:t>
            </w:r>
          </w:p>
        </w:tc>
      </w:tr>
      <w:tr w:rsidR="00646CA7" w:rsidRPr="00DE5A2B" w:rsidTr="00F741E3">
        <w:trPr>
          <w:jc w:val="center"/>
        </w:trPr>
        <w:tc>
          <w:tcPr>
            <w:tcW w:w="1312" w:type="dxa"/>
            <w:vAlign w:val="center"/>
          </w:tcPr>
          <w:p w:rsidR="00646CA7" w:rsidRPr="00DE5A2B" w:rsidRDefault="00646CA7" w:rsidP="00F741E3">
            <w:pPr>
              <w:jc w:val="center"/>
              <w:rPr>
                <w:sz w:val="20"/>
              </w:rPr>
            </w:pPr>
            <w:r w:rsidRPr="00DE5A2B">
              <w:rPr>
                <w:sz w:val="20"/>
              </w:rPr>
              <w:t>CO2</w:t>
            </w:r>
          </w:p>
        </w:tc>
        <w:tc>
          <w:tcPr>
            <w:tcW w:w="1301" w:type="dxa"/>
            <w:vAlign w:val="center"/>
          </w:tcPr>
          <w:p w:rsidR="00646CA7" w:rsidRPr="00DE5A2B" w:rsidRDefault="00646CA7" w:rsidP="00F741E3">
            <w:pPr>
              <w:jc w:val="center"/>
              <w:rPr>
                <w:sz w:val="20"/>
              </w:rPr>
            </w:pPr>
          </w:p>
        </w:tc>
        <w:tc>
          <w:tcPr>
            <w:tcW w:w="1301" w:type="dxa"/>
            <w:vAlign w:val="center"/>
          </w:tcPr>
          <w:p w:rsidR="00646CA7" w:rsidRPr="00DE5A2B" w:rsidRDefault="00646CA7" w:rsidP="00F741E3">
            <w:pPr>
              <w:jc w:val="center"/>
              <w:rPr>
                <w:sz w:val="20"/>
              </w:rPr>
            </w:pPr>
          </w:p>
        </w:tc>
        <w:tc>
          <w:tcPr>
            <w:tcW w:w="1303" w:type="dxa"/>
            <w:vAlign w:val="center"/>
          </w:tcPr>
          <w:p w:rsidR="00646CA7" w:rsidRPr="00DE5A2B" w:rsidRDefault="00646CA7" w:rsidP="00F741E3">
            <w:pPr>
              <w:jc w:val="center"/>
              <w:rPr>
                <w:sz w:val="20"/>
              </w:rPr>
            </w:pPr>
            <w:r>
              <w:rPr>
                <w:sz w:val="20"/>
              </w:rPr>
              <w:t>X</w:t>
            </w:r>
          </w:p>
        </w:tc>
        <w:tc>
          <w:tcPr>
            <w:tcW w:w="1303" w:type="dxa"/>
            <w:vAlign w:val="center"/>
          </w:tcPr>
          <w:p w:rsidR="00646CA7" w:rsidRPr="00DE5A2B" w:rsidRDefault="00646CA7" w:rsidP="00F741E3">
            <w:pPr>
              <w:jc w:val="center"/>
              <w:rPr>
                <w:sz w:val="20"/>
              </w:rPr>
            </w:pPr>
          </w:p>
        </w:tc>
        <w:tc>
          <w:tcPr>
            <w:tcW w:w="1303" w:type="dxa"/>
            <w:vAlign w:val="center"/>
          </w:tcPr>
          <w:p w:rsidR="00646CA7" w:rsidRPr="00DE5A2B" w:rsidRDefault="00646CA7" w:rsidP="00F741E3">
            <w:pPr>
              <w:jc w:val="center"/>
              <w:rPr>
                <w:sz w:val="20"/>
              </w:rPr>
            </w:pPr>
            <w:r>
              <w:rPr>
                <w:sz w:val="20"/>
              </w:rPr>
              <w:t>X</w:t>
            </w:r>
          </w:p>
        </w:tc>
        <w:tc>
          <w:tcPr>
            <w:tcW w:w="1303" w:type="dxa"/>
            <w:vAlign w:val="center"/>
          </w:tcPr>
          <w:p w:rsidR="00646CA7" w:rsidRPr="00DE5A2B" w:rsidRDefault="00646CA7" w:rsidP="00F741E3">
            <w:pPr>
              <w:jc w:val="center"/>
              <w:rPr>
                <w:sz w:val="20"/>
              </w:rPr>
            </w:pPr>
            <w:r>
              <w:rPr>
                <w:sz w:val="20"/>
              </w:rPr>
              <w:t>X</w:t>
            </w:r>
          </w:p>
        </w:tc>
      </w:tr>
      <w:tr w:rsidR="00646CA7" w:rsidRPr="00DE5A2B" w:rsidTr="00F741E3">
        <w:trPr>
          <w:jc w:val="center"/>
        </w:trPr>
        <w:tc>
          <w:tcPr>
            <w:tcW w:w="1312" w:type="dxa"/>
            <w:vAlign w:val="center"/>
          </w:tcPr>
          <w:p w:rsidR="00646CA7" w:rsidRPr="00DE5A2B" w:rsidRDefault="00646CA7" w:rsidP="00F741E3">
            <w:pPr>
              <w:jc w:val="center"/>
              <w:rPr>
                <w:sz w:val="20"/>
              </w:rPr>
            </w:pPr>
            <w:r w:rsidRPr="00DE5A2B">
              <w:rPr>
                <w:sz w:val="20"/>
              </w:rPr>
              <w:t>CO3</w:t>
            </w:r>
          </w:p>
        </w:tc>
        <w:tc>
          <w:tcPr>
            <w:tcW w:w="1301" w:type="dxa"/>
            <w:vAlign w:val="center"/>
          </w:tcPr>
          <w:p w:rsidR="00646CA7" w:rsidRPr="00DE5A2B" w:rsidRDefault="00646CA7" w:rsidP="00F741E3">
            <w:pPr>
              <w:jc w:val="center"/>
              <w:rPr>
                <w:sz w:val="20"/>
              </w:rPr>
            </w:pPr>
            <w:r>
              <w:rPr>
                <w:sz w:val="20"/>
              </w:rPr>
              <w:t>X</w:t>
            </w:r>
          </w:p>
        </w:tc>
        <w:tc>
          <w:tcPr>
            <w:tcW w:w="1301" w:type="dxa"/>
            <w:vAlign w:val="center"/>
          </w:tcPr>
          <w:p w:rsidR="00646CA7" w:rsidRPr="00DE5A2B" w:rsidRDefault="00646CA7" w:rsidP="00F741E3">
            <w:pPr>
              <w:jc w:val="center"/>
              <w:rPr>
                <w:sz w:val="20"/>
              </w:rPr>
            </w:pPr>
          </w:p>
        </w:tc>
        <w:tc>
          <w:tcPr>
            <w:tcW w:w="1303" w:type="dxa"/>
            <w:vAlign w:val="center"/>
          </w:tcPr>
          <w:p w:rsidR="00646CA7" w:rsidRPr="00DE5A2B" w:rsidRDefault="00646CA7" w:rsidP="00F741E3">
            <w:pPr>
              <w:jc w:val="center"/>
              <w:rPr>
                <w:sz w:val="20"/>
              </w:rPr>
            </w:pPr>
            <w:r>
              <w:rPr>
                <w:sz w:val="20"/>
              </w:rPr>
              <w:t>X</w:t>
            </w:r>
          </w:p>
        </w:tc>
        <w:tc>
          <w:tcPr>
            <w:tcW w:w="1303" w:type="dxa"/>
            <w:vAlign w:val="center"/>
          </w:tcPr>
          <w:p w:rsidR="00646CA7" w:rsidRPr="00DE5A2B" w:rsidRDefault="00646CA7" w:rsidP="00F741E3">
            <w:pPr>
              <w:jc w:val="center"/>
              <w:rPr>
                <w:sz w:val="20"/>
              </w:rPr>
            </w:pPr>
          </w:p>
        </w:tc>
        <w:tc>
          <w:tcPr>
            <w:tcW w:w="1303" w:type="dxa"/>
            <w:vAlign w:val="center"/>
          </w:tcPr>
          <w:p w:rsidR="00646CA7" w:rsidRPr="00DE5A2B" w:rsidRDefault="00646CA7" w:rsidP="00F741E3">
            <w:pPr>
              <w:jc w:val="center"/>
              <w:rPr>
                <w:sz w:val="20"/>
              </w:rPr>
            </w:pPr>
            <w:r>
              <w:rPr>
                <w:sz w:val="20"/>
              </w:rPr>
              <w:t>X</w:t>
            </w:r>
          </w:p>
        </w:tc>
        <w:tc>
          <w:tcPr>
            <w:tcW w:w="1303" w:type="dxa"/>
            <w:vAlign w:val="center"/>
          </w:tcPr>
          <w:p w:rsidR="00646CA7" w:rsidRPr="00DE5A2B" w:rsidRDefault="00646CA7" w:rsidP="00F741E3">
            <w:pPr>
              <w:jc w:val="center"/>
              <w:rPr>
                <w:sz w:val="20"/>
              </w:rPr>
            </w:pPr>
          </w:p>
        </w:tc>
      </w:tr>
      <w:tr w:rsidR="00646CA7" w:rsidRPr="00DE5A2B" w:rsidTr="00F741E3">
        <w:trPr>
          <w:jc w:val="center"/>
        </w:trPr>
        <w:tc>
          <w:tcPr>
            <w:tcW w:w="1312" w:type="dxa"/>
            <w:vAlign w:val="center"/>
          </w:tcPr>
          <w:p w:rsidR="00646CA7" w:rsidRPr="00DE5A2B" w:rsidRDefault="00646CA7" w:rsidP="00F741E3">
            <w:pPr>
              <w:jc w:val="center"/>
              <w:rPr>
                <w:sz w:val="20"/>
              </w:rPr>
            </w:pPr>
            <w:r w:rsidRPr="00DE5A2B">
              <w:rPr>
                <w:sz w:val="20"/>
              </w:rPr>
              <w:t>CO4</w:t>
            </w:r>
          </w:p>
        </w:tc>
        <w:tc>
          <w:tcPr>
            <w:tcW w:w="1301" w:type="dxa"/>
            <w:vAlign w:val="center"/>
          </w:tcPr>
          <w:p w:rsidR="00646CA7" w:rsidRPr="00DE5A2B" w:rsidRDefault="00646CA7" w:rsidP="00F741E3">
            <w:pPr>
              <w:jc w:val="center"/>
              <w:rPr>
                <w:sz w:val="20"/>
              </w:rPr>
            </w:pPr>
          </w:p>
        </w:tc>
        <w:tc>
          <w:tcPr>
            <w:tcW w:w="1301" w:type="dxa"/>
            <w:vAlign w:val="center"/>
          </w:tcPr>
          <w:p w:rsidR="00646CA7" w:rsidRPr="00DE5A2B" w:rsidRDefault="00646CA7" w:rsidP="00F741E3">
            <w:pPr>
              <w:jc w:val="center"/>
              <w:rPr>
                <w:sz w:val="20"/>
              </w:rPr>
            </w:pPr>
          </w:p>
        </w:tc>
        <w:tc>
          <w:tcPr>
            <w:tcW w:w="1303" w:type="dxa"/>
            <w:vAlign w:val="center"/>
          </w:tcPr>
          <w:p w:rsidR="00646CA7" w:rsidRPr="00DE5A2B" w:rsidRDefault="00D50396" w:rsidP="00F741E3">
            <w:pPr>
              <w:jc w:val="center"/>
              <w:rPr>
                <w:sz w:val="20"/>
              </w:rPr>
            </w:pPr>
            <w:r>
              <w:rPr>
                <w:sz w:val="20"/>
              </w:rPr>
              <w:t>X</w:t>
            </w:r>
          </w:p>
        </w:tc>
        <w:tc>
          <w:tcPr>
            <w:tcW w:w="1303" w:type="dxa"/>
            <w:vAlign w:val="center"/>
          </w:tcPr>
          <w:p w:rsidR="00646CA7" w:rsidRPr="00DE5A2B" w:rsidRDefault="00646CA7" w:rsidP="00F741E3">
            <w:pPr>
              <w:jc w:val="center"/>
              <w:rPr>
                <w:sz w:val="20"/>
              </w:rPr>
            </w:pPr>
          </w:p>
        </w:tc>
        <w:tc>
          <w:tcPr>
            <w:tcW w:w="1303" w:type="dxa"/>
            <w:vAlign w:val="center"/>
          </w:tcPr>
          <w:p w:rsidR="00646CA7" w:rsidRPr="00DE5A2B" w:rsidRDefault="00646CA7" w:rsidP="00F741E3">
            <w:pPr>
              <w:jc w:val="center"/>
              <w:rPr>
                <w:sz w:val="20"/>
              </w:rPr>
            </w:pPr>
          </w:p>
        </w:tc>
        <w:tc>
          <w:tcPr>
            <w:tcW w:w="1303" w:type="dxa"/>
            <w:vAlign w:val="center"/>
          </w:tcPr>
          <w:p w:rsidR="00646CA7" w:rsidRPr="00DE5A2B" w:rsidRDefault="00D50396" w:rsidP="00F741E3">
            <w:pPr>
              <w:jc w:val="center"/>
              <w:rPr>
                <w:sz w:val="20"/>
              </w:rPr>
            </w:pPr>
            <w:r>
              <w:rPr>
                <w:sz w:val="20"/>
              </w:rPr>
              <w:t>X</w:t>
            </w:r>
          </w:p>
        </w:tc>
      </w:tr>
      <w:tr w:rsidR="00646CA7" w:rsidRPr="00DE5A2B" w:rsidTr="00F741E3">
        <w:trPr>
          <w:jc w:val="center"/>
        </w:trPr>
        <w:tc>
          <w:tcPr>
            <w:tcW w:w="1312" w:type="dxa"/>
            <w:vAlign w:val="center"/>
          </w:tcPr>
          <w:p w:rsidR="00646CA7" w:rsidRPr="00DE5A2B" w:rsidRDefault="00646CA7" w:rsidP="00F741E3">
            <w:pPr>
              <w:jc w:val="center"/>
              <w:rPr>
                <w:sz w:val="20"/>
              </w:rPr>
            </w:pPr>
            <w:r w:rsidRPr="00DE5A2B">
              <w:rPr>
                <w:sz w:val="20"/>
              </w:rPr>
              <w:t>CO5</w:t>
            </w:r>
          </w:p>
        </w:tc>
        <w:tc>
          <w:tcPr>
            <w:tcW w:w="1301" w:type="dxa"/>
            <w:vAlign w:val="center"/>
          </w:tcPr>
          <w:p w:rsidR="00646CA7" w:rsidRPr="00DE5A2B" w:rsidRDefault="00646CA7" w:rsidP="00F741E3">
            <w:pPr>
              <w:jc w:val="center"/>
              <w:rPr>
                <w:sz w:val="20"/>
              </w:rPr>
            </w:pPr>
          </w:p>
        </w:tc>
        <w:tc>
          <w:tcPr>
            <w:tcW w:w="1301" w:type="dxa"/>
            <w:vAlign w:val="center"/>
          </w:tcPr>
          <w:p w:rsidR="00646CA7" w:rsidRPr="00DE5A2B" w:rsidRDefault="00646CA7" w:rsidP="00F741E3">
            <w:pPr>
              <w:jc w:val="center"/>
              <w:rPr>
                <w:sz w:val="20"/>
              </w:rPr>
            </w:pPr>
          </w:p>
        </w:tc>
        <w:tc>
          <w:tcPr>
            <w:tcW w:w="1303" w:type="dxa"/>
            <w:vAlign w:val="center"/>
          </w:tcPr>
          <w:p w:rsidR="00646CA7" w:rsidRPr="00DE5A2B" w:rsidRDefault="00D50396" w:rsidP="00F741E3">
            <w:pPr>
              <w:jc w:val="center"/>
              <w:rPr>
                <w:sz w:val="20"/>
              </w:rPr>
            </w:pPr>
            <w:r>
              <w:rPr>
                <w:sz w:val="20"/>
              </w:rPr>
              <w:t>X</w:t>
            </w:r>
          </w:p>
        </w:tc>
        <w:tc>
          <w:tcPr>
            <w:tcW w:w="1303" w:type="dxa"/>
            <w:vAlign w:val="center"/>
          </w:tcPr>
          <w:p w:rsidR="00646CA7" w:rsidRPr="00DE5A2B" w:rsidRDefault="00D50396" w:rsidP="00F741E3">
            <w:pPr>
              <w:jc w:val="center"/>
              <w:rPr>
                <w:sz w:val="20"/>
              </w:rPr>
            </w:pPr>
            <w:r>
              <w:rPr>
                <w:sz w:val="20"/>
              </w:rPr>
              <w:t>X</w:t>
            </w:r>
          </w:p>
        </w:tc>
        <w:tc>
          <w:tcPr>
            <w:tcW w:w="1303" w:type="dxa"/>
            <w:vAlign w:val="center"/>
          </w:tcPr>
          <w:p w:rsidR="00646CA7" w:rsidRPr="00DE5A2B" w:rsidRDefault="00D50396" w:rsidP="00F741E3">
            <w:pPr>
              <w:jc w:val="center"/>
              <w:rPr>
                <w:sz w:val="20"/>
              </w:rPr>
            </w:pPr>
            <w:r>
              <w:rPr>
                <w:sz w:val="20"/>
              </w:rPr>
              <w:t>X</w:t>
            </w:r>
          </w:p>
        </w:tc>
        <w:tc>
          <w:tcPr>
            <w:tcW w:w="1303" w:type="dxa"/>
            <w:vAlign w:val="center"/>
          </w:tcPr>
          <w:p w:rsidR="00646CA7" w:rsidRPr="00DE5A2B" w:rsidRDefault="00646CA7" w:rsidP="00F741E3">
            <w:pPr>
              <w:jc w:val="center"/>
              <w:rPr>
                <w:sz w:val="20"/>
              </w:rPr>
            </w:pPr>
          </w:p>
        </w:tc>
      </w:tr>
      <w:tr w:rsidR="00646CA7" w:rsidRPr="00DE5A2B" w:rsidTr="00F741E3">
        <w:trPr>
          <w:jc w:val="center"/>
        </w:trPr>
        <w:tc>
          <w:tcPr>
            <w:tcW w:w="1312" w:type="dxa"/>
            <w:vAlign w:val="center"/>
          </w:tcPr>
          <w:p w:rsidR="00646CA7" w:rsidRPr="00DE5A2B" w:rsidRDefault="00646CA7" w:rsidP="00F741E3">
            <w:pPr>
              <w:jc w:val="center"/>
              <w:rPr>
                <w:sz w:val="20"/>
              </w:rPr>
            </w:pPr>
            <w:r w:rsidRPr="00DE5A2B">
              <w:rPr>
                <w:sz w:val="20"/>
              </w:rPr>
              <w:t>CO6</w:t>
            </w:r>
          </w:p>
        </w:tc>
        <w:tc>
          <w:tcPr>
            <w:tcW w:w="1301" w:type="dxa"/>
            <w:vAlign w:val="center"/>
          </w:tcPr>
          <w:p w:rsidR="00646CA7" w:rsidRPr="00DE5A2B" w:rsidRDefault="00646CA7" w:rsidP="00F741E3">
            <w:pPr>
              <w:jc w:val="center"/>
              <w:rPr>
                <w:sz w:val="20"/>
              </w:rPr>
            </w:pPr>
          </w:p>
        </w:tc>
        <w:tc>
          <w:tcPr>
            <w:tcW w:w="1301" w:type="dxa"/>
            <w:vAlign w:val="center"/>
          </w:tcPr>
          <w:p w:rsidR="00646CA7" w:rsidRPr="00DE5A2B" w:rsidRDefault="00646CA7" w:rsidP="00F741E3">
            <w:pPr>
              <w:jc w:val="center"/>
              <w:rPr>
                <w:sz w:val="20"/>
              </w:rPr>
            </w:pPr>
          </w:p>
        </w:tc>
        <w:tc>
          <w:tcPr>
            <w:tcW w:w="1303" w:type="dxa"/>
            <w:vAlign w:val="center"/>
          </w:tcPr>
          <w:p w:rsidR="00646CA7" w:rsidRPr="00DE5A2B" w:rsidRDefault="00D50396" w:rsidP="00F741E3">
            <w:pPr>
              <w:jc w:val="center"/>
              <w:rPr>
                <w:sz w:val="20"/>
              </w:rPr>
            </w:pPr>
            <w:r>
              <w:rPr>
                <w:sz w:val="20"/>
              </w:rPr>
              <w:t>X</w:t>
            </w:r>
          </w:p>
        </w:tc>
        <w:tc>
          <w:tcPr>
            <w:tcW w:w="1303" w:type="dxa"/>
            <w:vAlign w:val="center"/>
          </w:tcPr>
          <w:p w:rsidR="00646CA7" w:rsidRPr="00DE5A2B" w:rsidRDefault="00646CA7" w:rsidP="00F741E3">
            <w:pPr>
              <w:jc w:val="center"/>
              <w:rPr>
                <w:sz w:val="20"/>
              </w:rPr>
            </w:pPr>
          </w:p>
        </w:tc>
        <w:tc>
          <w:tcPr>
            <w:tcW w:w="1303" w:type="dxa"/>
            <w:vAlign w:val="center"/>
          </w:tcPr>
          <w:p w:rsidR="00646CA7" w:rsidRPr="00DE5A2B" w:rsidRDefault="00646CA7" w:rsidP="00F741E3">
            <w:pPr>
              <w:jc w:val="center"/>
              <w:rPr>
                <w:sz w:val="20"/>
              </w:rPr>
            </w:pPr>
          </w:p>
        </w:tc>
        <w:tc>
          <w:tcPr>
            <w:tcW w:w="1303" w:type="dxa"/>
            <w:vAlign w:val="center"/>
          </w:tcPr>
          <w:p w:rsidR="00646CA7" w:rsidRPr="00DE5A2B" w:rsidRDefault="00D50396" w:rsidP="00F741E3">
            <w:pPr>
              <w:jc w:val="center"/>
              <w:rPr>
                <w:sz w:val="20"/>
              </w:rPr>
            </w:pPr>
            <w:r>
              <w:rPr>
                <w:sz w:val="20"/>
              </w:rPr>
              <w:t>X</w:t>
            </w:r>
          </w:p>
        </w:tc>
      </w:tr>
    </w:tbl>
    <w:p w:rsidR="00646CA7" w:rsidRPr="00DE5A2B" w:rsidRDefault="00646CA7" w:rsidP="00646CA7">
      <w:pPr>
        <w:rPr>
          <w:sz w:val="20"/>
        </w:rPr>
      </w:pPr>
    </w:p>
    <w:p w:rsidR="00BF453A" w:rsidRPr="00DE5A2B" w:rsidRDefault="00BF453A" w:rsidP="002D21C0">
      <w:pPr>
        <w:rPr>
          <w:sz w:val="20"/>
        </w:rPr>
      </w:pPr>
    </w:p>
    <w:p w:rsidR="005F3778" w:rsidRPr="00DE5A2B" w:rsidRDefault="005F3778" w:rsidP="002D21C0">
      <w:pPr>
        <w:rPr>
          <w:sz w:val="20"/>
        </w:rPr>
      </w:pPr>
      <w:r w:rsidRPr="00DE5A2B">
        <w:rPr>
          <w:sz w:val="20"/>
        </w:rPr>
        <w:t>UNIT I:</w:t>
      </w:r>
    </w:p>
    <w:p w:rsidR="005F3778" w:rsidRPr="00DE5A2B" w:rsidRDefault="005F3778" w:rsidP="002D21C0">
      <w:pPr>
        <w:autoSpaceDE w:val="0"/>
        <w:autoSpaceDN w:val="0"/>
        <w:adjustRightInd w:val="0"/>
        <w:rPr>
          <w:rFonts w:eastAsia="Calibri"/>
          <w:color w:val="010202"/>
          <w:sz w:val="20"/>
          <w:lang w:val="en-IN" w:eastAsia="en-IN"/>
        </w:rPr>
      </w:pPr>
      <w:r w:rsidRPr="00DE5A2B">
        <w:rPr>
          <w:rFonts w:eastAsia="Calibri"/>
          <w:color w:val="010202"/>
          <w:sz w:val="20"/>
          <w:lang w:val="en-IN" w:eastAsia="en-IN"/>
        </w:rPr>
        <w:t>Introduction: Fundamentals of steam generation, Quality of steam, Use of steam table, Mollier Chart Boilers ,Types, Mountings and Accessories, Combustion in boilers, Determination of adiabatic flame temperature, quantity of flue gases, Feed Water and its quality, Blow down; IBR, Boiler standards</w:t>
      </w:r>
    </w:p>
    <w:p w:rsidR="005F3778" w:rsidRPr="00DE5A2B" w:rsidRDefault="005F3778" w:rsidP="002D21C0">
      <w:pPr>
        <w:autoSpaceDE w:val="0"/>
        <w:autoSpaceDN w:val="0"/>
        <w:adjustRightInd w:val="0"/>
        <w:rPr>
          <w:rFonts w:eastAsia="Calibri"/>
          <w:color w:val="010202"/>
          <w:sz w:val="20"/>
          <w:lang w:val="en-IN" w:eastAsia="en-IN"/>
        </w:rPr>
      </w:pPr>
    </w:p>
    <w:p w:rsidR="005F3778" w:rsidRPr="00DE5A2B" w:rsidRDefault="005F3778" w:rsidP="002D21C0">
      <w:pPr>
        <w:autoSpaceDE w:val="0"/>
        <w:autoSpaceDN w:val="0"/>
        <w:adjustRightInd w:val="0"/>
        <w:rPr>
          <w:rFonts w:eastAsia="Calibri"/>
          <w:color w:val="010202"/>
          <w:sz w:val="20"/>
          <w:lang w:val="en-IN" w:eastAsia="en-IN"/>
        </w:rPr>
      </w:pPr>
      <w:r w:rsidRPr="00DE5A2B">
        <w:rPr>
          <w:rFonts w:eastAsia="Calibri"/>
          <w:color w:val="010202"/>
          <w:sz w:val="20"/>
          <w:lang w:val="en-IN" w:eastAsia="en-IN"/>
        </w:rPr>
        <w:t>UNIT II:</w:t>
      </w:r>
    </w:p>
    <w:p w:rsidR="005F3778" w:rsidRPr="00DE5A2B" w:rsidRDefault="005F3778" w:rsidP="002D21C0">
      <w:pPr>
        <w:autoSpaceDE w:val="0"/>
        <w:autoSpaceDN w:val="0"/>
        <w:adjustRightInd w:val="0"/>
        <w:rPr>
          <w:rFonts w:eastAsia="Calibri"/>
          <w:color w:val="010202"/>
          <w:sz w:val="20"/>
          <w:lang w:val="en-IN" w:eastAsia="en-IN"/>
        </w:rPr>
      </w:pPr>
      <w:r w:rsidRPr="00DE5A2B">
        <w:rPr>
          <w:rFonts w:eastAsia="Calibri"/>
          <w:color w:val="010202"/>
          <w:sz w:val="20"/>
          <w:lang w:val="en-IN" w:eastAsia="en-IN"/>
        </w:rPr>
        <w:t>Piping &amp; Insulation : Water Line, Steam line design and insulation; Insulation-types and application, Economic thickness of insulation, Heat savings and application criteria, Refractory-types, selection and application of refractory, Heat loss.</w:t>
      </w:r>
    </w:p>
    <w:p w:rsidR="00DB5AA7" w:rsidRPr="00DE5A2B" w:rsidRDefault="00DB5AA7" w:rsidP="002D21C0">
      <w:pPr>
        <w:autoSpaceDE w:val="0"/>
        <w:autoSpaceDN w:val="0"/>
        <w:adjustRightInd w:val="0"/>
        <w:rPr>
          <w:rFonts w:eastAsia="Calibri"/>
          <w:color w:val="010202"/>
          <w:sz w:val="20"/>
          <w:lang w:val="en-IN" w:eastAsia="en-IN"/>
        </w:rPr>
      </w:pPr>
    </w:p>
    <w:p w:rsidR="005F3778" w:rsidRPr="00DE5A2B" w:rsidRDefault="005F3778" w:rsidP="002D21C0">
      <w:pPr>
        <w:autoSpaceDE w:val="0"/>
        <w:autoSpaceDN w:val="0"/>
        <w:adjustRightInd w:val="0"/>
        <w:rPr>
          <w:rFonts w:eastAsia="Calibri"/>
          <w:color w:val="010202"/>
          <w:sz w:val="20"/>
          <w:lang w:val="en-IN" w:eastAsia="en-IN"/>
        </w:rPr>
      </w:pPr>
      <w:r w:rsidRPr="00DE5A2B">
        <w:rPr>
          <w:rFonts w:eastAsia="Calibri"/>
          <w:color w:val="010202"/>
          <w:sz w:val="20"/>
          <w:lang w:val="en-IN" w:eastAsia="en-IN"/>
        </w:rPr>
        <w:t>UNIT III:</w:t>
      </w:r>
    </w:p>
    <w:p w:rsidR="005F3778" w:rsidRPr="00DE5A2B" w:rsidRDefault="005F3778" w:rsidP="002D21C0">
      <w:pPr>
        <w:autoSpaceDE w:val="0"/>
        <w:autoSpaceDN w:val="0"/>
        <w:adjustRightInd w:val="0"/>
        <w:rPr>
          <w:rFonts w:eastAsia="Calibri"/>
          <w:color w:val="010202"/>
          <w:sz w:val="20"/>
          <w:lang w:val="en-IN" w:eastAsia="en-IN"/>
        </w:rPr>
      </w:pPr>
      <w:r w:rsidRPr="00DE5A2B">
        <w:rPr>
          <w:rFonts w:eastAsia="Calibri"/>
          <w:color w:val="010202"/>
          <w:sz w:val="20"/>
          <w:lang w:val="en-IN" w:eastAsia="en-IN"/>
        </w:rPr>
        <w:t>Steam Systems: Assessment of steam distribution losses, Steam leakages, Steam trapping, Condensate and flash steam recovery system, Steam Engineering Practices; Steam Based Equipments / Systems.</w:t>
      </w:r>
    </w:p>
    <w:p w:rsidR="005F3778" w:rsidRPr="00DE5A2B" w:rsidRDefault="005F3778" w:rsidP="002D21C0">
      <w:pPr>
        <w:autoSpaceDE w:val="0"/>
        <w:autoSpaceDN w:val="0"/>
        <w:adjustRightInd w:val="0"/>
        <w:rPr>
          <w:rFonts w:eastAsia="Calibri"/>
          <w:color w:val="010202"/>
          <w:sz w:val="20"/>
          <w:lang w:val="en-IN" w:eastAsia="en-IN"/>
        </w:rPr>
      </w:pPr>
    </w:p>
    <w:p w:rsidR="005F3778" w:rsidRPr="00DE5A2B" w:rsidRDefault="005F3778" w:rsidP="002D21C0">
      <w:pPr>
        <w:autoSpaceDE w:val="0"/>
        <w:autoSpaceDN w:val="0"/>
        <w:adjustRightInd w:val="0"/>
        <w:rPr>
          <w:rFonts w:eastAsia="Calibri"/>
          <w:color w:val="010202"/>
          <w:sz w:val="20"/>
          <w:lang w:val="en-IN" w:eastAsia="en-IN"/>
        </w:rPr>
      </w:pPr>
      <w:r w:rsidRPr="00DE5A2B">
        <w:rPr>
          <w:rFonts w:eastAsia="Calibri"/>
          <w:color w:val="010202"/>
          <w:sz w:val="20"/>
          <w:lang w:val="en-IN" w:eastAsia="en-IN"/>
        </w:rPr>
        <w:t>UNIT IV:</w:t>
      </w:r>
    </w:p>
    <w:p w:rsidR="005F3778" w:rsidRPr="00DE5A2B" w:rsidRDefault="005F3778" w:rsidP="002D21C0">
      <w:pPr>
        <w:autoSpaceDE w:val="0"/>
        <w:autoSpaceDN w:val="0"/>
        <w:adjustRightInd w:val="0"/>
        <w:rPr>
          <w:rFonts w:eastAsia="Calibri"/>
          <w:color w:val="010202"/>
          <w:sz w:val="20"/>
          <w:lang w:val="en-IN" w:eastAsia="en-IN"/>
        </w:rPr>
      </w:pPr>
      <w:r w:rsidRPr="00DE5A2B">
        <w:rPr>
          <w:rFonts w:eastAsia="Calibri"/>
          <w:color w:val="010202"/>
          <w:sz w:val="20"/>
          <w:lang w:val="en-IN" w:eastAsia="en-IN"/>
        </w:rPr>
        <w:t>Boiler Performance Assessment: Performance Test codes and procedure, Boiler Efficiency, Analysis of losses; performance evaluation of accessories; factors affecting boiler performance.</w:t>
      </w:r>
    </w:p>
    <w:p w:rsidR="005F3778" w:rsidRDefault="005F3778" w:rsidP="002D21C0">
      <w:pPr>
        <w:rPr>
          <w:sz w:val="20"/>
        </w:rPr>
      </w:pPr>
    </w:p>
    <w:p w:rsidR="00D50396" w:rsidRDefault="00D50396" w:rsidP="002D21C0">
      <w:pPr>
        <w:rPr>
          <w:sz w:val="20"/>
        </w:rPr>
      </w:pPr>
    </w:p>
    <w:p w:rsidR="00D50396" w:rsidRPr="00DE5A2B" w:rsidRDefault="00D50396" w:rsidP="002D21C0">
      <w:pPr>
        <w:rPr>
          <w:sz w:val="20"/>
        </w:rPr>
      </w:pPr>
    </w:p>
    <w:p w:rsidR="005F3778" w:rsidRPr="00DE5A2B" w:rsidRDefault="005F3778" w:rsidP="002D21C0">
      <w:pPr>
        <w:rPr>
          <w:sz w:val="20"/>
        </w:rPr>
      </w:pPr>
      <w:r w:rsidRPr="00DE5A2B">
        <w:rPr>
          <w:sz w:val="20"/>
        </w:rPr>
        <w:lastRenderedPageBreak/>
        <w:t>UNIT V:</w:t>
      </w:r>
    </w:p>
    <w:p w:rsidR="005F3778" w:rsidRPr="00DE5A2B" w:rsidRDefault="005F3778" w:rsidP="002D21C0">
      <w:pPr>
        <w:autoSpaceDE w:val="0"/>
        <w:autoSpaceDN w:val="0"/>
        <w:adjustRightInd w:val="0"/>
        <w:rPr>
          <w:rFonts w:eastAsia="Calibri"/>
          <w:color w:val="010202"/>
          <w:sz w:val="20"/>
          <w:lang w:val="en-IN" w:eastAsia="en-IN"/>
        </w:rPr>
      </w:pPr>
      <w:r w:rsidRPr="00DE5A2B">
        <w:rPr>
          <w:rFonts w:eastAsia="Calibri"/>
          <w:color w:val="010202"/>
          <w:sz w:val="20"/>
          <w:lang w:val="en-IN" w:eastAsia="en-IN"/>
        </w:rPr>
        <w:t>Energy Conservation and Waste Minimization: Energy conservation options in Boiler; waste minimization, methodology; economical viability of waste minimization.</w:t>
      </w:r>
    </w:p>
    <w:p w:rsidR="005F3778" w:rsidRPr="00DE5A2B" w:rsidRDefault="005F3778" w:rsidP="002D21C0">
      <w:pPr>
        <w:autoSpaceDE w:val="0"/>
        <w:autoSpaceDN w:val="0"/>
        <w:adjustRightInd w:val="0"/>
        <w:rPr>
          <w:rFonts w:eastAsia="Calibri"/>
          <w:color w:val="010202"/>
          <w:sz w:val="20"/>
          <w:lang w:val="en-IN" w:eastAsia="en-IN"/>
        </w:rPr>
      </w:pPr>
    </w:p>
    <w:p w:rsidR="005F3778" w:rsidRPr="00DE5A2B" w:rsidRDefault="005F3778" w:rsidP="002D21C0">
      <w:pPr>
        <w:autoSpaceDE w:val="0"/>
        <w:autoSpaceDN w:val="0"/>
        <w:adjustRightInd w:val="0"/>
        <w:rPr>
          <w:rFonts w:eastAsia="Calibri"/>
          <w:color w:val="010202"/>
          <w:sz w:val="20"/>
          <w:lang w:val="en-IN" w:eastAsia="en-IN"/>
        </w:rPr>
      </w:pPr>
      <w:r w:rsidRPr="00DE5A2B">
        <w:rPr>
          <w:rFonts w:eastAsia="Calibri"/>
          <w:color w:val="010202"/>
          <w:sz w:val="20"/>
          <w:lang w:val="en-IN" w:eastAsia="en-IN"/>
        </w:rPr>
        <w:t>UNIT VI:</w:t>
      </w:r>
    </w:p>
    <w:p w:rsidR="005F3778" w:rsidRPr="00DE5A2B" w:rsidRDefault="005F3778" w:rsidP="002D21C0">
      <w:pPr>
        <w:autoSpaceDE w:val="0"/>
        <w:autoSpaceDN w:val="0"/>
        <w:adjustRightInd w:val="0"/>
        <w:rPr>
          <w:rFonts w:eastAsia="Calibri"/>
          <w:color w:val="010202"/>
          <w:sz w:val="20"/>
          <w:lang w:val="en-IN" w:eastAsia="en-IN"/>
        </w:rPr>
      </w:pPr>
      <w:r w:rsidRPr="00DE5A2B">
        <w:rPr>
          <w:rFonts w:eastAsia="Calibri"/>
          <w:color w:val="010202"/>
          <w:sz w:val="20"/>
          <w:lang w:val="en-IN" w:eastAsia="en-IN"/>
        </w:rPr>
        <w:t>Instrumentation &amp; Control : Process instrumentation; control and monitoring. Flow, pressure and temperature measuring and controlling instruments, its selection</w:t>
      </w:r>
    </w:p>
    <w:p w:rsidR="005F3778" w:rsidRPr="00DE5A2B" w:rsidRDefault="005F3778" w:rsidP="002D21C0">
      <w:pPr>
        <w:rPr>
          <w:sz w:val="20"/>
        </w:rPr>
      </w:pPr>
    </w:p>
    <w:p w:rsidR="00A131A5" w:rsidRPr="00DE5A2B" w:rsidRDefault="00A131A5" w:rsidP="002D21C0">
      <w:pPr>
        <w:rPr>
          <w:sz w:val="20"/>
        </w:rPr>
      </w:pPr>
    </w:p>
    <w:p w:rsidR="005F3778" w:rsidRPr="00DE5A2B" w:rsidRDefault="00A131A5" w:rsidP="002D21C0">
      <w:pPr>
        <w:rPr>
          <w:sz w:val="20"/>
        </w:rPr>
      </w:pPr>
      <w:r w:rsidRPr="00DE5A2B">
        <w:rPr>
          <w:sz w:val="20"/>
        </w:rPr>
        <w:t>REFERENCES</w:t>
      </w:r>
      <w:r w:rsidR="005F3778" w:rsidRPr="00DE5A2B">
        <w:rPr>
          <w:sz w:val="20"/>
        </w:rPr>
        <w:t>:</w:t>
      </w:r>
    </w:p>
    <w:p w:rsidR="00A131A5" w:rsidRPr="00DE5A2B" w:rsidRDefault="00A131A5" w:rsidP="002D21C0">
      <w:pPr>
        <w:rPr>
          <w:sz w:val="20"/>
        </w:rPr>
      </w:pPr>
    </w:p>
    <w:p w:rsidR="00A131A5" w:rsidRPr="00DE5A2B" w:rsidRDefault="005F3778" w:rsidP="00CF0A03">
      <w:pPr>
        <w:pStyle w:val="ListParagraph"/>
        <w:numPr>
          <w:ilvl w:val="0"/>
          <w:numId w:val="41"/>
        </w:numPr>
        <w:rPr>
          <w:sz w:val="20"/>
        </w:rPr>
      </w:pPr>
      <w:r w:rsidRPr="00DE5A2B">
        <w:rPr>
          <w:sz w:val="20"/>
        </w:rPr>
        <w:t>T. D. Estop, A. McConkey, Applied Thermodynamics, Parson Publication</w:t>
      </w:r>
    </w:p>
    <w:p w:rsidR="00A131A5" w:rsidRPr="00DE5A2B" w:rsidRDefault="005F3778" w:rsidP="00CF0A03">
      <w:pPr>
        <w:pStyle w:val="ListParagraph"/>
        <w:numPr>
          <w:ilvl w:val="0"/>
          <w:numId w:val="41"/>
        </w:numPr>
        <w:rPr>
          <w:sz w:val="20"/>
        </w:rPr>
      </w:pPr>
      <w:r w:rsidRPr="00DE5A2B">
        <w:rPr>
          <w:sz w:val="20"/>
        </w:rPr>
        <w:t>Domkundwar; A Course in Power Plant Engineering; Dhanapat Rai and Sons</w:t>
      </w:r>
    </w:p>
    <w:p w:rsidR="00A131A5" w:rsidRPr="00DE5A2B" w:rsidRDefault="005F3778" w:rsidP="00CF0A03">
      <w:pPr>
        <w:pStyle w:val="ListParagraph"/>
        <w:numPr>
          <w:ilvl w:val="0"/>
          <w:numId w:val="41"/>
        </w:numPr>
        <w:rPr>
          <w:sz w:val="20"/>
        </w:rPr>
      </w:pPr>
      <w:r w:rsidRPr="00DE5A2B">
        <w:rPr>
          <w:sz w:val="20"/>
        </w:rPr>
        <w:t>Yunus A. Cengel and Boles, “Engineering Thermodynamics “,Tata McGraw-Hill</w:t>
      </w:r>
      <w:r w:rsidR="00A131A5" w:rsidRPr="00DE5A2B">
        <w:rPr>
          <w:sz w:val="20"/>
        </w:rPr>
        <w:t xml:space="preserve"> </w:t>
      </w:r>
      <w:r w:rsidRPr="00DE5A2B">
        <w:rPr>
          <w:sz w:val="20"/>
        </w:rPr>
        <w:t>Publishing Co. Ltd</w:t>
      </w:r>
    </w:p>
    <w:p w:rsidR="00A131A5" w:rsidRPr="00DE5A2B" w:rsidRDefault="005F3778" w:rsidP="00CF0A03">
      <w:pPr>
        <w:pStyle w:val="ListParagraph"/>
        <w:numPr>
          <w:ilvl w:val="0"/>
          <w:numId w:val="41"/>
        </w:numPr>
        <w:rPr>
          <w:sz w:val="20"/>
        </w:rPr>
      </w:pPr>
      <w:r w:rsidRPr="00DE5A2B">
        <w:rPr>
          <w:sz w:val="20"/>
        </w:rPr>
        <w:t>Book II - Energy Efficiency in Thermal Utilities; Bureau of Energy Efficiency</w:t>
      </w:r>
    </w:p>
    <w:p w:rsidR="00A131A5" w:rsidRPr="00DE5A2B" w:rsidRDefault="005F3778" w:rsidP="00CF0A03">
      <w:pPr>
        <w:pStyle w:val="ListParagraph"/>
        <w:numPr>
          <w:ilvl w:val="0"/>
          <w:numId w:val="41"/>
        </w:numPr>
        <w:rPr>
          <w:sz w:val="20"/>
        </w:rPr>
      </w:pPr>
      <w:r w:rsidRPr="00DE5A2B">
        <w:rPr>
          <w:sz w:val="20"/>
        </w:rPr>
        <w:t>Book IV - Energy Performance Assessment for Equipment &amp; Utility Systems; Bureau of</w:t>
      </w:r>
      <w:r w:rsidR="00A131A5" w:rsidRPr="00DE5A2B">
        <w:rPr>
          <w:sz w:val="20"/>
        </w:rPr>
        <w:t xml:space="preserve"> </w:t>
      </w:r>
      <w:r w:rsidRPr="00DE5A2B">
        <w:rPr>
          <w:sz w:val="20"/>
        </w:rPr>
        <w:t>Energy Efficiency</w:t>
      </w:r>
    </w:p>
    <w:p w:rsidR="00A131A5" w:rsidRPr="00DE5A2B" w:rsidRDefault="005F3778" w:rsidP="00CF0A03">
      <w:pPr>
        <w:pStyle w:val="ListParagraph"/>
        <w:numPr>
          <w:ilvl w:val="0"/>
          <w:numId w:val="41"/>
        </w:numPr>
        <w:rPr>
          <w:sz w:val="20"/>
        </w:rPr>
      </w:pPr>
      <w:r w:rsidRPr="00DE5A2B">
        <w:rPr>
          <w:sz w:val="20"/>
        </w:rPr>
        <w:t>Edited by J. B. Kitto &amp; S C Stultz; Steam: Its Generation and Use; The Babcock and</w:t>
      </w:r>
      <w:r w:rsidR="00A131A5" w:rsidRPr="00DE5A2B">
        <w:rPr>
          <w:sz w:val="20"/>
        </w:rPr>
        <w:t xml:space="preserve"> </w:t>
      </w:r>
      <w:r w:rsidRPr="00DE5A2B">
        <w:rPr>
          <w:sz w:val="20"/>
        </w:rPr>
        <w:t>Wilcox Company</w:t>
      </w:r>
    </w:p>
    <w:p w:rsidR="005F3778" w:rsidRPr="00DE5A2B" w:rsidRDefault="005F3778" w:rsidP="00CF0A03">
      <w:pPr>
        <w:pStyle w:val="ListParagraph"/>
        <w:numPr>
          <w:ilvl w:val="0"/>
          <w:numId w:val="41"/>
        </w:numPr>
        <w:rPr>
          <w:sz w:val="20"/>
        </w:rPr>
      </w:pPr>
      <w:r w:rsidRPr="00DE5A2B">
        <w:rPr>
          <w:sz w:val="20"/>
        </w:rPr>
        <w:t>P. Chatopadhyay; Boiler Operation Engineering: Questions and Answes; Tata McGrawHill</w:t>
      </w:r>
      <w:r w:rsidR="00A131A5" w:rsidRPr="00DE5A2B">
        <w:rPr>
          <w:sz w:val="20"/>
        </w:rPr>
        <w:t xml:space="preserve"> </w:t>
      </w:r>
      <w:r w:rsidRPr="00DE5A2B">
        <w:rPr>
          <w:sz w:val="20"/>
        </w:rPr>
        <w:t>Education Pvt Ltd, N Delhi</w:t>
      </w:r>
    </w:p>
    <w:p w:rsidR="002D21C0" w:rsidRDefault="002D21C0" w:rsidP="002D21C0">
      <w:r>
        <w:br w:type="page"/>
      </w:r>
    </w:p>
    <w:p w:rsidR="005F3778" w:rsidRPr="00814EE6" w:rsidRDefault="005F3778" w:rsidP="002D21C0">
      <w:pPr>
        <w:ind w:left="720" w:hanging="450"/>
        <w:jc w:val="center"/>
        <w:rPr>
          <w:lang w:val="pl-PL"/>
        </w:rPr>
      </w:pPr>
    </w:p>
    <w:p w:rsidR="005F3778" w:rsidRPr="00814EE6" w:rsidRDefault="005F3778" w:rsidP="002D21C0">
      <w:pPr>
        <w:ind w:left="720" w:hanging="450"/>
        <w:jc w:val="center"/>
        <w:rPr>
          <w:rFonts w:eastAsia="Arial Narrow"/>
          <w:bCs/>
        </w:rPr>
      </w:pPr>
      <w:r w:rsidRPr="00814EE6">
        <w:rPr>
          <w:lang w:val="pl-PL"/>
        </w:rPr>
        <w:t>M.Tech. (</w:t>
      </w:r>
      <w:r w:rsidRPr="00814EE6">
        <w:t>THERMAL ENGINEERING</w:t>
      </w:r>
      <w:r w:rsidRPr="00814EE6">
        <w:rPr>
          <w:lang w:val="pl-PL"/>
        </w:rPr>
        <w:t xml:space="preserve">) </w:t>
      </w:r>
      <w:r w:rsidR="00F305F2" w:rsidRPr="00814EE6">
        <w:rPr>
          <w:lang w:val="pl-PL"/>
        </w:rPr>
        <w:t xml:space="preserve">I Year </w:t>
      </w:r>
      <w:r w:rsidR="00F305F2">
        <w:rPr>
          <w:lang w:val="pl-PL"/>
        </w:rPr>
        <w:t>- II Sem</w:t>
      </w:r>
    </w:p>
    <w:p w:rsidR="005F3778" w:rsidRPr="00814EE6" w:rsidRDefault="005F3778" w:rsidP="002D21C0">
      <w:pPr>
        <w:ind w:left="720" w:hanging="450"/>
        <w:jc w:val="center"/>
        <w:rPr>
          <w:rFonts w:eastAsia="Arial Narrow"/>
          <w:bCs/>
        </w:rPr>
      </w:pPr>
      <w:r w:rsidRPr="00814EE6">
        <w:rPr>
          <w:rFonts w:eastAsia="Arial"/>
          <w:bCs/>
        </w:rPr>
        <w:t>COMPUTATIONAL FLUID DYNAMICS</w:t>
      </w:r>
    </w:p>
    <w:p w:rsidR="005E1F95" w:rsidRPr="00814EE6" w:rsidRDefault="005E1F95" w:rsidP="002D21C0">
      <w:pPr>
        <w:jc w:val="center"/>
      </w:pPr>
      <w:r w:rsidRPr="00814EE6">
        <w:rPr>
          <w:rFonts w:eastAsia="Arial"/>
          <w:bCs/>
        </w:rPr>
        <w:t>(</w:t>
      </w:r>
      <w:r w:rsidR="00DB5AA7" w:rsidRPr="00814EE6">
        <w:rPr>
          <w:rFonts w:eastAsia="Arial"/>
          <w:bCs/>
        </w:rPr>
        <w:t>PRO</w:t>
      </w:r>
      <w:r w:rsidR="00DB5AA7">
        <w:rPr>
          <w:rFonts w:eastAsia="Arial"/>
          <w:bCs/>
        </w:rPr>
        <w:t>FESSIONAL</w:t>
      </w:r>
      <w:r w:rsidR="00DB5AA7" w:rsidRPr="00814EE6">
        <w:rPr>
          <w:rFonts w:eastAsia="Arial"/>
          <w:bCs/>
        </w:rPr>
        <w:t xml:space="preserve"> CORE</w:t>
      </w:r>
      <w:r w:rsidRPr="00814EE6">
        <w:rPr>
          <w:rFonts w:eastAsia="Arial"/>
          <w:bCs/>
        </w:rPr>
        <w:t>)</w:t>
      </w:r>
    </w:p>
    <w:p w:rsidR="005F3778" w:rsidRPr="00814EE6" w:rsidRDefault="005F3778" w:rsidP="002D21C0">
      <w:pPr>
        <w:ind w:left="5040" w:firstLine="720"/>
        <w:jc w:val="right"/>
        <w:rPr>
          <w:lang w:val="pl-PL"/>
        </w:rPr>
      </w:pPr>
      <w:r w:rsidRPr="00814EE6">
        <w:rPr>
          <w:lang w:val="pl-PL"/>
        </w:rPr>
        <w:t>L</w:t>
      </w:r>
      <w:r w:rsidRPr="00814EE6">
        <w:rPr>
          <w:lang w:val="pl-PL"/>
        </w:rPr>
        <w:tab/>
        <w:t>T</w:t>
      </w:r>
      <w:r w:rsidRPr="00814EE6">
        <w:rPr>
          <w:lang w:val="pl-PL"/>
        </w:rPr>
        <w:tab/>
        <w:t>P</w:t>
      </w:r>
      <w:r w:rsidRPr="00814EE6">
        <w:rPr>
          <w:lang w:val="pl-PL"/>
        </w:rPr>
        <w:tab/>
        <w:t>C</w:t>
      </w:r>
    </w:p>
    <w:p w:rsidR="005F3778" w:rsidRPr="00814EE6" w:rsidRDefault="005F3778" w:rsidP="002D21C0">
      <w:pPr>
        <w:jc w:val="right"/>
        <w:rPr>
          <w:lang w:val="pl-PL"/>
        </w:rPr>
      </w:pPr>
      <w:r w:rsidRPr="00814EE6">
        <w:rPr>
          <w:lang w:val="pl-PL"/>
        </w:rPr>
        <w:tab/>
      </w:r>
      <w:r w:rsidRPr="00814EE6">
        <w:rPr>
          <w:lang w:val="pl-PL"/>
        </w:rPr>
        <w:tab/>
      </w:r>
      <w:r w:rsidRPr="00814EE6">
        <w:rPr>
          <w:lang w:val="pl-PL"/>
        </w:rPr>
        <w:tab/>
      </w:r>
      <w:r w:rsidRPr="00814EE6">
        <w:rPr>
          <w:lang w:val="pl-PL"/>
        </w:rPr>
        <w:tab/>
      </w:r>
      <w:r w:rsidRPr="00814EE6">
        <w:rPr>
          <w:lang w:val="pl-PL"/>
        </w:rPr>
        <w:tab/>
      </w:r>
      <w:r w:rsidRPr="00814EE6">
        <w:rPr>
          <w:lang w:val="pl-PL"/>
        </w:rPr>
        <w:tab/>
      </w:r>
      <w:r w:rsidRPr="00814EE6">
        <w:rPr>
          <w:lang w:val="pl-PL"/>
        </w:rPr>
        <w:tab/>
      </w:r>
      <w:r w:rsidRPr="00814EE6">
        <w:rPr>
          <w:lang w:val="pl-PL"/>
        </w:rPr>
        <w:tab/>
        <w:t>3</w:t>
      </w:r>
      <w:r w:rsidRPr="00814EE6">
        <w:rPr>
          <w:lang w:val="pl-PL"/>
        </w:rPr>
        <w:tab/>
        <w:t>-</w:t>
      </w:r>
      <w:r w:rsidRPr="00814EE6">
        <w:rPr>
          <w:lang w:val="pl-PL"/>
        </w:rPr>
        <w:tab/>
        <w:t>-</w:t>
      </w:r>
      <w:r w:rsidRPr="00814EE6">
        <w:rPr>
          <w:lang w:val="pl-PL"/>
        </w:rPr>
        <w:tab/>
        <w:t>3</w:t>
      </w:r>
    </w:p>
    <w:p w:rsidR="005F3778" w:rsidRPr="00814EE6" w:rsidRDefault="005F3778" w:rsidP="002D21C0">
      <w:pPr>
        <w:jc w:val="right"/>
        <w:rPr>
          <w:lang w:val="pl-PL"/>
        </w:rPr>
      </w:pPr>
      <w:r w:rsidRPr="00814EE6">
        <w:rPr>
          <w:b/>
          <w:lang w:val="pl-PL"/>
        </w:rPr>
        <w:t>CIE Marks:25, SEE Marks:75</w:t>
      </w:r>
    </w:p>
    <w:p w:rsidR="005F3778" w:rsidRPr="00814EE6" w:rsidRDefault="005E1F95" w:rsidP="002D21C0">
      <w:pPr>
        <w:rPr>
          <w:lang w:val="pl-PL"/>
        </w:rPr>
      </w:pPr>
      <w:r w:rsidRPr="00814EE6">
        <w:rPr>
          <w:lang w:val="pl-PL"/>
        </w:rPr>
        <w:t>CODE: 7M209</w:t>
      </w:r>
    </w:p>
    <w:p w:rsidR="005F3778" w:rsidRPr="00814EE6" w:rsidRDefault="005F3778" w:rsidP="002D21C0"/>
    <w:p w:rsidR="005F3778" w:rsidRPr="00DE5A2B" w:rsidRDefault="005F3778" w:rsidP="002D21C0">
      <w:pPr>
        <w:rPr>
          <w:b/>
          <w:sz w:val="20"/>
        </w:rPr>
      </w:pPr>
      <w:r w:rsidRPr="00DE5A2B">
        <w:rPr>
          <w:b/>
          <w:sz w:val="20"/>
        </w:rPr>
        <w:t xml:space="preserve">Course </w:t>
      </w:r>
      <w:r w:rsidR="00DB5AA7" w:rsidRPr="00DE5A2B">
        <w:rPr>
          <w:b/>
          <w:sz w:val="20"/>
        </w:rPr>
        <w:t>O</w:t>
      </w:r>
      <w:r w:rsidRPr="00DE5A2B">
        <w:rPr>
          <w:b/>
          <w:sz w:val="20"/>
        </w:rPr>
        <w:t>bjectives:</w:t>
      </w:r>
    </w:p>
    <w:p w:rsidR="005F3778" w:rsidRPr="00DE5A2B" w:rsidRDefault="005F3778" w:rsidP="002D21C0">
      <w:pPr>
        <w:rPr>
          <w:sz w:val="20"/>
        </w:rPr>
      </w:pPr>
      <w:r w:rsidRPr="00DE5A2B">
        <w:rPr>
          <w:sz w:val="20"/>
        </w:rPr>
        <w:t>The course is intended to:</w:t>
      </w:r>
    </w:p>
    <w:p w:rsidR="005F3778" w:rsidRPr="00DE5A2B" w:rsidRDefault="005F3778" w:rsidP="00CF0A03">
      <w:pPr>
        <w:numPr>
          <w:ilvl w:val="0"/>
          <w:numId w:val="22"/>
        </w:numPr>
        <w:rPr>
          <w:sz w:val="20"/>
        </w:rPr>
      </w:pPr>
      <w:r w:rsidRPr="00DE5A2B">
        <w:rPr>
          <w:sz w:val="20"/>
        </w:rPr>
        <w:t>Familiarize the students with the problems involved in acquiring solutions to complex differential equations</w:t>
      </w:r>
    </w:p>
    <w:p w:rsidR="005F3778" w:rsidRPr="00DE5A2B" w:rsidRDefault="005F3778" w:rsidP="00CF0A03">
      <w:pPr>
        <w:numPr>
          <w:ilvl w:val="0"/>
          <w:numId w:val="22"/>
        </w:numPr>
        <w:rPr>
          <w:sz w:val="20"/>
        </w:rPr>
      </w:pPr>
      <w:r w:rsidRPr="00DE5A2B">
        <w:rPr>
          <w:sz w:val="20"/>
        </w:rPr>
        <w:t>Give the students an understanding of finite difference and finite volume methods to solve non-linear PDEs</w:t>
      </w:r>
    </w:p>
    <w:p w:rsidR="005F3778" w:rsidRPr="00DE5A2B" w:rsidRDefault="005F3778" w:rsidP="00CF0A03">
      <w:pPr>
        <w:numPr>
          <w:ilvl w:val="0"/>
          <w:numId w:val="22"/>
        </w:numPr>
        <w:rPr>
          <w:sz w:val="20"/>
        </w:rPr>
      </w:pPr>
      <w:r w:rsidRPr="00DE5A2B">
        <w:rPr>
          <w:sz w:val="20"/>
        </w:rPr>
        <w:t>Familiarize the students with the basics involved in solving Navier-Stokes equations</w:t>
      </w:r>
    </w:p>
    <w:p w:rsidR="005F3778" w:rsidRPr="00DE5A2B" w:rsidRDefault="005F3778" w:rsidP="002D21C0">
      <w:pPr>
        <w:rPr>
          <w:sz w:val="20"/>
        </w:rPr>
      </w:pPr>
    </w:p>
    <w:p w:rsidR="005F3778" w:rsidRPr="00DE5A2B" w:rsidRDefault="005F3778" w:rsidP="002D21C0">
      <w:pPr>
        <w:rPr>
          <w:b/>
          <w:sz w:val="20"/>
        </w:rPr>
      </w:pPr>
      <w:r w:rsidRPr="00DE5A2B">
        <w:rPr>
          <w:b/>
          <w:sz w:val="20"/>
        </w:rPr>
        <w:t xml:space="preserve">Course </w:t>
      </w:r>
      <w:r w:rsidR="00DB5AA7" w:rsidRPr="00DE5A2B">
        <w:rPr>
          <w:b/>
          <w:sz w:val="20"/>
        </w:rPr>
        <w:t>O</w:t>
      </w:r>
      <w:r w:rsidRPr="00DE5A2B">
        <w:rPr>
          <w:b/>
          <w:sz w:val="20"/>
        </w:rPr>
        <w:t>utcomes:</w:t>
      </w:r>
    </w:p>
    <w:p w:rsidR="005F3778" w:rsidRPr="00DE5A2B" w:rsidRDefault="002A10E2" w:rsidP="002D21C0">
      <w:pPr>
        <w:rPr>
          <w:sz w:val="20"/>
        </w:rPr>
      </w:pPr>
      <w:r>
        <w:rPr>
          <w:sz w:val="20"/>
        </w:rPr>
        <w:t>At</w:t>
      </w:r>
      <w:r w:rsidR="005F3778" w:rsidRPr="00DE5A2B">
        <w:rPr>
          <w:sz w:val="20"/>
        </w:rPr>
        <w:t xml:space="preserve"> the end of the course, </w:t>
      </w:r>
      <w:r>
        <w:rPr>
          <w:sz w:val="20"/>
        </w:rPr>
        <w:t>the student</w:t>
      </w:r>
      <w:r w:rsidR="005F3778" w:rsidRPr="00DE5A2B">
        <w:rPr>
          <w:sz w:val="20"/>
        </w:rPr>
        <w:t xml:space="preserve"> will be able to:</w:t>
      </w:r>
    </w:p>
    <w:p w:rsidR="005F3778" w:rsidRPr="00DE5A2B" w:rsidRDefault="005F3778" w:rsidP="00CF0A03">
      <w:pPr>
        <w:numPr>
          <w:ilvl w:val="0"/>
          <w:numId w:val="23"/>
        </w:numPr>
        <w:rPr>
          <w:sz w:val="20"/>
        </w:rPr>
      </w:pPr>
      <w:r w:rsidRPr="00DE5A2B">
        <w:rPr>
          <w:sz w:val="20"/>
        </w:rPr>
        <w:t>Understand the basics driving the necessity of computational methods</w:t>
      </w:r>
    </w:p>
    <w:p w:rsidR="005F3778" w:rsidRPr="00DE5A2B" w:rsidRDefault="005F3778" w:rsidP="00CF0A03">
      <w:pPr>
        <w:numPr>
          <w:ilvl w:val="0"/>
          <w:numId w:val="23"/>
        </w:numPr>
        <w:rPr>
          <w:sz w:val="20"/>
        </w:rPr>
      </w:pPr>
      <w:r w:rsidRPr="00DE5A2B">
        <w:rPr>
          <w:sz w:val="20"/>
        </w:rPr>
        <w:t>Develop an understanding of finite difference method and gain a practical application experience</w:t>
      </w:r>
    </w:p>
    <w:p w:rsidR="005F3778" w:rsidRPr="00DE5A2B" w:rsidRDefault="005F3778" w:rsidP="00CF0A03">
      <w:pPr>
        <w:numPr>
          <w:ilvl w:val="0"/>
          <w:numId w:val="23"/>
        </w:numPr>
        <w:rPr>
          <w:sz w:val="20"/>
        </w:rPr>
      </w:pPr>
      <w:r w:rsidRPr="00DE5A2B">
        <w:rPr>
          <w:sz w:val="20"/>
        </w:rPr>
        <w:t>Develop an understanding of finite volume method and its application in solving simple PDEs</w:t>
      </w:r>
    </w:p>
    <w:p w:rsidR="005F3778" w:rsidRPr="00DE5A2B" w:rsidRDefault="005F3778" w:rsidP="00CF0A03">
      <w:pPr>
        <w:numPr>
          <w:ilvl w:val="0"/>
          <w:numId w:val="23"/>
        </w:numPr>
        <w:rPr>
          <w:sz w:val="20"/>
        </w:rPr>
      </w:pPr>
      <w:r w:rsidRPr="00DE5A2B">
        <w:rPr>
          <w:sz w:val="20"/>
        </w:rPr>
        <w:t>Gain on-hand knowledge in applying FVM to solve flow and heat related problems</w:t>
      </w:r>
    </w:p>
    <w:p w:rsidR="005F3778" w:rsidRPr="00DE5A2B" w:rsidRDefault="005F3778" w:rsidP="00CF0A03">
      <w:pPr>
        <w:numPr>
          <w:ilvl w:val="0"/>
          <w:numId w:val="23"/>
        </w:numPr>
        <w:rPr>
          <w:sz w:val="20"/>
        </w:rPr>
      </w:pPr>
      <w:r w:rsidRPr="00DE5A2B">
        <w:rPr>
          <w:sz w:val="20"/>
        </w:rPr>
        <w:t>Apply FVM to discretize and solve Navier-Stokes equations using SIMPLE algorithm</w:t>
      </w:r>
    </w:p>
    <w:p w:rsidR="005F3778" w:rsidRPr="00DE5A2B" w:rsidRDefault="005F3778" w:rsidP="00CF0A03">
      <w:pPr>
        <w:numPr>
          <w:ilvl w:val="0"/>
          <w:numId w:val="23"/>
        </w:numPr>
        <w:rPr>
          <w:sz w:val="20"/>
        </w:rPr>
      </w:pPr>
      <w:r w:rsidRPr="00DE5A2B">
        <w:rPr>
          <w:sz w:val="20"/>
        </w:rPr>
        <w:t>Gain an understanding of improved schemes used in solving NS equations</w:t>
      </w:r>
    </w:p>
    <w:p w:rsidR="005F3778" w:rsidRDefault="005F3778" w:rsidP="002D21C0">
      <w:pPr>
        <w:rPr>
          <w:sz w:val="20"/>
        </w:rPr>
      </w:pPr>
    </w:p>
    <w:p w:rsidR="00D50396" w:rsidRPr="00DE5A2B" w:rsidRDefault="00D50396" w:rsidP="00D50396">
      <w:pPr>
        <w:rPr>
          <w:b/>
          <w:sz w:val="20"/>
        </w:rPr>
      </w:pPr>
      <w:r w:rsidRPr="00DE5A2B">
        <w:rPr>
          <w:b/>
          <w:sz w:val="20"/>
        </w:rPr>
        <w:t>Mapping of Course Outcomes and Programme Outcomes</w:t>
      </w:r>
    </w:p>
    <w:tbl>
      <w:tblPr>
        <w:tblStyle w:val="TableGrid"/>
        <w:tblW w:w="0" w:type="auto"/>
        <w:jc w:val="center"/>
        <w:tblLook w:val="04A0"/>
      </w:tblPr>
      <w:tblGrid>
        <w:gridCol w:w="1312"/>
        <w:gridCol w:w="1301"/>
        <w:gridCol w:w="1301"/>
        <w:gridCol w:w="1303"/>
        <w:gridCol w:w="1303"/>
        <w:gridCol w:w="1303"/>
        <w:gridCol w:w="1303"/>
      </w:tblGrid>
      <w:tr w:rsidR="00D50396" w:rsidRPr="00DE5A2B" w:rsidTr="00F741E3">
        <w:trPr>
          <w:jc w:val="center"/>
        </w:trPr>
        <w:tc>
          <w:tcPr>
            <w:tcW w:w="1312" w:type="dxa"/>
            <w:vAlign w:val="center"/>
          </w:tcPr>
          <w:p w:rsidR="00D50396" w:rsidRPr="00DE5A2B" w:rsidRDefault="00D50396" w:rsidP="00F741E3">
            <w:pPr>
              <w:jc w:val="center"/>
              <w:rPr>
                <w:sz w:val="20"/>
              </w:rPr>
            </w:pPr>
            <w:r w:rsidRPr="00DE5A2B">
              <w:rPr>
                <w:sz w:val="20"/>
              </w:rPr>
              <w:t>Mapping</w:t>
            </w:r>
          </w:p>
        </w:tc>
        <w:tc>
          <w:tcPr>
            <w:tcW w:w="1301" w:type="dxa"/>
            <w:vAlign w:val="center"/>
          </w:tcPr>
          <w:p w:rsidR="00D50396" w:rsidRPr="00DE5A2B" w:rsidRDefault="00D50396" w:rsidP="00F741E3">
            <w:pPr>
              <w:jc w:val="center"/>
              <w:rPr>
                <w:sz w:val="20"/>
              </w:rPr>
            </w:pPr>
            <w:r w:rsidRPr="00DE5A2B">
              <w:rPr>
                <w:sz w:val="20"/>
              </w:rPr>
              <w:t>PO1</w:t>
            </w:r>
          </w:p>
        </w:tc>
        <w:tc>
          <w:tcPr>
            <w:tcW w:w="1301" w:type="dxa"/>
            <w:vAlign w:val="center"/>
          </w:tcPr>
          <w:p w:rsidR="00D50396" w:rsidRPr="00DE5A2B" w:rsidRDefault="00D50396" w:rsidP="00F741E3">
            <w:pPr>
              <w:jc w:val="center"/>
              <w:rPr>
                <w:sz w:val="20"/>
              </w:rPr>
            </w:pPr>
            <w:r w:rsidRPr="00DE5A2B">
              <w:rPr>
                <w:sz w:val="20"/>
              </w:rPr>
              <w:t>PO2</w:t>
            </w:r>
          </w:p>
        </w:tc>
        <w:tc>
          <w:tcPr>
            <w:tcW w:w="1303" w:type="dxa"/>
            <w:vAlign w:val="center"/>
          </w:tcPr>
          <w:p w:rsidR="00D50396" w:rsidRPr="00DE5A2B" w:rsidRDefault="00D50396" w:rsidP="00F741E3">
            <w:pPr>
              <w:jc w:val="center"/>
              <w:rPr>
                <w:sz w:val="20"/>
              </w:rPr>
            </w:pPr>
            <w:r w:rsidRPr="00DE5A2B">
              <w:rPr>
                <w:sz w:val="20"/>
              </w:rPr>
              <w:t>PO3</w:t>
            </w:r>
          </w:p>
        </w:tc>
        <w:tc>
          <w:tcPr>
            <w:tcW w:w="1303" w:type="dxa"/>
            <w:vAlign w:val="center"/>
          </w:tcPr>
          <w:p w:rsidR="00D50396" w:rsidRPr="00DE5A2B" w:rsidRDefault="00D50396" w:rsidP="00F741E3">
            <w:pPr>
              <w:jc w:val="center"/>
              <w:rPr>
                <w:sz w:val="20"/>
              </w:rPr>
            </w:pPr>
            <w:r w:rsidRPr="00DE5A2B">
              <w:rPr>
                <w:sz w:val="20"/>
              </w:rPr>
              <w:t>PO4</w:t>
            </w:r>
          </w:p>
        </w:tc>
        <w:tc>
          <w:tcPr>
            <w:tcW w:w="1303" w:type="dxa"/>
            <w:vAlign w:val="center"/>
          </w:tcPr>
          <w:p w:rsidR="00D50396" w:rsidRPr="00DE5A2B" w:rsidRDefault="00D50396" w:rsidP="00F741E3">
            <w:pPr>
              <w:jc w:val="center"/>
              <w:rPr>
                <w:sz w:val="20"/>
              </w:rPr>
            </w:pPr>
            <w:r w:rsidRPr="00DE5A2B">
              <w:rPr>
                <w:sz w:val="20"/>
              </w:rPr>
              <w:t>PO5</w:t>
            </w:r>
          </w:p>
        </w:tc>
        <w:tc>
          <w:tcPr>
            <w:tcW w:w="1303" w:type="dxa"/>
            <w:vAlign w:val="center"/>
          </w:tcPr>
          <w:p w:rsidR="00D50396" w:rsidRPr="00DE5A2B" w:rsidRDefault="00D50396" w:rsidP="00F741E3">
            <w:pPr>
              <w:jc w:val="center"/>
              <w:rPr>
                <w:sz w:val="20"/>
              </w:rPr>
            </w:pPr>
            <w:r w:rsidRPr="00DE5A2B">
              <w:rPr>
                <w:sz w:val="20"/>
              </w:rPr>
              <w:t>PO6</w:t>
            </w:r>
          </w:p>
        </w:tc>
      </w:tr>
      <w:tr w:rsidR="00D50396" w:rsidRPr="00DE5A2B" w:rsidTr="00F741E3">
        <w:trPr>
          <w:jc w:val="center"/>
        </w:trPr>
        <w:tc>
          <w:tcPr>
            <w:tcW w:w="1312" w:type="dxa"/>
            <w:vAlign w:val="center"/>
          </w:tcPr>
          <w:p w:rsidR="00D50396" w:rsidRPr="00DE5A2B" w:rsidRDefault="00D50396" w:rsidP="00F741E3">
            <w:pPr>
              <w:jc w:val="center"/>
              <w:rPr>
                <w:sz w:val="20"/>
              </w:rPr>
            </w:pPr>
            <w:r w:rsidRPr="00DE5A2B">
              <w:rPr>
                <w:sz w:val="20"/>
              </w:rPr>
              <w:t>CO1</w:t>
            </w:r>
          </w:p>
        </w:tc>
        <w:tc>
          <w:tcPr>
            <w:tcW w:w="1301" w:type="dxa"/>
            <w:vAlign w:val="center"/>
          </w:tcPr>
          <w:p w:rsidR="00D50396" w:rsidRPr="00DE5A2B" w:rsidRDefault="00D50396" w:rsidP="00F741E3">
            <w:pPr>
              <w:jc w:val="center"/>
              <w:rPr>
                <w:sz w:val="20"/>
              </w:rPr>
            </w:pPr>
          </w:p>
        </w:tc>
        <w:tc>
          <w:tcPr>
            <w:tcW w:w="1301" w:type="dxa"/>
            <w:vAlign w:val="center"/>
          </w:tcPr>
          <w:p w:rsidR="00D50396" w:rsidRPr="00DE5A2B" w:rsidRDefault="00D50396" w:rsidP="00F741E3">
            <w:pPr>
              <w:jc w:val="center"/>
              <w:rPr>
                <w:sz w:val="20"/>
              </w:rPr>
            </w:pPr>
          </w:p>
        </w:tc>
        <w:tc>
          <w:tcPr>
            <w:tcW w:w="1303" w:type="dxa"/>
            <w:vAlign w:val="center"/>
          </w:tcPr>
          <w:p w:rsidR="00D50396" w:rsidRPr="00DE5A2B" w:rsidRDefault="00D50396" w:rsidP="00F741E3">
            <w:pPr>
              <w:jc w:val="center"/>
              <w:rPr>
                <w:sz w:val="20"/>
              </w:rPr>
            </w:pPr>
            <w:r>
              <w:rPr>
                <w:sz w:val="20"/>
              </w:rPr>
              <w:t>X</w:t>
            </w:r>
          </w:p>
        </w:tc>
        <w:tc>
          <w:tcPr>
            <w:tcW w:w="1303" w:type="dxa"/>
            <w:vAlign w:val="center"/>
          </w:tcPr>
          <w:p w:rsidR="00D50396" w:rsidRPr="00DE5A2B" w:rsidRDefault="00D50396" w:rsidP="00F741E3">
            <w:pPr>
              <w:jc w:val="center"/>
              <w:rPr>
                <w:sz w:val="20"/>
              </w:rPr>
            </w:pPr>
          </w:p>
        </w:tc>
        <w:tc>
          <w:tcPr>
            <w:tcW w:w="1303" w:type="dxa"/>
            <w:vAlign w:val="center"/>
          </w:tcPr>
          <w:p w:rsidR="00D50396" w:rsidRPr="00DE5A2B" w:rsidRDefault="00D50396" w:rsidP="00F741E3">
            <w:pPr>
              <w:jc w:val="center"/>
              <w:rPr>
                <w:sz w:val="20"/>
              </w:rPr>
            </w:pPr>
          </w:p>
        </w:tc>
        <w:tc>
          <w:tcPr>
            <w:tcW w:w="1303" w:type="dxa"/>
            <w:vAlign w:val="center"/>
          </w:tcPr>
          <w:p w:rsidR="00D50396" w:rsidRPr="00DE5A2B" w:rsidRDefault="00D50396" w:rsidP="00F741E3">
            <w:pPr>
              <w:jc w:val="center"/>
              <w:rPr>
                <w:sz w:val="20"/>
              </w:rPr>
            </w:pPr>
            <w:r>
              <w:rPr>
                <w:sz w:val="20"/>
              </w:rPr>
              <w:t>X</w:t>
            </w:r>
          </w:p>
        </w:tc>
      </w:tr>
      <w:tr w:rsidR="00D50396" w:rsidRPr="00DE5A2B" w:rsidTr="00F741E3">
        <w:trPr>
          <w:jc w:val="center"/>
        </w:trPr>
        <w:tc>
          <w:tcPr>
            <w:tcW w:w="1312" w:type="dxa"/>
            <w:vAlign w:val="center"/>
          </w:tcPr>
          <w:p w:rsidR="00D50396" w:rsidRPr="00DE5A2B" w:rsidRDefault="00D50396" w:rsidP="00F741E3">
            <w:pPr>
              <w:jc w:val="center"/>
              <w:rPr>
                <w:sz w:val="20"/>
              </w:rPr>
            </w:pPr>
            <w:r w:rsidRPr="00DE5A2B">
              <w:rPr>
                <w:sz w:val="20"/>
              </w:rPr>
              <w:t>CO2</w:t>
            </w:r>
          </w:p>
        </w:tc>
        <w:tc>
          <w:tcPr>
            <w:tcW w:w="1301" w:type="dxa"/>
            <w:vAlign w:val="center"/>
          </w:tcPr>
          <w:p w:rsidR="00D50396" w:rsidRPr="00DE5A2B" w:rsidRDefault="00D50396" w:rsidP="00F741E3">
            <w:pPr>
              <w:jc w:val="center"/>
              <w:rPr>
                <w:sz w:val="20"/>
              </w:rPr>
            </w:pPr>
          </w:p>
        </w:tc>
        <w:tc>
          <w:tcPr>
            <w:tcW w:w="1301" w:type="dxa"/>
            <w:vAlign w:val="center"/>
          </w:tcPr>
          <w:p w:rsidR="00D50396" w:rsidRPr="00DE5A2B" w:rsidRDefault="00D50396" w:rsidP="00F741E3">
            <w:pPr>
              <w:jc w:val="center"/>
              <w:rPr>
                <w:sz w:val="20"/>
              </w:rPr>
            </w:pPr>
          </w:p>
        </w:tc>
        <w:tc>
          <w:tcPr>
            <w:tcW w:w="1303" w:type="dxa"/>
            <w:vAlign w:val="center"/>
          </w:tcPr>
          <w:p w:rsidR="00D50396" w:rsidRPr="00DE5A2B" w:rsidRDefault="00D50396" w:rsidP="00F741E3">
            <w:pPr>
              <w:jc w:val="center"/>
              <w:rPr>
                <w:sz w:val="20"/>
              </w:rPr>
            </w:pPr>
            <w:r>
              <w:rPr>
                <w:sz w:val="20"/>
              </w:rPr>
              <w:t>X</w:t>
            </w:r>
          </w:p>
        </w:tc>
        <w:tc>
          <w:tcPr>
            <w:tcW w:w="1303" w:type="dxa"/>
            <w:vAlign w:val="center"/>
          </w:tcPr>
          <w:p w:rsidR="00D50396" w:rsidRPr="00DE5A2B" w:rsidRDefault="00D50396" w:rsidP="00F741E3">
            <w:pPr>
              <w:jc w:val="center"/>
              <w:rPr>
                <w:sz w:val="20"/>
              </w:rPr>
            </w:pPr>
          </w:p>
        </w:tc>
        <w:tc>
          <w:tcPr>
            <w:tcW w:w="1303" w:type="dxa"/>
            <w:vAlign w:val="center"/>
          </w:tcPr>
          <w:p w:rsidR="00D50396" w:rsidRPr="00DE5A2B" w:rsidRDefault="00D50396" w:rsidP="00F741E3">
            <w:pPr>
              <w:jc w:val="center"/>
              <w:rPr>
                <w:sz w:val="20"/>
              </w:rPr>
            </w:pPr>
            <w:r>
              <w:rPr>
                <w:sz w:val="20"/>
              </w:rPr>
              <w:t>X</w:t>
            </w:r>
          </w:p>
        </w:tc>
        <w:tc>
          <w:tcPr>
            <w:tcW w:w="1303" w:type="dxa"/>
            <w:vAlign w:val="center"/>
          </w:tcPr>
          <w:p w:rsidR="00D50396" w:rsidRPr="00DE5A2B" w:rsidRDefault="00D50396" w:rsidP="00F741E3">
            <w:pPr>
              <w:jc w:val="center"/>
              <w:rPr>
                <w:sz w:val="20"/>
              </w:rPr>
            </w:pPr>
            <w:r>
              <w:rPr>
                <w:sz w:val="20"/>
              </w:rPr>
              <w:t>X</w:t>
            </w:r>
          </w:p>
        </w:tc>
      </w:tr>
      <w:tr w:rsidR="00D50396" w:rsidRPr="00DE5A2B" w:rsidTr="00F741E3">
        <w:trPr>
          <w:jc w:val="center"/>
        </w:trPr>
        <w:tc>
          <w:tcPr>
            <w:tcW w:w="1312" w:type="dxa"/>
            <w:vAlign w:val="center"/>
          </w:tcPr>
          <w:p w:rsidR="00D50396" w:rsidRPr="00DE5A2B" w:rsidRDefault="00D50396" w:rsidP="00F741E3">
            <w:pPr>
              <w:jc w:val="center"/>
              <w:rPr>
                <w:sz w:val="20"/>
              </w:rPr>
            </w:pPr>
            <w:r w:rsidRPr="00DE5A2B">
              <w:rPr>
                <w:sz w:val="20"/>
              </w:rPr>
              <w:t>CO3</w:t>
            </w:r>
          </w:p>
        </w:tc>
        <w:tc>
          <w:tcPr>
            <w:tcW w:w="1301" w:type="dxa"/>
            <w:vAlign w:val="center"/>
          </w:tcPr>
          <w:p w:rsidR="00D50396" w:rsidRPr="00DE5A2B" w:rsidRDefault="00D50396" w:rsidP="00F741E3">
            <w:pPr>
              <w:jc w:val="center"/>
              <w:rPr>
                <w:sz w:val="20"/>
              </w:rPr>
            </w:pPr>
          </w:p>
        </w:tc>
        <w:tc>
          <w:tcPr>
            <w:tcW w:w="1301" w:type="dxa"/>
            <w:vAlign w:val="center"/>
          </w:tcPr>
          <w:p w:rsidR="00D50396" w:rsidRPr="00DE5A2B" w:rsidRDefault="00D50396" w:rsidP="00F741E3">
            <w:pPr>
              <w:jc w:val="center"/>
              <w:rPr>
                <w:sz w:val="20"/>
              </w:rPr>
            </w:pPr>
          </w:p>
        </w:tc>
        <w:tc>
          <w:tcPr>
            <w:tcW w:w="1303" w:type="dxa"/>
            <w:vAlign w:val="center"/>
          </w:tcPr>
          <w:p w:rsidR="00D50396" w:rsidRPr="00DE5A2B" w:rsidRDefault="00D50396" w:rsidP="00F741E3">
            <w:pPr>
              <w:jc w:val="center"/>
              <w:rPr>
                <w:sz w:val="20"/>
              </w:rPr>
            </w:pPr>
            <w:r>
              <w:rPr>
                <w:sz w:val="20"/>
              </w:rPr>
              <w:t>X</w:t>
            </w:r>
          </w:p>
        </w:tc>
        <w:tc>
          <w:tcPr>
            <w:tcW w:w="1303" w:type="dxa"/>
            <w:vAlign w:val="center"/>
          </w:tcPr>
          <w:p w:rsidR="00D50396" w:rsidRPr="00DE5A2B" w:rsidRDefault="00D50396" w:rsidP="00F741E3">
            <w:pPr>
              <w:jc w:val="center"/>
              <w:rPr>
                <w:sz w:val="20"/>
              </w:rPr>
            </w:pPr>
          </w:p>
        </w:tc>
        <w:tc>
          <w:tcPr>
            <w:tcW w:w="1303" w:type="dxa"/>
            <w:vAlign w:val="center"/>
          </w:tcPr>
          <w:p w:rsidR="00D50396" w:rsidRPr="00DE5A2B" w:rsidRDefault="00D50396" w:rsidP="00F741E3">
            <w:pPr>
              <w:jc w:val="center"/>
              <w:rPr>
                <w:sz w:val="20"/>
              </w:rPr>
            </w:pPr>
            <w:r>
              <w:rPr>
                <w:sz w:val="20"/>
              </w:rPr>
              <w:t>X</w:t>
            </w:r>
          </w:p>
        </w:tc>
        <w:tc>
          <w:tcPr>
            <w:tcW w:w="1303" w:type="dxa"/>
            <w:vAlign w:val="center"/>
          </w:tcPr>
          <w:p w:rsidR="00D50396" w:rsidRPr="00DE5A2B" w:rsidRDefault="00D50396" w:rsidP="00F741E3">
            <w:pPr>
              <w:jc w:val="center"/>
              <w:rPr>
                <w:sz w:val="20"/>
              </w:rPr>
            </w:pPr>
            <w:r>
              <w:rPr>
                <w:sz w:val="20"/>
              </w:rPr>
              <w:t>X</w:t>
            </w:r>
          </w:p>
        </w:tc>
      </w:tr>
      <w:tr w:rsidR="00D50396" w:rsidRPr="00DE5A2B" w:rsidTr="00F741E3">
        <w:trPr>
          <w:jc w:val="center"/>
        </w:trPr>
        <w:tc>
          <w:tcPr>
            <w:tcW w:w="1312" w:type="dxa"/>
            <w:vAlign w:val="center"/>
          </w:tcPr>
          <w:p w:rsidR="00D50396" w:rsidRPr="00DE5A2B" w:rsidRDefault="00D50396" w:rsidP="00F741E3">
            <w:pPr>
              <w:jc w:val="center"/>
              <w:rPr>
                <w:sz w:val="20"/>
              </w:rPr>
            </w:pPr>
            <w:r w:rsidRPr="00DE5A2B">
              <w:rPr>
                <w:sz w:val="20"/>
              </w:rPr>
              <w:t>CO4</w:t>
            </w:r>
          </w:p>
        </w:tc>
        <w:tc>
          <w:tcPr>
            <w:tcW w:w="1301" w:type="dxa"/>
            <w:vAlign w:val="center"/>
          </w:tcPr>
          <w:p w:rsidR="00D50396" w:rsidRPr="00DE5A2B" w:rsidRDefault="00D50396" w:rsidP="00F741E3">
            <w:pPr>
              <w:jc w:val="center"/>
              <w:rPr>
                <w:sz w:val="20"/>
              </w:rPr>
            </w:pPr>
          </w:p>
        </w:tc>
        <w:tc>
          <w:tcPr>
            <w:tcW w:w="1301" w:type="dxa"/>
            <w:vAlign w:val="center"/>
          </w:tcPr>
          <w:p w:rsidR="00D50396" w:rsidRPr="00DE5A2B" w:rsidRDefault="00D50396" w:rsidP="00F741E3">
            <w:pPr>
              <w:jc w:val="center"/>
              <w:rPr>
                <w:sz w:val="20"/>
              </w:rPr>
            </w:pPr>
          </w:p>
        </w:tc>
        <w:tc>
          <w:tcPr>
            <w:tcW w:w="1303" w:type="dxa"/>
            <w:vAlign w:val="center"/>
          </w:tcPr>
          <w:p w:rsidR="00D50396" w:rsidRPr="00DE5A2B" w:rsidRDefault="00D50396" w:rsidP="00F741E3">
            <w:pPr>
              <w:jc w:val="center"/>
              <w:rPr>
                <w:sz w:val="20"/>
              </w:rPr>
            </w:pPr>
            <w:r>
              <w:rPr>
                <w:sz w:val="20"/>
              </w:rPr>
              <w:t>X</w:t>
            </w:r>
          </w:p>
        </w:tc>
        <w:tc>
          <w:tcPr>
            <w:tcW w:w="1303" w:type="dxa"/>
            <w:vAlign w:val="center"/>
          </w:tcPr>
          <w:p w:rsidR="00D50396" w:rsidRPr="00DE5A2B" w:rsidRDefault="00D50396" w:rsidP="00F741E3">
            <w:pPr>
              <w:jc w:val="center"/>
              <w:rPr>
                <w:sz w:val="20"/>
              </w:rPr>
            </w:pPr>
          </w:p>
        </w:tc>
        <w:tc>
          <w:tcPr>
            <w:tcW w:w="1303" w:type="dxa"/>
            <w:vAlign w:val="center"/>
          </w:tcPr>
          <w:p w:rsidR="00D50396" w:rsidRPr="00DE5A2B" w:rsidRDefault="00D50396" w:rsidP="00F741E3">
            <w:pPr>
              <w:jc w:val="center"/>
              <w:rPr>
                <w:sz w:val="20"/>
              </w:rPr>
            </w:pPr>
            <w:r>
              <w:rPr>
                <w:sz w:val="20"/>
              </w:rPr>
              <w:t>X</w:t>
            </w:r>
          </w:p>
        </w:tc>
        <w:tc>
          <w:tcPr>
            <w:tcW w:w="1303" w:type="dxa"/>
            <w:vAlign w:val="center"/>
          </w:tcPr>
          <w:p w:rsidR="00D50396" w:rsidRPr="00DE5A2B" w:rsidRDefault="00D50396" w:rsidP="00F741E3">
            <w:pPr>
              <w:jc w:val="center"/>
              <w:rPr>
                <w:sz w:val="20"/>
              </w:rPr>
            </w:pPr>
          </w:p>
        </w:tc>
      </w:tr>
      <w:tr w:rsidR="00D50396" w:rsidRPr="00DE5A2B" w:rsidTr="00F741E3">
        <w:trPr>
          <w:jc w:val="center"/>
        </w:trPr>
        <w:tc>
          <w:tcPr>
            <w:tcW w:w="1312" w:type="dxa"/>
            <w:vAlign w:val="center"/>
          </w:tcPr>
          <w:p w:rsidR="00D50396" w:rsidRPr="00DE5A2B" w:rsidRDefault="00D50396" w:rsidP="00F741E3">
            <w:pPr>
              <w:jc w:val="center"/>
              <w:rPr>
                <w:sz w:val="20"/>
              </w:rPr>
            </w:pPr>
            <w:r w:rsidRPr="00DE5A2B">
              <w:rPr>
                <w:sz w:val="20"/>
              </w:rPr>
              <w:t>CO5</w:t>
            </w:r>
          </w:p>
        </w:tc>
        <w:tc>
          <w:tcPr>
            <w:tcW w:w="1301" w:type="dxa"/>
            <w:vAlign w:val="center"/>
          </w:tcPr>
          <w:p w:rsidR="00D50396" w:rsidRPr="00DE5A2B" w:rsidRDefault="00D50396" w:rsidP="00F741E3">
            <w:pPr>
              <w:jc w:val="center"/>
              <w:rPr>
                <w:sz w:val="20"/>
              </w:rPr>
            </w:pPr>
          </w:p>
        </w:tc>
        <w:tc>
          <w:tcPr>
            <w:tcW w:w="1301" w:type="dxa"/>
            <w:vAlign w:val="center"/>
          </w:tcPr>
          <w:p w:rsidR="00D50396" w:rsidRPr="00DE5A2B" w:rsidRDefault="00D50396" w:rsidP="00F741E3">
            <w:pPr>
              <w:jc w:val="center"/>
              <w:rPr>
                <w:sz w:val="20"/>
              </w:rPr>
            </w:pPr>
          </w:p>
        </w:tc>
        <w:tc>
          <w:tcPr>
            <w:tcW w:w="1303" w:type="dxa"/>
            <w:vAlign w:val="center"/>
          </w:tcPr>
          <w:p w:rsidR="00D50396" w:rsidRPr="00DE5A2B" w:rsidRDefault="00D50396" w:rsidP="00F741E3">
            <w:pPr>
              <w:jc w:val="center"/>
              <w:rPr>
                <w:sz w:val="20"/>
              </w:rPr>
            </w:pPr>
            <w:r>
              <w:rPr>
                <w:sz w:val="20"/>
              </w:rPr>
              <w:t>X</w:t>
            </w:r>
          </w:p>
        </w:tc>
        <w:tc>
          <w:tcPr>
            <w:tcW w:w="1303" w:type="dxa"/>
            <w:vAlign w:val="center"/>
          </w:tcPr>
          <w:p w:rsidR="00D50396" w:rsidRPr="00DE5A2B" w:rsidRDefault="00D50396" w:rsidP="00F741E3">
            <w:pPr>
              <w:jc w:val="center"/>
              <w:rPr>
                <w:sz w:val="20"/>
              </w:rPr>
            </w:pPr>
          </w:p>
        </w:tc>
        <w:tc>
          <w:tcPr>
            <w:tcW w:w="1303" w:type="dxa"/>
            <w:vAlign w:val="center"/>
          </w:tcPr>
          <w:p w:rsidR="00D50396" w:rsidRPr="00DE5A2B" w:rsidRDefault="00D50396" w:rsidP="00F741E3">
            <w:pPr>
              <w:jc w:val="center"/>
              <w:rPr>
                <w:sz w:val="20"/>
              </w:rPr>
            </w:pPr>
            <w:r>
              <w:rPr>
                <w:sz w:val="20"/>
              </w:rPr>
              <w:t>X</w:t>
            </w:r>
          </w:p>
        </w:tc>
        <w:tc>
          <w:tcPr>
            <w:tcW w:w="1303" w:type="dxa"/>
            <w:vAlign w:val="center"/>
          </w:tcPr>
          <w:p w:rsidR="00D50396" w:rsidRPr="00DE5A2B" w:rsidRDefault="00D50396" w:rsidP="00F741E3">
            <w:pPr>
              <w:jc w:val="center"/>
              <w:rPr>
                <w:sz w:val="20"/>
              </w:rPr>
            </w:pPr>
          </w:p>
        </w:tc>
      </w:tr>
      <w:tr w:rsidR="00D50396" w:rsidRPr="00DE5A2B" w:rsidTr="00F741E3">
        <w:trPr>
          <w:jc w:val="center"/>
        </w:trPr>
        <w:tc>
          <w:tcPr>
            <w:tcW w:w="1312" w:type="dxa"/>
            <w:vAlign w:val="center"/>
          </w:tcPr>
          <w:p w:rsidR="00D50396" w:rsidRPr="00DE5A2B" w:rsidRDefault="00D50396" w:rsidP="00F741E3">
            <w:pPr>
              <w:jc w:val="center"/>
              <w:rPr>
                <w:sz w:val="20"/>
              </w:rPr>
            </w:pPr>
            <w:r w:rsidRPr="00DE5A2B">
              <w:rPr>
                <w:sz w:val="20"/>
              </w:rPr>
              <w:t>CO6</w:t>
            </w:r>
          </w:p>
        </w:tc>
        <w:tc>
          <w:tcPr>
            <w:tcW w:w="1301" w:type="dxa"/>
            <w:vAlign w:val="center"/>
          </w:tcPr>
          <w:p w:rsidR="00D50396" w:rsidRPr="00DE5A2B" w:rsidRDefault="00D50396" w:rsidP="00F741E3">
            <w:pPr>
              <w:jc w:val="center"/>
              <w:rPr>
                <w:sz w:val="20"/>
              </w:rPr>
            </w:pPr>
            <w:r>
              <w:rPr>
                <w:sz w:val="20"/>
              </w:rPr>
              <w:t>X</w:t>
            </w:r>
          </w:p>
        </w:tc>
        <w:tc>
          <w:tcPr>
            <w:tcW w:w="1301" w:type="dxa"/>
            <w:vAlign w:val="center"/>
          </w:tcPr>
          <w:p w:rsidR="00D50396" w:rsidRPr="00DE5A2B" w:rsidRDefault="00D50396" w:rsidP="00F741E3">
            <w:pPr>
              <w:jc w:val="center"/>
              <w:rPr>
                <w:sz w:val="20"/>
              </w:rPr>
            </w:pPr>
          </w:p>
        </w:tc>
        <w:tc>
          <w:tcPr>
            <w:tcW w:w="1303" w:type="dxa"/>
            <w:vAlign w:val="center"/>
          </w:tcPr>
          <w:p w:rsidR="00D50396" w:rsidRPr="00DE5A2B" w:rsidRDefault="00D50396" w:rsidP="00F741E3">
            <w:pPr>
              <w:jc w:val="center"/>
              <w:rPr>
                <w:sz w:val="20"/>
              </w:rPr>
            </w:pPr>
            <w:r>
              <w:rPr>
                <w:sz w:val="20"/>
              </w:rPr>
              <w:t>X</w:t>
            </w:r>
          </w:p>
        </w:tc>
        <w:tc>
          <w:tcPr>
            <w:tcW w:w="1303" w:type="dxa"/>
            <w:vAlign w:val="center"/>
          </w:tcPr>
          <w:p w:rsidR="00D50396" w:rsidRPr="00DE5A2B" w:rsidRDefault="00D50396" w:rsidP="00F741E3">
            <w:pPr>
              <w:jc w:val="center"/>
              <w:rPr>
                <w:sz w:val="20"/>
              </w:rPr>
            </w:pPr>
          </w:p>
        </w:tc>
        <w:tc>
          <w:tcPr>
            <w:tcW w:w="1303" w:type="dxa"/>
            <w:vAlign w:val="center"/>
          </w:tcPr>
          <w:p w:rsidR="00D50396" w:rsidRPr="00DE5A2B" w:rsidRDefault="00D50396" w:rsidP="00F741E3">
            <w:pPr>
              <w:jc w:val="center"/>
              <w:rPr>
                <w:sz w:val="20"/>
              </w:rPr>
            </w:pPr>
            <w:r>
              <w:rPr>
                <w:sz w:val="20"/>
              </w:rPr>
              <w:t>X</w:t>
            </w:r>
          </w:p>
        </w:tc>
        <w:tc>
          <w:tcPr>
            <w:tcW w:w="1303" w:type="dxa"/>
            <w:vAlign w:val="center"/>
          </w:tcPr>
          <w:p w:rsidR="00D50396" w:rsidRPr="00DE5A2B" w:rsidRDefault="00D50396" w:rsidP="00F741E3">
            <w:pPr>
              <w:jc w:val="center"/>
              <w:rPr>
                <w:sz w:val="20"/>
              </w:rPr>
            </w:pPr>
            <w:r>
              <w:rPr>
                <w:sz w:val="20"/>
              </w:rPr>
              <w:t>X</w:t>
            </w:r>
          </w:p>
        </w:tc>
      </w:tr>
    </w:tbl>
    <w:p w:rsidR="00D50396" w:rsidRPr="00DE5A2B" w:rsidRDefault="00D50396" w:rsidP="00D50396">
      <w:pPr>
        <w:rPr>
          <w:sz w:val="20"/>
        </w:rPr>
      </w:pPr>
    </w:p>
    <w:p w:rsidR="00BF453A" w:rsidRPr="00DE5A2B" w:rsidRDefault="00BF453A" w:rsidP="002D21C0">
      <w:pPr>
        <w:rPr>
          <w:sz w:val="20"/>
        </w:rPr>
      </w:pPr>
    </w:p>
    <w:p w:rsidR="005F3778" w:rsidRPr="00DE5A2B" w:rsidRDefault="005F3778" w:rsidP="002D21C0">
      <w:pPr>
        <w:ind w:left="8"/>
        <w:rPr>
          <w:sz w:val="20"/>
        </w:rPr>
      </w:pPr>
      <w:r w:rsidRPr="00DE5A2B">
        <w:rPr>
          <w:rFonts w:eastAsia="Arial"/>
          <w:bCs/>
          <w:sz w:val="20"/>
        </w:rPr>
        <w:t>UNIT - I</w:t>
      </w:r>
    </w:p>
    <w:p w:rsidR="005F3778" w:rsidRPr="00DE5A2B" w:rsidRDefault="005F3778" w:rsidP="002D21C0">
      <w:pPr>
        <w:ind w:left="8"/>
        <w:rPr>
          <w:rFonts w:eastAsia="Arial"/>
          <w:sz w:val="20"/>
        </w:rPr>
      </w:pPr>
      <w:r w:rsidRPr="00DE5A2B">
        <w:rPr>
          <w:rFonts w:eastAsia="Arial"/>
          <w:bCs/>
          <w:sz w:val="20"/>
        </w:rPr>
        <w:t xml:space="preserve">Introduction to CFD: </w:t>
      </w:r>
      <w:r w:rsidRPr="00DE5A2B">
        <w:rPr>
          <w:rFonts w:eastAsia="Arial"/>
          <w:sz w:val="20"/>
        </w:rPr>
        <w:t>Computational approach to Fluid Dynamics and its comparison with experimental and analytical methods - Basics of PDE: Elliptic, Parabolic and Hyperbolic Equations</w:t>
      </w:r>
    </w:p>
    <w:p w:rsidR="005F3778" w:rsidRPr="00DE5A2B" w:rsidRDefault="005F3778" w:rsidP="002D21C0">
      <w:pPr>
        <w:ind w:left="8"/>
        <w:rPr>
          <w:rFonts w:eastAsia="Arial"/>
          <w:sz w:val="20"/>
        </w:rPr>
      </w:pPr>
      <w:r w:rsidRPr="00DE5A2B">
        <w:rPr>
          <w:rFonts w:eastAsia="Arial"/>
          <w:bCs/>
          <w:sz w:val="20"/>
        </w:rPr>
        <w:t xml:space="preserve">Governing Equations: </w:t>
      </w:r>
      <w:r w:rsidRPr="00DE5A2B">
        <w:rPr>
          <w:rFonts w:eastAsia="Arial"/>
          <w:sz w:val="20"/>
        </w:rPr>
        <w:t>Review of Navier-Stokes Equation and simplified forms - Solution Methodology: Introduction to Finite Difference Method and Finite Volume Method - Stability, CFL number - Convergence and Accuracy</w:t>
      </w:r>
    </w:p>
    <w:p w:rsidR="005F3778" w:rsidRPr="00DE5A2B" w:rsidRDefault="005F3778" w:rsidP="002D21C0">
      <w:pPr>
        <w:ind w:left="8"/>
        <w:rPr>
          <w:sz w:val="20"/>
        </w:rPr>
      </w:pPr>
    </w:p>
    <w:p w:rsidR="005F3778" w:rsidRPr="00DE5A2B" w:rsidRDefault="005F3778" w:rsidP="002D21C0">
      <w:pPr>
        <w:ind w:left="8"/>
        <w:rPr>
          <w:sz w:val="20"/>
        </w:rPr>
      </w:pPr>
      <w:r w:rsidRPr="00DE5A2B">
        <w:rPr>
          <w:rFonts w:eastAsia="Arial"/>
          <w:bCs/>
          <w:sz w:val="20"/>
        </w:rPr>
        <w:t>UNIT – II</w:t>
      </w:r>
    </w:p>
    <w:p w:rsidR="005F3778" w:rsidRPr="00DE5A2B" w:rsidRDefault="005F3778" w:rsidP="002D21C0">
      <w:pPr>
        <w:ind w:left="14" w:right="14"/>
        <w:rPr>
          <w:sz w:val="20"/>
        </w:rPr>
      </w:pPr>
      <w:r w:rsidRPr="00DE5A2B">
        <w:rPr>
          <w:rFonts w:eastAsia="Arial"/>
          <w:sz w:val="20"/>
        </w:rPr>
        <w:t>Finite Difference Method: Domain discretization, types of mesh, mesh quality - Explicit schemes for 1D and 2D steady state heat conduction - Direct solution with Gaussian elimination method - Implicit and Crank-Nicholson methods for 1D and 2D transient heat conduction solution - Tridiagonal algorithm - Alternate Direction Implicit method - FD formulation and solution of 1D wave equation</w:t>
      </w:r>
    </w:p>
    <w:p w:rsidR="00A131A5" w:rsidRPr="00DE5A2B" w:rsidRDefault="00A131A5" w:rsidP="002D21C0">
      <w:pPr>
        <w:ind w:left="8"/>
        <w:rPr>
          <w:rFonts w:eastAsia="Arial"/>
          <w:bCs/>
          <w:sz w:val="20"/>
        </w:rPr>
      </w:pPr>
    </w:p>
    <w:p w:rsidR="005F3778" w:rsidRPr="00DE5A2B" w:rsidRDefault="005F3778" w:rsidP="002D21C0">
      <w:pPr>
        <w:ind w:left="8"/>
        <w:rPr>
          <w:sz w:val="20"/>
        </w:rPr>
      </w:pPr>
      <w:r w:rsidRPr="00DE5A2B">
        <w:rPr>
          <w:rFonts w:eastAsia="Arial"/>
          <w:bCs/>
          <w:sz w:val="20"/>
        </w:rPr>
        <w:t>UNIT – III</w:t>
      </w:r>
    </w:p>
    <w:p w:rsidR="005F3778" w:rsidRPr="00DE5A2B" w:rsidRDefault="005F3778" w:rsidP="002D21C0">
      <w:pPr>
        <w:ind w:left="8"/>
        <w:rPr>
          <w:sz w:val="20"/>
        </w:rPr>
      </w:pPr>
      <w:r w:rsidRPr="00DE5A2B">
        <w:rPr>
          <w:sz w:val="20"/>
        </w:rPr>
        <w:t>Finite Volume Method: Domain discretization, types of mesh, mesh quality - Formulation of algebraic cell-center equations for Generalized Transport Equation - Evaluation of interface properties and variables - Treatment of source term and treatment of non-linearity - FV formulation and solution of steady state and transient heat conduction</w:t>
      </w:r>
    </w:p>
    <w:p w:rsidR="005F3778" w:rsidRDefault="005F3778" w:rsidP="002D21C0">
      <w:pPr>
        <w:ind w:left="8"/>
        <w:rPr>
          <w:rFonts w:eastAsia="Arial"/>
          <w:bCs/>
          <w:sz w:val="20"/>
        </w:rPr>
      </w:pPr>
    </w:p>
    <w:p w:rsidR="00D50396" w:rsidRPr="00DE5A2B" w:rsidRDefault="00D50396" w:rsidP="002D21C0">
      <w:pPr>
        <w:ind w:left="8"/>
        <w:rPr>
          <w:rFonts w:eastAsia="Arial"/>
          <w:bCs/>
          <w:sz w:val="20"/>
        </w:rPr>
      </w:pPr>
    </w:p>
    <w:p w:rsidR="005F3778" w:rsidRPr="00DE5A2B" w:rsidRDefault="005F3778" w:rsidP="002D21C0">
      <w:pPr>
        <w:ind w:left="8"/>
        <w:rPr>
          <w:sz w:val="20"/>
        </w:rPr>
      </w:pPr>
      <w:r w:rsidRPr="00DE5A2B">
        <w:rPr>
          <w:rFonts w:eastAsia="Arial"/>
          <w:bCs/>
          <w:sz w:val="20"/>
        </w:rPr>
        <w:lastRenderedPageBreak/>
        <w:t>UNIT - IV</w:t>
      </w:r>
    </w:p>
    <w:p w:rsidR="005F3778" w:rsidRPr="00DE5A2B" w:rsidRDefault="005F3778" w:rsidP="002D21C0">
      <w:pPr>
        <w:ind w:left="8"/>
        <w:rPr>
          <w:sz w:val="20"/>
        </w:rPr>
      </w:pPr>
      <w:r w:rsidRPr="00DE5A2B">
        <w:rPr>
          <w:rFonts w:eastAsia="Arial"/>
          <w:bCs/>
          <w:sz w:val="20"/>
        </w:rPr>
        <w:t>FVM to Convection and Diffusion: General Form of Governing Equations for Fluid Flow and Heat transfer - Burgers equation - 1D steady state convection-diffusion - Discretization Schemes and their assessment - Finite Volume Treatment of Boundary Conditions</w:t>
      </w:r>
    </w:p>
    <w:p w:rsidR="005F3778" w:rsidRDefault="005F3778" w:rsidP="002D21C0">
      <w:pPr>
        <w:ind w:left="8"/>
        <w:rPr>
          <w:rFonts w:eastAsia="Arial"/>
          <w:bCs/>
          <w:sz w:val="20"/>
        </w:rPr>
      </w:pPr>
    </w:p>
    <w:p w:rsidR="00BF453A" w:rsidRPr="00DE5A2B" w:rsidRDefault="00BF453A" w:rsidP="002D21C0">
      <w:pPr>
        <w:ind w:left="8"/>
        <w:rPr>
          <w:rFonts w:eastAsia="Arial"/>
          <w:bCs/>
          <w:sz w:val="20"/>
        </w:rPr>
      </w:pPr>
    </w:p>
    <w:p w:rsidR="005F3778" w:rsidRPr="00DE5A2B" w:rsidRDefault="005F3778" w:rsidP="002D21C0">
      <w:pPr>
        <w:ind w:left="8"/>
        <w:rPr>
          <w:sz w:val="20"/>
        </w:rPr>
      </w:pPr>
      <w:r w:rsidRPr="00DE5A2B">
        <w:rPr>
          <w:rFonts w:eastAsia="Arial"/>
          <w:bCs/>
          <w:sz w:val="20"/>
        </w:rPr>
        <w:t>UNIT - V</w:t>
      </w:r>
    </w:p>
    <w:p w:rsidR="005F3778" w:rsidRPr="00DE5A2B" w:rsidRDefault="005F3778" w:rsidP="002D21C0">
      <w:pPr>
        <w:ind w:left="8"/>
        <w:rPr>
          <w:sz w:val="20"/>
        </w:rPr>
      </w:pPr>
      <w:r w:rsidRPr="00DE5A2B">
        <w:rPr>
          <w:rFonts w:eastAsia="Arial"/>
          <w:bCs/>
          <w:sz w:val="20"/>
        </w:rPr>
        <w:t>Flow Field Simulations - I: Discretized algebraic formulation of NS equations - Treatment of flow-specific boundary conditions - Problems encountered in flow field representation - Staggered grid method - Pressure correction method - Pressure-Velocity coupling - SIMPLE algorithm for solving NS equations</w:t>
      </w:r>
    </w:p>
    <w:p w:rsidR="005F3778" w:rsidRPr="00DE5A2B" w:rsidRDefault="005F3778" w:rsidP="002D21C0">
      <w:pPr>
        <w:rPr>
          <w:sz w:val="20"/>
        </w:rPr>
      </w:pPr>
    </w:p>
    <w:p w:rsidR="005F3778" w:rsidRPr="00DE5A2B" w:rsidRDefault="005F3778" w:rsidP="002D21C0">
      <w:pPr>
        <w:ind w:left="8"/>
        <w:rPr>
          <w:sz w:val="20"/>
        </w:rPr>
      </w:pPr>
      <w:r w:rsidRPr="00DE5A2B">
        <w:rPr>
          <w:rFonts w:eastAsia="Arial"/>
          <w:bCs/>
          <w:sz w:val="20"/>
        </w:rPr>
        <w:t xml:space="preserve">UNIT </w:t>
      </w:r>
      <w:r w:rsidRPr="00DE5A2B">
        <w:rPr>
          <w:rFonts w:eastAsia="Arial"/>
          <w:sz w:val="20"/>
        </w:rPr>
        <w:t>-</w:t>
      </w:r>
      <w:r w:rsidRPr="00DE5A2B">
        <w:rPr>
          <w:rFonts w:eastAsia="Arial"/>
          <w:bCs/>
          <w:sz w:val="20"/>
        </w:rPr>
        <w:t xml:space="preserve"> VI</w:t>
      </w:r>
    </w:p>
    <w:p w:rsidR="005F3778" w:rsidRPr="00DE5A2B" w:rsidRDefault="005F3778" w:rsidP="002D21C0">
      <w:pPr>
        <w:ind w:left="8"/>
        <w:rPr>
          <w:sz w:val="20"/>
        </w:rPr>
      </w:pPr>
      <w:r w:rsidRPr="00DE5A2B">
        <w:rPr>
          <w:sz w:val="20"/>
        </w:rPr>
        <w:t>Flow Field Simulations - II: Comparison of staggered grid vs. collocated grid methods for solution of NS equations - Improvements on SIMPLE method: SIMPLER and SIMPLEC algorithms</w:t>
      </w:r>
    </w:p>
    <w:p w:rsidR="005F3778" w:rsidRPr="00DE5A2B" w:rsidRDefault="005F3778" w:rsidP="002D21C0">
      <w:pPr>
        <w:ind w:left="8"/>
        <w:rPr>
          <w:sz w:val="20"/>
        </w:rPr>
      </w:pPr>
    </w:p>
    <w:p w:rsidR="005F3778" w:rsidRPr="00DE5A2B" w:rsidRDefault="005F3778" w:rsidP="002D21C0">
      <w:pPr>
        <w:rPr>
          <w:sz w:val="20"/>
        </w:rPr>
      </w:pPr>
    </w:p>
    <w:p w:rsidR="005F3778" w:rsidRPr="00DE5A2B" w:rsidRDefault="005F3778" w:rsidP="002D21C0">
      <w:pPr>
        <w:ind w:left="8"/>
        <w:rPr>
          <w:rFonts w:eastAsia="Arial"/>
          <w:bCs/>
          <w:sz w:val="20"/>
        </w:rPr>
      </w:pPr>
      <w:r w:rsidRPr="00DE5A2B">
        <w:rPr>
          <w:rFonts w:eastAsia="Arial"/>
          <w:bCs/>
          <w:sz w:val="20"/>
        </w:rPr>
        <w:t>REFERENCES:</w:t>
      </w:r>
    </w:p>
    <w:p w:rsidR="00A131A5" w:rsidRPr="00DE5A2B" w:rsidRDefault="00A131A5" w:rsidP="002D21C0">
      <w:pPr>
        <w:ind w:left="8"/>
        <w:rPr>
          <w:sz w:val="20"/>
        </w:rPr>
      </w:pPr>
    </w:p>
    <w:p w:rsidR="005F3778" w:rsidRPr="00DE5A2B" w:rsidRDefault="005F3778" w:rsidP="00CF0A03">
      <w:pPr>
        <w:numPr>
          <w:ilvl w:val="0"/>
          <w:numId w:val="12"/>
        </w:numPr>
        <w:tabs>
          <w:tab w:val="left" w:pos="348"/>
        </w:tabs>
        <w:ind w:left="348" w:hanging="348"/>
        <w:rPr>
          <w:rFonts w:eastAsia="Arial"/>
          <w:sz w:val="20"/>
        </w:rPr>
      </w:pPr>
      <w:r w:rsidRPr="00DE5A2B">
        <w:rPr>
          <w:rFonts w:eastAsia="Arial"/>
          <w:sz w:val="20"/>
        </w:rPr>
        <w:t>Computational Fluid Dynamics: Basics with Applications - John D. Anderson - McGraw Hill</w:t>
      </w:r>
    </w:p>
    <w:p w:rsidR="005F3778" w:rsidRPr="00DE5A2B" w:rsidRDefault="005F3778" w:rsidP="00CF0A03">
      <w:pPr>
        <w:numPr>
          <w:ilvl w:val="0"/>
          <w:numId w:val="12"/>
        </w:numPr>
        <w:tabs>
          <w:tab w:val="left" w:pos="348"/>
        </w:tabs>
        <w:ind w:left="348" w:hanging="348"/>
        <w:rPr>
          <w:rFonts w:eastAsia="Arial"/>
          <w:sz w:val="20"/>
        </w:rPr>
      </w:pPr>
      <w:r w:rsidRPr="00DE5A2B">
        <w:rPr>
          <w:rFonts w:eastAsia="Arial"/>
          <w:sz w:val="20"/>
        </w:rPr>
        <w:t>Numerical Heat Transfer and Fluid Flow - Suhas V. Patankar - McGraw Hill</w:t>
      </w:r>
    </w:p>
    <w:p w:rsidR="005F3778" w:rsidRPr="00DE5A2B" w:rsidRDefault="005F3778" w:rsidP="00CF0A03">
      <w:pPr>
        <w:numPr>
          <w:ilvl w:val="0"/>
          <w:numId w:val="12"/>
        </w:numPr>
        <w:tabs>
          <w:tab w:val="left" w:pos="348"/>
        </w:tabs>
        <w:ind w:left="348" w:hanging="348"/>
        <w:rPr>
          <w:rFonts w:eastAsia="Arial"/>
          <w:sz w:val="20"/>
        </w:rPr>
      </w:pPr>
      <w:r w:rsidRPr="00DE5A2B">
        <w:rPr>
          <w:rFonts w:eastAsia="Arial"/>
          <w:sz w:val="20"/>
        </w:rPr>
        <w:t>Computational Fluid Flow and Heat Transfer - Muralidaran - Narosa Publications</w:t>
      </w:r>
    </w:p>
    <w:p w:rsidR="005F3778" w:rsidRPr="00DE5A2B" w:rsidRDefault="005F3778" w:rsidP="00CF0A03">
      <w:pPr>
        <w:numPr>
          <w:ilvl w:val="0"/>
          <w:numId w:val="12"/>
        </w:numPr>
        <w:tabs>
          <w:tab w:val="left" w:pos="348"/>
        </w:tabs>
        <w:ind w:left="348" w:hanging="348"/>
        <w:rPr>
          <w:rFonts w:eastAsia="Arial"/>
          <w:sz w:val="20"/>
        </w:rPr>
      </w:pPr>
      <w:r w:rsidRPr="00DE5A2B">
        <w:rPr>
          <w:rFonts w:eastAsia="Arial"/>
          <w:sz w:val="20"/>
        </w:rPr>
        <w:t>Fundamentals of Computational Fluid Dynamics - Tapan K. Sengupta - Universities Press</w:t>
      </w:r>
    </w:p>
    <w:p w:rsidR="005F3778" w:rsidRPr="00DE5A2B" w:rsidRDefault="005F3778" w:rsidP="00CF0A03">
      <w:pPr>
        <w:numPr>
          <w:ilvl w:val="0"/>
          <w:numId w:val="12"/>
        </w:numPr>
        <w:tabs>
          <w:tab w:val="left" w:pos="348"/>
        </w:tabs>
        <w:ind w:left="348" w:hanging="348"/>
        <w:rPr>
          <w:rFonts w:eastAsia="Arial"/>
          <w:sz w:val="20"/>
        </w:rPr>
      </w:pPr>
      <w:r w:rsidRPr="00DE5A2B">
        <w:rPr>
          <w:rFonts w:eastAsia="Arial"/>
          <w:sz w:val="20"/>
        </w:rPr>
        <w:t>Introduction to Computational Fluid Dynamics - Anil W. Date - Cambridge</w:t>
      </w:r>
    </w:p>
    <w:p w:rsidR="005F3778" w:rsidRPr="00DE5A2B" w:rsidRDefault="005F3778" w:rsidP="00CF0A03">
      <w:pPr>
        <w:numPr>
          <w:ilvl w:val="0"/>
          <w:numId w:val="12"/>
        </w:numPr>
        <w:tabs>
          <w:tab w:val="left" w:pos="348"/>
        </w:tabs>
        <w:ind w:left="348" w:hanging="348"/>
        <w:rPr>
          <w:rFonts w:eastAsia="Arial"/>
          <w:sz w:val="20"/>
        </w:rPr>
      </w:pPr>
      <w:r w:rsidRPr="00DE5A2B">
        <w:rPr>
          <w:rFonts w:eastAsia="Arial"/>
          <w:sz w:val="20"/>
        </w:rPr>
        <w:t>Introduction to Computational Fluid Dynamics - Niyogi, Chakrabartty &amp; Laha - Pearson</w:t>
      </w:r>
    </w:p>
    <w:p w:rsidR="005F3778" w:rsidRPr="00DE5A2B" w:rsidRDefault="005F3778" w:rsidP="00CF0A03">
      <w:pPr>
        <w:numPr>
          <w:ilvl w:val="0"/>
          <w:numId w:val="12"/>
        </w:numPr>
        <w:tabs>
          <w:tab w:val="left" w:pos="348"/>
        </w:tabs>
        <w:ind w:left="348" w:hanging="348"/>
        <w:rPr>
          <w:rFonts w:eastAsia="Arial"/>
          <w:sz w:val="20"/>
        </w:rPr>
      </w:pPr>
      <w:r w:rsidRPr="00DE5A2B">
        <w:rPr>
          <w:rFonts w:eastAsia="Arial"/>
          <w:sz w:val="20"/>
        </w:rPr>
        <w:t>Computational Fluid Dynamics - Tu, Yeoh and Liu - Elsevier</w:t>
      </w:r>
    </w:p>
    <w:p w:rsidR="005F3778" w:rsidRPr="00DE5A2B" w:rsidRDefault="005F3778" w:rsidP="00CF0A03">
      <w:pPr>
        <w:numPr>
          <w:ilvl w:val="0"/>
          <w:numId w:val="12"/>
        </w:numPr>
        <w:tabs>
          <w:tab w:val="left" w:pos="348"/>
        </w:tabs>
        <w:ind w:left="348" w:hanging="348"/>
        <w:rPr>
          <w:rFonts w:eastAsia="Arial"/>
          <w:sz w:val="20"/>
        </w:rPr>
      </w:pPr>
      <w:r w:rsidRPr="00DE5A2B">
        <w:rPr>
          <w:rFonts w:eastAsia="Arial"/>
          <w:sz w:val="20"/>
        </w:rPr>
        <w:t>Computational fluid Dynamics - T. J. Chung - Cambridge University Press - 2002</w:t>
      </w:r>
    </w:p>
    <w:p w:rsidR="005F3778" w:rsidRPr="00DE5A2B" w:rsidRDefault="005F3778" w:rsidP="00CF0A03">
      <w:pPr>
        <w:numPr>
          <w:ilvl w:val="0"/>
          <w:numId w:val="12"/>
        </w:numPr>
        <w:tabs>
          <w:tab w:val="left" w:pos="348"/>
        </w:tabs>
        <w:ind w:left="348" w:hanging="348"/>
        <w:rPr>
          <w:rFonts w:eastAsia="Arial"/>
          <w:sz w:val="20"/>
        </w:rPr>
      </w:pPr>
      <w:r w:rsidRPr="00DE5A2B">
        <w:rPr>
          <w:rFonts w:eastAsia="Arial"/>
          <w:sz w:val="20"/>
        </w:rPr>
        <w:t xml:space="preserve">Textbook of Fluid Dynamics - </w:t>
      </w:r>
      <w:r w:rsidRPr="00DE5A2B">
        <w:rPr>
          <w:rFonts w:eastAsia="Arial"/>
          <w:bCs/>
          <w:sz w:val="20"/>
        </w:rPr>
        <w:t>Frank</w:t>
      </w:r>
      <w:r w:rsidRPr="00DE5A2B">
        <w:rPr>
          <w:rFonts w:eastAsia="Arial"/>
          <w:sz w:val="20"/>
        </w:rPr>
        <w:t xml:space="preserve"> Choriton - CBS Publishers &amp; Distributors - 1985</w:t>
      </w:r>
    </w:p>
    <w:p w:rsidR="005F3778" w:rsidRPr="00DE5A2B" w:rsidRDefault="005F3778" w:rsidP="00CF0A03">
      <w:pPr>
        <w:numPr>
          <w:ilvl w:val="0"/>
          <w:numId w:val="12"/>
        </w:numPr>
        <w:tabs>
          <w:tab w:val="left" w:pos="348"/>
        </w:tabs>
        <w:ind w:left="348" w:hanging="348"/>
        <w:rPr>
          <w:rFonts w:eastAsia="Arial"/>
          <w:sz w:val="20"/>
        </w:rPr>
      </w:pPr>
      <w:r w:rsidRPr="00DE5A2B">
        <w:rPr>
          <w:rFonts w:eastAsia="Arial"/>
          <w:sz w:val="20"/>
        </w:rPr>
        <w:t>Introduction to Theoretical and Computational Fluid Dynamics - C. Pozrikidis - Oxford University Press - 2nd Edition</w:t>
      </w:r>
    </w:p>
    <w:p w:rsidR="00DE5A2B" w:rsidRDefault="00DE5A2B">
      <w:pPr>
        <w:rPr>
          <w:lang w:val="pl-PL"/>
        </w:rPr>
      </w:pPr>
    </w:p>
    <w:p w:rsidR="00DE5A2B" w:rsidRDefault="00DE5A2B">
      <w:pPr>
        <w:rPr>
          <w:lang w:val="pl-PL"/>
        </w:rPr>
      </w:pPr>
      <w:r>
        <w:rPr>
          <w:lang w:val="pl-PL"/>
        </w:rPr>
        <w:br w:type="page"/>
      </w:r>
    </w:p>
    <w:p w:rsidR="00DE5A2B" w:rsidRDefault="00DE5A2B" w:rsidP="002D21C0">
      <w:pPr>
        <w:ind w:left="720" w:hanging="450"/>
        <w:jc w:val="center"/>
        <w:rPr>
          <w:lang w:val="pl-PL"/>
        </w:rPr>
      </w:pPr>
    </w:p>
    <w:p w:rsidR="005F3778" w:rsidRPr="00814EE6" w:rsidRDefault="005F3778" w:rsidP="002D21C0">
      <w:pPr>
        <w:ind w:left="720" w:hanging="450"/>
        <w:jc w:val="center"/>
        <w:rPr>
          <w:rFonts w:eastAsia="Arial Narrow"/>
          <w:bCs/>
        </w:rPr>
      </w:pPr>
      <w:r w:rsidRPr="00814EE6">
        <w:rPr>
          <w:lang w:val="pl-PL"/>
        </w:rPr>
        <w:t>M.Tech. (</w:t>
      </w:r>
      <w:r w:rsidRPr="00814EE6">
        <w:t>THERMAL ENGINEERING</w:t>
      </w:r>
      <w:r w:rsidRPr="00814EE6">
        <w:rPr>
          <w:lang w:val="pl-PL"/>
        </w:rPr>
        <w:t xml:space="preserve">) </w:t>
      </w:r>
      <w:r w:rsidR="00F305F2" w:rsidRPr="00814EE6">
        <w:rPr>
          <w:lang w:val="pl-PL"/>
        </w:rPr>
        <w:t xml:space="preserve">I Year </w:t>
      </w:r>
      <w:r w:rsidR="00F305F2">
        <w:rPr>
          <w:lang w:val="pl-PL"/>
        </w:rPr>
        <w:t>- II Sem</w:t>
      </w:r>
    </w:p>
    <w:p w:rsidR="005F3778" w:rsidRPr="00814EE6" w:rsidRDefault="005F3778" w:rsidP="002D21C0">
      <w:pPr>
        <w:jc w:val="center"/>
        <w:rPr>
          <w:rFonts w:eastAsia="Arial"/>
          <w:bCs/>
        </w:rPr>
      </w:pPr>
      <w:r w:rsidRPr="00814EE6">
        <w:rPr>
          <w:rFonts w:eastAsia="Arial"/>
          <w:bCs/>
        </w:rPr>
        <w:t>REFRIGERATION AND CRYOGENICS</w:t>
      </w:r>
    </w:p>
    <w:p w:rsidR="005F3778" w:rsidRPr="00814EE6" w:rsidRDefault="005E1F95" w:rsidP="002D21C0">
      <w:pPr>
        <w:jc w:val="center"/>
      </w:pPr>
      <w:r w:rsidRPr="00814EE6">
        <w:rPr>
          <w:rFonts w:eastAsia="Arial"/>
          <w:bCs/>
        </w:rPr>
        <w:t>(</w:t>
      </w:r>
      <w:r w:rsidR="00DB5AA7" w:rsidRPr="00814EE6">
        <w:rPr>
          <w:rFonts w:eastAsia="Arial"/>
          <w:bCs/>
        </w:rPr>
        <w:t>PRO</w:t>
      </w:r>
      <w:r w:rsidR="00DB5AA7">
        <w:rPr>
          <w:rFonts w:eastAsia="Arial"/>
          <w:bCs/>
        </w:rPr>
        <w:t>FESSIONAL</w:t>
      </w:r>
      <w:r w:rsidR="00DB5AA7" w:rsidRPr="00814EE6">
        <w:rPr>
          <w:rFonts w:eastAsia="Arial"/>
          <w:bCs/>
        </w:rPr>
        <w:t xml:space="preserve"> </w:t>
      </w:r>
      <w:r w:rsidR="00DB5AA7">
        <w:rPr>
          <w:rFonts w:eastAsia="Arial"/>
          <w:bCs/>
        </w:rPr>
        <w:t>ELECTIVE</w:t>
      </w:r>
      <w:r w:rsidR="005F3778" w:rsidRPr="00814EE6">
        <w:rPr>
          <w:rFonts w:eastAsia="Arial"/>
          <w:bCs/>
        </w:rPr>
        <w:t>-II)</w:t>
      </w:r>
    </w:p>
    <w:p w:rsidR="005F3778" w:rsidRPr="00814EE6" w:rsidRDefault="005F3778" w:rsidP="002D21C0">
      <w:pPr>
        <w:ind w:left="5040" w:firstLine="720"/>
        <w:jc w:val="right"/>
        <w:rPr>
          <w:lang w:val="pl-PL"/>
        </w:rPr>
      </w:pPr>
      <w:r w:rsidRPr="00814EE6">
        <w:rPr>
          <w:lang w:val="pl-PL"/>
        </w:rPr>
        <w:t>L</w:t>
      </w:r>
      <w:r w:rsidRPr="00814EE6">
        <w:rPr>
          <w:lang w:val="pl-PL"/>
        </w:rPr>
        <w:tab/>
        <w:t>T</w:t>
      </w:r>
      <w:r w:rsidRPr="00814EE6">
        <w:rPr>
          <w:lang w:val="pl-PL"/>
        </w:rPr>
        <w:tab/>
        <w:t>P</w:t>
      </w:r>
      <w:r w:rsidRPr="00814EE6">
        <w:rPr>
          <w:lang w:val="pl-PL"/>
        </w:rPr>
        <w:tab/>
        <w:t>C</w:t>
      </w:r>
    </w:p>
    <w:p w:rsidR="005F3778" w:rsidRPr="00814EE6" w:rsidRDefault="005F3778" w:rsidP="002D21C0">
      <w:pPr>
        <w:jc w:val="right"/>
        <w:rPr>
          <w:lang w:val="pl-PL"/>
        </w:rPr>
      </w:pPr>
      <w:r w:rsidRPr="00814EE6">
        <w:rPr>
          <w:lang w:val="pl-PL"/>
        </w:rPr>
        <w:tab/>
      </w:r>
      <w:r w:rsidRPr="00814EE6">
        <w:rPr>
          <w:lang w:val="pl-PL"/>
        </w:rPr>
        <w:tab/>
      </w:r>
      <w:r w:rsidRPr="00814EE6">
        <w:rPr>
          <w:lang w:val="pl-PL"/>
        </w:rPr>
        <w:tab/>
      </w:r>
      <w:r w:rsidRPr="00814EE6">
        <w:rPr>
          <w:lang w:val="pl-PL"/>
        </w:rPr>
        <w:tab/>
      </w:r>
      <w:r w:rsidRPr="00814EE6">
        <w:rPr>
          <w:lang w:val="pl-PL"/>
        </w:rPr>
        <w:tab/>
      </w:r>
      <w:r w:rsidRPr="00814EE6">
        <w:rPr>
          <w:lang w:val="pl-PL"/>
        </w:rPr>
        <w:tab/>
      </w:r>
      <w:r w:rsidRPr="00814EE6">
        <w:rPr>
          <w:lang w:val="pl-PL"/>
        </w:rPr>
        <w:tab/>
      </w:r>
      <w:r w:rsidRPr="00814EE6">
        <w:rPr>
          <w:lang w:val="pl-PL"/>
        </w:rPr>
        <w:tab/>
        <w:t>3</w:t>
      </w:r>
      <w:r w:rsidRPr="00814EE6">
        <w:rPr>
          <w:lang w:val="pl-PL"/>
        </w:rPr>
        <w:tab/>
        <w:t>-</w:t>
      </w:r>
      <w:r w:rsidRPr="00814EE6">
        <w:rPr>
          <w:lang w:val="pl-PL"/>
        </w:rPr>
        <w:tab/>
        <w:t>-</w:t>
      </w:r>
      <w:r w:rsidRPr="00814EE6">
        <w:rPr>
          <w:lang w:val="pl-PL"/>
        </w:rPr>
        <w:tab/>
        <w:t>3</w:t>
      </w:r>
    </w:p>
    <w:p w:rsidR="005F3778" w:rsidRPr="00814EE6" w:rsidRDefault="005F3778" w:rsidP="002D21C0">
      <w:pPr>
        <w:jc w:val="right"/>
        <w:rPr>
          <w:lang w:val="pl-PL"/>
        </w:rPr>
      </w:pPr>
      <w:r w:rsidRPr="00814EE6">
        <w:rPr>
          <w:b/>
          <w:lang w:val="pl-PL"/>
        </w:rPr>
        <w:t>CIE Marks:25, SEE Marks:75</w:t>
      </w:r>
    </w:p>
    <w:p w:rsidR="005F3778" w:rsidRPr="00814EE6" w:rsidRDefault="005F3778" w:rsidP="002D21C0">
      <w:pPr>
        <w:rPr>
          <w:lang w:val="pl-PL"/>
        </w:rPr>
      </w:pPr>
      <w:r w:rsidRPr="00814EE6">
        <w:rPr>
          <w:lang w:val="pl-PL"/>
        </w:rPr>
        <w:t>CODE: 7M</w:t>
      </w:r>
      <w:r w:rsidR="005E1F95" w:rsidRPr="00814EE6">
        <w:rPr>
          <w:lang w:val="pl-PL"/>
        </w:rPr>
        <w:t>210</w:t>
      </w:r>
    </w:p>
    <w:p w:rsidR="005F3778" w:rsidRPr="00DE5A2B" w:rsidRDefault="005F3778" w:rsidP="002D21C0">
      <w:pPr>
        <w:jc w:val="right"/>
        <w:rPr>
          <w:sz w:val="20"/>
          <w:lang w:val="pl-PL"/>
        </w:rPr>
      </w:pPr>
    </w:p>
    <w:p w:rsidR="00A131A5" w:rsidRPr="00DE5A2B" w:rsidRDefault="005F3778" w:rsidP="00A131A5">
      <w:pPr>
        <w:rPr>
          <w:b/>
          <w:sz w:val="20"/>
        </w:rPr>
      </w:pPr>
      <w:r w:rsidRPr="00DE5A2B">
        <w:rPr>
          <w:b/>
          <w:sz w:val="20"/>
        </w:rPr>
        <w:t>Course Objective:</w:t>
      </w:r>
    </w:p>
    <w:p w:rsidR="005F3778" w:rsidRPr="00DE5A2B" w:rsidRDefault="005F3778" w:rsidP="00A131A5">
      <w:pPr>
        <w:rPr>
          <w:b/>
          <w:sz w:val="20"/>
        </w:rPr>
      </w:pPr>
      <w:r w:rsidRPr="00DE5A2B">
        <w:rPr>
          <w:sz w:val="20"/>
        </w:rPr>
        <w:t>To have a detailed study of the basics of cryogenic systems, its cycle and application in aerospace engineering.</w:t>
      </w:r>
    </w:p>
    <w:p w:rsidR="005F3778" w:rsidRPr="00DE5A2B" w:rsidRDefault="005F3778" w:rsidP="002D21C0">
      <w:pPr>
        <w:rPr>
          <w:b/>
          <w:sz w:val="20"/>
        </w:rPr>
      </w:pPr>
    </w:p>
    <w:p w:rsidR="005F3778" w:rsidRPr="00DE5A2B" w:rsidRDefault="005F3778" w:rsidP="002D21C0">
      <w:pPr>
        <w:rPr>
          <w:sz w:val="20"/>
          <w:lang w:val="pl-PL"/>
        </w:rPr>
      </w:pPr>
      <w:r w:rsidRPr="00DE5A2B">
        <w:rPr>
          <w:b/>
          <w:sz w:val="20"/>
        </w:rPr>
        <w:t>Course Outcomes:</w:t>
      </w:r>
    </w:p>
    <w:p w:rsidR="005F3778" w:rsidRPr="00DE5A2B" w:rsidRDefault="002A10E2" w:rsidP="002D21C0">
      <w:pPr>
        <w:rPr>
          <w:sz w:val="20"/>
        </w:rPr>
      </w:pPr>
      <w:r>
        <w:rPr>
          <w:sz w:val="20"/>
        </w:rPr>
        <w:t>At the end of the</w:t>
      </w:r>
      <w:r w:rsidR="005F3778" w:rsidRPr="00DE5A2B">
        <w:rPr>
          <w:sz w:val="20"/>
        </w:rPr>
        <w:t xml:space="preserve"> course</w:t>
      </w:r>
      <w:r>
        <w:rPr>
          <w:sz w:val="20"/>
        </w:rPr>
        <w:t>,</w:t>
      </w:r>
      <w:r w:rsidR="005F3778" w:rsidRPr="00DE5A2B">
        <w:rPr>
          <w:sz w:val="20"/>
        </w:rPr>
        <w:t xml:space="preserve"> the students should be able to: </w:t>
      </w:r>
    </w:p>
    <w:p w:rsidR="005F3778" w:rsidRPr="00DE5A2B" w:rsidRDefault="005F3778" w:rsidP="00CF0A03">
      <w:pPr>
        <w:numPr>
          <w:ilvl w:val="0"/>
          <w:numId w:val="25"/>
        </w:numPr>
        <w:rPr>
          <w:sz w:val="20"/>
        </w:rPr>
      </w:pPr>
      <w:r w:rsidRPr="00DE5A2B">
        <w:rPr>
          <w:sz w:val="20"/>
        </w:rPr>
        <w:t xml:space="preserve">Understand properties of material at low temperature. </w:t>
      </w:r>
    </w:p>
    <w:p w:rsidR="005F3778" w:rsidRPr="00DE5A2B" w:rsidRDefault="005F3778" w:rsidP="00CF0A03">
      <w:pPr>
        <w:numPr>
          <w:ilvl w:val="0"/>
          <w:numId w:val="25"/>
        </w:numPr>
        <w:rPr>
          <w:sz w:val="20"/>
        </w:rPr>
      </w:pPr>
      <w:r w:rsidRPr="00DE5A2B">
        <w:rPr>
          <w:sz w:val="20"/>
        </w:rPr>
        <w:t xml:space="preserve">Know about Pressure, temperature, flow, fluid quality and liquid level measurement at low temperature. </w:t>
      </w:r>
    </w:p>
    <w:p w:rsidR="005F3778" w:rsidRPr="00DE5A2B" w:rsidRDefault="005F3778" w:rsidP="00CF0A03">
      <w:pPr>
        <w:numPr>
          <w:ilvl w:val="0"/>
          <w:numId w:val="25"/>
        </w:numPr>
        <w:rPr>
          <w:sz w:val="20"/>
        </w:rPr>
      </w:pPr>
      <w:r w:rsidRPr="00DE5A2B">
        <w:rPr>
          <w:sz w:val="20"/>
        </w:rPr>
        <w:t xml:space="preserve">Gain knowledge about different types of cryogenic insulations. </w:t>
      </w:r>
    </w:p>
    <w:p w:rsidR="005F3778" w:rsidRPr="00DE5A2B" w:rsidRDefault="005F3778" w:rsidP="00CF0A03">
      <w:pPr>
        <w:numPr>
          <w:ilvl w:val="0"/>
          <w:numId w:val="25"/>
        </w:numPr>
        <w:rPr>
          <w:sz w:val="20"/>
        </w:rPr>
      </w:pPr>
      <w:r w:rsidRPr="00DE5A2B">
        <w:rPr>
          <w:sz w:val="20"/>
        </w:rPr>
        <w:t xml:space="preserve">Gain knowledge about different cryogenic applications. </w:t>
      </w:r>
    </w:p>
    <w:p w:rsidR="005F3778" w:rsidRPr="00DE5A2B" w:rsidRDefault="005F3778" w:rsidP="00CF0A03">
      <w:pPr>
        <w:numPr>
          <w:ilvl w:val="0"/>
          <w:numId w:val="25"/>
        </w:numPr>
        <w:rPr>
          <w:sz w:val="20"/>
        </w:rPr>
      </w:pPr>
      <w:r w:rsidRPr="00DE5A2B">
        <w:rPr>
          <w:sz w:val="20"/>
        </w:rPr>
        <w:t>Learn about low temperature hazard</w:t>
      </w:r>
    </w:p>
    <w:p w:rsidR="005F3778" w:rsidRDefault="005F3778" w:rsidP="002D21C0">
      <w:pPr>
        <w:rPr>
          <w:sz w:val="20"/>
        </w:rPr>
      </w:pPr>
    </w:p>
    <w:p w:rsidR="00D50396" w:rsidRPr="00DE5A2B" w:rsidRDefault="00D50396" w:rsidP="00D50396">
      <w:pPr>
        <w:rPr>
          <w:b/>
          <w:sz w:val="20"/>
        </w:rPr>
      </w:pPr>
      <w:r w:rsidRPr="00DE5A2B">
        <w:rPr>
          <w:b/>
          <w:sz w:val="20"/>
        </w:rPr>
        <w:t>Mapping of Course Outcomes and Programme Outcomes</w:t>
      </w:r>
    </w:p>
    <w:tbl>
      <w:tblPr>
        <w:tblStyle w:val="TableGrid"/>
        <w:tblW w:w="0" w:type="auto"/>
        <w:jc w:val="center"/>
        <w:tblLook w:val="04A0"/>
      </w:tblPr>
      <w:tblGrid>
        <w:gridCol w:w="1312"/>
        <w:gridCol w:w="1301"/>
        <w:gridCol w:w="1301"/>
        <w:gridCol w:w="1303"/>
        <w:gridCol w:w="1303"/>
        <w:gridCol w:w="1303"/>
        <w:gridCol w:w="1303"/>
      </w:tblGrid>
      <w:tr w:rsidR="00D50396" w:rsidRPr="00DE5A2B" w:rsidTr="00F741E3">
        <w:trPr>
          <w:jc w:val="center"/>
        </w:trPr>
        <w:tc>
          <w:tcPr>
            <w:tcW w:w="1312" w:type="dxa"/>
            <w:vAlign w:val="center"/>
          </w:tcPr>
          <w:p w:rsidR="00D50396" w:rsidRPr="00DE5A2B" w:rsidRDefault="00D50396" w:rsidP="00F741E3">
            <w:pPr>
              <w:jc w:val="center"/>
              <w:rPr>
                <w:sz w:val="20"/>
              </w:rPr>
            </w:pPr>
            <w:r w:rsidRPr="00DE5A2B">
              <w:rPr>
                <w:sz w:val="20"/>
              </w:rPr>
              <w:t>Mapping</w:t>
            </w:r>
          </w:p>
        </w:tc>
        <w:tc>
          <w:tcPr>
            <w:tcW w:w="1301" w:type="dxa"/>
            <w:vAlign w:val="center"/>
          </w:tcPr>
          <w:p w:rsidR="00D50396" w:rsidRPr="00DE5A2B" w:rsidRDefault="00D50396" w:rsidP="00F741E3">
            <w:pPr>
              <w:jc w:val="center"/>
              <w:rPr>
                <w:sz w:val="20"/>
              </w:rPr>
            </w:pPr>
            <w:r w:rsidRPr="00DE5A2B">
              <w:rPr>
                <w:sz w:val="20"/>
              </w:rPr>
              <w:t>PO1</w:t>
            </w:r>
          </w:p>
        </w:tc>
        <w:tc>
          <w:tcPr>
            <w:tcW w:w="1301" w:type="dxa"/>
            <w:vAlign w:val="center"/>
          </w:tcPr>
          <w:p w:rsidR="00D50396" w:rsidRPr="00DE5A2B" w:rsidRDefault="00D50396" w:rsidP="00F741E3">
            <w:pPr>
              <w:jc w:val="center"/>
              <w:rPr>
                <w:sz w:val="20"/>
              </w:rPr>
            </w:pPr>
            <w:r w:rsidRPr="00DE5A2B">
              <w:rPr>
                <w:sz w:val="20"/>
              </w:rPr>
              <w:t>PO2</w:t>
            </w:r>
          </w:p>
        </w:tc>
        <w:tc>
          <w:tcPr>
            <w:tcW w:w="1303" w:type="dxa"/>
            <w:vAlign w:val="center"/>
          </w:tcPr>
          <w:p w:rsidR="00D50396" w:rsidRPr="00DE5A2B" w:rsidRDefault="00D50396" w:rsidP="00F741E3">
            <w:pPr>
              <w:jc w:val="center"/>
              <w:rPr>
                <w:sz w:val="20"/>
              </w:rPr>
            </w:pPr>
            <w:r w:rsidRPr="00DE5A2B">
              <w:rPr>
                <w:sz w:val="20"/>
              </w:rPr>
              <w:t>PO3</w:t>
            </w:r>
          </w:p>
        </w:tc>
        <w:tc>
          <w:tcPr>
            <w:tcW w:w="1303" w:type="dxa"/>
            <w:vAlign w:val="center"/>
          </w:tcPr>
          <w:p w:rsidR="00D50396" w:rsidRPr="00DE5A2B" w:rsidRDefault="00D50396" w:rsidP="00F741E3">
            <w:pPr>
              <w:jc w:val="center"/>
              <w:rPr>
                <w:sz w:val="20"/>
              </w:rPr>
            </w:pPr>
            <w:r w:rsidRPr="00DE5A2B">
              <w:rPr>
                <w:sz w:val="20"/>
              </w:rPr>
              <w:t>PO4</w:t>
            </w:r>
          </w:p>
        </w:tc>
        <w:tc>
          <w:tcPr>
            <w:tcW w:w="1303" w:type="dxa"/>
            <w:vAlign w:val="center"/>
          </w:tcPr>
          <w:p w:rsidR="00D50396" w:rsidRPr="00DE5A2B" w:rsidRDefault="00D50396" w:rsidP="00F741E3">
            <w:pPr>
              <w:jc w:val="center"/>
              <w:rPr>
                <w:sz w:val="20"/>
              </w:rPr>
            </w:pPr>
            <w:r w:rsidRPr="00DE5A2B">
              <w:rPr>
                <w:sz w:val="20"/>
              </w:rPr>
              <w:t>PO5</w:t>
            </w:r>
          </w:p>
        </w:tc>
        <w:tc>
          <w:tcPr>
            <w:tcW w:w="1303" w:type="dxa"/>
            <w:vAlign w:val="center"/>
          </w:tcPr>
          <w:p w:rsidR="00D50396" w:rsidRPr="00DE5A2B" w:rsidRDefault="00D50396" w:rsidP="00F741E3">
            <w:pPr>
              <w:jc w:val="center"/>
              <w:rPr>
                <w:sz w:val="20"/>
              </w:rPr>
            </w:pPr>
            <w:r w:rsidRPr="00DE5A2B">
              <w:rPr>
                <w:sz w:val="20"/>
              </w:rPr>
              <w:t>PO6</w:t>
            </w:r>
          </w:p>
        </w:tc>
      </w:tr>
      <w:tr w:rsidR="00D50396" w:rsidRPr="00DE5A2B" w:rsidTr="00F741E3">
        <w:trPr>
          <w:jc w:val="center"/>
        </w:trPr>
        <w:tc>
          <w:tcPr>
            <w:tcW w:w="1312" w:type="dxa"/>
            <w:vAlign w:val="center"/>
          </w:tcPr>
          <w:p w:rsidR="00D50396" w:rsidRPr="00DE5A2B" w:rsidRDefault="00D50396" w:rsidP="00F741E3">
            <w:pPr>
              <w:jc w:val="center"/>
              <w:rPr>
                <w:sz w:val="20"/>
              </w:rPr>
            </w:pPr>
            <w:r w:rsidRPr="00DE5A2B">
              <w:rPr>
                <w:sz w:val="20"/>
              </w:rPr>
              <w:t>CO1</w:t>
            </w:r>
          </w:p>
        </w:tc>
        <w:tc>
          <w:tcPr>
            <w:tcW w:w="1301" w:type="dxa"/>
            <w:vAlign w:val="center"/>
          </w:tcPr>
          <w:p w:rsidR="00D50396" w:rsidRPr="00DE5A2B" w:rsidRDefault="00D50396" w:rsidP="00F741E3">
            <w:pPr>
              <w:jc w:val="center"/>
              <w:rPr>
                <w:sz w:val="20"/>
              </w:rPr>
            </w:pPr>
          </w:p>
        </w:tc>
        <w:tc>
          <w:tcPr>
            <w:tcW w:w="1301" w:type="dxa"/>
            <w:vAlign w:val="center"/>
          </w:tcPr>
          <w:p w:rsidR="00D50396" w:rsidRPr="00DE5A2B" w:rsidRDefault="00D50396" w:rsidP="00F741E3">
            <w:pPr>
              <w:jc w:val="center"/>
              <w:rPr>
                <w:sz w:val="20"/>
              </w:rPr>
            </w:pPr>
          </w:p>
        </w:tc>
        <w:tc>
          <w:tcPr>
            <w:tcW w:w="1303" w:type="dxa"/>
            <w:vAlign w:val="center"/>
          </w:tcPr>
          <w:p w:rsidR="00D50396" w:rsidRPr="00DE5A2B" w:rsidRDefault="00D50396" w:rsidP="00F741E3">
            <w:pPr>
              <w:jc w:val="center"/>
              <w:rPr>
                <w:sz w:val="20"/>
              </w:rPr>
            </w:pPr>
            <w:r>
              <w:rPr>
                <w:sz w:val="20"/>
              </w:rPr>
              <w:t>X</w:t>
            </w:r>
          </w:p>
        </w:tc>
        <w:tc>
          <w:tcPr>
            <w:tcW w:w="1303" w:type="dxa"/>
            <w:vAlign w:val="center"/>
          </w:tcPr>
          <w:p w:rsidR="00D50396" w:rsidRPr="00DE5A2B" w:rsidRDefault="00D50396" w:rsidP="00F741E3">
            <w:pPr>
              <w:jc w:val="center"/>
              <w:rPr>
                <w:sz w:val="20"/>
              </w:rPr>
            </w:pPr>
          </w:p>
        </w:tc>
        <w:tc>
          <w:tcPr>
            <w:tcW w:w="1303" w:type="dxa"/>
            <w:vAlign w:val="center"/>
          </w:tcPr>
          <w:p w:rsidR="00D50396" w:rsidRPr="00DE5A2B" w:rsidRDefault="00D50396" w:rsidP="00F741E3">
            <w:pPr>
              <w:jc w:val="center"/>
              <w:rPr>
                <w:sz w:val="20"/>
              </w:rPr>
            </w:pPr>
          </w:p>
        </w:tc>
        <w:tc>
          <w:tcPr>
            <w:tcW w:w="1303" w:type="dxa"/>
            <w:vAlign w:val="center"/>
          </w:tcPr>
          <w:p w:rsidR="00D50396" w:rsidRPr="00DE5A2B" w:rsidRDefault="00D50396" w:rsidP="00F741E3">
            <w:pPr>
              <w:jc w:val="center"/>
              <w:rPr>
                <w:sz w:val="20"/>
              </w:rPr>
            </w:pPr>
            <w:r>
              <w:rPr>
                <w:sz w:val="20"/>
              </w:rPr>
              <w:t>X</w:t>
            </w:r>
          </w:p>
        </w:tc>
      </w:tr>
      <w:tr w:rsidR="00D50396" w:rsidRPr="00DE5A2B" w:rsidTr="00F741E3">
        <w:trPr>
          <w:jc w:val="center"/>
        </w:trPr>
        <w:tc>
          <w:tcPr>
            <w:tcW w:w="1312" w:type="dxa"/>
            <w:vAlign w:val="center"/>
          </w:tcPr>
          <w:p w:rsidR="00D50396" w:rsidRPr="00DE5A2B" w:rsidRDefault="00D50396" w:rsidP="00F741E3">
            <w:pPr>
              <w:jc w:val="center"/>
              <w:rPr>
                <w:sz w:val="20"/>
              </w:rPr>
            </w:pPr>
            <w:r w:rsidRPr="00DE5A2B">
              <w:rPr>
                <w:sz w:val="20"/>
              </w:rPr>
              <w:t>CO2</w:t>
            </w:r>
          </w:p>
        </w:tc>
        <w:tc>
          <w:tcPr>
            <w:tcW w:w="1301" w:type="dxa"/>
            <w:vAlign w:val="center"/>
          </w:tcPr>
          <w:p w:rsidR="00D50396" w:rsidRPr="00DE5A2B" w:rsidRDefault="00D50396" w:rsidP="00F741E3">
            <w:pPr>
              <w:jc w:val="center"/>
              <w:rPr>
                <w:sz w:val="20"/>
              </w:rPr>
            </w:pPr>
          </w:p>
        </w:tc>
        <w:tc>
          <w:tcPr>
            <w:tcW w:w="1301" w:type="dxa"/>
            <w:vAlign w:val="center"/>
          </w:tcPr>
          <w:p w:rsidR="00D50396" w:rsidRPr="00DE5A2B" w:rsidRDefault="00D50396" w:rsidP="00F741E3">
            <w:pPr>
              <w:jc w:val="center"/>
              <w:rPr>
                <w:sz w:val="20"/>
              </w:rPr>
            </w:pPr>
          </w:p>
        </w:tc>
        <w:tc>
          <w:tcPr>
            <w:tcW w:w="1303" w:type="dxa"/>
            <w:vAlign w:val="center"/>
          </w:tcPr>
          <w:p w:rsidR="00D50396" w:rsidRPr="00DE5A2B" w:rsidRDefault="00D50396" w:rsidP="00F741E3">
            <w:pPr>
              <w:jc w:val="center"/>
              <w:rPr>
                <w:sz w:val="20"/>
              </w:rPr>
            </w:pPr>
            <w:r>
              <w:rPr>
                <w:sz w:val="20"/>
              </w:rPr>
              <w:t>X</w:t>
            </w:r>
          </w:p>
        </w:tc>
        <w:tc>
          <w:tcPr>
            <w:tcW w:w="1303" w:type="dxa"/>
            <w:vAlign w:val="center"/>
          </w:tcPr>
          <w:p w:rsidR="00D50396" w:rsidRPr="00DE5A2B" w:rsidRDefault="00D50396" w:rsidP="00F741E3">
            <w:pPr>
              <w:jc w:val="center"/>
              <w:rPr>
                <w:sz w:val="20"/>
              </w:rPr>
            </w:pPr>
          </w:p>
        </w:tc>
        <w:tc>
          <w:tcPr>
            <w:tcW w:w="1303" w:type="dxa"/>
            <w:vAlign w:val="center"/>
          </w:tcPr>
          <w:p w:rsidR="00D50396" w:rsidRPr="00DE5A2B" w:rsidRDefault="00D50396" w:rsidP="00F741E3">
            <w:pPr>
              <w:jc w:val="center"/>
              <w:rPr>
                <w:sz w:val="20"/>
              </w:rPr>
            </w:pPr>
            <w:r>
              <w:rPr>
                <w:sz w:val="20"/>
              </w:rPr>
              <w:t>X</w:t>
            </w:r>
          </w:p>
        </w:tc>
        <w:tc>
          <w:tcPr>
            <w:tcW w:w="1303" w:type="dxa"/>
            <w:vAlign w:val="center"/>
          </w:tcPr>
          <w:p w:rsidR="00D50396" w:rsidRPr="00DE5A2B" w:rsidRDefault="00D50396" w:rsidP="00F741E3">
            <w:pPr>
              <w:jc w:val="center"/>
              <w:rPr>
                <w:sz w:val="20"/>
              </w:rPr>
            </w:pPr>
            <w:r>
              <w:rPr>
                <w:sz w:val="20"/>
              </w:rPr>
              <w:t>X</w:t>
            </w:r>
          </w:p>
        </w:tc>
      </w:tr>
      <w:tr w:rsidR="00D50396" w:rsidRPr="00DE5A2B" w:rsidTr="00F741E3">
        <w:trPr>
          <w:jc w:val="center"/>
        </w:trPr>
        <w:tc>
          <w:tcPr>
            <w:tcW w:w="1312" w:type="dxa"/>
            <w:vAlign w:val="center"/>
          </w:tcPr>
          <w:p w:rsidR="00D50396" w:rsidRPr="00DE5A2B" w:rsidRDefault="00D50396" w:rsidP="00F741E3">
            <w:pPr>
              <w:jc w:val="center"/>
              <w:rPr>
                <w:sz w:val="20"/>
              </w:rPr>
            </w:pPr>
            <w:r w:rsidRPr="00DE5A2B">
              <w:rPr>
                <w:sz w:val="20"/>
              </w:rPr>
              <w:t>CO3</w:t>
            </w:r>
          </w:p>
        </w:tc>
        <w:tc>
          <w:tcPr>
            <w:tcW w:w="1301" w:type="dxa"/>
            <w:vAlign w:val="center"/>
          </w:tcPr>
          <w:p w:rsidR="00D50396" w:rsidRPr="00DE5A2B" w:rsidRDefault="00D50396" w:rsidP="00F741E3">
            <w:pPr>
              <w:jc w:val="center"/>
              <w:rPr>
                <w:sz w:val="20"/>
              </w:rPr>
            </w:pPr>
          </w:p>
        </w:tc>
        <w:tc>
          <w:tcPr>
            <w:tcW w:w="1301" w:type="dxa"/>
            <w:vAlign w:val="center"/>
          </w:tcPr>
          <w:p w:rsidR="00D50396" w:rsidRPr="00DE5A2B" w:rsidRDefault="00D50396" w:rsidP="00F741E3">
            <w:pPr>
              <w:jc w:val="center"/>
              <w:rPr>
                <w:sz w:val="20"/>
              </w:rPr>
            </w:pPr>
          </w:p>
        </w:tc>
        <w:tc>
          <w:tcPr>
            <w:tcW w:w="1303" w:type="dxa"/>
            <w:vAlign w:val="center"/>
          </w:tcPr>
          <w:p w:rsidR="00D50396" w:rsidRPr="00DE5A2B" w:rsidRDefault="00D50396" w:rsidP="00F741E3">
            <w:pPr>
              <w:jc w:val="center"/>
              <w:rPr>
                <w:sz w:val="20"/>
              </w:rPr>
            </w:pPr>
            <w:r>
              <w:rPr>
                <w:sz w:val="20"/>
              </w:rPr>
              <w:t>X</w:t>
            </w:r>
          </w:p>
        </w:tc>
        <w:tc>
          <w:tcPr>
            <w:tcW w:w="1303" w:type="dxa"/>
            <w:vAlign w:val="center"/>
          </w:tcPr>
          <w:p w:rsidR="00D50396" w:rsidRPr="00DE5A2B" w:rsidRDefault="00D50396" w:rsidP="00F741E3">
            <w:pPr>
              <w:jc w:val="center"/>
              <w:rPr>
                <w:sz w:val="20"/>
              </w:rPr>
            </w:pPr>
          </w:p>
        </w:tc>
        <w:tc>
          <w:tcPr>
            <w:tcW w:w="1303" w:type="dxa"/>
            <w:vAlign w:val="center"/>
          </w:tcPr>
          <w:p w:rsidR="00D50396" w:rsidRPr="00DE5A2B" w:rsidRDefault="00D50396" w:rsidP="00F741E3">
            <w:pPr>
              <w:jc w:val="center"/>
              <w:rPr>
                <w:sz w:val="20"/>
              </w:rPr>
            </w:pPr>
          </w:p>
        </w:tc>
        <w:tc>
          <w:tcPr>
            <w:tcW w:w="1303" w:type="dxa"/>
            <w:vAlign w:val="center"/>
          </w:tcPr>
          <w:p w:rsidR="00D50396" w:rsidRPr="00DE5A2B" w:rsidRDefault="00D50396" w:rsidP="00F741E3">
            <w:pPr>
              <w:jc w:val="center"/>
              <w:rPr>
                <w:sz w:val="20"/>
              </w:rPr>
            </w:pPr>
            <w:r>
              <w:rPr>
                <w:sz w:val="20"/>
              </w:rPr>
              <w:t>X</w:t>
            </w:r>
          </w:p>
        </w:tc>
      </w:tr>
      <w:tr w:rsidR="00D50396" w:rsidRPr="00DE5A2B" w:rsidTr="00F741E3">
        <w:trPr>
          <w:jc w:val="center"/>
        </w:trPr>
        <w:tc>
          <w:tcPr>
            <w:tcW w:w="1312" w:type="dxa"/>
            <w:vAlign w:val="center"/>
          </w:tcPr>
          <w:p w:rsidR="00D50396" w:rsidRPr="00DE5A2B" w:rsidRDefault="00D50396" w:rsidP="00F741E3">
            <w:pPr>
              <w:jc w:val="center"/>
              <w:rPr>
                <w:sz w:val="20"/>
              </w:rPr>
            </w:pPr>
            <w:r w:rsidRPr="00DE5A2B">
              <w:rPr>
                <w:sz w:val="20"/>
              </w:rPr>
              <w:t>CO4</w:t>
            </w:r>
          </w:p>
        </w:tc>
        <w:tc>
          <w:tcPr>
            <w:tcW w:w="1301" w:type="dxa"/>
            <w:vAlign w:val="center"/>
          </w:tcPr>
          <w:p w:rsidR="00D50396" w:rsidRPr="00DE5A2B" w:rsidRDefault="00D50396" w:rsidP="00F741E3">
            <w:pPr>
              <w:jc w:val="center"/>
              <w:rPr>
                <w:sz w:val="20"/>
              </w:rPr>
            </w:pPr>
          </w:p>
        </w:tc>
        <w:tc>
          <w:tcPr>
            <w:tcW w:w="1301" w:type="dxa"/>
            <w:vAlign w:val="center"/>
          </w:tcPr>
          <w:p w:rsidR="00D50396" w:rsidRPr="00DE5A2B" w:rsidRDefault="00D50396" w:rsidP="00F741E3">
            <w:pPr>
              <w:jc w:val="center"/>
              <w:rPr>
                <w:sz w:val="20"/>
              </w:rPr>
            </w:pPr>
          </w:p>
        </w:tc>
        <w:tc>
          <w:tcPr>
            <w:tcW w:w="1303" w:type="dxa"/>
            <w:vAlign w:val="center"/>
          </w:tcPr>
          <w:p w:rsidR="00D50396" w:rsidRPr="00DE5A2B" w:rsidRDefault="00D50396" w:rsidP="00F741E3">
            <w:pPr>
              <w:jc w:val="center"/>
              <w:rPr>
                <w:sz w:val="20"/>
              </w:rPr>
            </w:pPr>
            <w:r>
              <w:rPr>
                <w:sz w:val="20"/>
              </w:rPr>
              <w:t>X</w:t>
            </w:r>
          </w:p>
        </w:tc>
        <w:tc>
          <w:tcPr>
            <w:tcW w:w="1303" w:type="dxa"/>
            <w:vAlign w:val="center"/>
          </w:tcPr>
          <w:p w:rsidR="00D50396" w:rsidRPr="00DE5A2B" w:rsidRDefault="00D50396" w:rsidP="00F741E3">
            <w:pPr>
              <w:jc w:val="center"/>
              <w:rPr>
                <w:sz w:val="20"/>
              </w:rPr>
            </w:pPr>
          </w:p>
        </w:tc>
        <w:tc>
          <w:tcPr>
            <w:tcW w:w="1303" w:type="dxa"/>
            <w:vAlign w:val="center"/>
          </w:tcPr>
          <w:p w:rsidR="00D50396" w:rsidRPr="00DE5A2B" w:rsidRDefault="00D50396" w:rsidP="00F741E3">
            <w:pPr>
              <w:jc w:val="center"/>
              <w:rPr>
                <w:sz w:val="20"/>
              </w:rPr>
            </w:pPr>
          </w:p>
        </w:tc>
        <w:tc>
          <w:tcPr>
            <w:tcW w:w="1303" w:type="dxa"/>
            <w:vAlign w:val="center"/>
          </w:tcPr>
          <w:p w:rsidR="00D50396" w:rsidRPr="00DE5A2B" w:rsidRDefault="00D50396" w:rsidP="00F741E3">
            <w:pPr>
              <w:jc w:val="center"/>
              <w:rPr>
                <w:sz w:val="20"/>
              </w:rPr>
            </w:pPr>
            <w:r>
              <w:rPr>
                <w:sz w:val="20"/>
              </w:rPr>
              <w:t>X</w:t>
            </w:r>
          </w:p>
        </w:tc>
      </w:tr>
      <w:tr w:rsidR="00D50396" w:rsidRPr="00DE5A2B" w:rsidTr="00F741E3">
        <w:trPr>
          <w:jc w:val="center"/>
        </w:trPr>
        <w:tc>
          <w:tcPr>
            <w:tcW w:w="1312" w:type="dxa"/>
            <w:vAlign w:val="center"/>
          </w:tcPr>
          <w:p w:rsidR="00D50396" w:rsidRPr="00DE5A2B" w:rsidRDefault="00D50396" w:rsidP="00F741E3">
            <w:pPr>
              <w:jc w:val="center"/>
              <w:rPr>
                <w:sz w:val="20"/>
              </w:rPr>
            </w:pPr>
            <w:r w:rsidRPr="00DE5A2B">
              <w:rPr>
                <w:sz w:val="20"/>
              </w:rPr>
              <w:t>CO5</w:t>
            </w:r>
          </w:p>
        </w:tc>
        <w:tc>
          <w:tcPr>
            <w:tcW w:w="1301" w:type="dxa"/>
            <w:vAlign w:val="center"/>
          </w:tcPr>
          <w:p w:rsidR="00D50396" w:rsidRPr="00DE5A2B" w:rsidRDefault="00D50396" w:rsidP="00F741E3">
            <w:pPr>
              <w:jc w:val="center"/>
              <w:rPr>
                <w:sz w:val="20"/>
              </w:rPr>
            </w:pPr>
          </w:p>
        </w:tc>
        <w:tc>
          <w:tcPr>
            <w:tcW w:w="1301" w:type="dxa"/>
            <w:vAlign w:val="center"/>
          </w:tcPr>
          <w:p w:rsidR="00D50396" w:rsidRPr="00DE5A2B" w:rsidRDefault="00D50396" w:rsidP="00F741E3">
            <w:pPr>
              <w:jc w:val="center"/>
              <w:rPr>
                <w:sz w:val="20"/>
              </w:rPr>
            </w:pPr>
          </w:p>
        </w:tc>
        <w:tc>
          <w:tcPr>
            <w:tcW w:w="1303" w:type="dxa"/>
            <w:vAlign w:val="center"/>
          </w:tcPr>
          <w:p w:rsidR="00D50396" w:rsidRPr="00DE5A2B" w:rsidRDefault="00D50396" w:rsidP="00F741E3">
            <w:pPr>
              <w:jc w:val="center"/>
              <w:rPr>
                <w:sz w:val="20"/>
              </w:rPr>
            </w:pPr>
            <w:r>
              <w:rPr>
                <w:sz w:val="20"/>
              </w:rPr>
              <w:t>X</w:t>
            </w:r>
          </w:p>
        </w:tc>
        <w:tc>
          <w:tcPr>
            <w:tcW w:w="1303" w:type="dxa"/>
            <w:vAlign w:val="center"/>
          </w:tcPr>
          <w:p w:rsidR="00D50396" w:rsidRPr="00DE5A2B" w:rsidRDefault="00D50396" w:rsidP="00F741E3">
            <w:pPr>
              <w:jc w:val="center"/>
              <w:rPr>
                <w:sz w:val="20"/>
              </w:rPr>
            </w:pPr>
            <w:r>
              <w:rPr>
                <w:sz w:val="20"/>
              </w:rPr>
              <w:t>X</w:t>
            </w:r>
          </w:p>
        </w:tc>
        <w:tc>
          <w:tcPr>
            <w:tcW w:w="1303" w:type="dxa"/>
            <w:vAlign w:val="center"/>
          </w:tcPr>
          <w:p w:rsidR="00D50396" w:rsidRPr="00DE5A2B" w:rsidRDefault="00D50396" w:rsidP="00F741E3">
            <w:pPr>
              <w:jc w:val="center"/>
              <w:rPr>
                <w:sz w:val="20"/>
              </w:rPr>
            </w:pPr>
          </w:p>
        </w:tc>
        <w:tc>
          <w:tcPr>
            <w:tcW w:w="1303" w:type="dxa"/>
            <w:vAlign w:val="center"/>
          </w:tcPr>
          <w:p w:rsidR="00D50396" w:rsidRPr="00DE5A2B" w:rsidRDefault="00D50396" w:rsidP="00F741E3">
            <w:pPr>
              <w:jc w:val="center"/>
              <w:rPr>
                <w:sz w:val="20"/>
              </w:rPr>
            </w:pPr>
            <w:r>
              <w:rPr>
                <w:sz w:val="20"/>
              </w:rPr>
              <w:t>X</w:t>
            </w:r>
          </w:p>
        </w:tc>
      </w:tr>
    </w:tbl>
    <w:p w:rsidR="00D50396" w:rsidRPr="00DE5A2B" w:rsidRDefault="00D50396" w:rsidP="00D50396">
      <w:pPr>
        <w:rPr>
          <w:sz w:val="20"/>
        </w:rPr>
      </w:pPr>
    </w:p>
    <w:p w:rsidR="00DE5A2B" w:rsidRPr="00DE5A2B" w:rsidRDefault="00DE5A2B" w:rsidP="002D21C0">
      <w:pPr>
        <w:rPr>
          <w:sz w:val="20"/>
        </w:rPr>
      </w:pPr>
    </w:p>
    <w:p w:rsidR="005F3778" w:rsidRPr="00DE5A2B" w:rsidRDefault="005F3778" w:rsidP="002D21C0">
      <w:pPr>
        <w:rPr>
          <w:sz w:val="20"/>
        </w:rPr>
      </w:pPr>
      <w:r w:rsidRPr="00DE5A2B">
        <w:rPr>
          <w:rFonts w:eastAsia="Arial"/>
          <w:bCs/>
          <w:sz w:val="20"/>
        </w:rPr>
        <w:t>UNIT -I:</w:t>
      </w:r>
    </w:p>
    <w:p w:rsidR="005F3778" w:rsidRPr="00DE5A2B" w:rsidRDefault="005F3778" w:rsidP="002D21C0">
      <w:pPr>
        <w:rPr>
          <w:sz w:val="20"/>
        </w:rPr>
      </w:pPr>
      <w:r w:rsidRPr="00DE5A2B">
        <w:rPr>
          <w:rFonts w:eastAsia="Arial"/>
          <w:bCs/>
          <w:sz w:val="20"/>
        </w:rPr>
        <w:t xml:space="preserve">Introduction to Cryogenic Systems: </w:t>
      </w:r>
      <w:r w:rsidRPr="00DE5A2B">
        <w:rPr>
          <w:rFonts w:eastAsia="Arial"/>
          <w:sz w:val="20"/>
        </w:rPr>
        <w:t>Mechanical Properties at low temperatures. Properties of Cryogenic Fluids.</w:t>
      </w:r>
    </w:p>
    <w:p w:rsidR="005F3778" w:rsidRPr="00DE5A2B" w:rsidRDefault="005F3778" w:rsidP="002D21C0">
      <w:pPr>
        <w:rPr>
          <w:sz w:val="20"/>
        </w:rPr>
      </w:pPr>
      <w:r w:rsidRPr="00DE5A2B">
        <w:rPr>
          <w:rFonts w:eastAsia="Arial"/>
          <w:bCs/>
          <w:sz w:val="20"/>
        </w:rPr>
        <w:t xml:space="preserve">Gas Liquefaction: </w:t>
      </w:r>
      <w:r w:rsidRPr="00DE5A2B">
        <w:rPr>
          <w:rFonts w:eastAsia="Arial"/>
          <w:sz w:val="20"/>
        </w:rPr>
        <w:t>Minimum work for liquefaction. Methods to protect low temperature. Liquefaction systems for gages other</w:t>
      </w:r>
      <w:r w:rsidRPr="00DE5A2B">
        <w:rPr>
          <w:rFonts w:eastAsia="Arial"/>
          <w:bCs/>
          <w:sz w:val="20"/>
        </w:rPr>
        <w:t xml:space="preserve"> </w:t>
      </w:r>
      <w:r w:rsidRPr="00DE5A2B">
        <w:rPr>
          <w:rFonts w:eastAsia="Arial"/>
          <w:sz w:val="20"/>
        </w:rPr>
        <w:t>than Neon. Hydrogen and Helium.</w:t>
      </w:r>
    </w:p>
    <w:p w:rsidR="005F3778" w:rsidRPr="00DE5A2B" w:rsidRDefault="005F3778" w:rsidP="002D21C0">
      <w:pPr>
        <w:rPr>
          <w:sz w:val="20"/>
        </w:rPr>
      </w:pPr>
    </w:p>
    <w:p w:rsidR="005F3778" w:rsidRPr="00DE5A2B" w:rsidRDefault="005F3778" w:rsidP="002D21C0">
      <w:pPr>
        <w:rPr>
          <w:sz w:val="20"/>
        </w:rPr>
      </w:pPr>
      <w:r w:rsidRPr="00DE5A2B">
        <w:rPr>
          <w:rFonts w:eastAsia="Arial"/>
          <w:bCs/>
          <w:sz w:val="20"/>
        </w:rPr>
        <w:t>UNIT II:</w:t>
      </w:r>
    </w:p>
    <w:p w:rsidR="005F3778" w:rsidRPr="00DE5A2B" w:rsidRDefault="005F3778" w:rsidP="002D21C0">
      <w:pPr>
        <w:rPr>
          <w:sz w:val="20"/>
        </w:rPr>
      </w:pPr>
      <w:r w:rsidRPr="00DE5A2B">
        <w:rPr>
          <w:rFonts w:eastAsia="Arial"/>
          <w:bCs/>
          <w:sz w:val="20"/>
        </w:rPr>
        <w:t xml:space="preserve">Liquefaction Systems for Neon, Hydrogen and Helium: </w:t>
      </w:r>
      <w:r w:rsidRPr="00DE5A2B">
        <w:rPr>
          <w:rFonts w:eastAsia="Arial"/>
          <w:sz w:val="20"/>
        </w:rPr>
        <w:t>Components of Liquefaction systems. Heat exchangers.</w:t>
      </w:r>
      <w:r w:rsidRPr="00DE5A2B">
        <w:rPr>
          <w:rFonts w:eastAsia="Arial"/>
          <w:bCs/>
          <w:sz w:val="20"/>
        </w:rPr>
        <w:t xml:space="preserve"> </w:t>
      </w:r>
      <w:r w:rsidRPr="00DE5A2B">
        <w:rPr>
          <w:rFonts w:eastAsia="Arial"/>
          <w:sz w:val="20"/>
        </w:rPr>
        <w:t>Compressors and expanders. Expansion valve, Losses in real machines.</w:t>
      </w:r>
    </w:p>
    <w:p w:rsidR="005F3778" w:rsidRPr="00DE5A2B" w:rsidRDefault="005F3778" w:rsidP="002D21C0">
      <w:pPr>
        <w:rPr>
          <w:sz w:val="20"/>
        </w:rPr>
      </w:pPr>
    </w:p>
    <w:p w:rsidR="005F3778" w:rsidRPr="00DE5A2B" w:rsidRDefault="005F3778" w:rsidP="002D21C0">
      <w:pPr>
        <w:rPr>
          <w:sz w:val="20"/>
        </w:rPr>
      </w:pPr>
      <w:r w:rsidRPr="00DE5A2B">
        <w:rPr>
          <w:rFonts w:eastAsia="Arial"/>
          <w:bCs/>
          <w:sz w:val="20"/>
        </w:rPr>
        <w:t>UNIT-III:</w:t>
      </w:r>
    </w:p>
    <w:p w:rsidR="005F3778" w:rsidRPr="00DE5A2B" w:rsidRDefault="005F3778" w:rsidP="002D21C0">
      <w:pPr>
        <w:rPr>
          <w:sz w:val="20"/>
        </w:rPr>
      </w:pPr>
      <w:r w:rsidRPr="00DE5A2B">
        <w:rPr>
          <w:rFonts w:eastAsia="Arial"/>
          <w:bCs/>
          <w:sz w:val="20"/>
        </w:rPr>
        <w:t xml:space="preserve">Gas Separation and Purification Systems: </w:t>
      </w:r>
      <w:r w:rsidRPr="00DE5A2B">
        <w:rPr>
          <w:rFonts w:eastAsia="Arial"/>
          <w:sz w:val="20"/>
        </w:rPr>
        <w:t>Properties of mixtures, Principles of mixtures, Principles of gas separation, Air</w:t>
      </w:r>
      <w:r w:rsidRPr="00DE5A2B">
        <w:rPr>
          <w:rFonts w:eastAsia="Arial"/>
          <w:bCs/>
          <w:sz w:val="20"/>
        </w:rPr>
        <w:t xml:space="preserve"> </w:t>
      </w:r>
      <w:r w:rsidRPr="00DE5A2B">
        <w:rPr>
          <w:rFonts w:eastAsia="Arial"/>
          <w:sz w:val="20"/>
        </w:rPr>
        <w:t>separation systems.</w:t>
      </w:r>
    </w:p>
    <w:p w:rsidR="005F3778" w:rsidRPr="00DE5A2B" w:rsidRDefault="005F3778" w:rsidP="002D21C0">
      <w:pPr>
        <w:rPr>
          <w:sz w:val="20"/>
        </w:rPr>
      </w:pPr>
    </w:p>
    <w:p w:rsidR="005F3778" w:rsidRPr="00DE5A2B" w:rsidRDefault="005F3778" w:rsidP="002D21C0">
      <w:pPr>
        <w:rPr>
          <w:sz w:val="20"/>
        </w:rPr>
      </w:pPr>
      <w:r w:rsidRPr="00DE5A2B">
        <w:rPr>
          <w:rFonts w:eastAsia="Arial"/>
          <w:bCs/>
          <w:sz w:val="20"/>
        </w:rPr>
        <w:t>UNIT-IV:</w:t>
      </w:r>
    </w:p>
    <w:p w:rsidR="005F3778" w:rsidRPr="00DE5A2B" w:rsidRDefault="005F3778" w:rsidP="002D21C0">
      <w:pPr>
        <w:ind w:right="20"/>
        <w:rPr>
          <w:rFonts w:eastAsia="Arial"/>
          <w:sz w:val="20"/>
        </w:rPr>
      </w:pPr>
      <w:r w:rsidRPr="00DE5A2B">
        <w:rPr>
          <w:rFonts w:eastAsia="Arial"/>
          <w:bCs/>
          <w:sz w:val="20"/>
        </w:rPr>
        <w:t xml:space="preserve">Cryogenic Refrigeration Systems: </w:t>
      </w:r>
      <w:r w:rsidRPr="00DE5A2B">
        <w:rPr>
          <w:rFonts w:eastAsia="Arial"/>
          <w:sz w:val="20"/>
        </w:rPr>
        <w:t>Working Medium, Solids, Liquids, Gases, Cryogenic fluid storage &amp; transfer.</w:t>
      </w:r>
    </w:p>
    <w:p w:rsidR="005F3778" w:rsidRPr="00DE5A2B" w:rsidRDefault="005F3778" w:rsidP="002D21C0">
      <w:pPr>
        <w:ind w:right="20"/>
        <w:rPr>
          <w:rFonts w:eastAsia="Arial"/>
          <w:bCs/>
          <w:sz w:val="20"/>
        </w:rPr>
      </w:pPr>
    </w:p>
    <w:p w:rsidR="005F3778" w:rsidRPr="00DE5A2B" w:rsidRDefault="005F3778" w:rsidP="002D21C0">
      <w:pPr>
        <w:rPr>
          <w:sz w:val="20"/>
        </w:rPr>
      </w:pPr>
      <w:r w:rsidRPr="00DE5A2B">
        <w:rPr>
          <w:rFonts w:eastAsia="Arial"/>
          <w:bCs/>
          <w:sz w:val="20"/>
        </w:rPr>
        <w:t>UNIT-V:</w:t>
      </w:r>
    </w:p>
    <w:p w:rsidR="005F3778" w:rsidRPr="00DE5A2B" w:rsidRDefault="005F3778" w:rsidP="002D21C0">
      <w:pPr>
        <w:ind w:right="20"/>
        <w:rPr>
          <w:sz w:val="20"/>
        </w:rPr>
      </w:pPr>
      <w:r w:rsidRPr="00DE5A2B">
        <w:rPr>
          <w:rFonts w:eastAsia="Arial"/>
          <w:sz w:val="20"/>
        </w:rPr>
        <w:t>Cryogenic storage systems, Insulation, Fluid transfer mechanisms, Cryostat, Cryo Coolers</w:t>
      </w:r>
    </w:p>
    <w:p w:rsidR="005F3778" w:rsidRPr="00DE5A2B" w:rsidRDefault="005F3778" w:rsidP="002D21C0">
      <w:pPr>
        <w:rPr>
          <w:sz w:val="20"/>
        </w:rPr>
      </w:pPr>
    </w:p>
    <w:p w:rsidR="005F3778" w:rsidRPr="00DE5A2B" w:rsidRDefault="005F3778" w:rsidP="002D21C0">
      <w:pPr>
        <w:rPr>
          <w:sz w:val="20"/>
        </w:rPr>
      </w:pPr>
      <w:r w:rsidRPr="00DE5A2B">
        <w:rPr>
          <w:rFonts w:eastAsia="Arial"/>
          <w:bCs/>
          <w:sz w:val="20"/>
        </w:rPr>
        <w:t>UNIT-VI:</w:t>
      </w:r>
    </w:p>
    <w:p w:rsidR="005F3778" w:rsidRPr="00DE5A2B" w:rsidRDefault="005F3778" w:rsidP="002D21C0">
      <w:pPr>
        <w:rPr>
          <w:sz w:val="20"/>
        </w:rPr>
      </w:pPr>
      <w:r w:rsidRPr="00DE5A2B">
        <w:rPr>
          <w:rFonts w:eastAsia="Arial"/>
          <w:bCs/>
          <w:sz w:val="20"/>
        </w:rPr>
        <w:t xml:space="preserve">Applications: </w:t>
      </w:r>
      <w:r w:rsidRPr="00DE5A2B">
        <w:rPr>
          <w:rFonts w:eastAsia="Arial"/>
          <w:sz w:val="20"/>
        </w:rPr>
        <w:t>Space technology, In-Flight air separation and collection of LOX, Gas industry, Biology, Medicine, Electronics.</w:t>
      </w:r>
    </w:p>
    <w:p w:rsidR="005F3778" w:rsidRPr="00DE5A2B" w:rsidRDefault="005F3778" w:rsidP="002D21C0">
      <w:pPr>
        <w:rPr>
          <w:sz w:val="20"/>
        </w:rPr>
      </w:pPr>
    </w:p>
    <w:p w:rsidR="00A131A5" w:rsidRDefault="00A131A5" w:rsidP="002D21C0">
      <w:pPr>
        <w:rPr>
          <w:sz w:val="20"/>
        </w:rPr>
      </w:pPr>
    </w:p>
    <w:p w:rsidR="00D50396" w:rsidRPr="00DE5A2B" w:rsidRDefault="00D50396" w:rsidP="002D21C0">
      <w:pPr>
        <w:rPr>
          <w:sz w:val="20"/>
        </w:rPr>
      </w:pPr>
    </w:p>
    <w:p w:rsidR="005F3778" w:rsidRPr="00DE5A2B" w:rsidRDefault="005F3778" w:rsidP="002D21C0">
      <w:pPr>
        <w:rPr>
          <w:sz w:val="20"/>
        </w:rPr>
      </w:pPr>
      <w:r w:rsidRPr="00DE5A2B">
        <w:rPr>
          <w:rFonts w:eastAsia="Arial"/>
          <w:bCs/>
          <w:sz w:val="20"/>
        </w:rPr>
        <w:lastRenderedPageBreak/>
        <w:t>REFERENCES:</w:t>
      </w:r>
    </w:p>
    <w:p w:rsidR="005F3778" w:rsidRPr="00DE5A2B" w:rsidRDefault="005F3778" w:rsidP="002D21C0">
      <w:pPr>
        <w:rPr>
          <w:sz w:val="20"/>
        </w:rPr>
      </w:pPr>
    </w:p>
    <w:p w:rsidR="005F3778" w:rsidRPr="00DE5A2B" w:rsidRDefault="005F3778" w:rsidP="00CF0A03">
      <w:pPr>
        <w:numPr>
          <w:ilvl w:val="0"/>
          <w:numId w:val="9"/>
        </w:numPr>
        <w:tabs>
          <w:tab w:val="left" w:pos="580"/>
        </w:tabs>
        <w:ind w:left="580" w:hanging="247"/>
        <w:rPr>
          <w:rFonts w:eastAsia="Arial"/>
          <w:sz w:val="20"/>
        </w:rPr>
      </w:pPr>
      <w:r w:rsidRPr="00DE5A2B">
        <w:rPr>
          <w:rFonts w:eastAsia="Arial"/>
          <w:sz w:val="20"/>
        </w:rPr>
        <w:t>Cryogenic Systems/ R.F.Barren/ Oxford University Press</w:t>
      </w:r>
    </w:p>
    <w:p w:rsidR="005F3778" w:rsidRPr="00DE5A2B" w:rsidRDefault="005F3778" w:rsidP="00CF0A03">
      <w:pPr>
        <w:numPr>
          <w:ilvl w:val="0"/>
          <w:numId w:val="9"/>
        </w:numPr>
        <w:tabs>
          <w:tab w:val="left" w:pos="580"/>
        </w:tabs>
        <w:ind w:left="580" w:hanging="247"/>
        <w:rPr>
          <w:rFonts w:eastAsia="Arial"/>
          <w:sz w:val="20"/>
        </w:rPr>
      </w:pPr>
      <w:r w:rsidRPr="00DE5A2B">
        <w:rPr>
          <w:rFonts w:eastAsia="Arial"/>
          <w:sz w:val="20"/>
        </w:rPr>
        <w:t>Cryogenic Research and Applications: Marshal Sitting/ Von Nostrand/ Inc. New Jersey</w:t>
      </w:r>
    </w:p>
    <w:p w:rsidR="005F3778" w:rsidRPr="00DE5A2B" w:rsidRDefault="005F3778" w:rsidP="00CF0A03">
      <w:pPr>
        <w:numPr>
          <w:ilvl w:val="0"/>
          <w:numId w:val="9"/>
        </w:numPr>
        <w:tabs>
          <w:tab w:val="left" w:pos="580"/>
        </w:tabs>
        <w:ind w:left="580" w:hanging="247"/>
        <w:rPr>
          <w:rFonts w:eastAsia="Arial"/>
          <w:sz w:val="20"/>
        </w:rPr>
      </w:pPr>
      <w:r w:rsidRPr="00DE5A2B">
        <w:rPr>
          <w:rFonts w:eastAsia="Arial"/>
          <w:sz w:val="20"/>
        </w:rPr>
        <w:t>Cryogenic Heat Transfer/ R.F.Baron</w:t>
      </w:r>
    </w:p>
    <w:p w:rsidR="005F3778" w:rsidRPr="00DE5A2B" w:rsidRDefault="005F3778" w:rsidP="00CF0A03">
      <w:pPr>
        <w:numPr>
          <w:ilvl w:val="0"/>
          <w:numId w:val="9"/>
        </w:numPr>
        <w:tabs>
          <w:tab w:val="left" w:pos="580"/>
        </w:tabs>
        <w:ind w:left="580" w:hanging="247"/>
        <w:rPr>
          <w:rFonts w:eastAsia="Arial"/>
          <w:sz w:val="20"/>
        </w:rPr>
      </w:pPr>
      <w:r w:rsidRPr="00DE5A2B">
        <w:rPr>
          <w:rFonts w:eastAsia="Arial"/>
          <w:sz w:val="20"/>
        </w:rPr>
        <w:t>Cryogenic Engineering Edit / B.A. Hands/ Academic Press, 1986</w:t>
      </w:r>
    </w:p>
    <w:p w:rsidR="005F3778" w:rsidRPr="00DE5A2B" w:rsidRDefault="005F3778" w:rsidP="00CF0A03">
      <w:pPr>
        <w:numPr>
          <w:ilvl w:val="0"/>
          <w:numId w:val="9"/>
        </w:numPr>
        <w:tabs>
          <w:tab w:val="left" w:pos="580"/>
        </w:tabs>
        <w:ind w:left="580" w:hanging="247"/>
        <w:rPr>
          <w:rFonts w:eastAsia="Arial"/>
          <w:sz w:val="20"/>
        </w:rPr>
      </w:pPr>
      <w:r w:rsidRPr="00DE5A2B">
        <w:rPr>
          <w:rFonts w:eastAsia="Arial"/>
          <w:sz w:val="20"/>
        </w:rPr>
        <w:t>Cryogenic Engineering/ R.B.Scottm Vin Nostrand/ Inc. New Jersey, 1959</w:t>
      </w:r>
    </w:p>
    <w:p w:rsidR="005F3778" w:rsidRPr="00DE5A2B" w:rsidRDefault="005F3778" w:rsidP="00CF0A03">
      <w:pPr>
        <w:numPr>
          <w:ilvl w:val="0"/>
          <w:numId w:val="9"/>
        </w:numPr>
        <w:tabs>
          <w:tab w:val="left" w:pos="580"/>
        </w:tabs>
        <w:ind w:left="580" w:hanging="247"/>
        <w:rPr>
          <w:rFonts w:eastAsia="Arial"/>
          <w:sz w:val="20"/>
        </w:rPr>
      </w:pPr>
      <w:r w:rsidRPr="00DE5A2B">
        <w:rPr>
          <w:rFonts w:eastAsia="Arial"/>
          <w:sz w:val="20"/>
        </w:rPr>
        <w:t>Experimental Techniques in Low Temperature Physics- O.K. White, Oxford Press, 1968</w:t>
      </w:r>
    </w:p>
    <w:p w:rsidR="00A131A5" w:rsidRPr="00DE5A2B" w:rsidRDefault="005F3778" w:rsidP="00CF0A03">
      <w:pPr>
        <w:numPr>
          <w:ilvl w:val="0"/>
          <w:numId w:val="9"/>
        </w:numPr>
        <w:tabs>
          <w:tab w:val="left" w:pos="580"/>
        </w:tabs>
        <w:ind w:left="580" w:hanging="247"/>
        <w:rPr>
          <w:sz w:val="20"/>
        </w:rPr>
      </w:pPr>
      <w:r w:rsidRPr="00DE5A2B">
        <w:rPr>
          <w:rFonts w:eastAsia="Arial"/>
          <w:sz w:val="20"/>
        </w:rPr>
        <w:t xml:space="preserve">Cryogenic Process Engineering/ K.D. Timmerhaus </w:t>
      </w:r>
      <w:r w:rsidRPr="00DE5A2B">
        <w:rPr>
          <w:rFonts w:eastAsia="Arial"/>
          <w:i/>
          <w:iCs/>
          <w:sz w:val="20"/>
        </w:rPr>
        <w:t>&amp;</w:t>
      </w:r>
      <w:r w:rsidRPr="00DE5A2B">
        <w:rPr>
          <w:rFonts w:eastAsia="Arial"/>
          <w:sz w:val="20"/>
        </w:rPr>
        <w:t xml:space="preserve"> TM Flynn/ Plenum Press, 1998</w:t>
      </w:r>
    </w:p>
    <w:p w:rsidR="005F3778" w:rsidRPr="00DE5A2B" w:rsidRDefault="005F3778" w:rsidP="00CF0A03">
      <w:pPr>
        <w:numPr>
          <w:ilvl w:val="0"/>
          <w:numId w:val="9"/>
        </w:numPr>
        <w:tabs>
          <w:tab w:val="left" w:pos="580"/>
        </w:tabs>
        <w:ind w:left="580" w:hanging="247"/>
        <w:rPr>
          <w:sz w:val="20"/>
        </w:rPr>
      </w:pPr>
      <w:r w:rsidRPr="00DE5A2B">
        <w:rPr>
          <w:rFonts w:eastAsia="Arial"/>
          <w:sz w:val="20"/>
        </w:rPr>
        <w:t>Hand Book of Cryogenic Engineering – J.G.Weisend –II, Taylor and Francis, 1998</w:t>
      </w:r>
    </w:p>
    <w:p w:rsidR="005F3778" w:rsidRPr="00814EE6" w:rsidRDefault="005F3778" w:rsidP="002D21C0"/>
    <w:p w:rsidR="00A131A5" w:rsidRDefault="00A131A5">
      <w:r>
        <w:br w:type="page"/>
      </w:r>
    </w:p>
    <w:p w:rsidR="005F3778" w:rsidRPr="00814EE6" w:rsidRDefault="005F3778" w:rsidP="002D21C0">
      <w:pPr>
        <w:ind w:left="720" w:hanging="450"/>
        <w:jc w:val="center"/>
        <w:rPr>
          <w:rFonts w:eastAsia="Arial Narrow"/>
          <w:bCs/>
        </w:rPr>
      </w:pPr>
      <w:r w:rsidRPr="00814EE6">
        <w:rPr>
          <w:lang w:val="pl-PL"/>
        </w:rPr>
        <w:lastRenderedPageBreak/>
        <w:t>M.Tech. (</w:t>
      </w:r>
      <w:r w:rsidRPr="00814EE6">
        <w:t>THERMAL ENGINEERING</w:t>
      </w:r>
      <w:r w:rsidR="00596DFB">
        <w:rPr>
          <w:lang w:val="pl-PL"/>
        </w:rPr>
        <w:t xml:space="preserve">) </w:t>
      </w:r>
      <w:r w:rsidR="00F305F2" w:rsidRPr="00814EE6">
        <w:rPr>
          <w:lang w:val="pl-PL"/>
        </w:rPr>
        <w:t xml:space="preserve">I Year </w:t>
      </w:r>
      <w:r w:rsidR="00F305F2">
        <w:rPr>
          <w:lang w:val="pl-PL"/>
        </w:rPr>
        <w:t>- II Sem</w:t>
      </w:r>
    </w:p>
    <w:p w:rsidR="005F3778" w:rsidRPr="00814EE6" w:rsidRDefault="005F3778" w:rsidP="002D21C0">
      <w:pPr>
        <w:jc w:val="center"/>
        <w:rPr>
          <w:rFonts w:eastAsia="Arial Narrow"/>
          <w:bCs/>
        </w:rPr>
      </w:pPr>
      <w:r w:rsidRPr="00814EE6">
        <w:rPr>
          <w:rFonts w:eastAsia="Arial"/>
          <w:bCs/>
        </w:rPr>
        <w:t>DESIGN OF HEAT EXCHANGERS</w:t>
      </w:r>
    </w:p>
    <w:p w:rsidR="005F3778" w:rsidRPr="00814EE6" w:rsidRDefault="005E1F95" w:rsidP="002D21C0">
      <w:pPr>
        <w:jc w:val="center"/>
      </w:pPr>
      <w:r w:rsidRPr="00814EE6">
        <w:rPr>
          <w:rFonts w:eastAsia="Arial"/>
          <w:bCs/>
        </w:rPr>
        <w:t>(</w:t>
      </w:r>
      <w:r w:rsidR="00DB5AA7" w:rsidRPr="00814EE6">
        <w:rPr>
          <w:rFonts w:eastAsia="Arial"/>
          <w:bCs/>
        </w:rPr>
        <w:t>PRO</w:t>
      </w:r>
      <w:r w:rsidR="00DB5AA7">
        <w:rPr>
          <w:rFonts w:eastAsia="Arial"/>
          <w:bCs/>
        </w:rPr>
        <w:t>FESSIONAL</w:t>
      </w:r>
      <w:r w:rsidR="00DB5AA7" w:rsidRPr="00814EE6">
        <w:rPr>
          <w:rFonts w:eastAsia="Arial"/>
          <w:bCs/>
        </w:rPr>
        <w:t xml:space="preserve"> </w:t>
      </w:r>
      <w:r w:rsidR="005F3778" w:rsidRPr="00814EE6">
        <w:rPr>
          <w:rFonts w:eastAsia="Arial"/>
          <w:bCs/>
        </w:rPr>
        <w:t>ELECTIVE-II)</w:t>
      </w:r>
    </w:p>
    <w:p w:rsidR="005F3778" w:rsidRPr="00814EE6" w:rsidRDefault="005F3778" w:rsidP="002D21C0">
      <w:pPr>
        <w:ind w:left="2480"/>
      </w:pPr>
    </w:p>
    <w:p w:rsidR="005F3778" w:rsidRPr="00814EE6" w:rsidRDefault="005F3778" w:rsidP="002D21C0">
      <w:pPr>
        <w:ind w:left="5771"/>
        <w:jc w:val="right"/>
      </w:pPr>
      <w:r w:rsidRPr="00814EE6">
        <w:t>L</w:t>
      </w:r>
      <w:r w:rsidRPr="00814EE6">
        <w:tab/>
        <w:t>T</w:t>
      </w:r>
      <w:r w:rsidRPr="00814EE6">
        <w:tab/>
        <w:t>P/D</w:t>
      </w:r>
      <w:r w:rsidRPr="00814EE6">
        <w:tab/>
        <w:t>C</w:t>
      </w:r>
    </w:p>
    <w:p w:rsidR="005F3778" w:rsidRPr="00814EE6" w:rsidRDefault="005F3778" w:rsidP="002D21C0">
      <w:pPr>
        <w:ind w:left="5040" w:firstLine="720"/>
        <w:jc w:val="right"/>
      </w:pPr>
      <w:r w:rsidRPr="00814EE6">
        <w:t>3</w:t>
      </w:r>
      <w:r w:rsidRPr="00814EE6">
        <w:tab/>
        <w:t>-</w:t>
      </w:r>
      <w:r w:rsidRPr="00814EE6">
        <w:tab/>
        <w:t xml:space="preserve"> 0</w:t>
      </w:r>
      <w:r w:rsidRPr="00814EE6">
        <w:tab/>
        <w:t>3</w:t>
      </w:r>
    </w:p>
    <w:p w:rsidR="005F3778" w:rsidRPr="00814EE6" w:rsidRDefault="005F3778" w:rsidP="002D21C0">
      <w:pPr>
        <w:ind w:left="5040" w:firstLine="720"/>
        <w:jc w:val="right"/>
      </w:pPr>
      <w:r w:rsidRPr="00814EE6">
        <w:rPr>
          <w:b/>
          <w:lang w:val="pl-PL"/>
        </w:rPr>
        <w:t>CIE Marks:25, SEE Marks:75</w:t>
      </w:r>
    </w:p>
    <w:p w:rsidR="005F3778" w:rsidRPr="00814EE6" w:rsidRDefault="005F3778" w:rsidP="002D21C0">
      <w:r w:rsidRPr="00814EE6">
        <w:t>CODE: 7M</w:t>
      </w:r>
      <w:r w:rsidR="005E1F95" w:rsidRPr="00814EE6">
        <w:t>211</w:t>
      </w:r>
    </w:p>
    <w:p w:rsidR="005F3778" w:rsidRPr="00814EE6" w:rsidRDefault="005F3778" w:rsidP="002D21C0"/>
    <w:p w:rsidR="005F3778" w:rsidRPr="005B272E" w:rsidRDefault="005F3778" w:rsidP="002D21C0">
      <w:pPr>
        <w:rPr>
          <w:rFonts w:eastAsia="Arial"/>
          <w:b/>
          <w:bCs/>
          <w:sz w:val="20"/>
        </w:rPr>
      </w:pPr>
      <w:r w:rsidRPr="005B272E">
        <w:rPr>
          <w:rFonts w:eastAsia="Arial"/>
          <w:b/>
          <w:bCs/>
          <w:sz w:val="20"/>
        </w:rPr>
        <w:t>Course Objectives:</w:t>
      </w:r>
    </w:p>
    <w:p w:rsidR="005F3778" w:rsidRPr="005B272E" w:rsidRDefault="005F3778" w:rsidP="002D21C0">
      <w:pPr>
        <w:rPr>
          <w:rFonts w:eastAsia="Arial"/>
          <w:bCs/>
          <w:sz w:val="20"/>
        </w:rPr>
      </w:pPr>
      <w:r w:rsidRPr="005B272E">
        <w:rPr>
          <w:rFonts w:eastAsia="Arial"/>
          <w:bCs/>
          <w:sz w:val="20"/>
        </w:rPr>
        <w:t>The course is intended to</w:t>
      </w:r>
    </w:p>
    <w:p w:rsidR="005F3778" w:rsidRPr="005B272E" w:rsidRDefault="005F3778" w:rsidP="00CF0A03">
      <w:pPr>
        <w:numPr>
          <w:ilvl w:val="0"/>
          <w:numId w:val="28"/>
        </w:numPr>
        <w:rPr>
          <w:rFonts w:eastAsia="Arial"/>
          <w:bCs/>
          <w:sz w:val="20"/>
        </w:rPr>
      </w:pPr>
      <w:r w:rsidRPr="005B272E">
        <w:rPr>
          <w:rFonts w:eastAsia="Arial"/>
          <w:bCs/>
          <w:sz w:val="20"/>
        </w:rPr>
        <w:t>Design and analyze the heat exchangers parallel flow, counter flow, multipass and, cross flow heat exchanger</w:t>
      </w:r>
    </w:p>
    <w:p w:rsidR="005F3778" w:rsidRPr="005B272E" w:rsidRDefault="005F3778" w:rsidP="00CF0A03">
      <w:pPr>
        <w:numPr>
          <w:ilvl w:val="0"/>
          <w:numId w:val="28"/>
        </w:numPr>
        <w:rPr>
          <w:rFonts w:eastAsia="Arial"/>
          <w:bCs/>
          <w:sz w:val="20"/>
        </w:rPr>
      </w:pPr>
      <w:r w:rsidRPr="005B272E">
        <w:rPr>
          <w:rFonts w:eastAsia="Arial"/>
          <w:bCs/>
          <w:sz w:val="20"/>
        </w:rPr>
        <w:t>Design and analyze the Shell and tube heat exchanger</w:t>
      </w:r>
    </w:p>
    <w:p w:rsidR="005F3778" w:rsidRPr="005B272E" w:rsidRDefault="005F3778" w:rsidP="00CF0A03">
      <w:pPr>
        <w:numPr>
          <w:ilvl w:val="0"/>
          <w:numId w:val="28"/>
        </w:numPr>
        <w:rPr>
          <w:rFonts w:eastAsia="Arial"/>
          <w:bCs/>
          <w:sz w:val="20"/>
        </w:rPr>
      </w:pPr>
      <w:r w:rsidRPr="005B272E">
        <w:rPr>
          <w:rFonts w:eastAsia="Arial"/>
          <w:bCs/>
          <w:sz w:val="20"/>
        </w:rPr>
        <w:t>Enable to carryout the performance of heat exchanger with the extended surfaces.</w:t>
      </w:r>
    </w:p>
    <w:p w:rsidR="005F3778" w:rsidRPr="005B272E" w:rsidRDefault="005F3778" w:rsidP="00CF0A03">
      <w:pPr>
        <w:numPr>
          <w:ilvl w:val="0"/>
          <w:numId w:val="28"/>
        </w:numPr>
        <w:rPr>
          <w:rFonts w:eastAsia="Arial"/>
          <w:bCs/>
          <w:sz w:val="20"/>
        </w:rPr>
      </w:pPr>
      <w:r w:rsidRPr="005B272E">
        <w:rPr>
          <w:rFonts w:eastAsia="Arial"/>
          <w:bCs/>
          <w:sz w:val="20"/>
        </w:rPr>
        <w:t>Design and analyze the cooling towers.</w:t>
      </w:r>
    </w:p>
    <w:p w:rsidR="005F3778" w:rsidRPr="005B272E" w:rsidRDefault="005F3778" w:rsidP="002D21C0">
      <w:pPr>
        <w:rPr>
          <w:rFonts w:eastAsia="Arial"/>
          <w:bCs/>
          <w:sz w:val="20"/>
        </w:rPr>
      </w:pPr>
    </w:p>
    <w:p w:rsidR="005F3778" w:rsidRPr="005B272E" w:rsidRDefault="005F3778" w:rsidP="002D21C0">
      <w:pPr>
        <w:rPr>
          <w:rFonts w:eastAsia="Arial"/>
          <w:b/>
          <w:bCs/>
          <w:sz w:val="20"/>
        </w:rPr>
      </w:pPr>
      <w:r w:rsidRPr="005B272E">
        <w:rPr>
          <w:rFonts w:eastAsia="Arial"/>
          <w:b/>
          <w:bCs/>
          <w:sz w:val="20"/>
        </w:rPr>
        <w:t>Course Outcomes:</w:t>
      </w:r>
    </w:p>
    <w:p w:rsidR="00A131A5" w:rsidRPr="005B272E" w:rsidRDefault="005F3778" w:rsidP="00A131A5">
      <w:pPr>
        <w:rPr>
          <w:rFonts w:eastAsia="Arial"/>
          <w:bCs/>
          <w:sz w:val="20"/>
        </w:rPr>
      </w:pPr>
      <w:r w:rsidRPr="005B272E">
        <w:rPr>
          <w:rFonts w:eastAsia="Arial"/>
          <w:bCs/>
          <w:sz w:val="20"/>
        </w:rPr>
        <w:t>At the end of the course, the student will be able to:</w:t>
      </w:r>
    </w:p>
    <w:p w:rsidR="00A131A5" w:rsidRPr="005B272E" w:rsidRDefault="005F3778" w:rsidP="00CF0A03">
      <w:pPr>
        <w:pStyle w:val="ListParagraph"/>
        <w:numPr>
          <w:ilvl w:val="0"/>
          <w:numId w:val="42"/>
        </w:numPr>
        <w:rPr>
          <w:rFonts w:eastAsia="Arial"/>
          <w:bCs/>
          <w:sz w:val="20"/>
        </w:rPr>
      </w:pPr>
      <w:r w:rsidRPr="005B272E">
        <w:rPr>
          <w:rFonts w:eastAsia="Arial"/>
          <w:bCs/>
          <w:sz w:val="20"/>
        </w:rPr>
        <w:t>Understand the physics and the mathematical treatment of typical heat exchangers.</w:t>
      </w:r>
    </w:p>
    <w:p w:rsidR="00A131A5" w:rsidRPr="005B272E" w:rsidRDefault="005F3778" w:rsidP="00CF0A03">
      <w:pPr>
        <w:pStyle w:val="ListParagraph"/>
        <w:numPr>
          <w:ilvl w:val="0"/>
          <w:numId w:val="42"/>
        </w:numPr>
        <w:rPr>
          <w:rFonts w:eastAsia="Arial"/>
          <w:bCs/>
          <w:sz w:val="20"/>
        </w:rPr>
      </w:pPr>
      <w:r w:rsidRPr="005B272E">
        <w:rPr>
          <w:rFonts w:eastAsia="Arial"/>
          <w:bCs/>
          <w:sz w:val="20"/>
        </w:rPr>
        <w:t>Apply LMTD and Effectiveness methods in the design of heat exchangers and analyze the importance of LMTD approach over AMTD approach</w:t>
      </w:r>
      <w:r w:rsidR="00A131A5" w:rsidRPr="005B272E">
        <w:rPr>
          <w:rFonts w:eastAsia="Arial"/>
          <w:bCs/>
          <w:sz w:val="20"/>
        </w:rPr>
        <w:t>.</w:t>
      </w:r>
    </w:p>
    <w:p w:rsidR="00A131A5" w:rsidRPr="005B272E" w:rsidRDefault="005F3778" w:rsidP="00CF0A03">
      <w:pPr>
        <w:pStyle w:val="ListParagraph"/>
        <w:numPr>
          <w:ilvl w:val="0"/>
          <w:numId w:val="42"/>
        </w:numPr>
        <w:rPr>
          <w:rFonts w:eastAsia="Arial"/>
          <w:bCs/>
          <w:sz w:val="20"/>
        </w:rPr>
      </w:pPr>
      <w:r w:rsidRPr="005B272E">
        <w:rPr>
          <w:rFonts w:eastAsia="Arial"/>
          <w:bCs/>
          <w:sz w:val="20"/>
        </w:rPr>
        <w:t>Analyze the performance of double-pipe counter flow (hair-pin) heat exchangers.</w:t>
      </w:r>
    </w:p>
    <w:p w:rsidR="00A131A5" w:rsidRPr="005B272E" w:rsidRDefault="005F3778" w:rsidP="00CF0A03">
      <w:pPr>
        <w:pStyle w:val="ListParagraph"/>
        <w:numPr>
          <w:ilvl w:val="0"/>
          <w:numId w:val="42"/>
        </w:numPr>
        <w:rPr>
          <w:rFonts w:eastAsia="Arial"/>
          <w:bCs/>
          <w:sz w:val="20"/>
        </w:rPr>
      </w:pPr>
      <w:r w:rsidRPr="005B272E">
        <w:rPr>
          <w:rFonts w:eastAsia="Arial"/>
          <w:bCs/>
          <w:sz w:val="20"/>
        </w:rPr>
        <w:t>Design and analyze the shell and tube heat exchanger.</w:t>
      </w:r>
    </w:p>
    <w:p w:rsidR="00A131A5" w:rsidRPr="005B272E" w:rsidRDefault="005F3778" w:rsidP="00CF0A03">
      <w:pPr>
        <w:pStyle w:val="ListParagraph"/>
        <w:numPr>
          <w:ilvl w:val="0"/>
          <w:numId w:val="42"/>
        </w:numPr>
        <w:rPr>
          <w:rFonts w:eastAsia="Arial"/>
          <w:bCs/>
          <w:sz w:val="20"/>
        </w:rPr>
      </w:pPr>
      <w:r w:rsidRPr="005B272E">
        <w:rPr>
          <w:rFonts w:eastAsia="Arial"/>
          <w:bCs/>
          <w:sz w:val="20"/>
        </w:rPr>
        <w:t>Understand the fundamental, physical and mathematical aspects of boiling and condensation.</w:t>
      </w:r>
    </w:p>
    <w:p w:rsidR="005F3778" w:rsidRPr="005B272E" w:rsidRDefault="005F3778" w:rsidP="00CF0A03">
      <w:pPr>
        <w:pStyle w:val="ListParagraph"/>
        <w:numPr>
          <w:ilvl w:val="0"/>
          <w:numId w:val="42"/>
        </w:numPr>
        <w:rPr>
          <w:rFonts w:eastAsia="Arial"/>
          <w:bCs/>
          <w:sz w:val="20"/>
        </w:rPr>
      </w:pPr>
      <w:r w:rsidRPr="005B272E">
        <w:rPr>
          <w:rFonts w:eastAsia="Arial"/>
          <w:bCs/>
          <w:sz w:val="20"/>
        </w:rPr>
        <w:t>Classify cooling towers and explain their technical features.</w:t>
      </w:r>
    </w:p>
    <w:p w:rsidR="005F3778" w:rsidRDefault="005F3778" w:rsidP="00D50396">
      <w:pPr>
        <w:rPr>
          <w:rFonts w:eastAsia="Arial"/>
          <w:bCs/>
          <w:sz w:val="20"/>
        </w:rPr>
      </w:pPr>
    </w:p>
    <w:p w:rsidR="00D50396" w:rsidRPr="00DE5A2B" w:rsidRDefault="00D50396" w:rsidP="00D50396">
      <w:pPr>
        <w:rPr>
          <w:b/>
          <w:sz w:val="20"/>
        </w:rPr>
      </w:pPr>
      <w:r w:rsidRPr="00DE5A2B">
        <w:rPr>
          <w:b/>
          <w:sz w:val="20"/>
        </w:rPr>
        <w:t>Mapping of Course Outcomes and Programme Outcomes</w:t>
      </w:r>
    </w:p>
    <w:tbl>
      <w:tblPr>
        <w:tblStyle w:val="TableGrid"/>
        <w:tblW w:w="0" w:type="auto"/>
        <w:jc w:val="center"/>
        <w:tblLook w:val="04A0"/>
      </w:tblPr>
      <w:tblGrid>
        <w:gridCol w:w="1312"/>
        <w:gridCol w:w="1301"/>
        <w:gridCol w:w="1301"/>
        <w:gridCol w:w="1303"/>
        <w:gridCol w:w="1303"/>
        <w:gridCol w:w="1303"/>
        <w:gridCol w:w="1303"/>
      </w:tblGrid>
      <w:tr w:rsidR="00D50396" w:rsidRPr="00DE5A2B" w:rsidTr="00F741E3">
        <w:trPr>
          <w:jc w:val="center"/>
        </w:trPr>
        <w:tc>
          <w:tcPr>
            <w:tcW w:w="1312" w:type="dxa"/>
            <w:vAlign w:val="center"/>
          </w:tcPr>
          <w:p w:rsidR="00D50396" w:rsidRPr="00DE5A2B" w:rsidRDefault="00D50396" w:rsidP="00F741E3">
            <w:pPr>
              <w:jc w:val="center"/>
              <w:rPr>
                <w:sz w:val="20"/>
              </w:rPr>
            </w:pPr>
            <w:r w:rsidRPr="00DE5A2B">
              <w:rPr>
                <w:sz w:val="20"/>
              </w:rPr>
              <w:t>Mapping</w:t>
            </w:r>
          </w:p>
        </w:tc>
        <w:tc>
          <w:tcPr>
            <w:tcW w:w="1301" w:type="dxa"/>
            <w:vAlign w:val="center"/>
          </w:tcPr>
          <w:p w:rsidR="00D50396" w:rsidRPr="00DE5A2B" w:rsidRDefault="00D50396" w:rsidP="00F741E3">
            <w:pPr>
              <w:jc w:val="center"/>
              <w:rPr>
                <w:sz w:val="20"/>
              </w:rPr>
            </w:pPr>
            <w:r w:rsidRPr="00DE5A2B">
              <w:rPr>
                <w:sz w:val="20"/>
              </w:rPr>
              <w:t>PO1</w:t>
            </w:r>
          </w:p>
        </w:tc>
        <w:tc>
          <w:tcPr>
            <w:tcW w:w="1301" w:type="dxa"/>
            <w:vAlign w:val="center"/>
          </w:tcPr>
          <w:p w:rsidR="00D50396" w:rsidRPr="00DE5A2B" w:rsidRDefault="00D50396" w:rsidP="00F741E3">
            <w:pPr>
              <w:jc w:val="center"/>
              <w:rPr>
                <w:sz w:val="20"/>
              </w:rPr>
            </w:pPr>
            <w:r w:rsidRPr="00DE5A2B">
              <w:rPr>
                <w:sz w:val="20"/>
              </w:rPr>
              <w:t>PO2</w:t>
            </w:r>
          </w:p>
        </w:tc>
        <w:tc>
          <w:tcPr>
            <w:tcW w:w="1303" w:type="dxa"/>
            <w:vAlign w:val="center"/>
          </w:tcPr>
          <w:p w:rsidR="00D50396" w:rsidRPr="00DE5A2B" w:rsidRDefault="00D50396" w:rsidP="00F741E3">
            <w:pPr>
              <w:jc w:val="center"/>
              <w:rPr>
                <w:sz w:val="20"/>
              </w:rPr>
            </w:pPr>
            <w:r w:rsidRPr="00DE5A2B">
              <w:rPr>
                <w:sz w:val="20"/>
              </w:rPr>
              <w:t>PO3</w:t>
            </w:r>
          </w:p>
        </w:tc>
        <w:tc>
          <w:tcPr>
            <w:tcW w:w="1303" w:type="dxa"/>
            <w:vAlign w:val="center"/>
          </w:tcPr>
          <w:p w:rsidR="00D50396" w:rsidRPr="00DE5A2B" w:rsidRDefault="00D50396" w:rsidP="00F741E3">
            <w:pPr>
              <w:jc w:val="center"/>
              <w:rPr>
                <w:sz w:val="20"/>
              </w:rPr>
            </w:pPr>
            <w:r w:rsidRPr="00DE5A2B">
              <w:rPr>
                <w:sz w:val="20"/>
              </w:rPr>
              <w:t>PO4</w:t>
            </w:r>
          </w:p>
        </w:tc>
        <w:tc>
          <w:tcPr>
            <w:tcW w:w="1303" w:type="dxa"/>
            <w:vAlign w:val="center"/>
          </w:tcPr>
          <w:p w:rsidR="00D50396" w:rsidRPr="00DE5A2B" w:rsidRDefault="00D50396" w:rsidP="00F741E3">
            <w:pPr>
              <w:jc w:val="center"/>
              <w:rPr>
                <w:sz w:val="20"/>
              </w:rPr>
            </w:pPr>
            <w:r w:rsidRPr="00DE5A2B">
              <w:rPr>
                <w:sz w:val="20"/>
              </w:rPr>
              <w:t>PO5</w:t>
            </w:r>
          </w:p>
        </w:tc>
        <w:tc>
          <w:tcPr>
            <w:tcW w:w="1303" w:type="dxa"/>
            <w:vAlign w:val="center"/>
          </w:tcPr>
          <w:p w:rsidR="00D50396" w:rsidRPr="00DE5A2B" w:rsidRDefault="00D50396" w:rsidP="00F741E3">
            <w:pPr>
              <w:jc w:val="center"/>
              <w:rPr>
                <w:sz w:val="20"/>
              </w:rPr>
            </w:pPr>
            <w:r w:rsidRPr="00DE5A2B">
              <w:rPr>
                <w:sz w:val="20"/>
              </w:rPr>
              <w:t>PO6</w:t>
            </w:r>
          </w:p>
        </w:tc>
      </w:tr>
      <w:tr w:rsidR="00D50396" w:rsidRPr="00DE5A2B" w:rsidTr="00F741E3">
        <w:trPr>
          <w:jc w:val="center"/>
        </w:trPr>
        <w:tc>
          <w:tcPr>
            <w:tcW w:w="1312" w:type="dxa"/>
            <w:vAlign w:val="center"/>
          </w:tcPr>
          <w:p w:rsidR="00D50396" w:rsidRPr="00DE5A2B" w:rsidRDefault="00D50396" w:rsidP="00F741E3">
            <w:pPr>
              <w:jc w:val="center"/>
              <w:rPr>
                <w:sz w:val="20"/>
              </w:rPr>
            </w:pPr>
            <w:r w:rsidRPr="00DE5A2B">
              <w:rPr>
                <w:sz w:val="20"/>
              </w:rPr>
              <w:t>CO1</w:t>
            </w:r>
          </w:p>
        </w:tc>
        <w:tc>
          <w:tcPr>
            <w:tcW w:w="1301" w:type="dxa"/>
            <w:vAlign w:val="center"/>
          </w:tcPr>
          <w:p w:rsidR="00D50396" w:rsidRPr="00DE5A2B" w:rsidRDefault="00D50396" w:rsidP="00F741E3">
            <w:pPr>
              <w:jc w:val="center"/>
              <w:rPr>
                <w:sz w:val="20"/>
              </w:rPr>
            </w:pPr>
          </w:p>
        </w:tc>
        <w:tc>
          <w:tcPr>
            <w:tcW w:w="1301" w:type="dxa"/>
            <w:vAlign w:val="center"/>
          </w:tcPr>
          <w:p w:rsidR="00D50396" w:rsidRPr="00DE5A2B" w:rsidRDefault="00D50396" w:rsidP="00F741E3">
            <w:pPr>
              <w:jc w:val="center"/>
              <w:rPr>
                <w:sz w:val="20"/>
              </w:rPr>
            </w:pPr>
          </w:p>
        </w:tc>
        <w:tc>
          <w:tcPr>
            <w:tcW w:w="1303" w:type="dxa"/>
            <w:vAlign w:val="center"/>
          </w:tcPr>
          <w:p w:rsidR="00D50396" w:rsidRPr="00DE5A2B" w:rsidRDefault="00D50396" w:rsidP="00F741E3">
            <w:pPr>
              <w:jc w:val="center"/>
              <w:rPr>
                <w:sz w:val="20"/>
              </w:rPr>
            </w:pPr>
            <w:r>
              <w:rPr>
                <w:sz w:val="20"/>
              </w:rPr>
              <w:t>X</w:t>
            </w:r>
          </w:p>
        </w:tc>
        <w:tc>
          <w:tcPr>
            <w:tcW w:w="1303" w:type="dxa"/>
            <w:vAlign w:val="center"/>
          </w:tcPr>
          <w:p w:rsidR="00D50396" w:rsidRPr="00DE5A2B" w:rsidRDefault="00D50396" w:rsidP="00F741E3">
            <w:pPr>
              <w:jc w:val="center"/>
              <w:rPr>
                <w:sz w:val="20"/>
              </w:rPr>
            </w:pPr>
          </w:p>
        </w:tc>
        <w:tc>
          <w:tcPr>
            <w:tcW w:w="1303" w:type="dxa"/>
            <w:vAlign w:val="center"/>
          </w:tcPr>
          <w:p w:rsidR="00D50396" w:rsidRPr="00DE5A2B" w:rsidRDefault="00D50396" w:rsidP="00F741E3">
            <w:pPr>
              <w:jc w:val="center"/>
              <w:rPr>
                <w:sz w:val="20"/>
              </w:rPr>
            </w:pPr>
            <w:r>
              <w:rPr>
                <w:sz w:val="20"/>
              </w:rPr>
              <w:t>X</w:t>
            </w:r>
          </w:p>
        </w:tc>
        <w:tc>
          <w:tcPr>
            <w:tcW w:w="1303" w:type="dxa"/>
            <w:vAlign w:val="center"/>
          </w:tcPr>
          <w:p w:rsidR="00D50396" w:rsidRPr="00DE5A2B" w:rsidRDefault="00D50396" w:rsidP="00F741E3">
            <w:pPr>
              <w:jc w:val="center"/>
              <w:rPr>
                <w:sz w:val="20"/>
              </w:rPr>
            </w:pPr>
          </w:p>
        </w:tc>
      </w:tr>
      <w:tr w:rsidR="00D50396" w:rsidRPr="00DE5A2B" w:rsidTr="00F741E3">
        <w:trPr>
          <w:jc w:val="center"/>
        </w:trPr>
        <w:tc>
          <w:tcPr>
            <w:tcW w:w="1312" w:type="dxa"/>
            <w:vAlign w:val="center"/>
          </w:tcPr>
          <w:p w:rsidR="00D50396" w:rsidRPr="00DE5A2B" w:rsidRDefault="00D50396" w:rsidP="00F741E3">
            <w:pPr>
              <w:jc w:val="center"/>
              <w:rPr>
                <w:sz w:val="20"/>
              </w:rPr>
            </w:pPr>
            <w:r w:rsidRPr="00DE5A2B">
              <w:rPr>
                <w:sz w:val="20"/>
              </w:rPr>
              <w:t>CO2</w:t>
            </w:r>
          </w:p>
        </w:tc>
        <w:tc>
          <w:tcPr>
            <w:tcW w:w="1301" w:type="dxa"/>
            <w:vAlign w:val="center"/>
          </w:tcPr>
          <w:p w:rsidR="00D50396" w:rsidRPr="00DE5A2B" w:rsidRDefault="00D50396" w:rsidP="00F741E3">
            <w:pPr>
              <w:jc w:val="center"/>
              <w:rPr>
                <w:sz w:val="20"/>
              </w:rPr>
            </w:pPr>
            <w:r>
              <w:rPr>
                <w:sz w:val="20"/>
              </w:rPr>
              <w:t>X</w:t>
            </w:r>
          </w:p>
        </w:tc>
        <w:tc>
          <w:tcPr>
            <w:tcW w:w="1301" w:type="dxa"/>
            <w:vAlign w:val="center"/>
          </w:tcPr>
          <w:p w:rsidR="00D50396" w:rsidRPr="00DE5A2B" w:rsidRDefault="00D50396" w:rsidP="00F741E3">
            <w:pPr>
              <w:jc w:val="center"/>
              <w:rPr>
                <w:sz w:val="20"/>
              </w:rPr>
            </w:pPr>
          </w:p>
        </w:tc>
        <w:tc>
          <w:tcPr>
            <w:tcW w:w="1303" w:type="dxa"/>
            <w:vAlign w:val="center"/>
          </w:tcPr>
          <w:p w:rsidR="00D50396" w:rsidRPr="00DE5A2B" w:rsidRDefault="00D50396" w:rsidP="00F741E3">
            <w:pPr>
              <w:jc w:val="center"/>
              <w:rPr>
                <w:sz w:val="20"/>
              </w:rPr>
            </w:pPr>
            <w:r>
              <w:rPr>
                <w:sz w:val="20"/>
              </w:rPr>
              <w:t>X</w:t>
            </w:r>
          </w:p>
        </w:tc>
        <w:tc>
          <w:tcPr>
            <w:tcW w:w="1303" w:type="dxa"/>
            <w:vAlign w:val="center"/>
          </w:tcPr>
          <w:p w:rsidR="00D50396" w:rsidRPr="00DE5A2B" w:rsidRDefault="00D50396" w:rsidP="00F741E3">
            <w:pPr>
              <w:jc w:val="center"/>
              <w:rPr>
                <w:sz w:val="20"/>
              </w:rPr>
            </w:pPr>
          </w:p>
        </w:tc>
        <w:tc>
          <w:tcPr>
            <w:tcW w:w="1303" w:type="dxa"/>
            <w:vAlign w:val="center"/>
          </w:tcPr>
          <w:p w:rsidR="00D50396" w:rsidRPr="00DE5A2B" w:rsidRDefault="00D50396" w:rsidP="00F741E3">
            <w:pPr>
              <w:jc w:val="center"/>
              <w:rPr>
                <w:sz w:val="20"/>
              </w:rPr>
            </w:pPr>
            <w:r>
              <w:rPr>
                <w:sz w:val="20"/>
              </w:rPr>
              <w:t>X</w:t>
            </w:r>
          </w:p>
        </w:tc>
        <w:tc>
          <w:tcPr>
            <w:tcW w:w="1303" w:type="dxa"/>
            <w:vAlign w:val="center"/>
          </w:tcPr>
          <w:p w:rsidR="00D50396" w:rsidRPr="00DE5A2B" w:rsidRDefault="00D50396" w:rsidP="00F741E3">
            <w:pPr>
              <w:jc w:val="center"/>
              <w:rPr>
                <w:sz w:val="20"/>
              </w:rPr>
            </w:pPr>
          </w:p>
        </w:tc>
      </w:tr>
      <w:tr w:rsidR="00D50396" w:rsidRPr="00DE5A2B" w:rsidTr="00F741E3">
        <w:trPr>
          <w:jc w:val="center"/>
        </w:trPr>
        <w:tc>
          <w:tcPr>
            <w:tcW w:w="1312" w:type="dxa"/>
            <w:vAlign w:val="center"/>
          </w:tcPr>
          <w:p w:rsidR="00D50396" w:rsidRPr="00DE5A2B" w:rsidRDefault="00D50396" w:rsidP="00F741E3">
            <w:pPr>
              <w:jc w:val="center"/>
              <w:rPr>
                <w:sz w:val="20"/>
              </w:rPr>
            </w:pPr>
            <w:r w:rsidRPr="00DE5A2B">
              <w:rPr>
                <w:sz w:val="20"/>
              </w:rPr>
              <w:t>CO3</w:t>
            </w:r>
          </w:p>
        </w:tc>
        <w:tc>
          <w:tcPr>
            <w:tcW w:w="1301" w:type="dxa"/>
            <w:vAlign w:val="center"/>
          </w:tcPr>
          <w:p w:rsidR="00D50396" w:rsidRPr="00DE5A2B" w:rsidRDefault="00D50396" w:rsidP="00F741E3">
            <w:pPr>
              <w:jc w:val="center"/>
              <w:rPr>
                <w:sz w:val="20"/>
              </w:rPr>
            </w:pPr>
            <w:r>
              <w:rPr>
                <w:sz w:val="20"/>
              </w:rPr>
              <w:t>X</w:t>
            </w:r>
          </w:p>
        </w:tc>
        <w:tc>
          <w:tcPr>
            <w:tcW w:w="1301" w:type="dxa"/>
            <w:vAlign w:val="center"/>
          </w:tcPr>
          <w:p w:rsidR="00D50396" w:rsidRPr="00DE5A2B" w:rsidRDefault="00D50396" w:rsidP="00F741E3">
            <w:pPr>
              <w:jc w:val="center"/>
              <w:rPr>
                <w:sz w:val="20"/>
              </w:rPr>
            </w:pPr>
          </w:p>
        </w:tc>
        <w:tc>
          <w:tcPr>
            <w:tcW w:w="1303" w:type="dxa"/>
            <w:vAlign w:val="center"/>
          </w:tcPr>
          <w:p w:rsidR="00D50396" w:rsidRPr="00DE5A2B" w:rsidRDefault="00D50396" w:rsidP="00F741E3">
            <w:pPr>
              <w:jc w:val="center"/>
              <w:rPr>
                <w:sz w:val="20"/>
              </w:rPr>
            </w:pPr>
            <w:r>
              <w:rPr>
                <w:sz w:val="20"/>
              </w:rPr>
              <w:t>X</w:t>
            </w:r>
          </w:p>
        </w:tc>
        <w:tc>
          <w:tcPr>
            <w:tcW w:w="1303" w:type="dxa"/>
            <w:vAlign w:val="center"/>
          </w:tcPr>
          <w:p w:rsidR="00D50396" w:rsidRPr="00DE5A2B" w:rsidRDefault="00D50396" w:rsidP="00F741E3">
            <w:pPr>
              <w:jc w:val="center"/>
              <w:rPr>
                <w:sz w:val="20"/>
              </w:rPr>
            </w:pPr>
          </w:p>
        </w:tc>
        <w:tc>
          <w:tcPr>
            <w:tcW w:w="1303" w:type="dxa"/>
            <w:vAlign w:val="center"/>
          </w:tcPr>
          <w:p w:rsidR="00D50396" w:rsidRPr="00DE5A2B" w:rsidRDefault="00D50396" w:rsidP="00F741E3">
            <w:pPr>
              <w:jc w:val="center"/>
              <w:rPr>
                <w:sz w:val="20"/>
              </w:rPr>
            </w:pPr>
          </w:p>
        </w:tc>
        <w:tc>
          <w:tcPr>
            <w:tcW w:w="1303" w:type="dxa"/>
            <w:vAlign w:val="center"/>
          </w:tcPr>
          <w:p w:rsidR="00D50396" w:rsidRPr="00DE5A2B" w:rsidRDefault="00D50396" w:rsidP="00F741E3">
            <w:pPr>
              <w:jc w:val="center"/>
              <w:rPr>
                <w:sz w:val="20"/>
              </w:rPr>
            </w:pPr>
          </w:p>
        </w:tc>
      </w:tr>
      <w:tr w:rsidR="00D50396" w:rsidRPr="00DE5A2B" w:rsidTr="00F741E3">
        <w:trPr>
          <w:jc w:val="center"/>
        </w:trPr>
        <w:tc>
          <w:tcPr>
            <w:tcW w:w="1312" w:type="dxa"/>
            <w:vAlign w:val="center"/>
          </w:tcPr>
          <w:p w:rsidR="00D50396" w:rsidRPr="00DE5A2B" w:rsidRDefault="00D50396" w:rsidP="00F741E3">
            <w:pPr>
              <w:jc w:val="center"/>
              <w:rPr>
                <w:sz w:val="20"/>
              </w:rPr>
            </w:pPr>
            <w:r w:rsidRPr="00DE5A2B">
              <w:rPr>
                <w:sz w:val="20"/>
              </w:rPr>
              <w:t>CO4</w:t>
            </w:r>
          </w:p>
        </w:tc>
        <w:tc>
          <w:tcPr>
            <w:tcW w:w="1301" w:type="dxa"/>
            <w:vAlign w:val="center"/>
          </w:tcPr>
          <w:p w:rsidR="00D50396" w:rsidRPr="00DE5A2B" w:rsidRDefault="00D50396" w:rsidP="00F741E3">
            <w:pPr>
              <w:jc w:val="center"/>
              <w:rPr>
                <w:sz w:val="20"/>
              </w:rPr>
            </w:pPr>
          </w:p>
        </w:tc>
        <w:tc>
          <w:tcPr>
            <w:tcW w:w="1301" w:type="dxa"/>
            <w:vAlign w:val="center"/>
          </w:tcPr>
          <w:p w:rsidR="00D50396" w:rsidRPr="00DE5A2B" w:rsidRDefault="00D50396" w:rsidP="00F741E3">
            <w:pPr>
              <w:jc w:val="center"/>
              <w:rPr>
                <w:sz w:val="20"/>
              </w:rPr>
            </w:pPr>
          </w:p>
        </w:tc>
        <w:tc>
          <w:tcPr>
            <w:tcW w:w="1303" w:type="dxa"/>
            <w:vAlign w:val="center"/>
          </w:tcPr>
          <w:p w:rsidR="00D50396" w:rsidRPr="00DE5A2B" w:rsidRDefault="00D50396" w:rsidP="00F741E3">
            <w:pPr>
              <w:jc w:val="center"/>
              <w:rPr>
                <w:sz w:val="20"/>
              </w:rPr>
            </w:pPr>
            <w:r>
              <w:rPr>
                <w:sz w:val="20"/>
              </w:rPr>
              <w:t>X</w:t>
            </w:r>
          </w:p>
        </w:tc>
        <w:tc>
          <w:tcPr>
            <w:tcW w:w="1303" w:type="dxa"/>
            <w:vAlign w:val="center"/>
          </w:tcPr>
          <w:p w:rsidR="00D50396" w:rsidRPr="00DE5A2B" w:rsidRDefault="00D50396" w:rsidP="00F741E3">
            <w:pPr>
              <w:jc w:val="center"/>
              <w:rPr>
                <w:sz w:val="20"/>
              </w:rPr>
            </w:pPr>
          </w:p>
        </w:tc>
        <w:tc>
          <w:tcPr>
            <w:tcW w:w="1303" w:type="dxa"/>
            <w:vAlign w:val="center"/>
          </w:tcPr>
          <w:p w:rsidR="00D50396" w:rsidRPr="00DE5A2B" w:rsidRDefault="00D50396" w:rsidP="00F741E3">
            <w:pPr>
              <w:jc w:val="center"/>
              <w:rPr>
                <w:sz w:val="20"/>
              </w:rPr>
            </w:pPr>
            <w:r>
              <w:rPr>
                <w:sz w:val="20"/>
              </w:rPr>
              <w:t>X</w:t>
            </w:r>
          </w:p>
        </w:tc>
        <w:tc>
          <w:tcPr>
            <w:tcW w:w="1303" w:type="dxa"/>
            <w:vAlign w:val="center"/>
          </w:tcPr>
          <w:p w:rsidR="00D50396" w:rsidRPr="00DE5A2B" w:rsidRDefault="00D50396" w:rsidP="00F741E3">
            <w:pPr>
              <w:jc w:val="center"/>
              <w:rPr>
                <w:sz w:val="20"/>
              </w:rPr>
            </w:pPr>
            <w:r>
              <w:rPr>
                <w:sz w:val="20"/>
              </w:rPr>
              <w:t>X</w:t>
            </w:r>
          </w:p>
        </w:tc>
      </w:tr>
      <w:tr w:rsidR="00D50396" w:rsidRPr="00DE5A2B" w:rsidTr="00F741E3">
        <w:trPr>
          <w:jc w:val="center"/>
        </w:trPr>
        <w:tc>
          <w:tcPr>
            <w:tcW w:w="1312" w:type="dxa"/>
            <w:vAlign w:val="center"/>
          </w:tcPr>
          <w:p w:rsidR="00D50396" w:rsidRPr="00DE5A2B" w:rsidRDefault="00D50396" w:rsidP="00F741E3">
            <w:pPr>
              <w:jc w:val="center"/>
              <w:rPr>
                <w:sz w:val="20"/>
              </w:rPr>
            </w:pPr>
            <w:r w:rsidRPr="00DE5A2B">
              <w:rPr>
                <w:sz w:val="20"/>
              </w:rPr>
              <w:t>CO5</w:t>
            </w:r>
          </w:p>
        </w:tc>
        <w:tc>
          <w:tcPr>
            <w:tcW w:w="1301" w:type="dxa"/>
            <w:vAlign w:val="center"/>
          </w:tcPr>
          <w:p w:rsidR="00D50396" w:rsidRPr="00DE5A2B" w:rsidRDefault="00D50396" w:rsidP="00F741E3">
            <w:pPr>
              <w:jc w:val="center"/>
              <w:rPr>
                <w:sz w:val="20"/>
              </w:rPr>
            </w:pPr>
            <w:r>
              <w:rPr>
                <w:sz w:val="20"/>
              </w:rPr>
              <w:t>X</w:t>
            </w:r>
          </w:p>
        </w:tc>
        <w:tc>
          <w:tcPr>
            <w:tcW w:w="1301" w:type="dxa"/>
            <w:vAlign w:val="center"/>
          </w:tcPr>
          <w:p w:rsidR="00D50396" w:rsidRPr="00DE5A2B" w:rsidRDefault="00D50396" w:rsidP="00F741E3">
            <w:pPr>
              <w:jc w:val="center"/>
              <w:rPr>
                <w:sz w:val="20"/>
              </w:rPr>
            </w:pPr>
          </w:p>
        </w:tc>
        <w:tc>
          <w:tcPr>
            <w:tcW w:w="1303" w:type="dxa"/>
            <w:vAlign w:val="center"/>
          </w:tcPr>
          <w:p w:rsidR="00D50396" w:rsidRPr="00DE5A2B" w:rsidRDefault="00D50396" w:rsidP="00F741E3">
            <w:pPr>
              <w:jc w:val="center"/>
              <w:rPr>
                <w:sz w:val="20"/>
              </w:rPr>
            </w:pPr>
            <w:r>
              <w:rPr>
                <w:sz w:val="20"/>
              </w:rPr>
              <w:t>X</w:t>
            </w:r>
          </w:p>
        </w:tc>
        <w:tc>
          <w:tcPr>
            <w:tcW w:w="1303" w:type="dxa"/>
            <w:vAlign w:val="center"/>
          </w:tcPr>
          <w:p w:rsidR="00D50396" w:rsidRPr="00DE5A2B" w:rsidRDefault="00D50396" w:rsidP="00F741E3">
            <w:pPr>
              <w:jc w:val="center"/>
              <w:rPr>
                <w:sz w:val="20"/>
              </w:rPr>
            </w:pPr>
          </w:p>
        </w:tc>
        <w:tc>
          <w:tcPr>
            <w:tcW w:w="1303" w:type="dxa"/>
            <w:vAlign w:val="center"/>
          </w:tcPr>
          <w:p w:rsidR="00D50396" w:rsidRPr="00DE5A2B" w:rsidRDefault="00D50396" w:rsidP="00F741E3">
            <w:pPr>
              <w:jc w:val="center"/>
              <w:rPr>
                <w:sz w:val="20"/>
              </w:rPr>
            </w:pPr>
          </w:p>
        </w:tc>
        <w:tc>
          <w:tcPr>
            <w:tcW w:w="1303" w:type="dxa"/>
            <w:vAlign w:val="center"/>
          </w:tcPr>
          <w:p w:rsidR="00D50396" w:rsidRPr="00DE5A2B" w:rsidRDefault="00D50396" w:rsidP="00F741E3">
            <w:pPr>
              <w:jc w:val="center"/>
              <w:rPr>
                <w:sz w:val="20"/>
              </w:rPr>
            </w:pPr>
          </w:p>
        </w:tc>
      </w:tr>
      <w:tr w:rsidR="00D50396" w:rsidRPr="00DE5A2B" w:rsidTr="00F741E3">
        <w:trPr>
          <w:jc w:val="center"/>
        </w:trPr>
        <w:tc>
          <w:tcPr>
            <w:tcW w:w="1312" w:type="dxa"/>
            <w:vAlign w:val="center"/>
          </w:tcPr>
          <w:p w:rsidR="00D50396" w:rsidRPr="00DE5A2B" w:rsidRDefault="00D50396" w:rsidP="00F741E3">
            <w:pPr>
              <w:jc w:val="center"/>
              <w:rPr>
                <w:sz w:val="20"/>
              </w:rPr>
            </w:pPr>
            <w:r w:rsidRPr="00DE5A2B">
              <w:rPr>
                <w:sz w:val="20"/>
              </w:rPr>
              <w:t>CO6</w:t>
            </w:r>
          </w:p>
        </w:tc>
        <w:tc>
          <w:tcPr>
            <w:tcW w:w="1301" w:type="dxa"/>
            <w:vAlign w:val="center"/>
          </w:tcPr>
          <w:p w:rsidR="00D50396" w:rsidRPr="00DE5A2B" w:rsidRDefault="00D50396" w:rsidP="00F741E3">
            <w:pPr>
              <w:jc w:val="center"/>
              <w:rPr>
                <w:sz w:val="20"/>
              </w:rPr>
            </w:pPr>
          </w:p>
        </w:tc>
        <w:tc>
          <w:tcPr>
            <w:tcW w:w="1301" w:type="dxa"/>
            <w:vAlign w:val="center"/>
          </w:tcPr>
          <w:p w:rsidR="00D50396" w:rsidRPr="00DE5A2B" w:rsidRDefault="00D50396" w:rsidP="00F741E3">
            <w:pPr>
              <w:jc w:val="center"/>
              <w:rPr>
                <w:sz w:val="20"/>
              </w:rPr>
            </w:pPr>
          </w:p>
        </w:tc>
        <w:tc>
          <w:tcPr>
            <w:tcW w:w="1303" w:type="dxa"/>
            <w:vAlign w:val="center"/>
          </w:tcPr>
          <w:p w:rsidR="00D50396" w:rsidRPr="00DE5A2B" w:rsidRDefault="00D50396" w:rsidP="00F741E3">
            <w:pPr>
              <w:jc w:val="center"/>
              <w:rPr>
                <w:sz w:val="20"/>
              </w:rPr>
            </w:pPr>
            <w:r>
              <w:rPr>
                <w:sz w:val="20"/>
              </w:rPr>
              <w:t>X</w:t>
            </w:r>
          </w:p>
        </w:tc>
        <w:tc>
          <w:tcPr>
            <w:tcW w:w="1303" w:type="dxa"/>
            <w:vAlign w:val="center"/>
          </w:tcPr>
          <w:p w:rsidR="00D50396" w:rsidRPr="00DE5A2B" w:rsidRDefault="00D50396" w:rsidP="00F741E3">
            <w:pPr>
              <w:jc w:val="center"/>
              <w:rPr>
                <w:sz w:val="20"/>
              </w:rPr>
            </w:pPr>
          </w:p>
        </w:tc>
        <w:tc>
          <w:tcPr>
            <w:tcW w:w="1303" w:type="dxa"/>
            <w:vAlign w:val="center"/>
          </w:tcPr>
          <w:p w:rsidR="00D50396" w:rsidRPr="00DE5A2B" w:rsidRDefault="00D50396" w:rsidP="00F741E3">
            <w:pPr>
              <w:jc w:val="center"/>
              <w:rPr>
                <w:sz w:val="20"/>
              </w:rPr>
            </w:pPr>
          </w:p>
        </w:tc>
        <w:tc>
          <w:tcPr>
            <w:tcW w:w="1303" w:type="dxa"/>
            <w:vAlign w:val="center"/>
          </w:tcPr>
          <w:p w:rsidR="00D50396" w:rsidRPr="00DE5A2B" w:rsidRDefault="00D50396" w:rsidP="00F741E3">
            <w:pPr>
              <w:jc w:val="center"/>
              <w:rPr>
                <w:sz w:val="20"/>
              </w:rPr>
            </w:pPr>
            <w:r>
              <w:rPr>
                <w:sz w:val="20"/>
              </w:rPr>
              <w:t>X</w:t>
            </w:r>
          </w:p>
        </w:tc>
      </w:tr>
    </w:tbl>
    <w:p w:rsidR="00D50396" w:rsidRPr="00DE5A2B" w:rsidRDefault="00D50396" w:rsidP="00D50396">
      <w:pPr>
        <w:rPr>
          <w:sz w:val="20"/>
        </w:rPr>
      </w:pPr>
    </w:p>
    <w:p w:rsidR="00D50396" w:rsidRPr="005B272E" w:rsidRDefault="00D50396" w:rsidP="00D50396">
      <w:pPr>
        <w:rPr>
          <w:rFonts w:eastAsia="Arial"/>
          <w:bCs/>
          <w:sz w:val="20"/>
        </w:rPr>
      </w:pPr>
    </w:p>
    <w:p w:rsidR="005F3778" w:rsidRPr="005B272E" w:rsidRDefault="005F3778" w:rsidP="002D21C0">
      <w:pPr>
        <w:rPr>
          <w:sz w:val="20"/>
        </w:rPr>
      </w:pPr>
      <w:r w:rsidRPr="005B272E">
        <w:rPr>
          <w:rFonts w:eastAsia="Arial"/>
          <w:bCs/>
          <w:sz w:val="20"/>
        </w:rPr>
        <w:t>UNIT-I:</w:t>
      </w:r>
    </w:p>
    <w:p w:rsidR="005F3778" w:rsidRPr="005B272E" w:rsidRDefault="005F3778" w:rsidP="002D21C0">
      <w:pPr>
        <w:rPr>
          <w:rFonts w:eastAsia="Arial"/>
          <w:sz w:val="20"/>
        </w:rPr>
      </w:pPr>
      <w:r w:rsidRPr="005B272E">
        <w:rPr>
          <w:rFonts w:eastAsia="Arial"/>
          <w:bCs/>
          <w:sz w:val="20"/>
        </w:rPr>
        <w:t>Classification of Heat Exchangers</w:t>
      </w:r>
      <w:r w:rsidRPr="005B272E">
        <w:rPr>
          <w:rFonts w:eastAsia="Arial"/>
          <w:sz w:val="20"/>
        </w:rPr>
        <w:t>: Introduction, Recuperation &amp; regeneration, Tabular heat exchangers, Double pipe,</w:t>
      </w:r>
      <w:r w:rsidRPr="005B272E">
        <w:rPr>
          <w:rFonts w:eastAsia="Arial"/>
          <w:bCs/>
          <w:sz w:val="20"/>
        </w:rPr>
        <w:t xml:space="preserve"> </w:t>
      </w:r>
      <w:r w:rsidRPr="005B272E">
        <w:rPr>
          <w:rFonts w:eastAsia="Arial"/>
          <w:sz w:val="20"/>
        </w:rPr>
        <w:t>shell &amp; tube heat exchanger, Plate heat Exchangers, Gasketed plate heat exchanger. Spiral plate heat exchanger, Lamella heat exchanger, Extended surface heat exchanger, Plate fin and Tabular fin.</w:t>
      </w:r>
    </w:p>
    <w:p w:rsidR="005F3778" w:rsidRPr="005B272E" w:rsidRDefault="005F3778" w:rsidP="002D21C0">
      <w:pPr>
        <w:rPr>
          <w:sz w:val="20"/>
        </w:rPr>
      </w:pPr>
    </w:p>
    <w:p w:rsidR="005F3778" w:rsidRPr="005B272E" w:rsidRDefault="005F3778" w:rsidP="002D21C0">
      <w:pPr>
        <w:rPr>
          <w:sz w:val="20"/>
        </w:rPr>
      </w:pPr>
      <w:r w:rsidRPr="005B272E">
        <w:rPr>
          <w:rFonts w:eastAsia="Arial"/>
          <w:bCs/>
          <w:sz w:val="20"/>
        </w:rPr>
        <w:t>UNIT-II:</w:t>
      </w:r>
    </w:p>
    <w:p w:rsidR="005F3778" w:rsidRPr="005B272E" w:rsidRDefault="005F3778" w:rsidP="002D21C0">
      <w:pPr>
        <w:rPr>
          <w:sz w:val="20"/>
        </w:rPr>
      </w:pPr>
      <w:r w:rsidRPr="005B272E">
        <w:rPr>
          <w:rFonts w:eastAsia="Arial"/>
          <w:bCs/>
          <w:sz w:val="20"/>
        </w:rPr>
        <w:t>Basic Design Methods of Heat Exchanger</w:t>
      </w:r>
      <w:r w:rsidRPr="005B272E">
        <w:rPr>
          <w:rFonts w:eastAsia="Arial"/>
          <w:sz w:val="20"/>
        </w:rPr>
        <w:t>: Introduction, Basic equations in design, Overall heat transfer coefficient,</w:t>
      </w:r>
      <w:r w:rsidRPr="005B272E">
        <w:rPr>
          <w:rFonts w:eastAsia="Arial"/>
          <w:bCs/>
          <w:sz w:val="20"/>
        </w:rPr>
        <w:t xml:space="preserve"> </w:t>
      </w:r>
      <w:r w:rsidRPr="005B272E">
        <w:rPr>
          <w:rFonts w:eastAsia="Arial"/>
          <w:sz w:val="20"/>
        </w:rPr>
        <w:t>LMTD method for heat exchanger analysis, Parallel flow, Counter flow. Multipass, cross flow heat exchanger design calculations:</w:t>
      </w:r>
    </w:p>
    <w:p w:rsidR="005F3778" w:rsidRPr="005B272E" w:rsidRDefault="005F3778" w:rsidP="002D21C0">
      <w:pPr>
        <w:rPr>
          <w:sz w:val="20"/>
        </w:rPr>
      </w:pPr>
    </w:p>
    <w:p w:rsidR="005F3778" w:rsidRPr="005B272E" w:rsidRDefault="005F3778" w:rsidP="002D21C0">
      <w:pPr>
        <w:rPr>
          <w:sz w:val="20"/>
        </w:rPr>
      </w:pPr>
      <w:r w:rsidRPr="005B272E">
        <w:rPr>
          <w:rFonts w:eastAsia="Arial"/>
          <w:bCs/>
          <w:sz w:val="20"/>
        </w:rPr>
        <w:t>UNIT-III:</w:t>
      </w:r>
    </w:p>
    <w:p w:rsidR="005F3778" w:rsidRPr="005B272E" w:rsidRDefault="005F3778" w:rsidP="002D21C0">
      <w:pPr>
        <w:rPr>
          <w:sz w:val="20"/>
        </w:rPr>
      </w:pPr>
      <w:r w:rsidRPr="005B272E">
        <w:rPr>
          <w:rFonts w:eastAsia="Arial"/>
          <w:bCs/>
          <w:sz w:val="20"/>
        </w:rPr>
        <w:t>Double Pipe Heat Exchanger</w:t>
      </w:r>
      <w:r w:rsidRPr="005B272E">
        <w:rPr>
          <w:rFonts w:eastAsia="Arial"/>
          <w:sz w:val="20"/>
        </w:rPr>
        <w:t>: Film coefficient for fluids in annulus, fouling factors, Calorific temperature, Average fluid</w:t>
      </w:r>
      <w:r w:rsidRPr="005B272E">
        <w:rPr>
          <w:rFonts w:eastAsia="Arial"/>
          <w:bCs/>
          <w:sz w:val="20"/>
        </w:rPr>
        <w:t xml:space="preserve"> </w:t>
      </w:r>
      <w:r w:rsidRPr="005B272E">
        <w:rPr>
          <w:rFonts w:eastAsia="Arial"/>
          <w:sz w:val="20"/>
        </w:rPr>
        <w:t>temperature, The calculation of double pipe exchanger, Double pipe exchangers in series parallel arrangements.</w:t>
      </w:r>
    </w:p>
    <w:p w:rsidR="005F3778" w:rsidRPr="005B272E" w:rsidRDefault="005F3778" w:rsidP="002D21C0">
      <w:pPr>
        <w:rPr>
          <w:sz w:val="20"/>
        </w:rPr>
      </w:pPr>
      <w:r w:rsidRPr="005B272E">
        <w:rPr>
          <w:rFonts w:eastAsia="Arial"/>
          <w:sz w:val="20"/>
        </w:rPr>
        <w:t>Shell &amp; Tube Heat Exchangers: Tube layouts for exchangers, Baffle heat exchangers, Calculation of shell and tube heat exchangers, Shell side film coefficients, Shell side equivalent diameter, The true temperature difference in a 1-2 heat exchanger. Influence of approach temperature on correction factor. Shell side pressure drop, Tube side pressure drop, Analysis of performance of 1-2 heat exchanger and design of shell &amp; tube heat exchangers, Flow arrangements for increased heat recovery, the calculation of 2-4 exchangers.</w:t>
      </w:r>
    </w:p>
    <w:p w:rsidR="005F3778" w:rsidRPr="005B272E" w:rsidRDefault="005F3778" w:rsidP="002D21C0">
      <w:pPr>
        <w:rPr>
          <w:sz w:val="20"/>
        </w:rPr>
      </w:pPr>
    </w:p>
    <w:p w:rsidR="005F3778" w:rsidRPr="005B272E" w:rsidRDefault="005F3778" w:rsidP="002D21C0">
      <w:pPr>
        <w:rPr>
          <w:sz w:val="20"/>
        </w:rPr>
      </w:pPr>
      <w:r w:rsidRPr="005B272E">
        <w:rPr>
          <w:rFonts w:eastAsia="Arial"/>
          <w:bCs/>
          <w:sz w:val="20"/>
        </w:rPr>
        <w:t>UNIT-IV:</w:t>
      </w:r>
    </w:p>
    <w:p w:rsidR="005F3778" w:rsidRPr="005B272E" w:rsidRDefault="005F3778" w:rsidP="002D21C0">
      <w:pPr>
        <w:rPr>
          <w:sz w:val="20"/>
        </w:rPr>
      </w:pPr>
      <w:r w:rsidRPr="005B272E">
        <w:rPr>
          <w:rFonts w:eastAsia="Arial"/>
          <w:bCs/>
          <w:sz w:val="20"/>
        </w:rPr>
        <w:t>Condensation of Single Vapours</w:t>
      </w:r>
      <w:r w:rsidRPr="005B272E">
        <w:rPr>
          <w:rFonts w:eastAsia="Arial"/>
          <w:sz w:val="20"/>
        </w:rPr>
        <w:t>: Calculation of horizontal condenser, Vertical condenser, De-Super heater condenser,</w:t>
      </w:r>
      <w:r w:rsidRPr="005B272E">
        <w:rPr>
          <w:rFonts w:eastAsia="Arial"/>
          <w:bCs/>
          <w:sz w:val="20"/>
        </w:rPr>
        <w:t xml:space="preserve"> </w:t>
      </w:r>
      <w:r w:rsidRPr="005B272E">
        <w:rPr>
          <w:rFonts w:eastAsia="Arial"/>
          <w:sz w:val="20"/>
        </w:rPr>
        <w:t>Vertical condenser-sub-Cooler, Horizontal Condenser-Sub cooler, Vertical reflux type condenser. Condensation of steam.</w:t>
      </w:r>
    </w:p>
    <w:p w:rsidR="005F3778" w:rsidRPr="005B272E" w:rsidRDefault="005F3778" w:rsidP="002D21C0">
      <w:pPr>
        <w:rPr>
          <w:sz w:val="20"/>
        </w:rPr>
      </w:pPr>
    </w:p>
    <w:p w:rsidR="005F3778" w:rsidRPr="005B272E" w:rsidRDefault="005F3778" w:rsidP="002D21C0">
      <w:pPr>
        <w:rPr>
          <w:sz w:val="20"/>
        </w:rPr>
      </w:pPr>
      <w:r w:rsidRPr="005B272E">
        <w:rPr>
          <w:rFonts w:eastAsia="Arial"/>
          <w:bCs/>
          <w:sz w:val="20"/>
        </w:rPr>
        <w:t>UNIT-V:</w:t>
      </w:r>
    </w:p>
    <w:p w:rsidR="005F3778" w:rsidRPr="005B272E" w:rsidRDefault="005F3778" w:rsidP="002D21C0">
      <w:pPr>
        <w:rPr>
          <w:sz w:val="20"/>
        </w:rPr>
      </w:pPr>
      <w:r w:rsidRPr="005B272E">
        <w:rPr>
          <w:rFonts w:eastAsia="Arial"/>
          <w:bCs/>
          <w:sz w:val="20"/>
        </w:rPr>
        <w:t>Vaporizers, Evaporators and Reboilers</w:t>
      </w:r>
      <w:r w:rsidRPr="005B272E">
        <w:rPr>
          <w:rFonts w:eastAsia="Arial"/>
          <w:sz w:val="20"/>
        </w:rPr>
        <w:t>: Vaporizing processes, Forced circulation vaporizing exchanger, Natural</w:t>
      </w:r>
      <w:r w:rsidRPr="005B272E">
        <w:rPr>
          <w:rFonts w:eastAsia="Arial"/>
          <w:bCs/>
          <w:sz w:val="20"/>
        </w:rPr>
        <w:t xml:space="preserve"> </w:t>
      </w:r>
      <w:r w:rsidRPr="005B272E">
        <w:rPr>
          <w:rFonts w:eastAsia="Arial"/>
          <w:sz w:val="20"/>
        </w:rPr>
        <w:t>circulation vaporizing exchangers, Calculations of a reboiler. Extended Surfaces: Longitudinal fins. Weighted fin efficiency curve, Calculation of a Double pipe fin efficiency curve. Calculation of a double pipe finned exchanger, Calculation of a longitudinal fin shell and tube exchanger.</w:t>
      </w:r>
    </w:p>
    <w:p w:rsidR="005F3778" w:rsidRPr="005B272E" w:rsidRDefault="005F3778" w:rsidP="002D21C0">
      <w:pPr>
        <w:rPr>
          <w:sz w:val="20"/>
        </w:rPr>
      </w:pPr>
    </w:p>
    <w:p w:rsidR="005F3778" w:rsidRPr="005B272E" w:rsidRDefault="005F3778" w:rsidP="002D21C0">
      <w:pPr>
        <w:rPr>
          <w:sz w:val="20"/>
        </w:rPr>
      </w:pPr>
      <w:r w:rsidRPr="005B272E">
        <w:rPr>
          <w:rFonts w:eastAsia="Arial"/>
          <w:bCs/>
          <w:sz w:val="20"/>
        </w:rPr>
        <w:t>UNIT-VI:</w:t>
      </w:r>
    </w:p>
    <w:p w:rsidR="005F3778" w:rsidRPr="005B272E" w:rsidRDefault="005F3778" w:rsidP="002D21C0">
      <w:pPr>
        <w:rPr>
          <w:sz w:val="20"/>
        </w:rPr>
      </w:pPr>
      <w:r w:rsidRPr="005B272E">
        <w:rPr>
          <w:rFonts w:eastAsia="Arial"/>
          <w:bCs/>
          <w:sz w:val="20"/>
        </w:rPr>
        <w:t>Direct Contact Heat Exchanger</w:t>
      </w:r>
      <w:r w:rsidRPr="005B272E">
        <w:rPr>
          <w:rFonts w:eastAsia="Arial"/>
          <w:sz w:val="20"/>
        </w:rPr>
        <w:t>: Cooling towers, relation between wet bulb &amp; dew point temperatures, The Lewis number</w:t>
      </w:r>
      <w:r w:rsidRPr="005B272E">
        <w:rPr>
          <w:rFonts w:eastAsia="Arial"/>
          <w:bCs/>
          <w:sz w:val="20"/>
        </w:rPr>
        <w:t xml:space="preserve"> </w:t>
      </w:r>
      <w:r w:rsidRPr="005B272E">
        <w:rPr>
          <w:rFonts w:eastAsia="Arial"/>
          <w:sz w:val="20"/>
        </w:rPr>
        <w:t>and Classification of cooling towers, Cooling tower internals and the roll of fill, Heat Balance. Heat Transfer by simultaneous diffusion and convection, Analysis of cooling tower requirements, Deign of cooling towers, Determination of the number of diffusion units, Calculation of cooling tower performance.</w:t>
      </w:r>
    </w:p>
    <w:p w:rsidR="005F3778" w:rsidRPr="005B272E" w:rsidRDefault="005F3778" w:rsidP="002D21C0">
      <w:pPr>
        <w:rPr>
          <w:sz w:val="20"/>
        </w:rPr>
      </w:pPr>
    </w:p>
    <w:p w:rsidR="00A131A5" w:rsidRPr="005B272E" w:rsidRDefault="00A131A5" w:rsidP="002D21C0">
      <w:pPr>
        <w:rPr>
          <w:sz w:val="20"/>
        </w:rPr>
      </w:pPr>
    </w:p>
    <w:p w:rsidR="005F3778" w:rsidRPr="005B272E" w:rsidRDefault="005F3778" w:rsidP="002D21C0">
      <w:pPr>
        <w:rPr>
          <w:sz w:val="20"/>
        </w:rPr>
      </w:pPr>
      <w:r w:rsidRPr="005B272E">
        <w:rPr>
          <w:rFonts w:eastAsia="Arial"/>
          <w:bCs/>
          <w:sz w:val="20"/>
        </w:rPr>
        <w:t>REFERENCES:</w:t>
      </w:r>
    </w:p>
    <w:p w:rsidR="005F3778" w:rsidRPr="005B272E" w:rsidRDefault="005F3778" w:rsidP="002D21C0">
      <w:pPr>
        <w:rPr>
          <w:sz w:val="20"/>
        </w:rPr>
      </w:pPr>
    </w:p>
    <w:p w:rsidR="005F3778" w:rsidRPr="005B272E" w:rsidRDefault="005F3778" w:rsidP="00CF0A03">
      <w:pPr>
        <w:numPr>
          <w:ilvl w:val="0"/>
          <w:numId w:val="10"/>
        </w:numPr>
        <w:tabs>
          <w:tab w:val="left" w:pos="560"/>
        </w:tabs>
        <w:ind w:left="560" w:hanging="227"/>
        <w:rPr>
          <w:rFonts w:eastAsia="Arial"/>
          <w:sz w:val="20"/>
        </w:rPr>
      </w:pPr>
      <w:r w:rsidRPr="005B272E">
        <w:rPr>
          <w:rFonts w:eastAsia="Arial"/>
          <w:sz w:val="20"/>
        </w:rPr>
        <w:t>Process Heat Transfer/D.Q.Kern/ TMH</w:t>
      </w:r>
    </w:p>
    <w:p w:rsidR="00A131A5" w:rsidRPr="005B272E" w:rsidRDefault="005F3778" w:rsidP="00CF0A03">
      <w:pPr>
        <w:numPr>
          <w:ilvl w:val="0"/>
          <w:numId w:val="10"/>
        </w:numPr>
        <w:tabs>
          <w:tab w:val="left" w:pos="560"/>
        </w:tabs>
        <w:ind w:left="560" w:hanging="227"/>
        <w:rPr>
          <w:rFonts w:eastAsia="Arial"/>
          <w:sz w:val="20"/>
        </w:rPr>
      </w:pPr>
      <w:r w:rsidRPr="005B272E">
        <w:rPr>
          <w:rFonts w:eastAsia="Arial"/>
          <w:sz w:val="20"/>
        </w:rPr>
        <w:t>Heat Exchanger Design/ A.P.Fraas and M.N.Ozisick/ John Wiely &amp; sons, New York.</w:t>
      </w:r>
    </w:p>
    <w:p w:rsidR="005F3778" w:rsidRPr="005B272E" w:rsidRDefault="005F3778" w:rsidP="00CF0A03">
      <w:pPr>
        <w:numPr>
          <w:ilvl w:val="0"/>
          <w:numId w:val="10"/>
        </w:numPr>
        <w:tabs>
          <w:tab w:val="left" w:pos="560"/>
        </w:tabs>
        <w:ind w:left="560" w:hanging="227"/>
        <w:rPr>
          <w:rFonts w:eastAsia="Arial"/>
          <w:sz w:val="20"/>
        </w:rPr>
      </w:pPr>
      <w:r w:rsidRPr="005B272E">
        <w:rPr>
          <w:rFonts w:eastAsia="Arial"/>
          <w:sz w:val="20"/>
        </w:rPr>
        <w:t>Cooling Towers / J.D.Gurney and I.A. Cotter/ Maclaren</w:t>
      </w:r>
    </w:p>
    <w:p w:rsidR="005F3778" w:rsidRPr="00814EE6" w:rsidRDefault="005F3778" w:rsidP="002D21C0">
      <w:pPr>
        <w:rPr>
          <w:lang w:val="pl-PL"/>
        </w:rPr>
      </w:pPr>
    </w:p>
    <w:p w:rsidR="005B272E" w:rsidRDefault="005B272E">
      <w:pPr>
        <w:rPr>
          <w:lang w:val="pl-PL"/>
        </w:rPr>
      </w:pPr>
      <w:r>
        <w:rPr>
          <w:lang w:val="pl-PL"/>
        </w:rPr>
        <w:br w:type="page"/>
      </w:r>
    </w:p>
    <w:p w:rsidR="005F3778" w:rsidRPr="00814EE6" w:rsidRDefault="005F3778" w:rsidP="002D21C0">
      <w:pPr>
        <w:rPr>
          <w:lang w:val="pl-PL"/>
        </w:rPr>
      </w:pPr>
    </w:p>
    <w:p w:rsidR="005F3778" w:rsidRPr="00814EE6" w:rsidRDefault="005F3778" w:rsidP="002D21C0">
      <w:pPr>
        <w:jc w:val="center"/>
        <w:rPr>
          <w:lang w:val="pl-PL"/>
        </w:rPr>
      </w:pPr>
      <w:r w:rsidRPr="00814EE6">
        <w:rPr>
          <w:lang w:val="pl-PL"/>
        </w:rPr>
        <w:t>M.Tech. (</w:t>
      </w:r>
      <w:r w:rsidRPr="00814EE6">
        <w:t>THERMAL ENGINEERING</w:t>
      </w:r>
      <w:r w:rsidRPr="00814EE6">
        <w:rPr>
          <w:lang w:val="pl-PL"/>
        </w:rPr>
        <w:t xml:space="preserve">) </w:t>
      </w:r>
      <w:r w:rsidR="00F305F2" w:rsidRPr="00814EE6">
        <w:rPr>
          <w:lang w:val="pl-PL"/>
        </w:rPr>
        <w:t xml:space="preserve">I Year </w:t>
      </w:r>
      <w:r w:rsidR="00F305F2">
        <w:rPr>
          <w:lang w:val="pl-PL"/>
        </w:rPr>
        <w:t>- II Sem</w:t>
      </w:r>
    </w:p>
    <w:p w:rsidR="005F3778" w:rsidRPr="00814EE6" w:rsidRDefault="005F3778" w:rsidP="002D21C0">
      <w:pPr>
        <w:autoSpaceDE w:val="0"/>
        <w:autoSpaceDN w:val="0"/>
        <w:adjustRightInd w:val="0"/>
        <w:jc w:val="center"/>
        <w:rPr>
          <w:rFonts w:eastAsia="Arial Narrow"/>
          <w:bCs/>
        </w:rPr>
      </w:pPr>
      <w:r w:rsidRPr="00814EE6">
        <w:rPr>
          <w:rFonts w:eastAsia="Arial Narrow"/>
          <w:bCs/>
        </w:rPr>
        <w:t>THERMAL AND NUCLEAR POWER PLANTS</w:t>
      </w:r>
    </w:p>
    <w:p w:rsidR="005F3778" w:rsidRPr="00814EE6" w:rsidRDefault="005E1F95" w:rsidP="002D21C0">
      <w:pPr>
        <w:jc w:val="center"/>
      </w:pPr>
      <w:r w:rsidRPr="00814EE6">
        <w:rPr>
          <w:rFonts w:eastAsia="Arial"/>
          <w:bCs/>
        </w:rPr>
        <w:t>(</w:t>
      </w:r>
      <w:r w:rsidR="00DB5AA7" w:rsidRPr="00814EE6">
        <w:rPr>
          <w:rFonts w:eastAsia="Arial"/>
          <w:bCs/>
        </w:rPr>
        <w:t>PRO</w:t>
      </w:r>
      <w:r w:rsidR="00DB5AA7">
        <w:rPr>
          <w:rFonts w:eastAsia="Arial"/>
          <w:bCs/>
        </w:rPr>
        <w:t>FESSIONAL</w:t>
      </w:r>
      <w:r w:rsidR="00DB5AA7" w:rsidRPr="00814EE6">
        <w:rPr>
          <w:rFonts w:eastAsia="Arial"/>
          <w:bCs/>
        </w:rPr>
        <w:t xml:space="preserve"> </w:t>
      </w:r>
      <w:r w:rsidR="005F3778" w:rsidRPr="00814EE6">
        <w:rPr>
          <w:rFonts w:eastAsia="Arial"/>
          <w:bCs/>
        </w:rPr>
        <w:t>ELECTIVE-II)</w:t>
      </w:r>
    </w:p>
    <w:p w:rsidR="005F3778" w:rsidRPr="00814EE6" w:rsidRDefault="005F3778" w:rsidP="002D21C0">
      <w:pPr>
        <w:autoSpaceDE w:val="0"/>
        <w:autoSpaceDN w:val="0"/>
        <w:adjustRightInd w:val="0"/>
        <w:jc w:val="center"/>
        <w:rPr>
          <w:lang w:val="fr-FR"/>
        </w:rPr>
      </w:pPr>
    </w:p>
    <w:p w:rsidR="005F3778" w:rsidRPr="00814EE6" w:rsidRDefault="005F3778" w:rsidP="002D21C0">
      <w:pPr>
        <w:ind w:left="5040" w:firstLine="720"/>
        <w:jc w:val="right"/>
        <w:rPr>
          <w:lang w:val="pl-PL"/>
        </w:rPr>
      </w:pPr>
      <w:r w:rsidRPr="00814EE6">
        <w:rPr>
          <w:lang w:val="pl-PL"/>
        </w:rPr>
        <w:t>L</w:t>
      </w:r>
      <w:r w:rsidRPr="00814EE6">
        <w:rPr>
          <w:lang w:val="pl-PL"/>
        </w:rPr>
        <w:tab/>
        <w:t>T</w:t>
      </w:r>
      <w:r w:rsidRPr="00814EE6">
        <w:rPr>
          <w:lang w:val="pl-PL"/>
        </w:rPr>
        <w:tab/>
        <w:t>P</w:t>
      </w:r>
      <w:r w:rsidRPr="00814EE6">
        <w:rPr>
          <w:lang w:val="pl-PL"/>
        </w:rPr>
        <w:tab/>
        <w:t>C</w:t>
      </w:r>
    </w:p>
    <w:p w:rsidR="005F3778" w:rsidRPr="00814EE6" w:rsidRDefault="005F3778" w:rsidP="002D21C0">
      <w:pPr>
        <w:jc w:val="right"/>
        <w:rPr>
          <w:lang w:val="pl-PL"/>
        </w:rPr>
      </w:pPr>
      <w:r w:rsidRPr="00814EE6">
        <w:rPr>
          <w:lang w:val="pl-PL"/>
        </w:rPr>
        <w:t>3</w:t>
      </w:r>
      <w:r w:rsidRPr="00814EE6">
        <w:rPr>
          <w:lang w:val="pl-PL"/>
        </w:rPr>
        <w:tab/>
        <w:t>-</w:t>
      </w:r>
      <w:r w:rsidRPr="00814EE6">
        <w:rPr>
          <w:lang w:val="pl-PL"/>
        </w:rPr>
        <w:tab/>
        <w:t>-</w:t>
      </w:r>
      <w:r w:rsidRPr="00814EE6">
        <w:rPr>
          <w:lang w:val="pl-PL"/>
        </w:rPr>
        <w:tab/>
        <w:t>3</w:t>
      </w:r>
    </w:p>
    <w:p w:rsidR="005F3778" w:rsidRPr="00814EE6" w:rsidRDefault="005F3778" w:rsidP="002D21C0">
      <w:pPr>
        <w:jc w:val="right"/>
        <w:rPr>
          <w:lang w:val="pl-PL"/>
        </w:rPr>
      </w:pPr>
      <w:r w:rsidRPr="00814EE6">
        <w:rPr>
          <w:b/>
          <w:lang w:val="pl-PL"/>
        </w:rPr>
        <w:t>CIE Marks:25, SEE Marks:75</w:t>
      </w:r>
    </w:p>
    <w:p w:rsidR="005F3778" w:rsidRPr="00814EE6" w:rsidRDefault="005F3778" w:rsidP="002D21C0">
      <w:pPr>
        <w:rPr>
          <w:lang w:val="pl-PL"/>
        </w:rPr>
      </w:pPr>
      <w:r w:rsidRPr="00814EE6">
        <w:rPr>
          <w:lang w:val="pl-PL"/>
        </w:rPr>
        <w:t xml:space="preserve">CODE: </w:t>
      </w:r>
      <w:r w:rsidR="005E1F95" w:rsidRPr="00814EE6">
        <w:rPr>
          <w:lang w:val="pl-PL"/>
        </w:rPr>
        <w:t>7M212</w:t>
      </w:r>
    </w:p>
    <w:p w:rsidR="005F3778" w:rsidRPr="00814EE6" w:rsidRDefault="005F3778" w:rsidP="002D21C0">
      <w:pPr>
        <w:rPr>
          <w:rFonts w:eastAsia="Arial Narrow"/>
          <w:b/>
          <w:bCs/>
        </w:rPr>
      </w:pPr>
    </w:p>
    <w:p w:rsidR="005F3778" w:rsidRPr="005B272E" w:rsidRDefault="005F3778" w:rsidP="002D21C0">
      <w:pPr>
        <w:rPr>
          <w:rFonts w:eastAsia="Arial Narrow"/>
          <w:b/>
          <w:bCs/>
          <w:sz w:val="20"/>
        </w:rPr>
      </w:pPr>
      <w:r w:rsidRPr="005B272E">
        <w:rPr>
          <w:rFonts w:eastAsia="Arial Narrow"/>
          <w:b/>
          <w:bCs/>
          <w:sz w:val="20"/>
        </w:rPr>
        <w:t xml:space="preserve">Course </w:t>
      </w:r>
      <w:r w:rsidR="00DB5AA7" w:rsidRPr="005B272E">
        <w:rPr>
          <w:rFonts w:eastAsia="Arial Narrow"/>
          <w:b/>
          <w:bCs/>
          <w:sz w:val="20"/>
        </w:rPr>
        <w:t>O</w:t>
      </w:r>
      <w:r w:rsidRPr="005B272E">
        <w:rPr>
          <w:rFonts w:eastAsia="Arial Narrow"/>
          <w:b/>
          <w:bCs/>
          <w:sz w:val="20"/>
        </w:rPr>
        <w:t>bjective</w:t>
      </w:r>
      <w:r w:rsidR="00DB5AA7" w:rsidRPr="005B272E">
        <w:rPr>
          <w:rFonts w:eastAsia="Arial Narrow"/>
          <w:b/>
          <w:bCs/>
          <w:sz w:val="20"/>
        </w:rPr>
        <w:t>s</w:t>
      </w:r>
      <w:r w:rsidRPr="005B272E">
        <w:rPr>
          <w:rFonts w:eastAsia="Arial Narrow"/>
          <w:b/>
          <w:bCs/>
          <w:sz w:val="20"/>
        </w:rPr>
        <w:t>:</w:t>
      </w:r>
    </w:p>
    <w:p w:rsidR="005F3778" w:rsidRPr="005B272E" w:rsidRDefault="005F3778" w:rsidP="002D21C0">
      <w:pPr>
        <w:rPr>
          <w:rFonts w:eastAsia="Arial Narrow"/>
          <w:bCs/>
          <w:sz w:val="20"/>
        </w:rPr>
      </w:pPr>
      <w:r w:rsidRPr="005B272E">
        <w:rPr>
          <w:rFonts w:eastAsia="Arial Narrow"/>
          <w:bCs/>
          <w:sz w:val="20"/>
        </w:rPr>
        <w:t>The course is intended to</w:t>
      </w:r>
    </w:p>
    <w:p w:rsidR="005F3778" w:rsidRPr="005B272E" w:rsidRDefault="005F3778" w:rsidP="00CF0A03">
      <w:pPr>
        <w:numPr>
          <w:ilvl w:val="0"/>
          <w:numId w:val="34"/>
        </w:numPr>
        <w:rPr>
          <w:rFonts w:eastAsia="Arial Narrow"/>
          <w:bCs/>
          <w:sz w:val="20"/>
        </w:rPr>
      </w:pPr>
      <w:r w:rsidRPr="005B272E">
        <w:rPr>
          <w:rFonts w:eastAsia="Arial Narrow"/>
          <w:bCs/>
          <w:sz w:val="20"/>
        </w:rPr>
        <w:t>Provide in awareness about resources of energies available in India for Power Production by Thermal and Nuclear Processes.</w:t>
      </w:r>
    </w:p>
    <w:p w:rsidR="005F3778" w:rsidRPr="005B272E" w:rsidRDefault="005F3778" w:rsidP="00CF0A03">
      <w:pPr>
        <w:numPr>
          <w:ilvl w:val="0"/>
          <w:numId w:val="34"/>
        </w:numPr>
        <w:rPr>
          <w:rFonts w:eastAsia="Arial Narrow"/>
          <w:bCs/>
          <w:sz w:val="20"/>
        </w:rPr>
      </w:pPr>
      <w:r w:rsidRPr="005B272E">
        <w:rPr>
          <w:rFonts w:eastAsia="Arial Narrow"/>
          <w:bCs/>
          <w:sz w:val="20"/>
        </w:rPr>
        <w:t>Understand and know the requirements for a Thermal Power Plant and Nuclear Power Plant, from sources to consumption and economics of power plants.</w:t>
      </w:r>
    </w:p>
    <w:p w:rsidR="005F3778" w:rsidRPr="005B272E" w:rsidRDefault="005F3778" w:rsidP="00CF0A03">
      <w:pPr>
        <w:numPr>
          <w:ilvl w:val="0"/>
          <w:numId w:val="34"/>
        </w:numPr>
        <w:rPr>
          <w:rFonts w:eastAsia="Arial Narrow"/>
          <w:bCs/>
          <w:sz w:val="20"/>
        </w:rPr>
      </w:pPr>
      <w:r w:rsidRPr="005B272E">
        <w:rPr>
          <w:rFonts w:eastAsia="Arial Narrow"/>
          <w:bCs/>
          <w:sz w:val="20"/>
        </w:rPr>
        <w:t>Study and learn the processes and cycles followed in Thermal Power Plants and nuclear power plants and components used in the power plants</w:t>
      </w:r>
    </w:p>
    <w:p w:rsidR="005F3778" w:rsidRPr="005B272E" w:rsidRDefault="005F3778" w:rsidP="00CF0A03">
      <w:pPr>
        <w:numPr>
          <w:ilvl w:val="0"/>
          <w:numId w:val="34"/>
        </w:numPr>
        <w:rPr>
          <w:rFonts w:eastAsia="Arial Narrow"/>
          <w:bCs/>
          <w:sz w:val="20"/>
        </w:rPr>
      </w:pPr>
      <w:r w:rsidRPr="005B272E">
        <w:rPr>
          <w:rFonts w:eastAsia="Arial Narrow"/>
          <w:bCs/>
          <w:sz w:val="20"/>
        </w:rPr>
        <w:t>Gain the knowledge on steam power plants, steam generators and gas turbine power plants, their analyses on fuel and fluidized bed combustion, ash handling systems,</w:t>
      </w:r>
    </w:p>
    <w:p w:rsidR="005F3778" w:rsidRPr="005B272E" w:rsidRDefault="005F3778" w:rsidP="00CF0A03">
      <w:pPr>
        <w:numPr>
          <w:ilvl w:val="0"/>
          <w:numId w:val="34"/>
        </w:numPr>
        <w:rPr>
          <w:rFonts w:eastAsia="Arial Narrow"/>
          <w:bCs/>
          <w:sz w:val="20"/>
        </w:rPr>
      </w:pPr>
      <w:r w:rsidRPr="005B272E">
        <w:rPr>
          <w:rFonts w:eastAsia="Arial Narrow"/>
          <w:bCs/>
          <w:sz w:val="20"/>
        </w:rPr>
        <w:t>Learn the practices followed in Thermal Power Plant and Nuclear Power Plants, to bette environmental conditions and the safety measures.</w:t>
      </w:r>
    </w:p>
    <w:p w:rsidR="005F3778" w:rsidRPr="005B272E" w:rsidRDefault="005F3778" w:rsidP="00CF0A03">
      <w:pPr>
        <w:numPr>
          <w:ilvl w:val="0"/>
          <w:numId w:val="34"/>
        </w:numPr>
        <w:rPr>
          <w:rFonts w:eastAsia="Arial Narrow"/>
          <w:bCs/>
          <w:sz w:val="20"/>
        </w:rPr>
      </w:pPr>
      <w:r w:rsidRPr="005B272E">
        <w:rPr>
          <w:rFonts w:eastAsia="Arial Narrow"/>
          <w:bCs/>
          <w:sz w:val="20"/>
        </w:rPr>
        <w:t>Gain the knowledge on Power Load calculation, distribution and optimum loading. Etc.,</w:t>
      </w:r>
    </w:p>
    <w:p w:rsidR="005F3778" w:rsidRPr="005B272E" w:rsidRDefault="005F3778" w:rsidP="00CF0A03">
      <w:pPr>
        <w:numPr>
          <w:ilvl w:val="0"/>
          <w:numId w:val="34"/>
        </w:numPr>
        <w:rPr>
          <w:rFonts w:eastAsia="Arial Narrow"/>
          <w:bCs/>
          <w:sz w:val="20"/>
        </w:rPr>
      </w:pPr>
      <w:r w:rsidRPr="005B272E">
        <w:rPr>
          <w:rFonts w:eastAsia="Arial Narrow"/>
          <w:bCs/>
          <w:sz w:val="20"/>
        </w:rPr>
        <w:t>Know various methods for the Economies of Power Generation and power plant instrumentation.</w:t>
      </w:r>
    </w:p>
    <w:p w:rsidR="005F3778" w:rsidRPr="005B272E" w:rsidRDefault="005F3778" w:rsidP="002D21C0">
      <w:pPr>
        <w:ind w:left="720"/>
        <w:rPr>
          <w:rFonts w:eastAsia="Arial Narrow"/>
          <w:bCs/>
          <w:sz w:val="20"/>
        </w:rPr>
      </w:pPr>
    </w:p>
    <w:p w:rsidR="005F3778" w:rsidRPr="005B272E" w:rsidRDefault="005F3778" w:rsidP="002D21C0">
      <w:pPr>
        <w:rPr>
          <w:rFonts w:eastAsia="Arial Narrow"/>
          <w:bCs/>
          <w:sz w:val="20"/>
        </w:rPr>
      </w:pPr>
      <w:r w:rsidRPr="005B272E">
        <w:rPr>
          <w:rFonts w:eastAsia="Arial Narrow"/>
          <w:b/>
          <w:bCs/>
          <w:sz w:val="20"/>
        </w:rPr>
        <w:t>Course Outcomes</w:t>
      </w:r>
      <w:r w:rsidRPr="005B272E">
        <w:rPr>
          <w:rFonts w:eastAsia="Arial Narrow"/>
          <w:bCs/>
          <w:sz w:val="20"/>
        </w:rPr>
        <w:t>:</w:t>
      </w:r>
    </w:p>
    <w:p w:rsidR="005F3778" w:rsidRPr="005B272E" w:rsidRDefault="005F3778" w:rsidP="002D21C0">
      <w:pPr>
        <w:rPr>
          <w:rFonts w:eastAsia="Arial Narrow"/>
          <w:bCs/>
          <w:sz w:val="20"/>
        </w:rPr>
      </w:pPr>
      <w:r w:rsidRPr="005B272E">
        <w:rPr>
          <w:rFonts w:eastAsia="Arial Narrow"/>
          <w:bCs/>
          <w:sz w:val="20"/>
        </w:rPr>
        <w:t>At the end of the course, the student will be able to:</w:t>
      </w:r>
    </w:p>
    <w:p w:rsidR="00A70FE8" w:rsidRPr="005B272E" w:rsidRDefault="005F3778" w:rsidP="00CF0A03">
      <w:pPr>
        <w:numPr>
          <w:ilvl w:val="0"/>
          <w:numId w:val="43"/>
        </w:numPr>
        <w:rPr>
          <w:rFonts w:eastAsia="Arial Narrow"/>
          <w:bCs/>
          <w:sz w:val="20"/>
        </w:rPr>
      </w:pPr>
      <w:r w:rsidRPr="005B272E">
        <w:rPr>
          <w:rFonts w:eastAsia="Arial Narrow"/>
          <w:bCs/>
          <w:sz w:val="20"/>
        </w:rPr>
        <w:t>Describe how fission is accomplished and the basics of how a nuclear reactor produce energy</w:t>
      </w:r>
    </w:p>
    <w:p w:rsidR="005F3778" w:rsidRPr="005B272E" w:rsidRDefault="005F3778" w:rsidP="00CF0A03">
      <w:pPr>
        <w:numPr>
          <w:ilvl w:val="0"/>
          <w:numId w:val="43"/>
        </w:numPr>
        <w:rPr>
          <w:rFonts w:eastAsia="Arial Narrow"/>
          <w:bCs/>
          <w:sz w:val="20"/>
        </w:rPr>
      </w:pPr>
      <w:r w:rsidRPr="005B272E">
        <w:rPr>
          <w:rFonts w:eastAsia="Arial Narrow"/>
          <w:bCs/>
          <w:sz w:val="20"/>
        </w:rPr>
        <w:t>Discuss the thermal cycle and describe heat transfer and fluid flow</w:t>
      </w:r>
    </w:p>
    <w:p w:rsidR="005F3778" w:rsidRPr="005B272E" w:rsidRDefault="005F3778" w:rsidP="00CF0A03">
      <w:pPr>
        <w:numPr>
          <w:ilvl w:val="0"/>
          <w:numId w:val="43"/>
        </w:numPr>
        <w:rPr>
          <w:rFonts w:eastAsia="Arial Narrow"/>
          <w:bCs/>
          <w:sz w:val="20"/>
        </w:rPr>
      </w:pPr>
      <w:r w:rsidRPr="005B272E">
        <w:rPr>
          <w:rFonts w:eastAsia="Arial Narrow"/>
          <w:bCs/>
          <w:sz w:val="20"/>
        </w:rPr>
        <w:t>Identify the major components of a nuclear power plant including generators, turbines, and cooling systems</w:t>
      </w:r>
    </w:p>
    <w:p w:rsidR="005F3778" w:rsidRPr="005B272E" w:rsidRDefault="005F3778" w:rsidP="00CF0A03">
      <w:pPr>
        <w:numPr>
          <w:ilvl w:val="0"/>
          <w:numId w:val="43"/>
        </w:numPr>
        <w:rPr>
          <w:rFonts w:eastAsia="Arial Narrow"/>
          <w:bCs/>
          <w:sz w:val="20"/>
        </w:rPr>
      </w:pPr>
      <w:r w:rsidRPr="005B272E">
        <w:rPr>
          <w:rFonts w:eastAsia="Arial Narrow"/>
          <w:bCs/>
          <w:sz w:val="20"/>
        </w:rPr>
        <w:t>Examine nuclear power plant safety systems and the concepts of redundancy and defense</w:t>
      </w:r>
      <w:r w:rsidR="00D50396">
        <w:rPr>
          <w:rFonts w:eastAsia="Arial Narrow"/>
          <w:bCs/>
          <w:sz w:val="20"/>
        </w:rPr>
        <w:t xml:space="preserve"> </w:t>
      </w:r>
      <w:r w:rsidRPr="005B272E">
        <w:rPr>
          <w:rFonts w:eastAsia="Arial Narrow"/>
          <w:bCs/>
          <w:sz w:val="20"/>
        </w:rPr>
        <w:t>in</w:t>
      </w:r>
      <w:r w:rsidR="00D50396">
        <w:rPr>
          <w:rFonts w:eastAsia="Arial Narrow"/>
          <w:bCs/>
          <w:sz w:val="20"/>
        </w:rPr>
        <w:t>-</w:t>
      </w:r>
      <w:r w:rsidRPr="005B272E">
        <w:rPr>
          <w:rFonts w:eastAsia="Arial Narrow"/>
          <w:bCs/>
          <w:sz w:val="20"/>
        </w:rPr>
        <w:t>depth</w:t>
      </w:r>
    </w:p>
    <w:p w:rsidR="005F3778" w:rsidRPr="005B272E" w:rsidRDefault="005F3778" w:rsidP="00CF0A03">
      <w:pPr>
        <w:numPr>
          <w:ilvl w:val="0"/>
          <w:numId w:val="43"/>
        </w:numPr>
        <w:rPr>
          <w:rFonts w:eastAsia="Arial Narrow"/>
          <w:bCs/>
          <w:sz w:val="20"/>
        </w:rPr>
      </w:pPr>
      <w:r w:rsidRPr="005B272E">
        <w:rPr>
          <w:rFonts w:eastAsia="Arial Narrow"/>
          <w:bCs/>
          <w:sz w:val="20"/>
        </w:rPr>
        <w:t>Describe the requirements associated with a refuel outage and nuclear fuel reload</w:t>
      </w:r>
    </w:p>
    <w:p w:rsidR="005F3778" w:rsidRDefault="005F3778" w:rsidP="002D21C0">
      <w:pPr>
        <w:rPr>
          <w:rFonts w:eastAsia="Arial Narrow"/>
          <w:bCs/>
          <w:sz w:val="20"/>
        </w:rPr>
      </w:pPr>
    </w:p>
    <w:p w:rsidR="00D50396" w:rsidRPr="00DE5A2B" w:rsidRDefault="00D50396" w:rsidP="00D50396">
      <w:pPr>
        <w:rPr>
          <w:b/>
          <w:sz w:val="20"/>
        </w:rPr>
      </w:pPr>
      <w:r w:rsidRPr="00DE5A2B">
        <w:rPr>
          <w:b/>
          <w:sz w:val="20"/>
        </w:rPr>
        <w:t>Mapping of Course Outcomes and Programme Outcomes</w:t>
      </w:r>
    </w:p>
    <w:tbl>
      <w:tblPr>
        <w:tblStyle w:val="TableGrid"/>
        <w:tblW w:w="0" w:type="auto"/>
        <w:jc w:val="center"/>
        <w:tblLook w:val="04A0"/>
      </w:tblPr>
      <w:tblGrid>
        <w:gridCol w:w="1312"/>
        <w:gridCol w:w="1301"/>
        <w:gridCol w:w="1301"/>
        <w:gridCol w:w="1303"/>
        <w:gridCol w:w="1303"/>
        <w:gridCol w:w="1303"/>
        <w:gridCol w:w="1303"/>
      </w:tblGrid>
      <w:tr w:rsidR="00D50396" w:rsidRPr="00DE5A2B" w:rsidTr="00F741E3">
        <w:trPr>
          <w:jc w:val="center"/>
        </w:trPr>
        <w:tc>
          <w:tcPr>
            <w:tcW w:w="1312" w:type="dxa"/>
            <w:vAlign w:val="center"/>
          </w:tcPr>
          <w:p w:rsidR="00D50396" w:rsidRPr="00DE5A2B" w:rsidRDefault="00D50396" w:rsidP="00F741E3">
            <w:pPr>
              <w:jc w:val="center"/>
              <w:rPr>
                <w:sz w:val="20"/>
              </w:rPr>
            </w:pPr>
            <w:r w:rsidRPr="00DE5A2B">
              <w:rPr>
                <w:sz w:val="20"/>
              </w:rPr>
              <w:t>Mapping</w:t>
            </w:r>
          </w:p>
        </w:tc>
        <w:tc>
          <w:tcPr>
            <w:tcW w:w="1301" w:type="dxa"/>
            <w:vAlign w:val="center"/>
          </w:tcPr>
          <w:p w:rsidR="00D50396" w:rsidRPr="00DE5A2B" w:rsidRDefault="00D50396" w:rsidP="00F741E3">
            <w:pPr>
              <w:jc w:val="center"/>
              <w:rPr>
                <w:sz w:val="20"/>
              </w:rPr>
            </w:pPr>
            <w:r w:rsidRPr="00DE5A2B">
              <w:rPr>
                <w:sz w:val="20"/>
              </w:rPr>
              <w:t>PO1</w:t>
            </w:r>
          </w:p>
        </w:tc>
        <w:tc>
          <w:tcPr>
            <w:tcW w:w="1301" w:type="dxa"/>
            <w:vAlign w:val="center"/>
          </w:tcPr>
          <w:p w:rsidR="00D50396" w:rsidRPr="00DE5A2B" w:rsidRDefault="00D50396" w:rsidP="00F741E3">
            <w:pPr>
              <w:jc w:val="center"/>
              <w:rPr>
                <w:sz w:val="20"/>
              </w:rPr>
            </w:pPr>
            <w:r w:rsidRPr="00DE5A2B">
              <w:rPr>
                <w:sz w:val="20"/>
              </w:rPr>
              <w:t>PO2</w:t>
            </w:r>
          </w:p>
        </w:tc>
        <w:tc>
          <w:tcPr>
            <w:tcW w:w="1303" w:type="dxa"/>
            <w:vAlign w:val="center"/>
          </w:tcPr>
          <w:p w:rsidR="00D50396" w:rsidRPr="00DE5A2B" w:rsidRDefault="00D50396" w:rsidP="00F741E3">
            <w:pPr>
              <w:jc w:val="center"/>
              <w:rPr>
                <w:sz w:val="20"/>
              </w:rPr>
            </w:pPr>
            <w:r w:rsidRPr="00DE5A2B">
              <w:rPr>
                <w:sz w:val="20"/>
              </w:rPr>
              <w:t>PO3</w:t>
            </w:r>
          </w:p>
        </w:tc>
        <w:tc>
          <w:tcPr>
            <w:tcW w:w="1303" w:type="dxa"/>
            <w:vAlign w:val="center"/>
          </w:tcPr>
          <w:p w:rsidR="00D50396" w:rsidRPr="00DE5A2B" w:rsidRDefault="00D50396" w:rsidP="00F741E3">
            <w:pPr>
              <w:jc w:val="center"/>
              <w:rPr>
                <w:sz w:val="20"/>
              </w:rPr>
            </w:pPr>
            <w:r w:rsidRPr="00DE5A2B">
              <w:rPr>
                <w:sz w:val="20"/>
              </w:rPr>
              <w:t>PO4</w:t>
            </w:r>
          </w:p>
        </w:tc>
        <w:tc>
          <w:tcPr>
            <w:tcW w:w="1303" w:type="dxa"/>
            <w:vAlign w:val="center"/>
          </w:tcPr>
          <w:p w:rsidR="00D50396" w:rsidRPr="00DE5A2B" w:rsidRDefault="00D50396" w:rsidP="00F741E3">
            <w:pPr>
              <w:jc w:val="center"/>
              <w:rPr>
                <w:sz w:val="20"/>
              </w:rPr>
            </w:pPr>
            <w:r w:rsidRPr="00DE5A2B">
              <w:rPr>
                <w:sz w:val="20"/>
              </w:rPr>
              <w:t>PO5</w:t>
            </w:r>
          </w:p>
        </w:tc>
        <w:tc>
          <w:tcPr>
            <w:tcW w:w="1303" w:type="dxa"/>
            <w:vAlign w:val="center"/>
          </w:tcPr>
          <w:p w:rsidR="00D50396" w:rsidRPr="00DE5A2B" w:rsidRDefault="00D50396" w:rsidP="00F741E3">
            <w:pPr>
              <w:jc w:val="center"/>
              <w:rPr>
                <w:sz w:val="20"/>
              </w:rPr>
            </w:pPr>
            <w:r w:rsidRPr="00DE5A2B">
              <w:rPr>
                <w:sz w:val="20"/>
              </w:rPr>
              <w:t>PO6</w:t>
            </w:r>
          </w:p>
        </w:tc>
      </w:tr>
      <w:tr w:rsidR="00D50396" w:rsidRPr="00DE5A2B" w:rsidTr="00F741E3">
        <w:trPr>
          <w:jc w:val="center"/>
        </w:trPr>
        <w:tc>
          <w:tcPr>
            <w:tcW w:w="1312" w:type="dxa"/>
            <w:vAlign w:val="center"/>
          </w:tcPr>
          <w:p w:rsidR="00D50396" w:rsidRPr="00DE5A2B" w:rsidRDefault="00D50396" w:rsidP="00F741E3">
            <w:pPr>
              <w:jc w:val="center"/>
              <w:rPr>
                <w:sz w:val="20"/>
              </w:rPr>
            </w:pPr>
            <w:r w:rsidRPr="00DE5A2B">
              <w:rPr>
                <w:sz w:val="20"/>
              </w:rPr>
              <w:t>CO1</w:t>
            </w:r>
          </w:p>
        </w:tc>
        <w:tc>
          <w:tcPr>
            <w:tcW w:w="1301" w:type="dxa"/>
            <w:vAlign w:val="center"/>
          </w:tcPr>
          <w:p w:rsidR="00D50396" w:rsidRPr="00DE5A2B" w:rsidRDefault="00D50396" w:rsidP="00F741E3">
            <w:pPr>
              <w:jc w:val="center"/>
              <w:rPr>
                <w:sz w:val="20"/>
              </w:rPr>
            </w:pPr>
          </w:p>
        </w:tc>
        <w:tc>
          <w:tcPr>
            <w:tcW w:w="1301" w:type="dxa"/>
            <w:vAlign w:val="center"/>
          </w:tcPr>
          <w:p w:rsidR="00D50396" w:rsidRPr="00DE5A2B" w:rsidRDefault="00D50396" w:rsidP="00F741E3">
            <w:pPr>
              <w:jc w:val="center"/>
              <w:rPr>
                <w:sz w:val="20"/>
              </w:rPr>
            </w:pPr>
          </w:p>
        </w:tc>
        <w:tc>
          <w:tcPr>
            <w:tcW w:w="1303" w:type="dxa"/>
            <w:vAlign w:val="center"/>
          </w:tcPr>
          <w:p w:rsidR="00D50396" w:rsidRPr="00DE5A2B" w:rsidRDefault="00D50396" w:rsidP="00F741E3">
            <w:pPr>
              <w:jc w:val="center"/>
              <w:rPr>
                <w:sz w:val="20"/>
              </w:rPr>
            </w:pPr>
            <w:r>
              <w:rPr>
                <w:sz w:val="20"/>
              </w:rPr>
              <w:t>X</w:t>
            </w:r>
          </w:p>
        </w:tc>
        <w:tc>
          <w:tcPr>
            <w:tcW w:w="1303" w:type="dxa"/>
            <w:vAlign w:val="center"/>
          </w:tcPr>
          <w:p w:rsidR="00D50396" w:rsidRPr="00DE5A2B" w:rsidRDefault="00D50396" w:rsidP="00F741E3">
            <w:pPr>
              <w:jc w:val="center"/>
              <w:rPr>
                <w:sz w:val="20"/>
              </w:rPr>
            </w:pPr>
          </w:p>
        </w:tc>
        <w:tc>
          <w:tcPr>
            <w:tcW w:w="1303" w:type="dxa"/>
            <w:vAlign w:val="center"/>
          </w:tcPr>
          <w:p w:rsidR="00D50396" w:rsidRPr="00DE5A2B" w:rsidRDefault="00D50396" w:rsidP="00F741E3">
            <w:pPr>
              <w:jc w:val="center"/>
              <w:rPr>
                <w:sz w:val="20"/>
              </w:rPr>
            </w:pPr>
            <w:r>
              <w:rPr>
                <w:sz w:val="20"/>
              </w:rPr>
              <w:t>X</w:t>
            </w:r>
          </w:p>
        </w:tc>
        <w:tc>
          <w:tcPr>
            <w:tcW w:w="1303" w:type="dxa"/>
            <w:vAlign w:val="center"/>
          </w:tcPr>
          <w:p w:rsidR="00D50396" w:rsidRPr="00DE5A2B" w:rsidRDefault="00D50396" w:rsidP="00F741E3">
            <w:pPr>
              <w:jc w:val="center"/>
              <w:rPr>
                <w:sz w:val="20"/>
              </w:rPr>
            </w:pPr>
          </w:p>
        </w:tc>
      </w:tr>
      <w:tr w:rsidR="00D50396" w:rsidRPr="00DE5A2B" w:rsidTr="00F741E3">
        <w:trPr>
          <w:jc w:val="center"/>
        </w:trPr>
        <w:tc>
          <w:tcPr>
            <w:tcW w:w="1312" w:type="dxa"/>
            <w:vAlign w:val="center"/>
          </w:tcPr>
          <w:p w:rsidR="00D50396" w:rsidRPr="00DE5A2B" w:rsidRDefault="00D50396" w:rsidP="00F741E3">
            <w:pPr>
              <w:jc w:val="center"/>
              <w:rPr>
                <w:sz w:val="20"/>
              </w:rPr>
            </w:pPr>
            <w:r w:rsidRPr="00DE5A2B">
              <w:rPr>
                <w:sz w:val="20"/>
              </w:rPr>
              <w:t>CO2</w:t>
            </w:r>
          </w:p>
        </w:tc>
        <w:tc>
          <w:tcPr>
            <w:tcW w:w="1301" w:type="dxa"/>
            <w:vAlign w:val="center"/>
          </w:tcPr>
          <w:p w:rsidR="00D50396" w:rsidRPr="00DE5A2B" w:rsidRDefault="00D50396" w:rsidP="00F741E3">
            <w:pPr>
              <w:jc w:val="center"/>
              <w:rPr>
                <w:sz w:val="20"/>
              </w:rPr>
            </w:pPr>
          </w:p>
        </w:tc>
        <w:tc>
          <w:tcPr>
            <w:tcW w:w="1301" w:type="dxa"/>
            <w:vAlign w:val="center"/>
          </w:tcPr>
          <w:p w:rsidR="00D50396" w:rsidRPr="00DE5A2B" w:rsidRDefault="00D50396" w:rsidP="00F741E3">
            <w:pPr>
              <w:jc w:val="center"/>
              <w:rPr>
                <w:sz w:val="20"/>
              </w:rPr>
            </w:pPr>
          </w:p>
        </w:tc>
        <w:tc>
          <w:tcPr>
            <w:tcW w:w="1303" w:type="dxa"/>
            <w:vAlign w:val="center"/>
          </w:tcPr>
          <w:p w:rsidR="00D50396" w:rsidRPr="00DE5A2B" w:rsidRDefault="00D50396" w:rsidP="00F741E3">
            <w:pPr>
              <w:jc w:val="center"/>
              <w:rPr>
                <w:sz w:val="20"/>
              </w:rPr>
            </w:pPr>
            <w:r>
              <w:rPr>
                <w:sz w:val="20"/>
              </w:rPr>
              <w:t>X</w:t>
            </w:r>
          </w:p>
        </w:tc>
        <w:tc>
          <w:tcPr>
            <w:tcW w:w="1303" w:type="dxa"/>
            <w:vAlign w:val="center"/>
          </w:tcPr>
          <w:p w:rsidR="00D50396" w:rsidRPr="00DE5A2B" w:rsidRDefault="00D50396" w:rsidP="00F741E3">
            <w:pPr>
              <w:jc w:val="center"/>
              <w:rPr>
                <w:sz w:val="20"/>
              </w:rPr>
            </w:pPr>
          </w:p>
        </w:tc>
        <w:tc>
          <w:tcPr>
            <w:tcW w:w="1303" w:type="dxa"/>
            <w:vAlign w:val="center"/>
          </w:tcPr>
          <w:p w:rsidR="00D50396" w:rsidRPr="00DE5A2B" w:rsidRDefault="00D50396" w:rsidP="00F741E3">
            <w:pPr>
              <w:jc w:val="center"/>
              <w:rPr>
                <w:sz w:val="20"/>
              </w:rPr>
            </w:pPr>
            <w:r>
              <w:rPr>
                <w:sz w:val="20"/>
              </w:rPr>
              <w:t>X</w:t>
            </w:r>
          </w:p>
        </w:tc>
        <w:tc>
          <w:tcPr>
            <w:tcW w:w="1303" w:type="dxa"/>
            <w:vAlign w:val="center"/>
          </w:tcPr>
          <w:p w:rsidR="00D50396" w:rsidRPr="00DE5A2B" w:rsidRDefault="00D50396" w:rsidP="00F741E3">
            <w:pPr>
              <w:jc w:val="center"/>
              <w:rPr>
                <w:sz w:val="20"/>
              </w:rPr>
            </w:pPr>
          </w:p>
        </w:tc>
      </w:tr>
      <w:tr w:rsidR="00D50396" w:rsidRPr="00DE5A2B" w:rsidTr="00F741E3">
        <w:trPr>
          <w:jc w:val="center"/>
        </w:trPr>
        <w:tc>
          <w:tcPr>
            <w:tcW w:w="1312" w:type="dxa"/>
            <w:vAlign w:val="center"/>
          </w:tcPr>
          <w:p w:rsidR="00D50396" w:rsidRPr="00DE5A2B" w:rsidRDefault="00D50396" w:rsidP="00F741E3">
            <w:pPr>
              <w:jc w:val="center"/>
              <w:rPr>
                <w:sz w:val="20"/>
              </w:rPr>
            </w:pPr>
            <w:r w:rsidRPr="00DE5A2B">
              <w:rPr>
                <w:sz w:val="20"/>
              </w:rPr>
              <w:t>CO3</w:t>
            </w:r>
          </w:p>
        </w:tc>
        <w:tc>
          <w:tcPr>
            <w:tcW w:w="1301" w:type="dxa"/>
            <w:vAlign w:val="center"/>
          </w:tcPr>
          <w:p w:rsidR="00D50396" w:rsidRPr="00DE5A2B" w:rsidRDefault="00D50396" w:rsidP="00F741E3">
            <w:pPr>
              <w:jc w:val="center"/>
              <w:rPr>
                <w:sz w:val="20"/>
              </w:rPr>
            </w:pPr>
          </w:p>
        </w:tc>
        <w:tc>
          <w:tcPr>
            <w:tcW w:w="1301" w:type="dxa"/>
            <w:vAlign w:val="center"/>
          </w:tcPr>
          <w:p w:rsidR="00D50396" w:rsidRPr="00DE5A2B" w:rsidRDefault="00D50396" w:rsidP="00F741E3">
            <w:pPr>
              <w:jc w:val="center"/>
              <w:rPr>
                <w:sz w:val="20"/>
              </w:rPr>
            </w:pPr>
          </w:p>
        </w:tc>
        <w:tc>
          <w:tcPr>
            <w:tcW w:w="1303" w:type="dxa"/>
            <w:vAlign w:val="center"/>
          </w:tcPr>
          <w:p w:rsidR="00D50396" w:rsidRPr="00DE5A2B" w:rsidRDefault="00D50396" w:rsidP="00F741E3">
            <w:pPr>
              <w:jc w:val="center"/>
              <w:rPr>
                <w:sz w:val="20"/>
              </w:rPr>
            </w:pPr>
            <w:r>
              <w:rPr>
                <w:sz w:val="20"/>
              </w:rPr>
              <w:t>X</w:t>
            </w:r>
          </w:p>
        </w:tc>
        <w:tc>
          <w:tcPr>
            <w:tcW w:w="1303" w:type="dxa"/>
            <w:vAlign w:val="center"/>
          </w:tcPr>
          <w:p w:rsidR="00D50396" w:rsidRPr="00DE5A2B" w:rsidRDefault="00D50396" w:rsidP="00F741E3">
            <w:pPr>
              <w:jc w:val="center"/>
              <w:rPr>
                <w:sz w:val="20"/>
              </w:rPr>
            </w:pPr>
          </w:p>
        </w:tc>
        <w:tc>
          <w:tcPr>
            <w:tcW w:w="1303" w:type="dxa"/>
            <w:vAlign w:val="center"/>
          </w:tcPr>
          <w:p w:rsidR="00D50396" w:rsidRPr="00DE5A2B" w:rsidRDefault="00D50396" w:rsidP="00F741E3">
            <w:pPr>
              <w:jc w:val="center"/>
              <w:rPr>
                <w:sz w:val="20"/>
              </w:rPr>
            </w:pPr>
          </w:p>
        </w:tc>
        <w:tc>
          <w:tcPr>
            <w:tcW w:w="1303" w:type="dxa"/>
            <w:vAlign w:val="center"/>
          </w:tcPr>
          <w:p w:rsidR="00D50396" w:rsidRPr="00DE5A2B" w:rsidRDefault="00D50396" w:rsidP="00F741E3">
            <w:pPr>
              <w:jc w:val="center"/>
              <w:rPr>
                <w:sz w:val="20"/>
              </w:rPr>
            </w:pPr>
            <w:r>
              <w:rPr>
                <w:sz w:val="20"/>
              </w:rPr>
              <w:t>X</w:t>
            </w:r>
          </w:p>
        </w:tc>
      </w:tr>
      <w:tr w:rsidR="00D50396" w:rsidRPr="00DE5A2B" w:rsidTr="00F741E3">
        <w:trPr>
          <w:jc w:val="center"/>
        </w:trPr>
        <w:tc>
          <w:tcPr>
            <w:tcW w:w="1312" w:type="dxa"/>
            <w:vAlign w:val="center"/>
          </w:tcPr>
          <w:p w:rsidR="00D50396" w:rsidRPr="00DE5A2B" w:rsidRDefault="00D50396" w:rsidP="00F741E3">
            <w:pPr>
              <w:jc w:val="center"/>
              <w:rPr>
                <w:sz w:val="20"/>
              </w:rPr>
            </w:pPr>
            <w:r w:rsidRPr="00DE5A2B">
              <w:rPr>
                <w:sz w:val="20"/>
              </w:rPr>
              <w:t>CO4</w:t>
            </w:r>
          </w:p>
        </w:tc>
        <w:tc>
          <w:tcPr>
            <w:tcW w:w="1301" w:type="dxa"/>
            <w:vAlign w:val="center"/>
          </w:tcPr>
          <w:p w:rsidR="00D50396" w:rsidRPr="00DE5A2B" w:rsidRDefault="00D50396" w:rsidP="00F741E3">
            <w:pPr>
              <w:jc w:val="center"/>
              <w:rPr>
                <w:sz w:val="20"/>
              </w:rPr>
            </w:pPr>
          </w:p>
        </w:tc>
        <w:tc>
          <w:tcPr>
            <w:tcW w:w="1301" w:type="dxa"/>
            <w:vAlign w:val="center"/>
          </w:tcPr>
          <w:p w:rsidR="00D50396" w:rsidRPr="00DE5A2B" w:rsidRDefault="00D50396" w:rsidP="00F741E3">
            <w:pPr>
              <w:jc w:val="center"/>
              <w:rPr>
                <w:sz w:val="20"/>
              </w:rPr>
            </w:pPr>
          </w:p>
        </w:tc>
        <w:tc>
          <w:tcPr>
            <w:tcW w:w="1303" w:type="dxa"/>
            <w:vAlign w:val="center"/>
          </w:tcPr>
          <w:p w:rsidR="00D50396" w:rsidRPr="00DE5A2B" w:rsidRDefault="00D50396" w:rsidP="00F741E3">
            <w:pPr>
              <w:jc w:val="center"/>
              <w:rPr>
                <w:sz w:val="20"/>
              </w:rPr>
            </w:pPr>
            <w:r>
              <w:rPr>
                <w:sz w:val="20"/>
              </w:rPr>
              <w:t>X</w:t>
            </w:r>
          </w:p>
        </w:tc>
        <w:tc>
          <w:tcPr>
            <w:tcW w:w="1303" w:type="dxa"/>
            <w:vAlign w:val="center"/>
          </w:tcPr>
          <w:p w:rsidR="00D50396" w:rsidRPr="00DE5A2B" w:rsidRDefault="00D50396" w:rsidP="00F741E3">
            <w:pPr>
              <w:jc w:val="center"/>
              <w:rPr>
                <w:sz w:val="20"/>
              </w:rPr>
            </w:pPr>
          </w:p>
        </w:tc>
        <w:tc>
          <w:tcPr>
            <w:tcW w:w="1303" w:type="dxa"/>
            <w:vAlign w:val="center"/>
          </w:tcPr>
          <w:p w:rsidR="00D50396" w:rsidRPr="00DE5A2B" w:rsidRDefault="00D50396" w:rsidP="00F741E3">
            <w:pPr>
              <w:jc w:val="center"/>
              <w:rPr>
                <w:sz w:val="20"/>
              </w:rPr>
            </w:pPr>
            <w:r>
              <w:rPr>
                <w:sz w:val="20"/>
              </w:rPr>
              <w:t>X</w:t>
            </w:r>
          </w:p>
        </w:tc>
        <w:tc>
          <w:tcPr>
            <w:tcW w:w="1303" w:type="dxa"/>
            <w:vAlign w:val="center"/>
          </w:tcPr>
          <w:p w:rsidR="00D50396" w:rsidRPr="00DE5A2B" w:rsidRDefault="00D50396" w:rsidP="00F741E3">
            <w:pPr>
              <w:jc w:val="center"/>
              <w:rPr>
                <w:sz w:val="20"/>
              </w:rPr>
            </w:pPr>
          </w:p>
        </w:tc>
      </w:tr>
      <w:tr w:rsidR="00D50396" w:rsidRPr="00DE5A2B" w:rsidTr="00F741E3">
        <w:trPr>
          <w:jc w:val="center"/>
        </w:trPr>
        <w:tc>
          <w:tcPr>
            <w:tcW w:w="1312" w:type="dxa"/>
            <w:vAlign w:val="center"/>
          </w:tcPr>
          <w:p w:rsidR="00D50396" w:rsidRPr="00DE5A2B" w:rsidRDefault="00D50396" w:rsidP="00F741E3">
            <w:pPr>
              <w:jc w:val="center"/>
              <w:rPr>
                <w:sz w:val="20"/>
              </w:rPr>
            </w:pPr>
            <w:r w:rsidRPr="00DE5A2B">
              <w:rPr>
                <w:sz w:val="20"/>
              </w:rPr>
              <w:t>CO5</w:t>
            </w:r>
          </w:p>
        </w:tc>
        <w:tc>
          <w:tcPr>
            <w:tcW w:w="1301" w:type="dxa"/>
            <w:vAlign w:val="center"/>
          </w:tcPr>
          <w:p w:rsidR="00D50396" w:rsidRPr="00DE5A2B" w:rsidRDefault="00D50396" w:rsidP="00F741E3">
            <w:pPr>
              <w:jc w:val="center"/>
              <w:rPr>
                <w:sz w:val="20"/>
              </w:rPr>
            </w:pPr>
          </w:p>
        </w:tc>
        <w:tc>
          <w:tcPr>
            <w:tcW w:w="1301" w:type="dxa"/>
            <w:vAlign w:val="center"/>
          </w:tcPr>
          <w:p w:rsidR="00D50396" w:rsidRPr="00DE5A2B" w:rsidRDefault="00D50396" w:rsidP="00F741E3">
            <w:pPr>
              <w:jc w:val="center"/>
              <w:rPr>
                <w:sz w:val="20"/>
              </w:rPr>
            </w:pPr>
          </w:p>
        </w:tc>
        <w:tc>
          <w:tcPr>
            <w:tcW w:w="1303" w:type="dxa"/>
            <w:vAlign w:val="center"/>
          </w:tcPr>
          <w:p w:rsidR="00D50396" w:rsidRPr="00DE5A2B" w:rsidRDefault="00D50396" w:rsidP="00F741E3">
            <w:pPr>
              <w:jc w:val="center"/>
              <w:rPr>
                <w:sz w:val="20"/>
              </w:rPr>
            </w:pPr>
            <w:r>
              <w:rPr>
                <w:sz w:val="20"/>
              </w:rPr>
              <w:t>X</w:t>
            </w:r>
          </w:p>
        </w:tc>
        <w:tc>
          <w:tcPr>
            <w:tcW w:w="1303" w:type="dxa"/>
            <w:vAlign w:val="center"/>
          </w:tcPr>
          <w:p w:rsidR="00D50396" w:rsidRPr="00DE5A2B" w:rsidRDefault="00D50396" w:rsidP="00F741E3">
            <w:pPr>
              <w:jc w:val="center"/>
              <w:rPr>
                <w:sz w:val="20"/>
              </w:rPr>
            </w:pPr>
          </w:p>
        </w:tc>
        <w:tc>
          <w:tcPr>
            <w:tcW w:w="1303" w:type="dxa"/>
            <w:vAlign w:val="center"/>
          </w:tcPr>
          <w:p w:rsidR="00D50396" w:rsidRPr="00DE5A2B" w:rsidRDefault="00D50396" w:rsidP="00F741E3">
            <w:pPr>
              <w:jc w:val="center"/>
              <w:rPr>
                <w:sz w:val="20"/>
              </w:rPr>
            </w:pPr>
          </w:p>
        </w:tc>
        <w:tc>
          <w:tcPr>
            <w:tcW w:w="1303" w:type="dxa"/>
            <w:vAlign w:val="center"/>
          </w:tcPr>
          <w:p w:rsidR="00D50396" w:rsidRPr="00DE5A2B" w:rsidRDefault="00D50396" w:rsidP="00F741E3">
            <w:pPr>
              <w:jc w:val="center"/>
              <w:rPr>
                <w:sz w:val="20"/>
              </w:rPr>
            </w:pPr>
            <w:r>
              <w:rPr>
                <w:sz w:val="20"/>
              </w:rPr>
              <w:t>X</w:t>
            </w:r>
          </w:p>
        </w:tc>
      </w:tr>
    </w:tbl>
    <w:p w:rsidR="00D50396" w:rsidRPr="00DE5A2B" w:rsidRDefault="00D50396" w:rsidP="00D50396">
      <w:pPr>
        <w:rPr>
          <w:sz w:val="20"/>
        </w:rPr>
      </w:pPr>
    </w:p>
    <w:p w:rsidR="005B272E" w:rsidRPr="005B272E" w:rsidRDefault="005B272E" w:rsidP="002D21C0">
      <w:pPr>
        <w:rPr>
          <w:rFonts w:eastAsia="Arial Narrow"/>
          <w:bCs/>
          <w:sz w:val="20"/>
        </w:rPr>
      </w:pPr>
    </w:p>
    <w:p w:rsidR="005F3778" w:rsidRPr="005B272E" w:rsidRDefault="005F3778" w:rsidP="002D21C0">
      <w:pPr>
        <w:rPr>
          <w:sz w:val="20"/>
        </w:rPr>
      </w:pPr>
      <w:r w:rsidRPr="005B272E">
        <w:rPr>
          <w:rFonts w:eastAsia="Arial Narrow"/>
          <w:bCs/>
          <w:sz w:val="20"/>
        </w:rPr>
        <w:t>UNIT-I</w:t>
      </w:r>
    </w:p>
    <w:p w:rsidR="005F3778" w:rsidRPr="005B272E" w:rsidRDefault="005F3778" w:rsidP="002D21C0">
      <w:pPr>
        <w:ind w:right="20"/>
        <w:rPr>
          <w:rFonts w:eastAsia="Arial Narrow"/>
          <w:sz w:val="20"/>
        </w:rPr>
      </w:pPr>
      <w:r w:rsidRPr="005B272E">
        <w:rPr>
          <w:rFonts w:eastAsia="Arial Narrow"/>
          <w:bCs/>
          <w:sz w:val="20"/>
        </w:rPr>
        <w:t>Introduction</w:t>
      </w:r>
      <w:r w:rsidRPr="005B272E">
        <w:rPr>
          <w:rFonts w:eastAsia="Arial Narrow"/>
          <w:sz w:val="20"/>
        </w:rPr>
        <w:t>: Sources of energy, Type of Power plants. Direct energy conversion system, Energy sources in India, Recent</w:t>
      </w:r>
      <w:r w:rsidRPr="005B272E">
        <w:rPr>
          <w:rFonts w:eastAsia="Arial Narrow"/>
          <w:bCs/>
          <w:sz w:val="20"/>
        </w:rPr>
        <w:t xml:space="preserve"> </w:t>
      </w:r>
      <w:r w:rsidRPr="005B272E">
        <w:rPr>
          <w:rFonts w:eastAsia="Arial Narrow"/>
          <w:sz w:val="20"/>
        </w:rPr>
        <w:t xml:space="preserve">developments in power generation, Combustion of coal, Volumetric analysis, Gravimetric analysis. Fuel gas analysis. </w:t>
      </w:r>
      <w:r w:rsidRPr="005B272E">
        <w:rPr>
          <w:rFonts w:eastAsia="Arial Narrow"/>
          <w:bCs/>
          <w:sz w:val="20"/>
        </w:rPr>
        <w:t>Steam power plant</w:t>
      </w:r>
      <w:r w:rsidRPr="005B272E">
        <w:rPr>
          <w:rFonts w:eastAsia="Arial Narrow"/>
          <w:sz w:val="20"/>
        </w:rPr>
        <w:t>: Introduction. General layout of steam power plant, Modern coal. Fired Steam, Steam power plant.</w:t>
      </w:r>
      <w:r w:rsidRPr="005B272E">
        <w:rPr>
          <w:rFonts w:eastAsia="Arial Narrow"/>
          <w:bCs/>
          <w:sz w:val="20"/>
        </w:rPr>
        <w:t xml:space="preserve"> </w:t>
      </w:r>
      <w:r w:rsidRPr="005B272E">
        <w:rPr>
          <w:rFonts w:eastAsia="Arial Narrow"/>
          <w:sz w:val="20"/>
        </w:rPr>
        <w:t>Power plant cycle, Fuel Handling, Combustion equipment, Ash handling, Dust collectors.</w:t>
      </w:r>
    </w:p>
    <w:p w:rsidR="005F3778" w:rsidRPr="005B272E" w:rsidRDefault="005F3778" w:rsidP="002D21C0">
      <w:pPr>
        <w:rPr>
          <w:sz w:val="20"/>
        </w:rPr>
      </w:pPr>
    </w:p>
    <w:p w:rsidR="005F3778" w:rsidRPr="005B272E" w:rsidRDefault="005F3778" w:rsidP="002D21C0">
      <w:pPr>
        <w:rPr>
          <w:sz w:val="20"/>
        </w:rPr>
      </w:pPr>
      <w:r w:rsidRPr="005B272E">
        <w:rPr>
          <w:rFonts w:eastAsia="Arial Narrow"/>
          <w:bCs/>
          <w:sz w:val="20"/>
        </w:rPr>
        <w:t>UNIT-II</w:t>
      </w:r>
    </w:p>
    <w:p w:rsidR="005F3778" w:rsidRPr="005B272E" w:rsidRDefault="005F3778" w:rsidP="002D21C0">
      <w:pPr>
        <w:rPr>
          <w:sz w:val="20"/>
        </w:rPr>
      </w:pPr>
      <w:r w:rsidRPr="005B272E">
        <w:rPr>
          <w:rFonts w:eastAsia="Arial Narrow"/>
          <w:bCs/>
          <w:sz w:val="20"/>
        </w:rPr>
        <w:t>Steam Generators</w:t>
      </w:r>
      <w:r w:rsidRPr="005B272E">
        <w:rPr>
          <w:rFonts w:eastAsia="Arial Narrow"/>
          <w:sz w:val="20"/>
        </w:rPr>
        <w:t>: Types, Accessories. Feed water heaters, Performance of boiling, Water treatment, Cooling towers. Steam turbines. Compounding of turbines, Steam condensers, Jet and surface condensers.</w:t>
      </w:r>
    </w:p>
    <w:p w:rsidR="005F3778" w:rsidRDefault="005F3778" w:rsidP="002D21C0">
      <w:pPr>
        <w:rPr>
          <w:sz w:val="20"/>
        </w:rPr>
      </w:pPr>
    </w:p>
    <w:p w:rsidR="00D50396" w:rsidRDefault="00D50396" w:rsidP="002D21C0">
      <w:pPr>
        <w:rPr>
          <w:sz w:val="20"/>
        </w:rPr>
      </w:pPr>
    </w:p>
    <w:p w:rsidR="00D50396" w:rsidRPr="005B272E" w:rsidRDefault="00D50396" w:rsidP="002D21C0">
      <w:pPr>
        <w:rPr>
          <w:sz w:val="20"/>
        </w:rPr>
      </w:pPr>
    </w:p>
    <w:p w:rsidR="005F3778" w:rsidRPr="005B272E" w:rsidRDefault="005F3778" w:rsidP="002D21C0">
      <w:pPr>
        <w:rPr>
          <w:sz w:val="20"/>
        </w:rPr>
      </w:pPr>
      <w:r w:rsidRPr="005B272E">
        <w:rPr>
          <w:rFonts w:eastAsia="Arial Narrow"/>
          <w:bCs/>
          <w:sz w:val="20"/>
        </w:rPr>
        <w:lastRenderedPageBreak/>
        <w:t>UNIT-III</w:t>
      </w:r>
    </w:p>
    <w:p w:rsidR="005F3778" w:rsidRPr="005B272E" w:rsidRDefault="005F3778" w:rsidP="002D21C0">
      <w:pPr>
        <w:ind w:right="20"/>
        <w:rPr>
          <w:sz w:val="20"/>
        </w:rPr>
      </w:pPr>
      <w:r w:rsidRPr="005B272E">
        <w:rPr>
          <w:rFonts w:eastAsia="Arial Narrow"/>
          <w:bCs/>
          <w:sz w:val="20"/>
        </w:rPr>
        <w:t>Gas Turbine Power Plant</w:t>
      </w:r>
      <w:r w:rsidRPr="005B272E">
        <w:rPr>
          <w:rFonts w:eastAsia="Arial Narrow"/>
          <w:sz w:val="20"/>
        </w:rPr>
        <w:t>: Cogeneration. Combined cycle power plant, Analysis, Waste heat recovery, IGCC power plant,</w:t>
      </w:r>
      <w:r w:rsidRPr="005B272E">
        <w:rPr>
          <w:rFonts w:eastAsia="Arial Narrow"/>
          <w:bCs/>
          <w:sz w:val="20"/>
        </w:rPr>
        <w:t xml:space="preserve"> </w:t>
      </w:r>
      <w:r w:rsidRPr="005B272E">
        <w:rPr>
          <w:rFonts w:eastAsia="Arial Narrow"/>
          <w:sz w:val="20"/>
        </w:rPr>
        <w:t>Fluidized bed, Combustion, Advantages, Disadvantages</w:t>
      </w:r>
    </w:p>
    <w:p w:rsidR="005F3778" w:rsidRPr="005B272E" w:rsidRDefault="005F3778" w:rsidP="002D21C0">
      <w:pPr>
        <w:rPr>
          <w:rFonts w:eastAsia="Arial Narrow"/>
          <w:bCs/>
          <w:sz w:val="20"/>
        </w:rPr>
      </w:pPr>
    </w:p>
    <w:p w:rsidR="005F3778" w:rsidRPr="005B272E" w:rsidRDefault="005F3778" w:rsidP="002D21C0">
      <w:pPr>
        <w:rPr>
          <w:sz w:val="20"/>
        </w:rPr>
      </w:pPr>
      <w:r w:rsidRPr="005B272E">
        <w:rPr>
          <w:rFonts w:eastAsia="Arial Narrow"/>
          <w:bCs/>
          <w:sz w:val="20"/>
        </w:rPr>
        <w:t>UNIT-IV</w:t>
      </w:r>
    </w:p>
    <w:p w:rsidR="005F3778" w:rsidRPr="005B272E" w:rsidRDefault="005F3778" w:rsidP="002D21C0">
      <w:pPr>
        <w:ind w:right="20"/>
        <w:rPr>
          <w:sz w:val="20"/>
        </w:rPr>
      </w:pPr>
      <w:r w:rsidRPr="005B272E">
        <w:rPr>
          <w:rFonts w:eastAsia="Arial Narrow"/>
          <w:bCs/>
          <w:sz w:val="20"/>
        </w:rPr>
        <w:t>Nuclear Power Plant</w:t>
      </w:r>
      <w:r w:rsidRPr="005B272E">
        <w:rPr>
          <w:rFonts w:eastAsia="Arial Narrow"/>
          <w:sz w:val="20"/>
        </w:rPr>
        <w:t>: Nuclear physics, Nuclear Reactor, Classification, Types of reactors, Site selection. Method of enriching</w:t>
      </w:r>
      <w:r w:rsidRPr="005B272E">
        <w:rPr>
          <w:rFonts w:eastAsia="Arial Narrow"/>
          <w:bCs/>
          <w:sz w:val="20"/>
        </w:rPr>
        <w:t xml:space="preserve"> </w:t>
      </w:r>
      <w:r w:rsidRPr="005B272E">
        <w:rPr>
          <w:rFonts w:eastAsia="Arial Narrow"/>
          <w:sz w:val="20"/>
        </w:rPr>
        <w:t>uranium. Application of nuclear power plant. Nuclear Power Plant Safety: Bi-Product of nuclear power generation, Economics of nuclear power plant, Nuclear power plant in India, Future of nuclear power.</w:t>
      </w:r>
    </w:p>
    <w:p w:rsidR="005F3778" w:rsidRPr="005B272E" w:rsidRDefault="005F3778" w:rsidP="002D21C0">
      <w:pPr>
        <w:rPr>
          <w:sz w:val="20"/>
        </w:rPr>
      </w:pPr>
    </w:p>
    <w:p w:rsidR="005F3778" w:rsidRPr="005B272E" w:rsidRDefault="005F3778" w:rsidP="002D21C0">
      <w:pPr>
        <w:rPr>
          <w:sz w:val="20"/>
        </w:rPr>
      </w:pPr>
      <w:r w:rsidRPr="005B272E">
        <w:rPr>
          <w:rFonts w:eastAsia="Arial Narrow"/>
          <w:bCs/>
          <w:sz w:val="20"/>
        </w:rPr>
        <w:t>UNIT-V</w:t>
      </w:r>
    </w:p>
    <w:p w:rsidR="005F3778" w:rsidRPr="005B272E" w:rsidRDefault="005F3778" w:rsidP="002D21C0">
      <w:pPr>
        <w:rPr>
          <w:sz w:val="20"/>
        </w:rPr>
      </w:pPr>
      <w:r w:rsidRPr="005B272E">
        <w:rPr>
          <w:rFonts w:eastAsia="Arial Narrow"/>
          <w:bCs/>
          <w:sz w:val="20"/>
        </w:rPr>
        <w:t>Economics of Power Generation</w:t>
      </w:r>
      <w:r w:rsidRPr="005B272E">
        <w:rPr>
          <w:rFonts w:eastAsia="Arial Narrow"/>
          <w:sz w:val="20"/>
        </w:rPr>
        <w:t>: Factors affecting the economics, Loading factors, Utilization factor, Performance and</w:t>
      </w:r>
      <w:r w:rsidRPr="005B272E">
        <w:rPr>
          <w:rFonts w:eastAsia="Arial Narrow"/>
          <w:bCs/>
          <w:sz w:val="20"/>
        </w:rPr>
        <w:t xml:space="preserve"> </w:t>
      </w:r>
      <w:r w:rsidRPr="005B272E">
        <w:rPr>
          <w:rFonts w:eastAsia="Arial Narrow"/>
          <w:sz w:val="20"/>
        </w:rPr>
        <w:t>operating characteristics of power plant, Point economic load sharing, Depreciation. Energy rate, Criteria for optimum loading. Specific economic energy problem</w:t>
      </w:r>
    </w:p>
    <w:p w:rsidR="005F3778" w:rsidRPr="005B272E" w:rsidRDefault="005F3778" w:rsidP="002D21C0">
      <w:pPr>
        <w:rPr>
          <w:sz w:val="20"/>
        </w:rPr>
      </w:pPr>
    </w:p>
    <w:p w:rsidR="005F3778" w:rsidRPr="005B272E" w:rsidRDefault="005F3778" w:rsidP="002D21C0">
      <w:pPr>
        <w:rPr>
          <w:sz w:val="20"/>
        </w:rPr>
      </w:pPr>
      <w:r w:rsidRPr="005B272E">
        <w:rPr>
          <w:rFonts w:eastAsia="Arial Narrow"/>
          <w:bCs/>
          <w:sz w:val="20"/>
        </w:rPr>
        <w:t>UNIT-VI</w:t>
      </w:r>
    </w:p>
    <w:p w:rsidR="005F3778" w:rsidRPr="005B272E" w:rsidRDefault="005F3778" w:rsidP="002D21C0">
      <w:pPr>
        <w:ind w:right="20"/>
        <w:rPr>
          <w:sz w:val="20"/>
        </w:rPr>
      </w:pPr>
      <w:r w:rsidRPr="005B272E">
        <w:rPr>
          <w:rFonts w:eastAsia="Arial Narrow"/>
          <w:bCs/>
          <w:sz w:val="20"/>
        </w:rPr>
        <w:t>Power Plant Instrumentations</w:t>
      </w:r>
      <w:r w:rsidRPr="005B272E">
        <w:rPr>
          <w:rFonts w:eastAsia="Arial Narrow"/>
          <w:sz w:val="20"/>
        </w:rPr>
        <w:t>: Classification, Pressure measuring instrument, Temperature measurement and Flow</w:t>
      </w:r>
      <w:r w:rsidRPr="005B272E">
        <w:rPr>
          <w:rFonts w:eastAsia="Arial Narrow"/>
          <w:bCs/>
          <w:sz w:val="20"/>
        </w:rPr>
        <w:t xml:space="preserve"> </w:t>
      </w:r>
      <w:r w:rsidRPr="005B272E">
        <w:rPr>
          <w:rFonts w:eastAsia="Arial Narrow"/>
          <w:sz w:val="20"/>
        </w:rPr>
        <w:t>Measurement, Analysis of combustion gases, Pollution types, Methods of control.</w:t>
      </w:r>
    </w:p>
    <w:p w:rsidR="005F3778" w:rsidRPr="005B272E" w:rsidRDefault="005F3778" w:rsidP="002D21C0">
      <w:pPr>
        <w:rPr>
          <w:sz w:val="20"/>
        </w:rPr>
      </w:pPr>
    </w:p>
    <w:p w:rsidR="00A70FE8" w:rsidRPr="005B272E" w:rsidRDefault="00A70FE8" w:rsidP="002D21C0">
      <w:pPr>
        <w:rPr>
          <w:sz w:val="20"/>
        </w:rPr>
      </w:pPr>
    </w:p>
    <w:p w:rsidR="005F3778" w:rsidRPr="005B272E" w:rsidRDefault="005F3778" w:rsidP="002D21C0">
      <w:pPr>
        <w:rPr>
          <w:sz w:val="20"/>
        </w:rPr>
      </w:pPr>
      <w:r w:rsidRPr="005B272E">
        <w:rPr>
          <w:rFonts w:eastAsia="Arial Narrow"/>
          <w:bCs/>
          <w:sz w:val="20"/>
        </w:rPr>
        <w:t>REFERENCES:</w:t>
      </w:r>
    </w:p>
    <w:p w:rsidR="005F3778" w:rsidRPr="005B272E" w:rsidRDefault="005F3778" w:rsidP="002D21C0">
      <w:pPr>
        <w:rPr>
          <w:sz w:val="20"/>
        </w:rPr>
      </w:pPr>
    </w:p>
    <w:p w:rsidR="005F3778" w:rsidRPr="005B272E" w:rsidRDefault="005F3778" w:rsidP="00CF0A03">
      <w:pPr>
        <w:numPr>
          <w:ilvl w:val="0"/>
          <w:numId w:val="30"/>
        </w:numPr>
        <w:tabs>
          <w:tab w:val="left" w:pos="540"/>
        </w:tabs>
        <w:ind w:left="540" w:hanging="357"/>
        <w:rPr>
          <w:rFonts w:eastAsia="Arial Narrow"/>
          <w:sz w:val="20"/>
        </w:rPr>
      </w:pPr>
      <w:r w:rsidRPr="005B272E">
        <w:rPr>
          <w:rFonts w:eastAsia="Arial Narrow"/>
          <w:sz w:val="20"/>
        </w:rPr>
        <w:t>Power Plant Engineering / P.K.Nag / TMH</w:t>
      </w:r>
    </w:p>
    <w:p w:rsidR="005F3778" w:rsidRPr="005B272E" w:rsidRDefault="005F3778" w:rsidP="00CF0A03">
      <w:pPr>
        <w:numPr>
          <w:ilvl w:val="0"/>
          <w:numId w:val="30"/>
        </w:numPr>
        <w:tabs>
          <w:tab w:val="left" w:pos="540"/>
        </w:tabs>
        <w:ind w:left="540" w:hanging="357"/>
        <w:rPr>
          <w:rFonts w:eastAsia="Arial Narrow"/>
          <w:sz w:val="20"/>
        </w:rPr>
      </w:pPr>
      <w:r w:rsidRPr="005B272E">
        <w:rPr>
          <w:rFonts w:eastAsia="Arial Narrow"/>
          <w:sz w:val="20"/>
        </w:rPr>
        <w:t>Power Plant Engineering / R.K.Rajput/ Lakshmi Publications.</w:t>
      </w:r>
    </w:p>
    <w:p w:rsidR="005F3778" w:rsidRPr="005B272E" w:rsidRDefault="005F3778" w:rsidP="00CF0A03">
      <w:pPr>
        <w:numPr>
          <w:ilvl w:val="0"/>
          <w:numId w:val="30"/>
        </w:numPr>
        <w:tabs>
          <w:tab w:val="left" w:pos="540"/>
        </w:tabs>
        <w:ind w:left="540" w:hanging="357"/>
        <w:rPr>
          <w:rFonts w:eastAsia="Arial Narrow"/>
          <w:bCs/>
          <w:sz w:val="20"/>
        </w:rPr>
      </w:pPr>
      <w:r w:rsidRPr="005B272E">
        <w:rPr>
          <w:rFonts w:eastAsia="Arial Narrow"/>
          <w:sz w:val="20"/>
        </w:rPr>
        <w:t>Power Plant Engineering / P.C.Sharma/ Kotearia Publications.</w:t>
      </w:r>
    </w:p>
    <w:p w:rsidR="005F3778" w:rsidRPr="005B272E" w:rsidRDefault="005F3778" w:rsidP="00CF0A03">
      <w:pPr>
        <w:numPr>
          <w:ilvl w:val="0"/>
          <w:numId w:val="30"/>
        </w:numPr>
        <w:tabs>
          <w:tab w:val="left" w:pos="540"/>
        </w:tabs>
        <w:ind w:left="540" w:hanging="357"/>
        <w:rPr>
          <w:rFonts w:eastAsia="Arial Narrow"/>
          <w:sz w:val="20"/>
        </w:rPr>
      </w:pPr>
      <w:r w:rsidRPr="005B272E">
        <w:rPr>
          <w:rFonts w:eastAsia="Arial Narrow"/>
          <w:sz w:val="20"/>
        </w:rPr>
        <w:t>Power Plant Technology / Wakil.</w:t>
      </w:r>
    </w:p>
    <w:p w:rsidR="005F3778" w:rsidRPr="00814EE6" w:rsidRDefault="005F3778" w:rsidP="002D21C0">
      <w:pPr>
        <w:rPr>
          <w:lang w:val="pl-PL"/>
        </w:rPr>
      </w:pPr>
      <w:r w:rsidRPr="00814EE6">
        <w:rPr>
          <w:lang w:val="pl-PL"/>
        </w:rPr>
        <w:br w:type="page"/>
      </w:r>
    </w:p>
    <w:p w:rsidR="000E0C68" w:rsidRDefault="000E0C68" w:rsidP="002D21C0">
      <w:pPr>
        <w:jc w:val="center"/>
        <w:rPr>
          <w:lang w:val="pl-PL"/>
        </w:rPr>
      </w:pPr>
    </w:p>
    <w:p w:rsidR="005F3778" w:rsidRPr="00814EE6" w:rsidRDefault="005F3778" w:rsidP="002D21C0">
      <w:pPr>
        <w:jc w:val="center"/>
        <w:rPr>
          <w:lang w:val="pl-PL"/>
        </w:rPr>
      </w:pPr>
      <w:r w:rsidRPr="00814EE6">
        <w:rPr>
          <w:lang w:val="pl-PL"/>
        </w:rPr>
        <w:t>M.Tech. (</w:t>
      </w:r>
      <w:r w:rsidRPr="00814EE6">
        <w:t>THERMAL ENGINEERING</w:t>
      </w:r>
      <w:r w:rsidRPr="00814EE6">
        <w:rPr>
          <w:lang w:val="pl-PL"/>
        </w:rPr>
        <w:t xml:space="preserve">) </w:t>
      </w:r>
      <w:r w:rsidR="00F305F2" w:rsidRPr="00814EE6">
        <w:rPr>
          <w:lang w:val="pl-PL"/>
        </w:rPr>
        <w:t xml:space="preserve">I Year </w:t>
      </w:r>
      <w:r w:rsidR="00F305F2">
        <w:rPr>
          <w:lang w:val="pl-PL"/>
        </w:rPr>
        <w:t>- II Sem</w:t>
      </w:r>
    </w:p>
    <w:p w:rsidR="005F3778" w:rsidRPr="00814EE6" w:rsidRDefault="005F3778" w:rsidP="002D21C0">
      <w:pPr>
        <w:ind w:right="20"/>
        <w:jc w:val="center"/>
        <w:rPr>
          <w:rFonts w:eastAsia="Arial Narrow"/>
          <w:bCs/>
        </w:rPr>
      </w:pPr>
      <w:r w:rsidRPr="00814EE6">
        <w:rPr>
          <w:rFonts w:eastAsia="Arial Narrow"/>
          <w:bCs/>
        </w:rPr>
        <w:t>ADVANCED MATHEMATICAL METHODS IN ENGINEERING</w:t>
      </w:r>
    </w:p>
    <w:p w:rsidR="005F3778" w:rsidRPr="00814EE6" w:rsidRDefault="005E1F95" w:rsidP="002D21C0">
      <w:pPr>
        <w:jc w:val="center"/>
      </w:pPr>
      <w:r w:rsidRPr="00814EE6">
        <w:rPr>
          <w:rFonts w:eastAsia="Arial"/>
          <w:bCs/>
        </w:rPr>
        <w:t>(</w:t>
      </w:r>
      <w:r w:rsidR="00DB5AA7" w:rsidRPr="00814EE6">
        <w:rPr>
          <w:rFonts w:eastAsia="Arial"/>
          <w:bCs/>
        </w:rPr>
        <w:t>PRO</w:t>
      </w:r>
      <w:r w:rsidR="00DB5AA7">
        <w:rPr>
          <w:rFonts w:eastAsia="Arial"/>
          <w:bCs/>
        </w:rPr>
        <w:t>FESSIONAL</w:t>
      </w:r>
      <w:r w:rsidR="00DB5AA7" w:rsidRPr="00814EE6">
        <w:rPr>
          <w:rFonts w:eastAsia="Arial"/>
          <w:bCs/>
        </w:rPr>
        <w:t xml:space="preserve"> </w:t>
      </w:r>
      <w:r w:rsidR="005F3778" w:rsidRPr="00814EE6">
        <w:rPr>
          <w:rFonts w:eastAsia="Arial"/>
          <w:bCs/>
        </w:rPr>
        <w:t>ELECTIVE-III)</w:t>
      </w:r>
    </w:p>
    <w:p w:rsidR="005F3778" w:rsidRPr="00814EE6" w:rsidRDefault="005F3778" w:rsidP="002D21C0">
      <w:pPr>
        <w:ind w:right="20"/>
        <w:jc w:val="center"/>
      </w:pPr>
    </w:p>
    <w:p w:rsidR="005F3778" w:rsidRPr="00814EE6" w:rsidRDefault="005F3778" w:rsidP="002D21C0">
      <w:pPr>
        <w:ind w:left="5040" w:firstLine="720"/>
        <w:jc w:val="right"/>
        <w:rPr>
          <w:lang w:val="pl-PL"/>
        </w:rPr>
      </w:pPr>
      <w:r w:rsidRPr="00814EE6">
        <w:rPr>
          <w:lang w:val="pl-PL"/>
        </w:rPr>
        <w:t>L</w:t>
      </w:r>
      <w:r w:rsidRPr="00814EE6">
        <w:rPr>
          <w:lang w:val="pl-PL"/>
        </w:rPr>
        <w:tab/>
        <w:t>T</w:t>
      </w:r>
      <w:r w:rsidRPr="00814EE6">
        <w:rPr>
          <w:lang w:val="pl-PL"/>
        </w:rPr>
        <w:tab/>
        <w:t>P</w:t>
      </w:r>
      <w:r w:rsidRPr="00814EE6">
        <w:rPr>
          <w:lang w:val="pl-PL"/>
        </w:rPr>
        <w:tab/>
        <w:t>C</w:t>
      </w:r>
    </w:p>
    <w:p w:rsidR="005F3778" w:rsidRPr="00814EE6" w:rsidRDefault="005F3778" w:rsidP="002D21C0">
      <w:pPr>
        <w:jc w:val="right"/>
        <w:rPr>
          <w:lang w:val="pl-PL"/>
        </w:rPr>
      </w:pPr>
      <w:r w:rsidRPr="00814EE6">
        <w:rPr>
          <w:lang w:val="pl-PL"/>
        </w:rPr>
        <w:t>3</w:t>
      </w:r>
      <w:r w:rsidRPr="00814EE6">
        <w:rPr>
          <w:lang w:val="pl-PL"/>
        </w:rPr>
        <w:tab/>
        <w:t>-</w:t>
      </w:r>
      <w:r w:rsidRPr="00814EE6">
        <w:rPr>
          <w:lang w:val="pl-PL"/>
        </w:rPr>
        <w:tab/>
        <w:t>-</w:t>
      </w:r>
      <w:r w:rsidRPr="00814EE6">
        <w:rPr>
          <w:lang w:val="pl-PL"/>
        </w:rPr>
        <w:tab/>
        <w:t>3</w:t>
      </w:r>
    </w:p>
    <w:p w:rsidR="005F3778" w:rsidRPr="00814EE6" w:rsidRDefault="005F3778" w:rsidP="002D21C0">
      <w:pPr>
        <w:jc w:val="right"/>
      </w:pPr>
      <w:r w:rsidRPr="00814EE6">
        <w:rPr>
          <w:b/>
          <w:lang w:val="pl-PL"/>
        </w:rPr>
        <w:t>CIE Marks:25, SEE Marks:75</w:t>
      </w:r>
    </w:p>
    <w:p w:rsidR="005F3778" w:rsidRPr="00814EE6" w:rsidRDefault="005E1F95" w:rsidP="002D21C0">
      <w:r w:rsidRPr="00814EE6">
        <w:t>CODE: 7M213</w:t>
      </w:r>
    </w:p>
    <w:p w:rsidR="005F3778" w:rsidRPr="00814EE6" w:rsidRDefault="005F3778" w:rsidP="002D21C0"/>
    <w:p w:rsidR="005B272E" w:rsidRPr="005B272E" w:rsidRDefault="005F3778" w:rsidP="002D21C0">
      <w:pPr>
        <w:rPr>
          <w:sz w:val="20"/>
        </w:rPr>
      </w:pPr>
      <w:r w:rsidRPr="005B272E">
        <w:rPr>
          <w:b/>
          <w:sz w:val="20"/>
        </w:rPr>
        <w:t>Course Objectives</w:t>
      </w:r>
      <w:r w:rsidR="005B272E" w:rsidRPr="005B272E">
        <w:rPr>
          <w:sz w:val="20"/>
        </w:rPr>
        <w:t>:</w:t>
      </w:r>
    </w:p>
    <w:p w:rsidR="005F3778" w:rsidRPr="005B272E" w:rsidRDefault="005B272E" w:rsidP="002D21C0">
      <w:pPr>
        <w:rPr>
          <w:sz w:val="20"/>
        </w:rPr>
      </w:pPr>
      <w:r w:rsidRPr="005B272E">
        <w:rPr>
          <w:sz w:val="20"/>
        </w:rPr>
        <w:t>The course is intended to</w:t>
      </w:r>
      <w:r w:rsidR="005F3778" w:rsidRPr="005B272E">
        <w:rPr>
          <w:sz w:val="20"/>
        </w:rPr>
        <w:t>:</w:t>
      </w:r>
    </w:p>
    <w:p w:rsidR="0045451D" w:rsidRPr="005B272E" w:rsidRDefault="005F3778" w:rsidP="00CF0A03">
      <w:pPr>
        <w:numPr>
          <w:ilvl w:val="0"/>
          <w:numId w:val="29"/>
        </w:numPr>
        <w:rPr>
          <w:sz w:val="20"/>
        </w:rPr>
      </w:pPr>
      <w:r w:rsidRPr="005B272E">
        <w:rPr>
          <w:sz w:val="20"/>
        </w:rPr>
        <w:t>Numerical optimization techniques for single variable and multi variable non- linear optimization problems.</w:t>
      </w:r>
    </w:p>
    <w:p w:rsidR="0045451D" w:rsidRPr="005B272E" w:rsidRDefault="005F3778" w:rsidP="00CF0A03">
      <w:pPr>
        <w:numPr>
          <w:ilvl w:val="0"/>
          <w:numId w:val="29"/>
        </w:numPr>
        <w:rPr>
          <w:sz w:val="20"/>
        </w:rPr>
      </w:pPr>
      <w:r w:rsidRPr="005B272E">
        <w:rPr>
          <w:sz w:val="20"/>
        </w:rPr>
        <w:t>Sensitivity analysis on LPP queuing</w:t>
      </w:r>
      <w:r w:rsidR="0045451D" w:rsidRPr="005B272E">
        <w:rPr>
          <w:sz w:val="20"/>
        </w:rPr>
        <w:t>.</w:t>
      </w:r>
    </w:p>
    <w:p w:rsidR="0045451D" w:rsidRPr="005B272E" w:rsidRDefault="005F3778" w:rsidP="00CF0A03">
      <w:pPr>
        <w:numPr>
          <w:ilvl w:val="0"/>
          <w:numId w:val="29"/>
        </w:numPr>
        <w:rPr>
          <w:sz w:val="20"/>
        </w:rPr>
      </w:pPr>
      <w:r w:rsidRPr="005B272E">
        <w:rPr>
          <w:sz w:val="20"/>
        </w:rPr>
        <w:t>Simulation of annexing problem &amp; inventory problem.</w:t>
      </w:r>
    </w:p>
    <w:p w:rsidR="0045451D" w:rsidRPr="005B272E" w:rsidRDefault="005F3778" w:rsidP="00CF0A03">
      <w:pPr>
        <w:numPr>
          <w:ilvl w:val="0"/>
          <w:numId w:val="29"/>
        </w:numPr>
        <w:rPr>
          <w:sz w:val="20"/>
        </w:rPr>
      </w:pPr>
      <w:r w:rsidRPr="005B272E">
        <w:rPr>
          <w:sz w:val="20"/>
        </w:rPr>
        <w:t>Geometry cutting plane method &amp; branch bound method for linear IPP.</w:t>
      </w:r>
    </w:p>
    <w:p w:rsidR="0045451D" w:rsidRPr="005B272E" w:rsidRDefault="005F3778" w:rsidP="00CF0A03">
      <w:pPr>
        <w:numPr>
          <w:ilvl w:val="0"/>
          <w:numId w:val="29"/>
        </w:numPr>
        <w:rPr>
          <w:sz w:val="20"/>
        </w:rPr>
      </w:pPr>
      <w:r w:rsidRPr="005B272E">
        <w:rPr>
          <w:sz w:val="20"/>
        </w:rPr>
        <w:t>Meaning of stochastic programming problem simple problems for finding mean variance of random variables chance constrained algorithm.</w:t>
      </w:r>
    </w:p>
    <w:p w:rsidR="0045451D" w:rsidRPr="005B272E" w:rsidRDefault="005F3778" w:rsidP="00CF0A03">
      <w:pPr>
        <w:numPr>
          <w:ilvl w:val="0"/>
          <w:numId w:val="29"/>
        </w:numPr>
        <w:rPr>
          <w:sz w:val="20"/>
        </w:rPr>
      </w:pPr>
      <w:r w:rsidRPr="005B272E">
        <w:rPr>
          <w:sz w:val="20"/>
        </w:rPr>
        <w:t>Formulation of GP model and solving it using arithmetic geometric inequality theorem.</w:t>
      </w:r>
    </w:p>
    <w:p w:rsidR="005F3778" w:rsidRPr="005B272E" w:rsidRDefault="005F3778" w:rsidP="00CF0A03">
      <w:pPr>
        <w:numPr>
          <w:ilvl w:val="0"/>
          <w:numId w:val="29"/>
        </w:numPr>
        <w:rPr>
          <w:sz w:val="20"/>
        </w:rPr>
      </w:pPr>
      <w:r w:rsidRPr="005B272E">
        <w:rPr>
          <w:sz w:val="20"/>
        </w:rPr>
        <w:t>State of art nontraditional optimization technique, namely genetic algorithm simulated annealing &amp; particle swarm optimization</w:t>
      </w:r>
    </w:p>
    <w:p w:rsidR="005F3778" w:rsidRPr="005B272E" w:rsidRDefault="005F3778" w:rsidP="002D21C0">
      <w:pPr>
        <w:rPr>
          <w:sz w:val="20"/>
        </w:rPr>
      </w:pPr>
    </w:p>
    <w:p w:rsidR="005F3778" w:rsidRPr="005B272E" w:rsidRDefault="005F3778" w:rsidP="002D21C0">
      <w:pPr>
        <w:rPr>
          <w:sz w:val="20"/>
        </w:rPr>
      </w:pPr>
      <w:r w:rsidRPr="005B272E">
        <w:rPr>
          <w:b/>
          <w:sz w:val="20"/>
        </w:rPr>
        <w:t>Course Outcomes:</w:t>
      </w:r>
      <w:r w:rsidRPr="005B272E">
        <w:rPr>
          <w:sz w:val="20"/>
        </w:rPr>
        <w:t xml:space="preserve"> </w:t>
      </w:r>
    </w:p>
    <w:p w:rsidR="005F3778" w:rsidRPr="005B272E" w:rsidRDefault="005F3778" w:rsidP="002D21C0">
      <w:pPr>
        <w:rPr>
          <w:sz w:val="20"/>
        </w:rPr>
      </w:pPr>
      <w:r w:rsidRPr="005B272E">
        <w:rPr>
          <w:sz w:val="20"/>
        </w:rPr>
        <w:t xml:space="preserve">At the end of the course, the student </w:t>
      </w:r>
      <w:r w:rsidR="002A10E2">
        <w:rPr>
          <w:sz w:val="20"/>
        </w:rPr>
        <w:t>will be</w:t>
      </w:r>
      <w:r w:rsidRPr="005B272E">
        <w:rPr>
          <w:sz w:val="20"/>
        </w:rPr>
        <w:t xml:space="preserve"> able to</w:t>
      </w:r>
      <w:r w:rsidR="00D50396">
        <w:rPr>
          <w:sz w:val="20"/>
        </w:rPr>
        <w:t>:</w:t>
      </w:r>
    </w:p>
    <w:p w:rsidR="005F3778" w:rsidRPr="005B272E" w:rsidRDefault="000A02D1" w:rsidP="00CF0A03">
      <w:pPr>
        <w:numPr>
          <w:ilvl w:val="0"/>
          <w:numId w:val="44"/>
        </w:numPr>
        <w:rPr>
          <w:sz w:val="20"/>
        </w:rPr>
      </w:pPr>
      <w:r>
        <w:rPr>
          <w:sz w:val="20"/>
        </w:rPr>
        <w:t>A</w:t>
      </w:r>
      <w:r w:rsidRPr="005B272E">
        <w:rPr>
          <w:sz w:val="20"/>
        </w:rPr>
        <w:t>pply appropriate</w:t>
      </w:r>
      <w:r>
        <w:rPr>
          <w:sz w:val="20"/>
        </w:rPr>
        <w:t xml:space="preserve"> </w:t>
      </w:r>
      <w:r w:rsidRPr="005B272E">
        <w:rPr>
          <w:sz w:val="20"/>
        </w:rPr>
        <w:t>op</w:t>
      </w:r>
      <w:r>
        <w:rPr>
          <w:sz w:val="20"/>
        </w:rPr>
        <w:t>timization techniques and solve</w:t>
      </w:r>
      <w:r w:rsidRPr="005B272E">
        <w:rPr>
          <w:sz w:val="20"/>
        </w:rPr>
        <w:t xml:space="preserve"> </w:t>
      </w:r>
      <w:r>
        <w:rPr>
          <w:sz w:val="20"/>
        </w:rPr>
        <w:t>b</w:t>
      </w:r>
      <w:r w:rsidR="005F3778" w:rsidRPr="005B272E">
        <w:rPr>
          <w:sz w:val="20"/>
        </w:rPr>
        <w:t>ased on the type of optimization problem like s</w:t>
      </w:r>
      <w:r>
        <w:rPr>
          <w:sz w:val="20"/>
        </w:rPr>
        <w:t>ingle variable or multivariable.</w:t>
      </w:r>
    </w:p>
    <w:p w:rsidR="0045451D" w:rsidRPr="005B272E" w:rsidRDefault="005F3778" w:rsidP="00CF0A03">
      <w:pPr>
        <w:numPr>
          <w:ilvl w:val="0"/>
          <w:numId w:val="44"/>
        </w:numPr>
        <w:rPr>
          <w:sz w:val="20"/>
        </w:rPr>
      </w:pPr>
      <w:r w:rsidRPr="005B272E">
        <w:rPr>
          <w:sz w:val="20"/>
        </w:rPr>
        <w:t>Make sensitivity analysis to study effect of changes in parameters of LPP on the optimal solution without reworking.</w:t>
      </w:r>
    </w:p>
    <w:p w:rsidR="0045451D" w:rsidRPr="005B272E" w:rsidRDefault="005F3778" w:rsidP="00CF0A03">
      <w:pPr>
        <w:numPr>
          <w:ilvl w:val="0"/>
          <w:numId w:val="44"/>
        </w:numPr>
        <w:rPr>
          <w:sz w:val="20"/>
        </w:rPr>
      </w:pPr>
      <w:r w:rsidRPr="005B272E">
        <w:rPr>
          <w:sz w:val="20"/>
        </w:rPr>
        <w:t>Simulate the system to estimate specified performance measures.</w:t>
      </w:r>
    </w:p>
    <w:p w:rsidR="0045451D" w:rsidRPr="005B272E" w:rsidRDefault="005F3778" w:rsidP="00CF0A03">
      <w:pPr>
        <w:numPr>
          <w:ilvl w:val="0"/>
          <w:numId w:val="44"/>
        </w:numPr>
        <w:rPr>
          <w:sz w:val="20"/>
        </w:rPr>
      </w:pPr>
      <w:r w:rsidRPr="005B272E">
        <w:rPr>
          <w:sz w:val="20"/>
        </w:rPr>
        <w:t>Solve integer programming problem by either geometry cutting plane algorithm or branch band method.</w:t>
      </w:r>
    </w:p>
    <w:p w:rsidR="0045451D" w:rsidRPr="005B272E" w:rsidRDefault="005F3778" w:rsidP="00CF0A03">
      <w:pPr>
        <w:numPr>
          <w:ilvl w:val="0"/>
          <w:numId w:val="44"/>
        </w:numPr>
        <w:rPr>
          <w:sz w:val="20"/>
        </w:rPr>
      </w:pPr>
      <w:r w:rsidRPr="005B272E">
        <w:rPr>
          <w:sz w:val="20"/>
        </w:rPr>
        <w:t>Apply chance constrained algorithm and solve stochastic linear programme.</w:t>
      </w:r>
    </w:p>
    <w:p w:rsidR="0045451D" w:rsidRPr="005B272E" w:rsidRDefault="005F3778" w:rsidP="00CF0A03">
      <w:pPr>
        <w:numPr>
          <w:ilvl w:val="0"/>
          <w:numId w:val="44"/>
        </w:numPr>
        <w:rPr>
          <w:sz w:val="20"/>
        </w:rPr>
      </w:pPr>
      <w:r w:rsidRPr="005B272E">
        <w:rPr>
          <w:sz w:val="20"/>
        </w:rPr>
        <w:t>Formulate GP model and solve it.</w:t>
      </w:r>
    </w:p>
    <w:p w:rsidR="005F3778" w:rsidRPr="005B272E" w:rsidRDefault="005F3778" w:rsidP="00CF0A03">
      <w:pPr>
        <w:numPr>
          <w:ilvl w:val="0"/>
          <w:numId w:val="44"/>
        </w:numPr>
        <w:rPr>
          <w:sz w:val="20"/>
        </w:rPr>
      </w:pPr>
      <w:r w:rsidRPr="005B272E">
        <w:rPr>
          <w:sz w:val="20"/>
        </w:rPr>
        <w:t>Solve given optimization problem by genetic algorithm or simulated annealing or PSO.</w:t>
      </w:r>
    </w:p>
    <w:p w:rsidR="005F3778" w:rsidRPr="005B272E" w:rsidRDefault="005F3778" w:rsidP="002D21C0">
      <w:pPr>
        <w:rPr>
          <w:sz w:val="20"/>
        </w:rPr>
      </w:pPr>
    </w:p>
    <w:p w:rsidR="00D50396" w:rsidRPr="00DE5A2B" w:rsidRDefault="00D50396" w:rsidP="00D50396">
      <w:pPr>
        <w:rPr>
          <w:b/>
          <w:sz w:val="20"/>
        </w:rPr>
      </w:pPr>
      <w:r w:rsidRPr="00DE5A2B">
        <w:rPr>
          <w:b/>
          <w:sz w:val="20"/>
        </w:rPr>
        <w:t>Mapping of Course Outcomes and Programme Outcomes</w:t>
      </w:r>
    </w:p>
    <w:tbl>
      <w:tblPr>
        <w:tblStyle w:val="TableGrid"/>
        <w:tblW w:w="0" w:type="auto"/>
        <w:jc w:val="center"/>
        <w:tblLook w:val="04A0"/>
      </w:tblPr>
      <w:tblGrid>
        <w:gridCol w:w="1312"/>
        <w:gridCol w:w="1301"/>
        <w:gridCol w:w="1301"/>
        <w:gridCol w:w="1303"/>
        <w:gridCol w:w="1303"/>
        <w:gridCol w:w="1303"/>
        <w:gridCol w:w="1303"/>
      </w:tblGrid>
      <w:tr w:rsidR="00D50396" w:rsidRPr="00DE5A2B" w:rsidTr="00F741E3">
        <w:trPr>
          <w:jc w:val="center"/>
        </w:trPr>
        <w:tc>
          <w:tcPr>
            <w:tcW w:w="1312" w:type="dxa"/>
            <w:vAlign w:val="center"/>
          </w:tcPr>
          <w:p w:rsidR="00D50396" w:rsidRPr="00DE5A2B" w:rsidRDefault="00D50396" w:rsidP="00F741E3">
            <w:pPr>
              <w:jc w:val="center"/>
              <w:rPr>
                <w:sz w:val="20"/>
              </w:rPr>
            </w:pPr>
            <w:r w:rsidRPr="00DE5A2B">
              <w:rPr>
                <w:sz w:val="20"/>
              </w:rPr>
              <w:t>Mapping</w:t>
            </w:r>
          </w:p>
        </w:tc>
        <w:tc>
          <w:tcPr>
            <w:tcW w:w="1301" w:type="dxa"/>
            <w:vAlign w:val="center"/>
          </w:tcPr>
          <w:p w:rsidR="00D50396" w:rsidRPr="00DE5A2B" w:rsidRDefault="00D50396" w:rsidP="00F741E3">
            <w:pPr>
              <w:jc w:val="center"/>
              <w:rPr>
                <w:sz w:val="20"/>
              </w:rPr>
            </w:pPr>
            <w:r w:rsidRPr="00DE5A2B">
              <w:rPr>
                <w:sz w:val="20"/>
              </w:rPr>
              <w:t>PO1</w:t>
            </w:r>
          </w:p>
        </w:tc>
        <w:tc>
          <w:tcPr>
            <w:tcW w:w="1301" w:type="dxa"/>
            <w:vAlign w:val="center"/>
          </w:tcPr>
          <w:p w:rsidR="00D50396" w:rsidRPr="00DE5A2B" w:rsidRDefault="00D50396" w:rsidP="00F741E3">
            <w:pPr>
              <w:jc w:val="center"/>
              <w:rPr>
                <w:sz w:val="20"/>
              </w:rPr>
            </w:pPr>
            <w:r w:rsidRPr="00DE5A2B">
              <w:rPr>
                <w:sz w:val="20"/>
              </w:rPr>
              <w:t>PO2</w:t>
            </w:r>
          </w:p>
        </w:tc>
        <w:tc>
          <w:tcPr>
            <w:tcW w:w="1303" w:type="dxa"/>
            <w:vAlign w:val="center"/>
          </w:tcPr>
          <w:p w:rsidR="00D50396" w:rsidRPr="00DE5A2B" w:rsidRDefault="00D50396" w:rsidP="00F741E3">
            <w:pPr>
              <w:jc w:val="center"/>
              <w:rPr>
                <w:sz w:val="20"/>
              </w:rPr>
            </w:pPr>
            <w:r w:rsidRPr="00DE5A2B">
              <w:rPr>
                <w:sz w:val="20"/>
              </w:rPr>
              <w:t>PO3</w:t>
            </w:r>
          </w:p>
        </w:tc>
        <w:tc>
          <w:tcPr>
            <w:tcW w:w="1303" w:type="dxa"/>
            <w:vAlign w:val="center"/>
          </w:tcPr>
          <w:p w:rsidR="00D50396" w:rsidRPr="00DE5A2B" w:rsidRDefault="00D50396" w:rsidP="00F741E3">
            <w:pPr>
              <w:jc w:val="center"/>
              <w:rPr>
                <w:sz w:val="20"/>
              </w:rPr>
            </w:pPr>
            <w:r w:rsidRPr="00DE5A2B">
              <w:rPr>
                <w:sz w:val="20"/>
              </w:rPr>
              <w:t>PO4</w:t>
            </w:r>
          </w:p>
        </w:tc>
        <w:tc>
          <w:tcPr>
            <w:tcW w:w="1303" w:type="dxa"/>
            <w:vAlign w:val="center"/>
          </w:tcPr>
          <w:p w:rsidR="00D50396" w:rsidRPr="00DE5A2B" w:rsidRDefault="00D50396" w:rsidP="00F741E3">
            <w:pPr>
              <w:jc w:val="center"/>
              <w:rPr>
                <w:sz w:val="20"/>
              </w:rPr>
            </w:pPr>
            <w:r w:rsidRPr="00DE5A2B">
              <w:rPr>
                <w:sz w:val="20"/>
              </w:rPr>
              <w:t>PO5</w:t>
            </w:r>
          </w:p>
        </w:tc>
        <w:tc>
          <w:tcPr>
            <w:tcW w:w="1303" w:type="dxa"/>
            <w:vAlign w:val="center"/>
          </w:tcPr>
          <w:p w:rsidR="00D50396" w:rsidRPr="00DE5A2B" w:rsidRDefault="00D50396" w:rsidP="00F741E3">
            <w:pPr>
              <w:jc w:val="center"/>
              <w:rPr>
                <w:sz w:val="20"/>
              </w:rPr>
            </w:pPr>
            <w:r w:rsidRPr="00DE5A2B">
              <w:rPr>
                <w:sz w:val="20"/>
              </w:rPr>
              <w:t>PO6</w:t>
            </w:r>
          </w:p>
        </w:tc>
      </w:tr>
      <w:tr w:rsidR="00D50396" w:rsidRPr="00DE5A2B" w:rsidTr="00F741E3">
        <w:trPr>
          <w:jc w:val="center"/>
        </w:trPr>
        <w:tc>
          <w:tcPr>
            <w:tcW w:w="1312" w:type="dxa"/>
            <w:vAlign w:val="center"/>
          </w:tcPr>
          <w:p w:rsidR="00D50396" w:rsidRPr="00DE5A2B" w:rsidRDefault="00D50396" w:rsidP="00F741E3">
            <w:pPr>
              <w:jc w:val="center"/>
              <w:rPr>
                <w:sz w:val="20"/>
              </w:rPr>
            </w:pPr>
            <w:r w:rsidRPr="00DE5A2B">
              <w:rPr>
                <w:sz w:val="20"/>
              </w:rPr>
              <w:t>CO1</w:t>
            </w:r>
          </w:p>
        </w:tc>
        <w:tc>
          <w:tcPr>
            <w:tcW w:w="1301" w:type="dxa"/>
            <w:vAlign w:val="center"/>
          </w:tcPr>
          <w:p w:rsidR="00D50396" w:rsidRPr="00DE5A2B" w:rsidRDefault="000A02D1" w:rsidP="00F741E3">
            <w:pPr>
              <w:jc w:val="center"/>
              <w:rPr>
                <w:sz w:val="20"/>
              </w:rPr>
            </w:pPr>
            <w:r>
              <w:rPr>
                <w:sz w:val="20"/>
              </w:rPr>
              <w:t>X</w:t>
            </w:r>
          </w:p>
        </w:tc>
        <w:tc>
          <w:tcPr>
            <w:tcW w:w="1301" w:type="dxa"/>
            <w:vAlign w:val="center"/>
          </w:tcPr>
          <w:p w:rsidR="00D50396" w:rsidRPr="00DE5A2B" w:rsidRDefault="00D50396" w:rsidP="00F741E3">
            <w:pPr>
              <w:jc w:val="center"/>
              <w:rPr>
                <w:sz w:val="20"/>
              </w:rPr>
            </w:pPr>
          </w:p>
        </w:tc>
        <w:tc>
          <w:tcPr>
            <w:tcW w:w="1303" w:type="dxa"/>
            <w:vAlign w:val="center"/>
          </w:tcPr>
          <w:p w:rsidR="00D50396" w:rsidRPr="00DE5A2B" w:rsidRDefault="00D50396" w:rsidP="00F741E3">
            <w:pPr>
              <w:jc w:val="center"/>
              <w:rPr>
                <w:sz w:val="20"/>
              </w:rPr>
            </w:pPr>
          </w:p>
        </w:tc>
        <w:tc>
          <w:tcPr>
            <w:tcW w:w="1303" w:type="dxa"/>
            <w:vAlign w:val="center"/>
          </w:tcPr>
          <w:p w:rsidR="00D50396" w:rsidRPr="00DE5A2B" w:rsidRDefault="00D50396" w:rsidP="00F741E3">
            <w:pPr>
              <w:jc w:val="center"/>
              <w:rPr>
                <w:sz w:val="20"/>
              </w:rPr>
            </w:pPr>
          </w:p>
        </w:tc>
        <w:tc>
          <w:tcPr>
            <w:tcW w:w="1303" w:type="dxa"/>
            <w:vAlign w:val="center"/>
          </w:tcPr>
          <w:p w:rsidR="00D50396" w:rsidRPr="00DE5A2B" w:rsidRDefault="000A02D1" w:rsidP="00F741E3">
            <w:pPr>
              <w:jc w:val="center"/>
              <w:rPr>
                <w:sz w:val="20"/>
              </w:rPr>
            </w:pPr>
            <w:r>
              <w:rPr>
                <w:sz w:val="20"/>
              </w:rPr>
              <w:t>X</w:t>
            </w:r>
          </w:p>
        </w:tc>
        <w:tc>
          <w:tcPr>
            <w:tcW w:w="1303" w:type="dxa"/>
            <w:vAlign w:val="center"/>
          </w:tcPr>
          <w:p w:rsidR="00D50396" w:rsidRPr="00DE5A2B" w:rsidRDefault="00D50396" w:rsidP="00F741E3">
            <w:pPr>
              <w:jc w:val="center"/>
              <w:rPr>
                <w:sz w:val="20"/>
              </w:rPr>
            </w:pPr>
          </w:p>
        </w:tc>
      </w:tr>
      <w:tr w:rsidR="00D50396" w:rsidRPr="00DE5A2B" w:rsidTr="00F741E3">
        <w:trPr>
          <w:jc w:val="center"/>
        </w:trPr>
        <w:tc>
          <w:tcPr>
            <w:tcW w:w="1312" w:type="dxa"/>
            <w:vAlign w:val="center"/>
          </w:tcPr>
          <w:p w:rsidR="00D50396" w:rsidRPr="00DE5A2B" w:rsidRDefault="00D50396" w:rsidP="00F741E3">
            <w:pPr>
              <w:jc w:val="center"/>
              <w:rPr>
                <w:sz w:val="20"/>
              </w:rPr>
            </w:pPr>
            <w:r w:rsidRPr="00DE5A2B">
              <w:rPr>
                <w:sz w:val="20"/>
              </w:rPr>
              <w:t>CO2</w:t>
            </w:r>
          </w:p>
        </w:tc>
        <w:tc>
          <w:tcPr>
            <w:tcW w:w="1301" w:type="dxa"/>
            <w:vAlign w:val="center"/>
          </w:tcPr>
          <w:p w:rsidR="00D50396" w:rsidRPr="00DE5A2B" w:rsidRDefault="000A02D1" w:rsidP="00F741E3">
            <w:pPr>
              <w:jc w:val="center"/>
              <w:rPr>
                <w:sz w:val="20"/>
              </w:rPr>
            </w:pPr>
            <w:r>
              <w:rPr>
                <w:sz w:val="20"/>
              </w:rPr>
              <w:t>X</w:t>
            </w:r>
          </w:p>
        </w:tc>
        <w:tc>
          <w:tcPr>
            <w:tcW w:w="1301" w:type="dxa"/>
            <w:vAlign w:val="center"/>
          </w:tcPr>
          <w:p w:rsidR="00D50396" w:rsidRPr="00DE5A2B" w:rsidRDefault="00D50396" w:rsidP="00F741E3">
            <w:pPr>
              <w:jc w:val="center"/>
              <w:rPr>
                <w:sz w:val="20"/>
              </w:rPr>
            </w:pPr>
          </w:p>
        </w:tc>
        <w:tc>
          <w:tcPr>
            <w:tcW w:w="1303" w:type="dxa"/>
            <w:vAlign w:val="center"/>
          </w:tcPr>
          <w:p w:rsidR="00D50396" w:rsidRPr="00DE5A2B" w:rsidRDefault="00D50396" w:rsidP="00F741E3">
            <w:pPr>
              <w:jc w:val="center"/>
              <w:rPr>
                <w:sz w:val="20"/>
              </w:rPr>
            </w:pPr>
          </w:p>
        </w:tc>
        <w:tc>
          <w:tcPr>
            <w:tcW w:w="1303" w:type="dxa"/>
            <w:vAlign w:val="center"/>
          </w:tcPr>
          <w:p w:rsidR="00D50396" w:rsidRPr="00DE5A2B" w:rsidRDefault="00D50396" w:rsidP="00F741E3">
            <w:pPr>
              <w:jc w:val="center"/>
              <w:rPr>
                <w:sz w:val="20"/>
              </w:rPr>
            </w:pPr>
          </w:p>
        </w:tc>
        <w:tc>
          <w:tcPr>
            <w:tcW w:w="1303" w:type="dxa"/>
            <w:vAlign w:val="center"/>
          </w:tcPr>
          <w:p w:rsidR="00D50396" w:rsidRPr="00DE5A2B" w:rsidRDefault="00D50396" w:rsidP="00F741E3">
            <w:pPr>
              <w:jc w:val="center"/>
              <w:rPr>
                <w:sz w:val="20"/>
              </w:rPr>
            </w:pPr>
          </w:p>
        </w:tc>
        <w:tc>
          <w:tcPr>
            <w:tcW w:w="1303" w:type="dxa"/>
            <w:vAlign w:val="center"/>
          </w:tcPr>
          <w:p w:rsidR="00D50396" w:rsidRPr="00DE5A2B" w:rsidRDefault="000A02D1" w:rsidP="00F741E3">
            <w:pPr>
              <w:jc w:val="center"/>
              <w:rPr>
                <w:sz w:val="20"/>
              </w:rPr>
            </w:pPr>
            <w:r>
              <w:rPr>
                <w:sz w:val="20"/>
              </w:rPr>
              <w:t>X</w:t>
            </w:r>
          </w:p>
        </w:tc>
      </w:tr>
      <w:tr w:rsidR="00D50396" w:rsidRPr="00DE5A2B" w:rsidTr="00F741E3">
        <w:trPr>
          <w:jc w:val="center"/>
        </w:trPr>
        <w:tc>
          <w:tcPr>
            <w:tcW w:w="1312" w:type="dxa"/>
            <w:vAlign w:val="center"/>
          </w:tcPr>
          <w:p w:rsidR="00D50396" w:rsidRPr="00DE5A2B" w:rsidRDefault="00D50396" w:rsidP="00F741E3">
            <w:pPr>
              <w:jc w:val="center"/>
              <w:rPr>
                <w:sz w:val="20"/>
              </w:rPr>
            </w:pPr>
            <w:r w:rsidRPr="00DE5A2B">
              <w:rPr>
                <w:sz w:val="20"/>
              </w:rPr>
              <w:t>CO3</w:t>
            </w:r>
          </w:p>
        </w:tc>
        <w:tc>
          <w:tcPr>
            <w:tcW w:w="1301" w:type="dxa"/>
            <w:vAlign w:val="center"/>
          </w:tcPr>
          <w:p w:rsidR="00D50396" w:rsidRPr="00DE5A2B" w:rsidRDefault="000A02D1" w:rsidP="00F741E3">
            <w:pPr>
              <w:jc w:val="center"/>
              <w:rPr>
                <w:sz w:val="20"/>
              </w:rPr>
            </w:pPr>
            <w:r>
              <w:rPr>
                <w:sz w:val="20"/>
              </w:rPr>
              <w:t>X</w:t>
            </w:r>
          </w:p>
        </w:tc>
        <w:tc>
          <w:tcPr>
            <w:tcW w:w="1301" w:type="dxa"/>
            <w:vAlign w:val="center"/>
          </w:tcPr>
          <w:p w:rsidR="00D50396" w:rsidRPr="00DE5A2B" w:rsidRDefault="00D50396" w:rsidP="00F741E3">
            <w:pPr>
              <w:jc w:val="center"/>
              <w:rPr>
                <w:sz w:val="20"/>
              </w:rPr>
            </w:pPr>
          </w:p>
        </w:tc>
        <w:tc>
          <w:tcPr>
            <w:tcW w:w="1303" w:type="dxa"/>
            <w:vAlign w:val="center"/>
          </w:tcPr>
          <w:p w:rsidR="00D50396" w:rsidRPr="00DE5A2B" w:rsidRDefault="00D50396" w:rsidP="00F741E3">
            <w:pPr>
              <w:jc w:val="center"/>
              <w:rPr>
                <w:sz w:val="20"/>
              </w:rPr>
            </w:pPr>
          </w:p>
        </w:tc>
        <w:tc>
          <w:tcPr>
            <w:tcW w:w="1303" w:type="dxa"/>
            <w:vAlign w:val="center"/>
          </w:tcPr>
          <w:p w:rsidR="00D50396" w:rsidRPr="00DE5A2B" w:rsidRDefault="00D50396" w:rsidP="00F741E3">
            <w:pPr>
              <w:jc w:val="center"/>
              <w:rPr>
                <w:sz w:val="20"/>
              </w:rPr>
            </w:pPr>
          </w:p>
        </w:tc>
        <w:tc>
          <w:tcPr>
            <w:tcW w:w="1303" w:type="dxa"/>
            <w:vAlign w:val="center"/>
          </w:tcPr>
          <w:p w:rsidR="00D50396" w:rsidRPr="00DE5A2B" w:rsidRDefault="000A02D1" w:rsidP="00F741E3">
            <w:pPr>
              <w:jc w:val="center"/>
              <w:rPr>
                <w:sz w:val="20"/>
              </w:rPr>
            </w:pPr>
            <w:r>
              <w:rPr>
                <w:sz w:val="20"/>
              </w:rPr>
              <w:t>X</w:t>
            </w:r>
          </w:p>
        </w:tc>
        <w:tc>
          <w:tcPr>
            <w:tcW w:w="1303" w:type="dxa"/>
            <w:vAlign w:val="center"/>
          </w:tcPr>
          <w:p w:rsidR="00D50396" w:rsidRPr="00DE5A2B" w:rsidRDefault="000A02D1" w:rsidP="00F741E3">
            <w:pPr>
              <w:jc w:val="center"/>
              <w:rPr>
                <w:sz w:val="20"/>
              </w:rPr>
            </w:pPr>
            <w:r>
              <w:rPr>
                <w:sz w:val="20"/>
              </w:rPr>
              <w:t>X</w:t>
            </w:r>
          </w:p>
        </w:tc>
      </w:tr>
      <w:tr w:rsidR="00D50396" w:rsidRPr="00DE5A2B" w:rsidTr="00F741E3">
        <w:trPr>
          <w:jc w:val="center"/>
        </w:trPr>
        <w:tc>
          <w:tcPr>
            <w:tcW w:w="1312" w:type="dxa"/>
            <w:vAlign w:val="center"/>
          </w:tcPr>
          <w:p w:rsidR="00D50396" w:rsidRPr="00DE5A2B" w:rsidRDefault="00D50396" w:rsidP="00F741E3">
            <w:pPr>
              <w:jc w:val="center"/>
              <w:rPr>
                <w:sz w:val="20"/>
              </w:rPr>
            </w:pPr>
            <w:r w:rsidRPr="00DE5A2B">
              <w:rPr>
                <w:sz w:val="20"/>
              </w:rPr>
              <w:t>CO4</w:t>
            </w:r>
          </w:p>
        </w:tc>
        <w:tc>
          <w:tcPr>
            <w:tcW w:w="1301" w:type="dxa"/>
            <w:vAlign w:val="center"/>
          </w:tcPr>
          <w:p w:rsidR="00D50396" w:rsidRPr="00DE5A2B" w:rsidRDefault="000A02D1" w:rsidP="00F741E3">
            <w:pPr>
              <w:jc w:val="center"/>
              <w:rPr>
                <w:sz w:val="20"/>
              </w:rPr>
            </w:pPr>
            <w:r>
              <w:rPr>
                <w:sz w:val="20"/>
              </w:rPr>
              <w:t>X</w:t>
            </w:r>
          </w:p>
        </w:tc>
        <w:tc>
          <w:tcPr>
            <w:tcW w:w="1301" w:type="dxa"/>
            <w:vAlign w:val="center"/>
          </w:tcPr>
          <w:p w:rsidR="00D50396" w:rsidRPr="00DE5A2B" w:rsidRDefault="00D50396" w:rsidP="00F741E3">
            <w:pPr>
              <w:jc w:val="center"/>
              <w:rPr>
                <w:sz w:val="20"/>
              </w:rPr>
            </w:pPr>
          </w:p>
        </w:tc>
        <w:tc>
          <w:tcPr>
            <w:tcW w:w="1303" w:type="dxa"/>
            <w:vAlign w:val="center"/>
          </w:tcPr>
          <w:p w:rsidR="00D50396" w:rsidRPr="00DE5A2B" w:rsidRDefault="00D50396" w:rsidP="00F741E3">
            <w:pPr>
              <w:jc w:val="center"/>
              <w:rPr>
                <w:sz w:val="20"/>
              </w:rPr>
            </w:pPr>
          </w:p>
        </w:tc>
        <w:tc>
          <w:tcPr>
            <w:tcW w:w="1303" w:type="dxa"/>
            <w:vAlign w:val="center"/>
          </w:tcPr>
          <w:p w:rsidR="00D50396" w:rsidRPr="00DE5A2B" w:rsidRDefault="00D50396" w:rsidP="00F741E3">
            <w:pPr>
              <w:jc w:val="center"/>
              <w:rPr>
                <w:sz w:val="20"/>
              </w:rPr>
            </w:pPr>
          </w:p>
        </w:tc>
        <w:tc>
          <w:tcPr>
            <w:tcW w:w="1303" w:type="dxa"/>
            <w:vAlign w:val="center"/>
          </w:tcPr>
          <w:p w:rsidR="00D50396" w:rsidRPr="00DE5A2B" w:rsidRDefault="000A02D1" w:rsidP="00F741E3">
            <w:pPr>
              <w:jc w:val="center"/>
              <w:rPr>
                <w:sz w:val="20"/>
              </w:rPr>
            </w:pPr>
            <w:r>
              <w:rPr>
                <w:sz w:val="20"/>
              </w:rPr>
              <w:t>X</w:t>
            </w:r>
          </w:p>
        </w:tc>
        <w:tc>
          <w:tcPr>
            <w:tcW w:w="1303" w:type="dxa"/>
            <w:vAlign w:val="center"/>
          </w:tcPr>
          <w:p w:rsidR="00D50396" w:rsidRPr="00DE5A2B" w:rsidRDefault="00D50396" w:rsidP="00F741E3">
            <w:pPr>
              <w:jc w:val="center"/>
              <w:rPr>
                <w:sz w:val="20"/>
              </w:rPr>
            </w:pPr>
          </w:p>
        </w:tc>
      </w:tr>
      <w:tr w:rsidR="00D50396" w:rsidRPr="00DE5A2B" w:rsidTr="00F741E3">
        <w:trPr>
          <w:jc w:val="center"/>
        </w:trPr>
        <w:tc>
          <w:tcPr>
            <w:tcW w:w="1312" w:type="dxa"/>
            <w:vAlign w:val="center"/>
          </w:tcPr>
          <w:p w:rsidR="00D50396" w:rsidRPr="00DE5A2B" w:rsidRDefault="00D50396" w:rsidP="00F741E3">
            <w:pPr>
              <w:jc w:val="center"/>
              <w:rPr>
                <w:sz w:val="20"/>
              </w:rPr>
            </w:pPr>
            <w:r w:rsidRPr="00DE5A2B">
              <w:rPr>
                <w:sz w:val="20"/>
              </w:rPr>
              <w:t>CO5</w:t>
            </w:r>
          </w:p>
        </w:tc>
        <w:tc>
          <w:tcPr>
            <w:tcW w:w="1301" w:type="dxa"/>
            <w:vAlign w:val="center"/>
          </w:tcPr>
          <w:p w:rsidR="00D50396" w:rsidRPr="00DE5A2B" w:rsidRDefault="000A02D1" w:rsidP="00F741E3">
            <w:pPr>
              <w:jc w:val="center"/>
              <w:rPr>
                <w:sz w:val="20"/>
              </w:rPr>
            </w:pPr>
            <w:r>
              <w:rPr>
                <w:sz w:val="20"/>
              </w:rPr>
              <w:t>X</w:t>
            </w:r>
          </w:p>
        </w:tc>
        <w:tc>
          <w:tcPr>
            <w:tcW w:w="1301" w:type="dxa"/>
            <w:vAlign w:val="center"/>
          </w:tcPr>
          <w:p w:rsidR="00D50396" w:rsidRPr="00DE5A2B" w:rsidRDefault="00D50396" w:rsidP="00F741E3">
            <w:pPr>
              <w:jc w:val="center"/>
              <w:rPr>
                <w:sz w:val="20"/>
              </w:rPr>
            </w:pPr>
          </w:p>
        </w:tc>
        <w:tc>
          <w:tcPr>
            <w:tcW w:w="1303" w:type="dxa"/>
            <w:vAlign w:val="center"/>
          </w:tcPr>
          <w:p w:rsidR="00D50396" w:rsidRPr="00DE5A2B" w:rsidRDefault="00D50396" w:rsidP="00F741E3">
            <w:pPr>
              <w:jc w:val="center"/>
              <w:rPr>
                <w:sz w:val="20"/>
              </w:rPr>
            </w:pPr>
          </w:p>
        </w:tc>
        <w:tc>
          <w:tcPr>
            <w:tcW w:w="1303" w:type="dxa"/>
            <w:vAlign w:val="center"/>
          </w:tcPr>
          <w:p w:rsidR="00D50396" w:rsidRPr="00DE5A2B" w:rsidRDefault="00D50396" w:rsidP="00F741E3">
            <w:pPr>
              <w:jc w:val="center"/>
              <w:rPr>
                <w:sz w:val="20"/>
              </w:rPr>
            </w:pPr>
          </w:p>
        </w:tc>
        <w:tc>
          <w:tcPr>
            <w:tcW w:w="1303" w:type="dxa"/>
            <w:vAlign w:val="center"/>
          </w:tcPr>
          <w:p w:rsidR="00D50396" w:rsidRPr="00DE5A2B" w:rsidRDefault="000A02D1" w:rsidP="00F741E3">
            <w:pPr>
              <w:jc w:val="center"/>
              <w:rPr>
                <w:sz w:val="20"/>
              </w:rPr>
            </w:pPr>
            <w:r>
              <w:rPr>
                <w:sz w:val="20"/>
              </w:rPr>
              <w:t>X</w:t>
            </w:r>
          </w:p>
        </w:tc>
        <w:tc>
          <w:tcPr>
            <w:tcW w:w="1303" w:type="dxa"/>
            <w:vAlign w:val="center"/>
          </w:tcPr>
          <w:p w:rsidR="00D50396" w:rsidRPr="00DE5A2B" w:rsidRDefault="00D50396" w:rsidP="00F741E3">
            <w:pPr>
              <w:jc w:val="center"/>
              <w:rPr>
                <w:sz w:val="20"/>
              </w:rPr>
            </w:pPr>
          </w:p>
        </w:tc>
      </w:tr>
      <w:tr w:rsidR="00D50396" w:rsidRPr="00DE5A2B" w:rsidTr="00F741E3">
        <w:trPr>
          <w:jc w:val="center"/>
        </w:trPr>
        <w:tc>
          <w:tcPr>
            <w:tcW w:w="1312" w:type="dxa"/>
            <w:vAlign w:val="center"/>
          </w:tcPr>
          <w:p w:rsidR="00D50396" w:rsidRPr="00DE5A2B" w:rsidRDefault="00D50396" w:rsidP="00F741E3">
            <w:pPr>
              <w:jc w:val="center"/>
              <w:rPr>
                <w:sz w:val="20"/>
              </w:rPr>
            </w:pPr>
            <w:r w:rsidRPr="00DE5A2B">
              <w:rPr>
                <w:sz w:val="20"/>
              </w:rPr>
              <w:t>CO6</w:t>
            </w:r>
          </w:p>
        </w:tc>
        <w:tc>
          <w:tcPr>
            <w:tcW w:w="1301" w:type="dxa"/>
            <w:vAlign w:val="center"/>
          </w:tcPr>
          <w:p w:rsidR="00D50396" w:rsidRPr="00DE5A2B" w:rsidRDefault="000A02D1" w:rsidP="00F741E3">
            <w:pPr>
              <w:jc w:val="center"/>
              <w:rPr>
                <w:sz w:val="20"/>
              </w:rPr>
            </w:pPr>
            <w:r>
              <w:rPr>
                <w:sz w:val="20"/>
              </w:rPr>
              <w:t>X</w:t>
            </w:r>
          </w:p>
        </w:tc>
        <w:tc>
          <w:tcPr>
            <w:tcW w:w="1301" w:type="dxa"/>
            <w:vAlign w:val="center"/>
          </w:tcPr>
          <w:p w:rsidR="00D50396" w:rsidRPr="00DE5A2B" w:rsidRDefault="00D50396" w:rsidP="00F741E3">
            <w:pPr>
              <w:jc w:val="center"/>
              <w:rPr>
                <w:sz w:val="20"/>
              </w:rPr>
            </w:pPr>
          </w:p>
        </w:tc>
        <w:tc>
          <w:tcPr>
            <w:tcW w:w="1303" w:type="dxa"/>
            <w:vAlign w:val="center"/>
          </w:tcPr>
          <w:p w:rsidR="00D50396" w:rsidRPr="00DE5A2B" w:rsidRDefault="00D50396" w:rsidP="00F741E3">
            <w:pPr>
              <w:jc w:val="center"/>
              <w:rPr>
                <w:sz w:val="20"/>
              </w:rPr>
            </w:pPr>
          </w:p>
        </w:tc>
        <w:tc>
          <w:tcPr>
            <w:tcW w:w="1303" w:type="dxa"/>
            <w:vAlign w:val="center"/>
          </w:tcPr>
          <w:p w:rsidR="00D50396" w:rsidRPr="00DE5A2B" w:rsidRDefault="00D50396" w:rsidP="00F741E3">
            <w:pPr>
              <w:jc w:val="center"/>
              <w:rPr>
                <w:sz w:val="20"/>
              </w:rPr>
            </w:pPr>
          </w:p>
        </w:tc>
        <w:tc>
          <w:tcPr>
            <w:tcW w:w="1303" w:type="dxa"/>
            <w:vAlign w:val="center"/>
          </w:tcPr>
          <w:p w:rsidR="00D50396" w:rsidRPr="00DE5A2B" w:rsidRDefault="000A02D1" w:rsidP="00F741E3">
            <w:pPr>
              <w:jc w:val="center"/>
              <w:rPr>
                <w:sz w:val="20"/>
              </w:rPr>
            </w:pPr>
            <w:r>
              <w:rPr>
                <w:sz w:val="20"/>
              </w:rPr>
              <w:t>X</w:t>
            </w:r>
          </w:p>
        </w:tc>
        <w:tc>
          <w:tcPr>
            <w:tcW w:w="1303" w:type="dxa"/>
            <w:vAlign w:val="center"/>
          </w:tcPr>
          <w:p w:rsidR="00D50396" w:rsidRPr="00DE5A2B" w:rsidRDefault="00D50396" w:rsidP="00F741E3">
            <w:pPr>
              <w:jc w:val="center"/>
              <w:rPr>
                <w:sz w:val="20"/>
              </w:rPr>
            </w:pPr>
          </w:p>
        </w:tc>
      </w:tr>
      <w:tr w:rsidR="00D50396" w:rsidRPr="00DE5A2B" w:rsidTr="00F741E3">
        <w:trPr>
          <w:jc w:val="center"/>
        </w:trPr>
        <w:tc>
          <w:tcPr>
            <w:tcW w:w="1312" w:type="dxa"/>
            <w:vAlign w:val="center"/>
          </w:tcPr>
          <w:p w:rsidR="00D50396" w:rsidRPr="00DE5A2B" w:rsidRDefault="00D50396" w:rsidP="00D50396">
            <w:pPr>
              <w:jc w:val="center"/>
              <w:rPr>
                <w:sz w:val="20"/>
              </w:rPr>
            </w:pPr>
            <w:r>
              <w:rPr>
                <w:sz w:val="20"/>
              </w:rPr>
              <w:t>CO7</w:t>
            </w:r>
          </w:p>
        </w:tc>
        <w:tc>
          <w:tcPr>
            <w:tcW w:w="1301" w:type="dxa"/>
            <w:vAlign w:val="center"/>
          </w:tcPr>
          <w:p w:rsidR="00D50396" w:rsidRDefault="000A02D1" w:rsidP="00F741E3">
            <w:pPr>
              <w:jc w:val="center"/>
              <w:rPr>
                <w:sz w:val="20"/>
              </w:rPr>
            </w:pPr>
            <w:r>
              <w:rPr>
                <w:sz w:val="20"/>
              </w:rPr>
              <w:t>X</w:t>
            </w:r>
          </w:p>
        </w:tc>
        <w:tc>
          <w:tcPr>
            <w:tcW w:w="1301" w:type="dxa"/>
            <w:vAlign w:val="center"/>
          </w:tcPr>
          <w:p w:rsidR="00D50396" w:rsidRPr="00DE5A2B" w:rsidRDefault="00D50396" w:rsidP="00F741E3">
            <w:pPr>
              <w:jc w:val="center"/>
              <w:rPr>
                <w:sz w:val="20"/>
              </w:rPr>
            </w:pPr>
          </w:p>
        </w:tc>
        <w:tc>
          <w:tcPr>
            <w:tcW w:w="1303" w:type="dxa"/>
            <w:vAlign w:val="center"/>
          </w:tcPr>
          <w:p w:rsidR="00D50396" w:rsidRDefault="00D50396" w:rsidP="00F741E3">
            <w:pPr>
              <w:jc w:val="center"/>
              <w:rPr>
                <w:sz w:val="20"/>
              </w:rPr>
            </w:pPr>
          </w:p>
        </w:tc>
        <w:tc>
          <w:tcPr>
            <w:tcW w:w="1303" w:type="dxa"/>
            <w:vAlign w:val="center"/>
          </w:tcPr>
          <w:p w:rsidR="00D50396" w:rsidRPr="00DE5A2B" w:rsidRDefault="00D50396" w:rsidP="00F741E3">
            <w:pPr>
              <w:jc w:val="center"/>
              <w:rPr>
                <w:sz w:val="20"/>
              </w:rPr>
            </w:pPr>
          </w:p>
        </w:tc>
        <w:tc>
          <w:tcPr>
            <w:tcW w:w="1303" w:type="dxa"/>
            <w:vAlign w:val="center"/>
          </w:tcPr>
          <w:p w:rsidR="00D50396" w:rsidRDefault="000A02D1" w:rsidP="00F741E3">
            <w:pPr>
              <w:jc w:val="center"/>
              <w:rPr>
                <w:sz w:val="20"/>
              </w:rPr>
            </w:pPr>
            <w:r>
              <w:rPr>
                <w:sz w:val="20"/>
              </w:rPr>
              <w:t>X</w:t>
            </w:r>
          </w:p>
        </w:tc>
        <w:tc>
          <w:tcPr>
            <w:tcW w:w="1303" w:type="dxa"/>
            <w:vAlign w:val="center"/>
          </w:tcPr>
          <w:p w:rsidR="00D50396" w:rsidRDefault="000A02D1" w:rsidP="00F741E3">
            <w:pPr>
              <w:jc w:val="center"/>
              <w:rPr>
                <w:sz w:val="20"/>
              </w:rPr>
            </w:pPr>
            <w:r>
              <w:rPr>
                <w:sz w:val="20"/>
              </w:rPr>
              <w:t>X</w:t>
            </w:r>
          </w:p>
        </w:tc>
      </w:tr>
    </w:tbl>
    <w:p w:rsidR="00D50396" w:rsidRPr="00DE5A2B" w:rsidRDefault="00D50396" w:rsidP="00D50396">
      <w:pPr>
        <w:rPr>
          <w:sz w:val="20"/>
        </w:rPr>
      </w:pPr>
    </w:p>
    <w:p w:rsidR="005F3778" w:rsidRPr="005B272E" w:rsidRDefault="005F3778" w:rsidP="002D21C0">
      <w:pPr>
        <w:rPr>
          <w:sz w:val="20"/>
        </w:rPr>
      </w:pPr>
    </w:p>
    <w:p w:rsidR="005F3778" w:rsidRPr="005B272E" w:rsidRDefault="005F3778" w:rsidP="002D21C0">
      <w:pPr>
        <w:rPr>
          <w:sz w:val="20"/>
        </w:rPr>
      </w:pPr>
      <w:r w:rsidRPr="005B272E">
        <w:rPr>
          <w:rFonts w:eastAsia="Arial Narrow"/>
          <w:bCs/>
          <w:sz w:val="20"/>
        </w:rPr>
        <w:t>UNIT- I</w:t>
      </w:r>
    </w:p>
    <w:p w:rsidR="005F3778" w:rsidRPr="005B272E" w:rsidRDefault="005F3778" w:rsidP="002D21C0">
      <w:pPr>
        <w:ind w:right="20"/>
        <w:rPr>
          <w:sz w:val="20"/>
        </w:rPr>
      </w:pPr>
      <w:r w:rsidRPr="005B272E">
        <w:rPr>
          <w:rFonts w:eastAsia="Arial Narrow"/>
          <w:bCs/>
          <w:sz w:val="20"/>
        </w:rPr>
        <w:t>Single Variable Non-Linear Unconstrained Optimition</w:t>
      </w:r>
      <w:r w:rsidRPr="005B272E">
        <w:rPr>
          <w:rFonts w:eastAsia="Arial Narrow"/>
          <w:sz w:val="20"/>
        </w:rPr>
        <w:t>: One dimensional Optimization methods, Uni-modal function,</w:t>
      </w:r>
      <w:r w:rsidRPr="005B272E">
        <w:rPr>
          <w:rFonts w:eastAsia="Arial Narrow"/>
          <w:bCs/>
          <w:sz w:val="20"/>
        </w:rPr>
        <w:t xml:space="preserve"> </w:t>
      </w:r>
      <w:r w:rsidRPr="005B272E">
        <w:rPr>
          <w:rFonts w:eastAsia="Arial Narrow"/>
          <w:sz w:val="20"/>
        </w:rPr>
        <w:t>elimination method, Fibonacci method, golden section method, interpolation methods- quadratic &amp; cubic interpolation methods.</w:t>
      </w:r>
    </w:p>
    <w:p w:rsidR="0045451D" w:rsidRPr="005B272E" w:rsidRDefault="0045451D" w:rsidP="002D21C0">
      <w:pPr>
        <w:rPr>
          <w:sz w:val="20"/>
        </w:rPr>
      </w:pPr>
    </w:p>
    <w:p w:rsidR="005F3778" w:rsidRPr="005B272E" w:rsidRDefault="005F3778" w:rsidP="002D21C0">
      <w:pPr>
        <w:rPr>
          <w:sz w:val="20"/>
        </w:rPr>
      </w:pPr>
      <w:r w:rsidRPr="005B272E">
        <w:rPr>
          <w:rFonts w:eastAsia="Arial Narrow"/>
          <w:bCs/>
          <w:sz w:val="20"/>
        </w:rPr>
        <w:t>UNIT - II</w:t>
      </w:r>
    </w:p>
    <w:p w:rsidR="005F3778" w:rsidRPr="005B272E" w:rsidRDefault="005F3778" w:rsidP="002D21C0">
      <w:pPr>
        <w:ind w:right="20"/>
        <w:rPr>
          <w:sz w:val="20"/>
        </w:rPr>
      </w:pPr>
      <w:r w:rsidRPr="005B272E">
        <w:rPr>
          <w:rFonts w:eastAsia="Arial Narrow"/>
          <w:bCs/>
          <w:sz w:val="20"/>
        </w:rPr>
        <w:t>Multi Variable Non -Linear Unconstrained Optimization</w:t>
      </w:r>
      <w:r w:rsidRPr="005B272E">
        <w:rPr>
          <w:rFonts w:eastAsia="Arial Narrow"/>
          <w:sz w:val="20"/>
        </w:rPr>
        <w:t>: Direct search method</w:t>
      </w:r>
      <w:r w:rsidRPr="005B272E">
        <w:rPr>
          <w:rFonts w:eastAsia="Arial Narrow"/>
          <w:bCs/>
          <w:sz w:val="20"/>
        </w:rPr>
        <w:t xml:space="preserve"> </w:t>
      </w:r>
      <w:r w:rsidRPr="005B272E">
        <w:rPr>
          <w:rFonts w:eastAsia="Arial Narrow"/>
          <w:sz w:val="20"/>
        </w:rPr>
        <w:t>–</w:t>
      </w:r>
      <w:r w:rsidRPr="005B272E">
        <w:rPr>
          <w:rFonts w:eastAsia="Arial Narrow"/>
          <w:bCs/>
          <w:sz w:val="20"/>
        </w:rPr>
        <w:t xml:space="preserve"> </w:t>
      </w:r>
      <w:r w:rsidRPr="005B272E">
        <w:rPr>
          <w:rFonts w:eastAsia="Arial Narrow"/>
          <w:sz w:val="20"/>
        </w:rPr>
        <w:t>Univariant Method</w:t>
      </w:r>
      <w:r w:rsidRPr="005B272E">
        <w:rPr>
          <w:rFonts w:eastAsia="Arial Narrow"/>
          <w:bCs/>
          <w:sz w:val="20"/>
        </w:rPr>
        <w:t xml:space="preserve"> </w:t>
      </w:r>
      <w:r w:rsidRPr="005B272E">
        <w:rPr>
          <w:rFonts w:eastAsia="Arial Narrow"/>
          <w:sz w:val="20"/>
        </w:rPr>
        <w:t>–</w:t>
      </w:r>
      <w:r w:rsidRPr="005B272E">
        <w:rPr>
          <w:rFonts w:eastAsia="Arial Narrow"/>
          <w:bCs/>
          <w:sz w:val="20"/>
        </w:rPr>
        <w:t xml:space="preserve"> </w:t>
      </w:r>
      <w:r w:rsidRPr="005B272E">
        <w:rPr>
          <w:rFonts w:eastAsia="Arial Narrow"/>
          <w:sz w:val="20"/>
        </w:rPr>
        <w:t>pattern search</w:t>
      </w:r>
      <w:r w:rsidRPr="005B272E">
        <w:rPr>
          <w:rFonts w:eastAsia="Arial Narrow"/>
          <w:bCs/>
          <w:sz w:val="20"/>
        </w:rPr>
        <w:t xml:space="preserve"> </w:t>
      </w:r>
      <w:r w:rsidRPr="005B272E">
        <w:rPr>
          <w:rFonts w:eastAsia="Arial Narrow"/>
          <w:sz w:val="20"/>
        </w:rPr>
        <w:t xml:space="preserve">methods – Powell’s – Hook – Jeeves, Rosenbrock search methods – gradient methods, gradient of function, steepest decent method, Fletcher reeves method. </w:t>
      </w:r>
      <w:r w:rsidRPr="005B272E">
        <w:rPr>
          <w:rFonts w:eastAsia="Arial Narrow"/>
          <w:bCs/>
          <w:sz w:val="20"/>
        </w:rPr>
        <w:t>Variable</w:t>
      </w:r>
      <w:r w:rsidRPr="005B272E">
        <w:rPr>
          <w:rFonts w:eastAsia="Arial Narrow"/>
          <w:sz w:val="20"/>
        </w:rPr>
        <w:t xml:space="preserve"> metric method.</w:t>
      </w:r>
    </w:p>
    <w:p w:rsidR="005F3778" w:rsidRPr="005B272E" w:rsidRDefault="005F3778" w:rsidP="002D21C0">
      <w:pPr>
        <w:rPr>
          <w:sz w:val="20"/>
        </w:rPr>
      </w:pPr>
    </w:p>
    <w:p w:rsidR="005F3778" w:rsidRPr="005B272E" w:rsidRDefault="005F3778" w:rsidP="002D21C0">
      <w:pPr>
        <w:rPr>
          <w:sz w:val="20"/>
        </w:rPr>
      </w:pPr>
      <w:r w:rsidRPr="005B272E">
        <w:rPr>
          <w:rFonts w:eastAsia="Arial Narrow"/>
          <w:bCs/>
          <w:sz w:val="20"/>
        </w:rPr>
        <w:t>UNIT - III</w:t>
      </w:r>
    </w:p>
    <w:p w:rsidR="005F3778" w:rsidRPr="005B272E" w:rsidRDefault="005F3778" w:rsidP="002D21C0">
      <w:pPr>
        <w:rPr>
          <w:sz w:val="20"/>
        </w:rPr>
      </w:pPr>
      <w:r w:rsidRPr="005B272E">
        <w:rPr>
          <w:rFonts w:eastAsia="Arial Narrow"/>
          <w:bCs/>
          <w:sz w:val="20"/>
        </w:rPr>
        <w:t xml:space="preserve">Geometric Programming: </w:t>
      </w:r>
      <w:r w:rsidRPr="005B272E">
        <w:rPr>
          <w:rFonts w:eastAsia="Arial Narrow"/>
          <w:sz w:val="20"/>
        </w:rPr>
        <w:t>Polynomials</w:t>
      </w:r>
      <w:r w:rsidRPr="005B272E">
        <w:rPr>
          <w:rFonts w:eastAsia="Arial Narrow"/>
          <w:bCs/>
          <w:sz w:val="20"/>
        </w:rPr>
        <w:t xml:space="preserve"> </w:t>
      </w:r>
      <w:r w:rsidRPr="005B272E">
        <w:rPr>
          <w:rFonts w:eastAsia="Arial Narrow"/>
          <w:sz w:val="20"/>
        </w:rPr>
        <w:t>–</w:t>
      </w:r>
      <w:r w:rsidRPr="005B272E">
        <w:rPr>
          <w:rFonts w:eastAsia="Arial Narrow"/>
          <w:bCs/>
          <w:sz w:val="20"/>
        </w:rPr>
        <w:t xml:space="preserve"> </w:t>
      </w:r>
      <w:r w:rsidRPr="005B272E">
        <w:rPr>
          <w:rFonts w:eastAsia="Arial Narrow"/>
          <w:sz w:val="20"/>
        </w:rPr>
        <w:t>arithmetic</w:t>
      </w:r>
      <w:r w:rsidRPr="005B272E">
        <w:rPr>
          <w:rFonts w:eastAsia="Arial Narrow"/>
          <w:bCs/>
          <w:sz w:val="20"/>
        </w:rPr>
        <w:t xml:space="preserve"> </w:t>
      </w:r>
      <w:r w:rsidRPr="005B272E">
        <w:rPr>
          <w:rFonts w:eastAsia="Arial Narrow"/>
          <w:sz w:val="20"/>
        </w:rPr>
        <w:t>–</w:t>
      </w:r>
      <w:r w:rsidRPr="005B272E">
        <w:rPr>
          <w:rFonts w:eastAsia="Arial Narrow"/>
          <w:bCs/>
          <w:sz w:val="20"/>
        </w:rPr>
        <w:t xml:space="preserve"> </w:t>
      </w:r>
      <w:r w:rsidRPr="005B272E">
        <w:rPr>
          <w:rFonts w:eastAsia="Arial Narrow"/>
          <w:sz w:val="20"/>
        </w:rPr>
        <w:t>geometric inequality</w:t>
      </w:r>
      <w:r w:rsidRPr="005B272E">
        <w:rPr>
          <w:rFonts w:eastAsia="Arial Narrow"/>
          <w:bCs/>
          <w:sz w:val="20"/>
        </w:rPr>
        <w:t xml:space="preserve"> </w:t>
      </w:r>
      <w:r w:rsidRPr="005B272E">
        <w:rPr>
          <w:rFonts w:eastAsia="Arial Narrow"/>
          <w:sz w:val="20"/>
        </w:rPr>
        <w:t>–</w:t>
      </w:r>
      <w:r w:rsidRPr="005B272E">
        <w:rPr>
          <w:rFonts w:eastAsia="Arial Narrow"/>
          <w:bCs/>
          <w:sz w:val="20"/>
        </w:rPr>
        <w:t xml:space="preserve"> </w:t>
      </w:r>
      <w:r w:rsidRPr="005B272E">
        <w:rPr>
          <w:rFonts w:eastAsia="Arial Narrow"/>
          <w:sz w:val="20"/>
        </w:rPr>
        <w:t>unconstrained G.P</w:t>
      </w:r>
      <w:r w:rsidRPr="005B272E">
        <w:rPr>
          <w:rFonts w:eastAsia="Arial Narrow"/>
          <w:bCs/>
          <w:sz w:val="20"/>
        </w:rPr>
        <w:t xml:space="preserve"> </w:t>
      </w:r>
      <w:r w:rsidRPr="005B272E">
        <w:rPr>
          <w:rFonts w:eastAsia="Arial Narrow"/>
          <w:sz w:val="20"/>
        </w:rPr>
        <w:t>–</w:t>
      </w:r>
      <w:r w:rsidRPr="005B272E">
        <w:rPr>
          <w:rFonts w:eastAsia="Arial Narrow"/>
          <w:bCs/>
          <w:sz w:val="20"/>
        </w:rPr>
        <w:t xml:space="preserve"> </w:t>
      </w:r>
      <w:r w:rsidRPr="005B272E">
        <w:rPr>
          <w:rFonts w:eastAsia="Arial Narrow"/>
          <w:sz w:val="20"/>
        </w:rPr>
        <w:t>constrained G.P</w:t>
      </w:r>
    </w:p>
    <w:p w:rsidR="005F3778" w:rsidRPr="005B272E" w:rsidRDefault="005F3778" w:rsidP="002D21C0">
      <w:pPr>
        <w:ind w:right="20"/>
        <w:rPr>
          <w:sz w:val="20"/>
        </w:rPr>
      </w:pPr>
      <w:r w:rsidRPr="005B272E">
        <w:rPr>
          <w:rFonts w:eastAsia="Arial Narrow"/>
          <w:bCs/>
          <w:sz w:val="20"/>
        </w:rPr>
        <w:t xml:space="preserve">Dynamic Programming: </w:t>
      </w:r>
      <w:r w:rsidRPr="005B272E">
        <w:rPr>
          <w:rFonts w:eastAsia="Arial Narrow"/>
          <w:sz w:val="20"/>
        </w:rPr>
        <w:t>Multistage decision process, principles of optimality, examples, conversion of final problem to an</w:t>
      </w:r>
      <w:r w:rsidRPr="005B272E">
        <w:rPr>
          <w:rFonts w:eastAsia="Arial Narrow"/>
          <w:bCs/>
          <w:sz w:val="20"/>
        </w:rPr>
        <w:t xml:space="preserve"> </w:t>
      </w:r>
      <w:r w:rsidRPr="005B272E">
        <w:rPr>
          <w:rFonts w:eastAsia="Arial Narrow"/>
          <w:sz w:val="20"/>
        </w:rPr>
        <w:t>initial value problem, application of dynamic programming, production inventory. Allocation, scheduling replacement.</w:t>
      </w:r>
    </w:p>
    <w:p w:rsidR="005F3778" w:rsidRPr="005B272E" w:rsidRDefault="005F3778" w:rsidP="002D21C0">
      <w:pPr>
        <w:rPr>
          <w:sz w:val="20"/>
        </w:rPr>
      </w:pPr>
    </w:p>
    <w:p w:rsidR="005F3778" w:rsidRPr="005B272E" w:rsidRDefault="005F3778" w:rsidP="002D21C0">
      <w:pPr>
        <w:rPr>
          <w:sz w:val="20"/>
        </w:rPr>
      </w:pPr>
      <w:r w:rsidRPr="005B272E">
        <w:rPr>
          <w:rFonts w:eastAsia="Arial Narrow"/>
          <w:bCs/>
          <w:sz w:val="20"/>
        </w:rPr>
        <w:t>UNIT- IV</w:t>
      </w:r>
    </w:p>
    <w:p w:rsidR="005F3778" w:rsidRPr="005B272E" w:rsidRDefault="005F3778" w:rsidP="002D21C0">
      <w:pPr>
        <w:ind w:right="20"/>
        <w:rPr>
          <w:sz w:val="20"/>
        </w:rPr>
      </w:pPr>
      <w:r w:rsidRPr="005B272E">
        <w:rPr>
          <w:rFonts w:eastAsia="Arial Narrow"/>
          <w:bCs/>
          <w:sz w:val="20"/>
        </w:rPr>
        <w:t>Linear Programming</w:t>
      </w:r>
      <w:r w:rsidRPr="005B272E">
        <w:rPr>
          <w:rFonts w:eastAsia="Arial Narrow"/>
          <w:sz w:val="20"/>
        </w:rPr>
        <w:t>: Formulation</w:t>
      </w:r>
      <w:r w:rsidRPr="005B272E">
        <w:rPr>
          <w:rFonts w:eastAsia="Arial Narrow"/>
          <w:bCs/>
          <w:sz w:val="20"/>
        </w:rPr>
        <w:t xml:space="preserve"> </w:t>
      </w:r>
      <w:r w:rsidRPr="005B272E">
        <w:rPr>
          <w:rFonts w:eastAsia="Arial Narrow"/>
          <w:sz w:val="20"/>
        </w:rPr>
        <w:t>–</w:t>
      </w:r>
      <w:r w:rsidRPr="005B272E">
        <w:rPr>
          <w:rFonts w:eastAsia="Arial Narrow"/>
          <w:bCs/>
          <w:sz w:val="20"/>
        </w:rPr>
        <w:t xml:space="preserve"> </w:t>
      </w:r>
      <w:r w:rsidRPr="005B272E">
        <w:rPr>
          <w:rFonts w:eastAsia="Arial Narrow"/>
          <w:sz w:val="20"/>
        </w:rPr>
        <w:t>Sensitivity analysis. Change in the constraints, cost coefficients, coefficients of the</w:t>
      </w:r>
      <w:r w:rsidRPr="005B272E">
        <w:rPr>
          <w:rFonts w:eastAsia="Arial Narrow"/>
          <w:bCs/>
          <w:sz w:val="20"/>
        </w:rPr>
        <w:t xml:space="preserve"> </w:t>
      </w:r>
      <w:r w:rsidRPr="005B272E">
        <w:rPr>
          <w:rFonts w:eastAsia="Arial Narrow"/>
          <w:sz w:val="20"/>
        </w:rPr>
        <w:t>constraints, addition and deletion of variable, constraints.</w:t>
      </w:r>
    </w:p>
    <w:p w:rsidR="005F3778" w:rsidRPr="005B272E" w:rsidRDefault="005F3778" w:rsidP="002D21C0">
      <w:pPr>
        <w:rPr>
          <w:sz w:val="20"/>
        </w:rPr>
      </w:pPr>
      <w:r w:rsidRPr="005B272E">
        <w:rPr>
          <w:rFonts w:eastAsia="Arial Narrow"/>
          <w:bCs/>
          <w:sz w:val="20"/>
        </w:rPr>
        <w:t>Simulation</w:t>
      </w:r>
      <w:r w:rsidRPr="005B272E">
        <w:rPr>
          <w:rFonts w:eastAsia="Arial Narrow"/>
          <w:sz w:val="20"/>
        </w:rPr>
        <w:t>: Introduction</w:t>
      </w:r>
      <w:r w:rsidRPr="005B272E">
        <w:rPr>
          <w:rFonts w:eastAsia="Arial Narrow"/>
          <w:bCs/>
          <w:sz w:val="20"/>
        </w:rPr>
        <w:t xml:space="preserve"> </w:t>
      </w:r>
      <w:r w:rsidRPr="005B272E">
        <w:rPr>
          <w:rFonts w:eastAsia="Arial Narrow"/>
          <w:sz w:val="20"/>
        </w:rPr>
        <w:t>–</w:t>
      </w:r>
      <w:r w:rsidRPr="005B272E">
        <w:rPr>
          <w:rFonts w:eastAsia="Arial Narrow"/>
          <w:bCs/>
          <w:sz w:val="20"/>
        </w:rPr>
        <w:t xml:space="preserve"> </w:t>
      </w:r>
      <w:r w:rsidRPr="005B272E">
        <w:rPr>
          <w:rFonts w:eastAsia="Arial Narrow"/>
          <w:sz w:val="20"/>
        </w:rPr>
        <w:t>Types</w:t>
      </w:r>
      <w:r w:rsidRPr="005B272E">
        <w:rPr>
          <w:rFonts w:eastAsia="Arial Narrow"/>
          <w:bCs/>
          <w:sz w:val="20"/>
        </w:rPr>
        <w:t xml:space="preserve"> </w:t>
      </w:r>
      <w:r w:rsidRPr="005B272E">
        <w:rPr>
          <w:rFonts w:eastAsia="Arial Narrow"/>
          <w:sz w:val="20"/>
        </w:rPr>
        <w:t>–</w:t>
      </w:r>
      <w:r w:rsidRPr="005B272E">
        <w:rPr>
          <w:rFonts w:eastAsia="Arial Narrow"/>
          <w:bCs/>
          <w:sz w:val="20"/>
        </w:rPr>
        <w:t xml:space="preserve"> </w:t>
      </w:r>
      <w:r w:rsidRPr="005B272E">
        <w:rPr>
          <w:rFonts w:eastAsia="Arial Narrow"/>
          <w:sz w:val="20"/>
        </w:rPr>
        <w:t>Steps</w:t>
      </w:r>
      <w:r w:rsidRPr="005B272E">
        <w:rPr>
          <w:rFonts w:eastAsia="Arial Narrow"/>
          <w:bCs/>
          <w:sz w:val="20"/>
        </w:rPr>
        <w:t xml:space="preserve"> </w:t>
      </w:r>
      <w:r w:rsidRPr="005B272E">
        <w:rPr>
          <w:rFonts w:eastAsia="Arial Narrow"/>
          <w:sz w:val="20"/>
        </w:rPr>
        <w:t>–</w:t>
      </w:r>
      <w:r w:rsidRPr="005B272E">
        <w:rPr>
          <w:rFonts w:eastAsia="Arial Narrow"/>
          <w:bCs/>
          <w:sz w:val="20"/>
        </w:rPr>
        <w:t xml:space="preserve"> </w:t>
      </w:r>
      <w:r w:rsidRPr="005B272E">
        <w:rPr>
          <w:rFonts w:eastAsia="Arial Narrow"/>
          <w:sz w:val="20"/>
        </w:rPr>
        <w:t>application</w:t>
      </w:r>
      <w:r w:rsidRPr="005B272E">
        <w:rPr>
          <w:rFonts w:eastAsia="Arial Narrow"/>
          <w:bCs/>
          <w:sz w:val="20"/>
        </w:rPr>
        <w:t xml:space="preserve"> </w:t>
      </w:r>
      <w:r w:rsidRPr="005B272E">
        <w:rPr>
          <w:rFonts w:eastAsia="Arial Narrow"/>
          <w:sz w:val="20"/>
        </w:rPr>
        <w:t>–</w:t>
      </w:r>
      <w:r w:rsidRPr="005B272E">
        <w:rPr>
          <w:rFonts w:eastAsia="Arial Narrow"/>
          <w:bCs/>
          <w:sz w:val="20"/>
        </w:rPr>
        <w:t xml:space="preserve"> </w:t>
      </w:r>
      <w:r w:rsidRPr="005B272E">
        <w:rPr>
          <w:rFonts w:eastAsia="Arial Narrow"/>
          <w:sz w:val="20"/>
        </w:rPr>
        <w:t>inventory</w:t>
      </w:r>
      <w:r w:rsidRPr="005B272E">
        <w:rPr>
          <w:rFonts w:eastAsia="Arial Narrow"/>
          <w:bCs/>
          <w:sz w:val="20"/>
        </w:rPr>
        <w:t xml:space="preserve"> </w:t>
      </w:r>
      <w:r w:rsidRPr="005B272E">
        <w:rPr>
          <w:rFonts w:eastAsia="Arial Narrow"/>
          <w:sz w:val="20"/>
        </w:rPr>
        <w:t>–</w:t>
      </w:r>
      <w:r w:rsidRPr="005B272E">
        <w:rPr>
          <w:rFonts w:eastAsia="Arial Narrow"/>
          <w:bCs/>
          <w:sz w:val="20"/>
        </w:rPr>
        <w:t xml:space="preserve"> </w:t>
      </w:r>
      <w:r w:rsidRPr="005B272E">
        <w:rPr>
          <w:rFonts w:eastAsia="Arial Narrow"/>
          <w:sz w:val="20"/>
        </w:rPr>
        <w:t>queuing</w:t>
      </w:r>
      <w:r w:rsidRPr="005B272E">
        <w:rPr>
          <w:rFonts w:eastAsia="Arial Narrow"/>
          <w:bCs/>
          <w:sz w:val="20"/>
        </w:rPr>
        <w:t xml:space="preserve"> </w:t>
      </w:r>
      <w:r w:rsidRPr="005B272E">
        <w:rPr>
          <w:rFonts w:eastAsia="Arial Narrow"/>
          <w:sz w:val="20"/>
        </w:rPr>
        <w:t>–</w:t>
      </w:r>
      <w:r w:rsidRPr="005B272E">
        <w:rPr>
          <w:rFonts w:eastAsia="Arial Narrow"/>
          <w:bCs/>
          <w:sz w:val="20"/>
        </w:rPr>
        <w:t xml:space="preserve"> </w:t>
      </w:r>
      <w:r w:rsidRPr="005B272E">
        <w:rPr>
          <w:rFonts w:eastAsia="Arial Narrow"/>
          <w:sz w:val="20"/>
        </w:rPr>
        <w:t>thermal system.</w:t>
      </w:r>
    </w:p>
    <w:p w:rsidR="005F3778" w:rsidRPr="005B272E" w:rsidRDefault="005F3778" w:rsidP="002D21C0">
      <w:pPr>
        <w:rPr>
          <w:sz w:val="20"/>
        </w:rPr>
      </w:pPr>
    </w:p>
    <w:p w:rsidR="005F3778" w:rsidRPr="005B272E" w:rsidRDefault="005F3778" w:rsidP="002D21C0">
      <w:pPr>
        <w:rPr>
          <w:sz w:val="20"/>
        </w:rPr>
      </w:pPr>
      <w:r w:rsidRPr="005B272E">
        <w:rPr>
          <w:rFonts w:eastAsia="Arial Narrow"/>
          <w:bCs/>
          <w:sz w:val="20"/>
        </w:rPr>
        <w:t>UNIT- V</w:t>
      </w:r>
    </w:p>
    <w:p w:rsidR="005F3778" w:rsidRPr="005B272E" w:rsidRDefault="005F3778" w:rsidP="002D21C0">
      <w:pPr>
        <w:rPr>
          <w:rFonts w:eastAsia="Arial Narrow"/>
          <w:sz w:val="20"/>
        </w:rPr>
      </w:pPr>
      <w:r w:rsidRPr="005B272E">
        <w:rPr>
          <w:rFonts w:eastAsia="Arial Narrow"/>
          <w:bCs/>
          <w:sz w:val="20"/>
        </w:rPr>
        <w:t>Integer Programming</w:t>
      </w:r>
      <w:r w:rsidRPr="005B272E">
        <w:rPr>
          <w:rFonts w:eastAsia="Arial Narrow"/>
          <w:sz w:val="20"/>
        </w:rPr>
        <w:t>: Introduction</w:t>
      </w:r>
      <w:r w:rsidRPr="005B272E">
        <w:rPr>
          <w:rFonts w:eastAsia="Arial Narrow"/>
          <w:bCs/>
          <w:sz w:val="20"/>
        </w:rPr>
        <w:t xml:space="preserve"> </w:t>
      </w:r>
      <w:r w:rsidRPr="005B272E">
        <w:rPr>
          <w:rFonts w:eastAsia="Arial Narrow"/>
          <w:sz w:val="20"/>
        </w:rPr>
        <w:t>–</w:t>
      </w:r>
      <w:r w:rsidRPr="005B272E">
        <w:rPr>
          <w:rFonts w:eastAsia="Arial Narrow"/>
          <w:bCs/>
          <w:sz w:val="20"/>
        </w:rPr>
        <w:t xml:space="preserve"> </w:t>
      </w:r>
      <w:r w:rsidRPr="005B272E">
        <w:rPr>
          <w:rFonts w:eastAsia="Arial Narrow"/>
          <w:sz w:val="20"/>
        </w:rPr>
        <w:t>formulation</w:t>
      </w:r>
      <w:r w:rsidRPr="005B272E">
        <w:rPr>
          <w:rFonts w:eastAsia="Arial Narrow"/>
          <w:bCs/>
          <w:sz w:val="20"/>
        </w:rPr>
        <w:t xml:space="preserve"> </w:t>
      </w:r>
      <w:r w:rsidRPr="005B272E">
        <w:rPr>
          <w:rFonts w:eastAsia="Arial Narrow"/>
          <w:sz w:val="20"/>
        </w:rPr>
        <w:t>–</w:t>
      </w:r>
      <w:r w:rsidRPr="005B272E">
        <w:rPr>
          <w:rFonts w:eastAsia="Arial Narrow"/>
          <w:bCs/>
          <w:sz w:val="20"/>
        </w:rPr>
        <w:t xml:space="preserve"> </w:t>
      </w:r>
      <w:r w:rsidRPr="005B272E">
        <w:rPr>
          <w:rFonts w:eastAsia="Arial Narrow"/>
          <w:sz w:val="20"/>
        </w:rPr>
        <w:t>Gomory cutting plane algorithm</w:t>
      </w:r>
      <w:r w:rsidRPr="005B272E">
        <w:rPr>
          <w:rFonts w:eastAsia="Arial Narrow"/>
          <w:bCs/>
          <w:sz w:val="20"/>
        </w:rPr>
        <w:t xml:space="preserve"> </w:t>
      </w:r>
      <w:r w:rsidRPr="005B272E">
        <w:rPr>
          <w:rFonts w:eastAsia="Arial Narrow"/>
          <w:sz w:val="20"/>
        </w:rPr>
        <w:t>–</w:t>
      </w:r>
      <w:r w:rsidRPr="005B272E">
        <w:rPr>
          <w:rFonts w:eastAsia="Arial Narrow"/>
          <w:bCs/>
          <w:sz w:val="20"/>
        </w:rPr>
        <w:t xml:space="preserve"> </w:t>
      </w:r>
      <w:r w:rsidRPr="005B272E">
        <w:rPr>
          <w:rFonts w:eastAsia="Arial Narrow"/>
          <w:sz w:val="20"/>
        </w:rPr>
        <w:t>Zero or one algorithm, branch and</w:t>
      </w:r>
      <w:r w:rsidRPr="005B272E">
        <w:rPr>
          <w:rFonts w:eastAsia="Arial Narrow"/>
          <w:bCs/>
          <w:sz w:val="20"/>
        </w:rPr>
        <w:t xml:space="preserve"> </w:t>
      </w:r>
      <w:r w:rsidRPr="005B272E">
        <w:rPr>
          <w:rFonts w:eastAsia="Arial Narrow"/>
          <w:sz w:val="20"/>
        </w:rPr>
        <w:t>bound method.</w:t>
      </w:r>
    </w:p>
    <w:p w:rsidR="005F3778" w:rsidRPr="005B272E" w:rsidRDefault="005F3778" w:rsidP="002D21C0">
      <w:pPr>
        <w:rPr>
          <w:rFonts w:eastAsia="Arial Narrow"/>
          <w:sz w:val="20"/>
        </w:rPr>
      </w:pPr>
    </w:p>
    <w:p w:rsidR="005F3778" w:rsidRPr="005B272E" w:rsidRDefault="005F3778" w:rsidP="002D21C0">
      <w:pPr>
        <w:rPr>
          <w:sz w:val="20"/>
        </w:rPr>
      </w:pPr>
      <w:r w:rsidRPr="005B272E">
        <w:rPr>
          <w:rFonts w:eastAsia="Arial Narrow"/>
          <w:bCs/>
          <w:sz w:val="20"/>
        </w:rPr>
        <w:t>UNIT- VI</w:t>
      </w:r>
    </w:p>
    <w:p w:rsidR="005F3778" w:rsidRPr="005B272E" w:rsidRDefault="005F3778" w:rsidP="002D21C0">
      <w:pPr>
        <w:ind w:right="660"/>
        <w:rPr>
          <w:sz w:val="20"/>
        </w:rPr>
      </w:pPr>
      <w:r w:rsidRPr="005B272E">
        <w:rPr>
          <w:rFonts w:eastAsia="Arial Narrow"/>
          <w:bCs/>
          <w:sz w:val="20"/>
        </w:rPr>
        <w:t xml:space="preserve">Stochastic Programming: </w:t>
      </w:r>
      <w:r w:rsidRPr="005B272E">
        <w:rPr>
          <w:rFonts w:eastAsia="Arial Narrow"/>
          <w:sz w:val="20"/>
        </w:rPr>
        <w:t>Basic concepts of probability theory, random variables</w:t>
      </w:r>
      <w:r w:rsidRPr="005B272E">
        <w:rPr>
          <w:rFonts w:eastAsia="Arial Narrow"/>
          <w:bCs/>
          <w:sz w:val="20"/>
        </w:rPr>
        <w:t xml:space="preserve"> </w:t>
      </w:r>
      <w:r w:rsidRPr="005B272E">
        <w:rPr>
          <w:rFonts w:eastAsia="Arial Narrow"/>
          <w:sz w:val="20"/>
        </w:rPr>
        <w:t>–</w:t>
      </w:r>
      <w:r w:rsidRPr="005B272E">
        <w:rPr>
          <w:rFonts w:eastAsia="Arial Narrow"/>
          <w:bCs/>
          <w:sz w:val="20"/>
        </w:rPr>
        <w:t xml:space="preserve"> </w:t>
      </w:r>
      <w:r w:rsidRPr="005B272E">
        <w:rPr>
          <w:rFonts w:eastAsia="Arial Narrow"/>
          <w:sz w:val="20"/>
        </w:rPr>
        <w:t>distributions</w:t>
      </w:r>
      <w:r w:rsidRPr="005B272E">
        <w:rPr>
          <w:rFonts w:eastAsia="Arial Narrow"/>
          <w:bCs/>
          <w:sz w:val="20"/>
        </w:rPr>
        <w:t xml:space="preserve"> </w:t>
      </w:r>
      <w:r w:rsidRPr="005B272E">
        <w:rPr>
          <w:rFonts w:eastAsia="Arial Narrow"/>
          <w:sz w:val="20"/>
        </w:rPr>
        <w:t>mean, variance,</w:t>
      </w:r>
      <w:r w:rsidRPr="005B272E">
        <w:rPr>
          <w:rFonts w:eastAsia="Arial Narrow"/>
          <w:bCs/>
          <w:sz w:val="20"/>
        </w:rPr>
        <w:t xml:space="preserve"> </w:t>
      </w:r>
      <w:r w:rsidRPr="005B272E">
        <w:rPr>
          <w:rFonts w:eastAsia="Arial Narrow"/>
          <w:sz w:val="20"/>
        </w:rPr>
        <w:t>Correlation, co variance, joint probability distribution – stochastic linear, dynamic programming.</w:t>
      </w:r>
    </w:p>
    <w:p w:rsidR="005F3778" w:rsidRPr="005B272E" w:rsidRDefault="005F3778" w:rsidP="002D21C0">
      <w:pPr>
        <w:rPr>
          <w:sz w:val="20"/>
        </w:rPr>
      </w:pPr>
    </w:p>
    <w:p w:rsidR="0045451D" w:rsidRPr="005B272E" w:rsidRDefault="0045451D" w:rsidP="002D21C0">
      <w:pPr>
        <w:rPr>
          <w:sz w:val="20"/>
        </w:rPr>
      </w:pPr>
    </w:p>
    <w:p w:rsidR="005F3778" w:rsidRPr="005B272E" w:rsidRDefault="005F3778" w:rsidP="002D21C0">
      <w:pPr>
        <w:rPr>
          <w:rFonts w:eastAsia="Arial Narrow"/>
          <w:bCs/>
          <w:sz w:val="20"/>
        </w:rPr>
      </w:pPr>
      <w:r w:rsidRPr="005B272E">
        <w:rPr>
          <w:rFonts w:eastAsia="Arial Narrow"/>
          <w:bCs/>
          <w:sz w:val="20"/>
        </w:rPr>
        <w:t>REFERENCES:</w:t>
      </w:r>
    </w:p>
    <w:p w:rsidR="0045451D" w:rsidRPr="005B272E" w:rsidRDefault="0045451D" w:rsidP="002D21C0">
      <w:pPr>
        <w:rPr>
          <w:sz w:val="20"/>
        </w:rPr>
      </w:pPr>
    </w:p>
    <w:p w:rsidR="005F3778" w:rsidRPr="005B272E" w:rsidRDefault="005F3778" w:rsidP="00CF0A03">
      <w:pPr>
        <w:numPr>
          <w:ilvl w:val="0"/>
          <w:numId w:val="7"/>
        </w:numPr>
        <w:tabs>
          <w:tab w:val="left" w:pos="720"/>
        </w:tabs>
        <w:ind w:left="720" w:hanging="360"/>
        <w:rPr>
          <w:rFonts w:eastAsia="Arial Narrow"/>
          <w:sz w:val="20"/>
        </w:rPr>
      </w:pPr>
      <w:r w:rsidRPr="005B272E">
        <w:rPr>
          <w:rFonts w:eastAsia="Arial Narrow"/>
          <w:sz w:val="20"/>
        </w:rPr>
        <w:t>Optimization theory &amp; Applications/ S.S Rao/ New Age International</w:t>
      </w:r>
    </w:p>
    <w:p w:rsidR="005F3778" w:rsidRPr="005B272E" w:rsidRDefault="005F3778" w:rsidP="00CF0A03">
      <w:pPr>
        <w:numPr>
          <w:ilvl w:val="0"/>
          <w:numId w:val="7"/>
        </w:numPr>
        <w:tabs>
          <w:tab w:val="left" w:pos="720"/>
        </w:tabs>
        <w:ind w:left="720" w:hanging="360"/>
        <w:rPr>
          <w:rFonts w:eastAsia="Arial Narrow"/>
          <w:sz w:val="20"/>
        </w:rPr>
      </w:pPr>
      <w:r w:rsidRPr="005B272E">
        <w:rPr>
          <w:rFonts w:eastAsia="Arial Narrow"/>
          <w:sz w:val="20"/>
        </w:rPr>
        <w:t>Introductory to operation research/Kasan &amp; Kumar/Springer</w:t>
      </w:r>
    </w:p>
    <w:p w:rsidR="005F3778" w:rsidRPr="005B272E" w:rsidRDefault="005F3778" w:rsidP="00CF0A03">
      <w:pPr>
        <w:numPr>
          <w:ilvl w:val="0"/>
          <w:numId w:val="7"/>
        </w:numPr>
        <w:tabs>
          <w:tab w:val="left" w:pos="720"/>
        </w:tabs>
        <w:ind w:left="720" w:hanging="360"/>
        <w:rPr>
          <w:rFonts w:eastAsia="Arial Narrow"/>
          <w:sz w:val="20"/>
        </w:rPr>
      </w:pPr>
      <w:r w:rsidRPr="005B272E">
        <w:rPr>
          <w:rFonts w:eastAsia="Arial Narrow"/>
          <w:sz w:val="20"/>
        </w:rPr>
        <w:t>Optimization Techniques theory and practice / M.C Joshi, K.M Moudgalya/ Narosa  Publications.</w:t>
      </w:r>
    </w:p>
    <w:p w:rsidR="005F3778" w:rsidRPr="005B272E" w:rsidRDefault="005F3778" w:rsidP="00CF0A03">
      <w:pPr>
        <w:numPr>
          <w:ilvl w:val="0"/>
          <w:numId w:val="7"/>
        </w:numPr>
        <w:tabs>
          <w:tab w:val="left" w:pos="720"/>
        </w:tabs>
        <w:ind w:left="720" w:hanging="360"/>
        <w:rPr>
          <w:rFonts w:eastAsia="Arial Narrow"/>
          <w:sz w:val="20"/>
        </w:rPr>
      </w:pPr>
      <w:r w:rsidRPr="005B272E">
        <w:rPr>
          <w:rFonts w:eastAsia="Arial Narrow"/>
          <w:sz w:val="20"/>
        </w:rPr>
        <w:t>Operation Research/H.A. Taha/TMH</w:t>
      </w:r>
    </w:p>
    <w:p w:rsidR="005F3778" w:rsidRPr="005B272E" w:rsidRDefault="005F3778" w:rsidP="00CF0A03">
      <w:pPr>
        <w:numPr>
          <w:ilvl w:val="0"/>
          <w:numId w:val="7"/>
        </w:numPr>
        <w:tabs>
          <w:tab w:val="left" w:pos="720"/>
        </w:tabs>
        <w:ind w:left="720" w:hanging="360"/>
        <w:rPr>
          <w:rFonts w:eastAsia="Arial Narrow"/>
          <w:sz w:val="20"/>
        </w:rPr>
      </w:pPr>
      <w:r w:rsidRPr="005B272E">
        <w:rPr>
          <w:rFonts w:eastAsia="Arial Narrow"/>
          <w:sz w:val="20"/>
        </w:rPr>
        <w:t>Optimization in operations research/R.L Rardin</w:t>
      </w:r>
    </w:p>
    <w:p w:rsidR="005F3778" w:rsidRPr="005B272E" w:rsidRDefault="005F3778" w:rsidP="00CF0A03">
      <w:pPr>
        <w:numPr>
          <w:ilvl w:val="0"/>
          <w:numId w:val="7"/>
        </w:numPr>
        <w:tabs>
          <w:tab w:val="left" w:pos="720"/>
        </w:tabs>
        <w:ind w:left="720" w:hanging="360"/>
        <w:rPr>
          <w:rFonts w:eastAsia="Arial Narrow"/>
          <w:sz w:val="20"/>
        </w:rPr>
      </w:pPr>
      <w:r w:rsidRPr="005B272E">
        <w:rPr>
          <w:rFonts w:eastAsia="Arial Narrow"/>
          <w:sz w:val="20"/>
        </w:rPr>
        <w:t>Optimization Techniques/Benugundu &amp; Chandraputla/Person Asia</w:t>
      </w:r>
    </w:p>
    <w:p w:rsidR="005F3778" w:rsidRPr="005B272E" w:rsidRDefault="005F3778" w:rsidP="00CF0A03">
      <w:pPr>
        <w:numPr>
          <w:ilvl w:val="0"/>
          <w:numId w:val="7"/>
        </w:numPr>
        <w:tabs>
          <w:tab w:val="left" w:pos="720"/>
        </w:tabs>
        <w:ind w:left="720" w:hanging="360"/>
        <w:rPr>
          <w:rFonts w:eastAsia="Arial Narrow"/>
          <w:sz w:val="20"/>
        </w:rPr>
      </w:pPr>
      <w:r w:rsidRPr="005B272E">
        <w:rPr>
          <w:rFonts w:eastAsia="Arial Narrow"/>
          <w:sz w:val="20"/>
        </w:rPr>
        <w:t>Optimization Techniques /Benugundu &amp; Chandraputla / Pearson Asia</w:t>
      </w:r>
    </w:p>
    <w:p w:rsidR="005F3778" w:rsidRPr="00814EE6" w:rsidRDefault="005F3778" w:rsidP="002D21C0">
      <w:pPr>
        <w:jc w:val="center"/>
        <w:rPr>
          <w:rFonts w:eastAsia="Arial Narrow"/>
          <w:bCs/>
        </w:rPr>
      </w:pPr>
      <w:r w:rsidRPr="00814EE6">
        <w:rPr>
          <w:rFonts w:eastAsia="Arial Narrow"/>
          <w:bCs/>
        </w:rPr>
        <w:t xml:space="preserve"> </w:t>
      </w:r>
    </w:p>
    <w:p w:rsidR="005F3778" w:rsidRPr="00814EE6" w:rsidRDefault="005F3778" w:rsidP="002D21C0">
      <w:pPr>
        <w:jc w:val="center"/>
        <w:rPr>
          <w:lang w:val="pl-PL"/>
        </w:rPr>
      </w:pPr>
      <w:r w:rsidRPr="00814EE6">
        <w:rPr>
          <w:rFonts w:eastAsia="Arial Narrow"/>
          <w:bCs/>
        </w:rPr>
        <w:br w:type="page"/>
      </w:r>
    </w:p>
    <w:p w:rsidR="005F3778" w:rsidRPr="00814EE6" w:rsidRDefault="005F3778" w:rsidP="002D21C0">
      <w:pPr>
        <w:jc w:val="center"/>
        <w:rPr>
          <w:lang w:val="pl-PL"/>
        </w:rPr>
      </w:pPr>
    </w:p>
    <w:p w:rsidR="005F3778" w:rsidRPr="00814EE6" w:rsidRDefault="005F3778" w:rsidP="002D21C0">
      <w:pPr>
        <w:jc w:val="center"/>
        <w:rPr>
          <w:lang w:val="pl-PL"/>
        </w:rPr>
      </w:pPr>
      <w:r w:rsidRPr="00814EE6">
        <w:rPr>
          <w:lang w:val="pl-PL"/>
        </w:rPr>
        <w:t>M.Tech. (</w:t>
      </w:r>
      <w:r w:rsidRPr="00814EE6">
        <w:t>THERMAL ENGINEERING</w:t>
      </w:r>
      <w:r w:rsidRPr="00814EE6">
        <w:rPr>
          <w:lang w:val="pl-PL"/>
        </w:rPr>
        <w:t xml:space="preserve">) </w:t>
      </w:r>
      <w:r w:rsidR="00F305F2" w:rsidRPr="00814EE6">
        <w:rPr>
          <w:lang w:val="pl-PL"/>
        </w:rPr>
        <w:t xml:space="preserve">I Year </w:t>
      </w:r>
      <w:r w:rsidR="00F305F2">
        <w:rPr>
          <w:lang w:val="pl-PL"/>
        </w:rPr>
        <w:t>- II Sem</w:t>
      </w:r>
    </w:p>
    <w:p w:rsidR="005F3778" w:rsidRPr="00814EE6" w:rsidRDefault="005F3778" w:rsidP="002D21C0">
      <w:pPr>
        <w:ind w:right="20"/>
        <w:jc w:val="center"/>
        <w:rPr>
          <w:rFonts w:eastAsia="Arial Narrow"/>
          <w:bCs/>
        </w:rPr>
      </w:pPr>
      <w:r w:rsidRPr="00814EE6">
        <w:rPr>
          <w:rFonts w:eastAsia="Arial Narrow"/>
          <w:bCs/>
        </w:rPr>
        <w:t>ADVANCED FINITE ELEMENT ANALYSIS</w:t>
      </w:r>
    </w:p>
    <w:p w:rsidR="005F3778" w:rsidRPr="00814EE6" w:rsidRDefault="005E1F95" w:rsidP="002D21C0">
      <w:pPr>
        <w:jc w:val="center"/>
      </w:pPr>
      <w:r w:rsidRPr="00814EE6">
        <w:rPr>
          <w:rFonts w:eastAsia="Arial"/>
          <w:bCs/>
        </w:rPr>
        <w:t>(</w:t>
      </w:r>
      <w:r w:rsidR="00DB5AA7" w:rsidRPr="00814EE6">
        <w:rPr>
          <w:rFonts w:eastAsia="Arial"/>
          <w:bCs/>
        </w:rPr>
        <w:t>PRO</w:t>
      </w:r>
      <w:r w:rsidR="00DB5AA7">
        <w:rPr>
          <w:rFonts w:eastAsia="Arial"/>
          <w:bCs/>
        </w:rPr>
        <w:t>FESSIONAL</w:t>
      </w:r>
      <w:r w:rsidR="00DB5AA7" w:rsidRPr="00814EE6">
        <w:rPr>
          <w:rFonts w:eastAsia="Arial"/>
          <w:bCs/>
        </w:rPr>
        <w:t xml:space="preserve"> </w:t>
      </w:r>
      <w:r w:rsidR="005F3778" w:rsidRPr="00814EE6">
        <w:rPr>
          <w:rFonts w:eastAsia="Arial"/>
          <w:bCs/>
        </w:rPr>
        <w:t>ELECTIVE-III)</w:t>
      </w:r>
    </w:p>
    <w:p w:rsidR="005F3778" w:rsidRPr="00814EE6" w:rsidRDefault="005F3778" w:rsidP="002D21C0">
      <w:pPr>
        <w:ind w:right="20"/>
        <w:jc w:val="center"/>
      </w:pPr>
    </w:p>
    <w:p w:rsidR="005F3778" w:rsidRPr="00814EE6" w:rsidRDefault="005F3778" w:rsidP="002D21C0">
      <w:pPr>
        <w:ind w:left="5040" w:firstLine="720"/>
        <w:jc w:val="right"/>
        <w:rPr>
          <w:lang w:val="pl-PL"/>
        </w:rPr>
      </w:pPr>
      <w:r w:rsidRPr="00814EE6">
        <w:rPr>
          <w:lang w:val="pl-PL"/>
        </w:rPr>
        <w:t>L</w:t>
      </w:r>
      <w:r w:rsidRPr="00814EE6">
        <w:rPr>
          <w:lang w:val="pl-PL"/>
        </w:rPr>
        <w:tab/>
        <w:t>T</w:t>
      </w:r>
      <w:r w:rsidRPr="00814EE6">
        <w:rPr>
          <w:lang w:val="pl-PL"/>
        </w:rPr>
        <w:tab/>
        <w:t>P</w:t>
      </w:r>
      <w:r w:rsidRPr="00814EE6">
        <w:rPr>
          <w:lang w:val="pl-PL"/>
        </w:rPr>
        <w:tab/>
        <w:t>C</w:t>
      </w:r>
    </w:p>
    <w:p w:rsidR="005F3778" w:rsidRPr="00814EE6" w:rsidRDefault="005F3778" w:rsidP="002D21C0">
      <w:pPr>
        <w:jc w:val="right"/>
        <w:rPr>
          <w:lang w:val="pl-PL"/>
        </w:rPr>
      </w:pPr>
      <w:r w:rsidRPr="00814EE6">
        <w:rPr>
          <w:lang w:val="pl-PL"/>
        </w:rPr>
        <w:t>3</w:t>
      </w:r>
      <w:r w:rsidRPr="00814EE6">
        <w:rPr>
          <w:lang w:val="pl-PL"/>
        </w:rPr>
        <w:tab/>
        <w:t>-</w:t>
      </w:r>
      <w:r w:rsidRPr="00814EE6">
        <w:rPr>
          <w:lang w:val="pl-PL"/>
        </w:rPr>
        <w:tab/>
        <w:t>-</w:t>
      </w:r>
      <w:r w:rsidRPr="00814EE6">
        <w:rPr>
          <w:lang w:val="pl-PL"/>
        </w:rPr>
        <w:tab/>
        <w:t>3</w:t>
      </w:r>
    </w:p>
    <w:p w:rsidR="005F3778" w:rsidRPr="00814EE6" w:rsidRDefault="005F3778" w:rsidP="002D21C0">
      <w:pPr>
        <w:jc w:val="right"/>
      </w:pPr>
      <w:r w:rsidRPr="00814EE6">
        <w:rPr>
          <w:b/>
          <w:lang w:val="pl-PL"/>
        </w:rPr>
        <w:t>CIE Marks:25, SEE Marks:75</w:t>
      </w:r>
    </w:p>
    <w:p w:rsidR="00F305F2" w:rsidRDefault="005E1F95" w:rsidP="002D21C0">
      <w:r w:rsidRPr="00814EE6">
        <w:t>CODE:</w:t>
      </w:r>
      <w:r w:rsidR="00F305F2">
        <w:t xml:space="preserve"> </w:t>
      </w:r>
      <w:r w:rsidRPr="00814EE6">
        <w:t>7M214</w:t>
      </w:r>
    </w:p>
    <w:p w:rsidR="005F3778" w:rsidRPr="00814EE6" w:rsidRDefault="005F3778" w:rsidP="002D21C0"/>
    <w:p w:rsidR="005F3778" w:rsidRPr="005B272E" w:rsidRDefault="005F3778" w:rsidP="002D21C0">
      <w:pPr>
        <w:rPr>
          <w:b/>
          <w:sz w:val="20"/>
          <w:lang w:val="pl-PL"/>
        </w:rPr>
      </w:pPr>
      <w:r w:rsidRPr="005B272E">
        <w:rPr>
          <w:b/>
          <w:sz w:val="20"/>
          <w:lang w:val="pl-PL"/>
        </w:rPr>
        <w:t>Course Objectives:</w:t>
      </w:r>
    </w:p>
    <w:p w:rsidR="0045451D" w:rsidRPr="005B272E" w:rsidRDefault="005F3778" w:rsidP="002D21C0">
      <w:pPr>
        <w:rPr>
          <w:sz w:val="20"/>
          <w:lang w:val="pl-PL"/>
        </w:rPr>
      </w:pPr>
      <w:r w:rsidRPr="005B272E">
        <w:rPr>
          <w:sz w:val="20"/>
          <w:lang w:val="pl-PL"/>
        </w:rPr>
        <w:t>The course is intended to</w:t>
      </w:r>
      <w:r w:rsidR="0045451D" w:rsidRPr="005B272E">
        <w:rPr>
          <w:sz w:val="20"/>
          <w:lang w:val="pl-PL"/>
        </w:rPr>
        <w:t>:</w:t>
      </w:r>
    </w:p>
    <w:p w:rsidR="0045451D" w:rsidRPr="005B272E" w:rsidRDefault="005F3778" w:rsidP="00CF0A03">
      <w:pPr>
        <w:pStyle w:val="ListParagraph"/>
        <w:numPr>
          <w:ilvl w:val="0"/>
          <w:numId w:val="45"/>
        </w:numPr>
        <w:rPr>
          <w:sz w:val="20"/>
          <w:lang w:val="pl-PL"/>
        </w:rPr>
      </w:pPr>
      <w:r w:rsidRPr="005B272E">
        <w:rPr>
          <w:sz w:val="20"/>
          <w:lang w:val="pl-PL"/>
        </w:rPr>
        <w:t>Gain a fundamental understanding of the finite element method for solving 1-D structural problem.</w:t>
      </w:r>
    </w:p>
    <w:p w:rsidR="0045451D" w:rsidRPr="005B272E" w:rsidRDefault="005F3778" w:rsidP="00CF0A03">
      <w:pPr>
        <w:pStyle w:val="ListParagraph"/>
        <w:numPr>
          <w:ilvl w:val="0"/>
          <w:numId w:val="45"/>
        </w:numPr>
        <w:rPr>
          <w:sz w:val="20"/>
          <w:lang w:val="pl-PL"/>
        </w:rPr>
      </w:pPr>
      <w:r w:rsidRPr="005B272E">
        <w:rPr>
          <w:sz w:val="20"/>
          <w:lang w:val="pl-PL"/>
        </w:rPr>
        <w:t>Formulate the finite element equations for truss and beam elements.</w:t>
      </w:r>
    </w:p>
    <w:p w:rsidR="0045451D" w:rsidRPr="005B272E" w:rsidRDefault="005F3778" w:rsidP="00CF0A03">
      <w:pPr>
        <w:pStyle w:val="ListParagraph"/>
        <w:numPr>
          <w:ilvl w:val="0"/>
          <w:numId w:val="45"/>
        </w:numPr>
        <w:rPr>
          <w:sz w:val="20"/>
          <w:lang w:val="pl-PL"/>
        </w:rPr>
      </w:pPr>
      <w:r w:rsidRPr="005B272E">
        <w:rPr>
          <w:sz w:val="20"/>
          <w:lang w:val="pl-PL"/>
        </w:rPr>
        <w:t>Study two-dimensional problems such as plain stress and plain strain elasticity problems.</w:t>
      </w:r>
    </w:p>
    <w:p w:rsidR="0045451D" w:rsidRPr="005B272E" w:rsidRDefault="005F3778" w:rsidP="00CF0A03">
      <w:pPr>
        <w:pStyle w:val="ListParagraph"/>
        <w:numPr>
          <w:ilvl w:val="0"/>
          <w:numId w:val="45"/>
        </w:numPr>
        <w:rPr>
          <w:sz w:val="20"/>
          <w:lang w:val="pl-PL"/>
        </w:rPr>
      </w:pPr>
      <w:r w:rsidRPr="005B272E">
        <w:rPr>
          <w:sz w:val="20"/>
          <w:lang w:val="pl-PL"/>
        </w:rPr>
        <w:t>Learn finite element analysis of 1-D and 2-D heat conduction and torsion problem</w:t>
      </w:r>
      <w:r w:rsidR="0045451D" w:rsidRPr="005B272E">
        <w:rPr>
          <w:sz w:val="20"/>
          <w:lang w:val="pl-PL"/>
        </w:rPr>
        <w:t>.</w:t>
      </w:r>
    </w:p>
    <w:p w:rsidR="005F3778" w:rsidRPr="005B272E" w:rsidRDefault="005F3778" w:rsidP="00CF0A03">
      <w:pPr>
        <w:pStyle w:val="ListParagraph"/>
        <w:numPr>
          <w:ilvl w:val="0"/>
          <w:numId w:val="45"/>
        </w:numPr>
        <w:rPr>
          <w:sz w:val="20"/>
          <w:lang w:val="pl-PL"/>
        </w:rPr>
      </w:pPr>
      <w:r w:rsidRPr="005B272E">
        <w:rPr>
          <w:sz w:val="20"/>
          <w:lang w:val="pl-PL"/>
        </w:rPr>
        <w:t>Analys</w:t>
      </w:r>
      <w:r w:rsidR="0045451D" w:rsidRPr="005B272E">
        <w:rPr>
          <w:sz w:val="20"/>
          <w:lang w:val="pl-PL"/>
        </w:rPr>
        <w:t xml:space="preserve">e </w:t>
      </w:r>
      <w:r w:rsidRPr="005B272E">
        <w:rPr>
          <w:sz w:val="20"/>
          <w:lang w:val="pl-PL"/>
        </w:rPr>
        <w:t>the structures by considering the mechanical vibrations</w:t>
      </w:r>
      <w:r w:rsidR="0045451D" w:rsidRPr="005B272E">
        <w:rPr>
          <w:sz w:val="20"/>
          <w:lang w:val="pl-PL"/>
        </w:rPr>
        <w:t>.</w:t>
      </w:r>
    </w:p>
    <w:p w:rsidR="005F3778" w:rsidRPr="005B272E" w:rsidRDefault="005F3778" w:rsidP="002D21C0">
      <w:pPr>
        <w:jc w:val="center"/>
        <w:rPr>
          <w:sz w:val="20"/>
          <w:lang w:val="pl-PL"/>
        </w:rPr>
      </w:pPr>
    </w:p>
    <w:p w:rsidR="005F3778" w:rsidRPr="005B272E" w:rsidRDefault="005F3778" w:rsidP="002D21C0">
      <w:pPr>
        <w:rPr>
          <w:b/>
          <w:sz w:val="20"/>
          <w:lang w:val="pl-PL"/>
        </w:rPr>
      </w:pPr>
      <w:r w:rsidRPr="005B272E">
        <w:rPr>
          <w:b/>
          <w:sz w:val="20"/>
          <w:lang w:val="pl-PL"/>
        </w:rPr>
        <w:t>Course Outcomes:</w:t>
      </w:r>
    </w:p>
    <w:p w:rsidR="005F3778" w:rsidRPr="005B272E" w:rsidRDefault="005F3778" w:rsidP="002D21C0">
      <w:pPr>
        <w:rPr>
          <w:sz w:val="20"/>
          <w:lang w:val="pl-PL"/>
        </w:rPr>
      </w:pPr>
      <w:r w:rsidRPr="005B272E">
        <w:rPr>
          <w:sz w:val="20"/>
          <w:lang w:val="pl-PL"/>
        </w:rPr>
        <w:t>At the end of the course, the student will be able to:</w:t>
      </w:r>
    </w:p>
    <w:p w:rsidR="0045451D" w:rsidRPr="005B272E" w:rsidRDefault="005F3778" w:rsidP="00CF0A03">
      <w:pPr>
        <w:pStyle w:val="ListParagraph"/>
        <w:numPr>
          <w:ilvl w:val="0"/>
          <w:numId w:val="46"/>
        </w:numPr>
        <w:rPr>
          <w:sz w:val="20"/>
          <w:lang w:val="pl-PL"/>
        </w:rPr>
      </w:pPr>
      <w:r w:rsidRPr="005B272E">
        <w:rPr>
          <w:sz w:val="20"/>
          <w:lang w:val="pl-PL"/>
        </w:rPr>
        <w:t>Establish the mathematical models for the complex analysis problems and predict the nature of solution</w:t>
      </w:r>
      <w:r w:rsidR="0045451D" w:rsidRPr="005B272E">
        <w:rPr>
          <w:sz w:val="20"/>
          <w:lang w:val="pl-PL"/>
        </w:rPr>
        <w:t>.</w:t>
      </w:r>
    </w:p>
    <w:p w:rsidR="0045451D" w:rsidRPr="005B272E" w:rsidRDefault="005F3778" w:rsidP="00CF0A03">
      <w:pPr>
        <w:pStyle w:val="ListParagraph"/>
        <w:numPr>
          <w:ilvl w:val="0"/>
          <w:numId w:val="46"/>
        </w:numPr>
        <w:rPr>
          <w:sz w:val="20"/>
          <w:lang w:val="pl-PL"/>
        </w:rPr>
      </w:pPr>
      <w:r w:rsidRPr="005B272E">
        <w:rPr>
          <w:sz w:val="20"/>
          <w:lang w:val="pl-PL"/>
        </w:rPr>
        <w:t>Formulate element characteristic matrices and vectors.</w:t>
      </w:r>
    </w:p>
    <w:p w:rsidR="0045451D" w:rsidRPr="005B272E" w:rsidRDefault="005F3778" w:rsidP="00CF0A03">
      <w:pPr>
        <w:pStyle w:val="ListParagraph"/>
        <w:numPr>
          <w:ilvl w:val="0"/>
          <w:numId w:val="46"/>
        </w:numPr>
        <w:rPr>
          <w:sz w:val="20"/>
          <w:lang w:val="pl-PL"/>
        </w:rPr>
      </w:pPr>
      <w:r w:rsidRPr="005B272E">
        <w:rPr>
          <w:sz w:val="20"/>
          <w:lang w:val="pl-PL"/>
        </w:rPr>
        <w:t>Identify the boundary conditions and their incorporation in to the FE equations</w:t>
      </w:r>
      <w:r w:rsidR="0045451D" w:rsidRPr="005B272E">
        <w:rPr>
          <w:sz w:val="20"/>
          <w:lang w:val="pl-PL"/>
        </w:rPr>
        <w:t>.</w:t>
      </w:r>
    </w:p>
    <w:p w:rsidR="0045451D" w:rsidRPr="005B272E" w:rsidRDefault="005F3778" w:rsidP="00CF0A03">
      <w:pPr>
        <w:pStyle w:val="ListParagraph"/>
        <w:numPr>
          <w:ilvl w:val="0"/>
          <w:numId w:val="46"/>
        </w:numPr>
        <w:rPr>
          <w:sz w:val="20"/>
          <w:lang w:val="pl-PL"/>
        </w:rPr>
      </w:pPr>
      <w:r w:rsidRPr="005B272E">
        <w:rPr>
          <w:sz w:val="20"/>
          <w:lang w:val="pl-PL"/>
        </w:rPr>
        <w:t>Solve the problems with simple geometries, with hand calculations involving the fundamental concepts</w:t>
      </w:r>
      <w:r w:rsidR="0045451D" w:rsidRPr="005B272E">
        <w:rPr>
          <w:sz w:val="20"/>
          <w:lang w:val="pl-PL"/>
        </w:rPr>
        <w:t>.</w:t>
      </w:r>
    </w:p>
    <w:p w:rsidR="005F3778" w:rsidRPr="005B272E" w:rsidRDefault="005F3778" w:rsidP="00CF0A03">
      <w:pPr>
        <w:pStyle w:val="ListParagraph"/>
        <w:numPr>
          <w:ilvl w:val="0"/>
          <w:numId w:val="46"/>
        </w:numPr>
        <w:rPr>
          <w:sz w:val="20"/>
          <w:lang w:val="pl-PL"/>
        </w:rPr>
      </w:pPr>
      <w:r w:rsidRPr="005B272E">
        <w:rPr>
          <w:sz w:val="20"/>
          <w:lang w:val="pl-PL"/>
        </w:rPr>
        <w:t>Interpret the analysis results for the improvement or modification of the system</w:t>
      </w:r>
      <w:r w:rsidR="0045451D" w:rsidRPr="005B272E">
        <w:rPr>
          <w:sz w:val="20"/>
          <w:lang w:val="pl-PL"/>
        </w:rPr>
        <w:t>.</w:t>
      </w:r>
    </w:p>
    <w:p w:rsidR="005F3778" w:rsidRPr="005B272E" w:rsidRDefault="005F3778" w:rsidP="002D21C0">
      <w:pPr>
        <w:rPr>
          <w:sz w:val="20"/>
          <w:lang w:val="pl-PL"/>
        </w:rPr>
      </w:pPr>
    </w:p>
    <w:p w:rsidR="000A02D1" w:rsidRPr="00DE5A2B" w:rsidRDefault="000A02D1" w:rsidP="000A02D1">
      <w:pPr>
        <w:rPr>
          <w:b/>
          <w:sz w:val="20"/>
        </w:rPr>
      </w:pPr>
      <w:r w:rsidRPr="00DE5A2B">
        <w:rPr>
          <w:b/>
          <w:sz w:val="20"/>
        </w:rPr>
        <w:t>Mapping of Course Outcomes and Programme Outcomes</w:t>
      </w:r>
    </w:p>
    <w:tbl>
      <w:tblPr>
        <w:tblStyle w:val="TableGrid"/>
        <w:tblW w:w="0" w:type="auto"/>
        <w:jc w:val="center"/>
        <w:tblLook w:val="04A0"/>
      </w:tblPr>
      <w:tblGrid>
        <w:gridCol w:w="1312"/>
        <w:gridCol w:w="1301"/>
        <w:gridCol w:w="1301"/>
        <w:gridCol w:w="1303"/>
        <w:gridCol w:w="1303"/>
        <w:gridCol w:w="1303"/>
        <w:gridCol w:w="1303"/>
      </w:tblGrid>
      <w:tr w:rsidR="000A02D1" w:rsidRPr="00DE5A2B" w:rsidTr="00F741E3">
        <w:trPr>
          <w:jc w:val="center"/>
        </w:trPr>
        <w:tc>
          <w:tcPr>
            <w:tcW w:w="1312" w:type="dxa"/>
            <w:vAlign w:val="center"/>
          </w:tcPr>
          <w:p w:rsidR="000A02D1" w:rsidRPr="00DE5A2B" w:rsidRDefault="000A02D1" w:rsidP="00F741E3">
            <w:pPr>
              <w:jc w:val="center"/>
              <w:rPr>
                <w:sz w:val="20"/>
              </w:rPr>
            </w:pPr>
            <w:r w:rsidRPr="00DE5A2B">
              <w:rPr>
                <w:sz w:val="20"/>
              </w:rPr>
              <w:t>Mapping</w:t>
            </w:r>
          </w:p>
        </w:tc>
        <w:tc>
          <w:tcPr>
            <w:tcW w:w="1301" w:type="dxa"/>
            <w:vAlign w:val="center"/>
          </w:tcPr>
          <w:p w:rsidR="000A02D1" w:rsidRPr="00DE5A2B" w:rsidRDefault="000A02D1" w:rsidP="00F741E3">
            <w:pPr>
              <w:jc w:val="center"/>
              <w:rPr>
                <w:sz w:val="20"/>
              </w:rPr>
            </w:pPr>
            <w:r w:rsidRPr="00DE5A2B">
              <w:rPr>
                <w:sz w:val="20"/>
              </w:rPr>
              <w:t>PO1</w:t>
            </w:r>
          </w:p>
        </w:tc>
        <w:tc>
          <w:tcPr>
            <w:tcW w:w="1301" w:type="dxa"/>
            <w:vAlign w:val="center"/>
          </w:tcPr>
          <w:p w:rsidR="000A02D1" w:rsidRPr="00DE5A2B" w:rsidRDefault="000A02D1" w:rsidP="00F741E3">
            <w:pPr>
              <w:jc w:val="center"/>
              <w:rPr>
                <w:sz w:val="20"/>
              </w:rPr>
            </w:pPr>
            <w:r w:rsidRPr="00DE5A2B">
              <w:rPr>
                <w:sz w:val="20"/>
              </w:rPr>
              <w:t>PO2</w:t>
            </w:r>
          </w:p>
        </w:tc>
        <w:tc>
          <w:tcPr>
            <w:tcW w:w="1303" w:type="dxa"/>
            <w:vAlign w:val="center"/>
          </w:tcPr>
          <w:p w:rsidR="000A02D1" w:rsidRPr="00DE5A2B" w:rsidRDefault="000A02D1" w:rsidP="00F741E3">
            <w:pPr>
              <w:jc w:val="center"/>
              <w:rPr>
                <w:sz w:val="20"/>
              </w:rPr>
            </w:pPr>
            <w:r w:rsidRPr="00DE5A2B">
              <w:rPr>
                <w:sz w:val="20"/>
              </w:rPr>
              <w:t>PO3</w:t>
            </w:r>
          </w:p>
        </w:tc>
        <w:tc>
          <w:tcPr>
            <w:tcW w:w="1303" w:type="dxa"/>
            <w:vAlign w:val="center"/>
          </w:tcPr>
          <w:p w:rsidR="000A02D1" w:rsidRPr="00DE5A2B" w:rsidRDefault="000A02D1" w:rsidP="00F741E3">
            <w:pPr>
              <w:jc w:val="center"/>
              <w:rPr>
                <w:sz w:val="20"/>
              </w:rPr>
            </w:pPr>
            <w:r w:rsidRPr="00DE5A2B">
              <w:rPr>
                <w:sz w:val="20"/>
              </w:rPr>
              <w:t>PO4</w:t>
            </w:r>
          </w:p>
        </w:tc>
        <w:tc>
          <w:tcPr>
            <w:tcW w:w="1303" w:type="dxa"/>
            <w:vAlign w:val="center"/>
          </w:tcPr>
          <w:p w:rsidR="000A02D1" w:rsidRPr="00DE5A2B" w:rsidRDefault="000A02D1" w:rsidP="00F741E3">
            <w:pPr>
              <w:jc w:val="center"/>
              <w:rPr>
                <w:sz w:val="20"/>
              </w:rPr>
            </w:pPr>
            <w:r w:rsidRPr="00DE5A2B">
              <w:rPr>
                <w:sz w:val="20"/>
              </w:rPr>
              <w:t>PO5</w:t>
            </w:r>
          </w:p>
        </w:tc>
        <w:tc>
          <w:tcPr>
            <w:tcW w:w="1303" w:type="dxa"/>
            <w:vAlign w:val="center"/>
          </w:tcPr>
          <w:p w:rsidR="000A02D1" w:rsidRPr="00DE5A2B" w:rsidRDefault="000A02D1" w:rsidP="00F741E3">
            <w:pPr>
              <w:jc w:val="center"/>
              <w:rPr>
                <w:sz w:val="20"/>
              </w:rPr>
            </w:pPr>
            <w:r w:rsidRPr="00DE5A2B">
              <w:rPr>
                <w:sz w:val="20"/>
              </w:rPr>
              <w:t>PO6</w:t>
            </w:r>
          </w:p>
        </w:tc>
      </w:tr>
      <w:tr w:rsidR="000A02D1" w:rsidRPr="00DE5A2B" w:rsidTr="00F741E3">
        <w:trPr>
          <w:jc w:val="center"/>
        </w:trPr>
        <w:tc>
          <w:tcPr>
            <w:tcW w:w="1312" w:type="dxa"/>
            <w:vAlign w:val="center"/>
          </w:tcPr>
          <w:p w:rsidR="000A02D1" w:rsidRPr="00DE5A2B" w:rsidRDefault="000A02D1" w:rsidP="00F741E3">
            <w:pPr>
              <w:jc w:val="center"/>
              <w:rPr>
                <w:sz w:val="20"/>
              </w:rPr>
            </w:pPr>
            <w:r w:rsidRPr="00DE5A2B">
              <w:rPr>
                <w:sz w:val="20"/>
              </w:rPr>
              <w:t>CO1</w:t>
            </w:r>
          </w:p>
        </w:tc>
        <w:tc>
          <w:tcPr>
            <w:tcW w:w="1301" w:type="dxa"/>
            <w:vAlign w:val="center"/>
          </w:tcPr>
          <w:p w:rsidR="000A02D1" w:rsidRPr="00DE5A2B" w:rsidRDefault="000A02D1" w:rsidP="00F741E3">
            <w:pPr>
              <w:jc w:val="center"/>
              <w:rPr>
                <w:sz w:val="20"/>
              </w:rPr>
            </w:pPr>
            <w:r>
              <w:rPr>
                <w:sz w:val="20"/>
              </w:rPr>
              <w:t>X</w:t>
            </w:r>
          </w:p>
        </w:tc>
        <w:tc>
          <w:tcPr>
            <w:tcW w:w="1301" w:type="dxa"/>
            <w:vAlign w:val="center"/>
          </w:tcPr>
          <w:p w:rsidR="000A02D1" w:rsidRPr="00DE5A2B" w:rsidRDefault="000A02D1" w:rsidP="00F741E3">
            <w:pPr>
              <w:jc w:val="center"/>
              <w:rPr>
                <w:sz w:val="20"/>
              </w:rPr>
            </w:pPr>
          </w:p>
        </w:tc>
        <w:tc>
          <w:tcPr>
            <w:tcW w:w="1303" w:type="dxa"/>
            <w:vAlign w:val="center"/>
          </w:tcPr>
          <w:p w:rsidR="000A02D1" w:rsidRPr="00DE5A2B" w:rsidRDefault="000A02D1" w:rsidP="00F741E3">
            <w:pPr>
              <w:jc w:val="center"/>
              <w:rPr>
                <w:sz w:val="20"/>
              </w:rPr>
            </w:pPr>
          </w:p>
        </w:tc>
        <w:tc>
          <w:tcPr>
            <w:tcW w:w="1303" w:type="dxa"/>
            <w:vAlign w:val="center"/>
          </w:tcPr>
          <w:p w:rsidR="000A02D1" w:rsidRPr="00DE5A2B" w:rsidRDefault="000A02D1" w:rsidP="00F741E3">
            <w:pPr>
              <w:jc w:val="center"/>
              <w:rPr>
                <w:sz w:val="20"/>
              </w:rPr>
            </w:pPr>
          </w:p>
        </w:tc>
        <w:tc>
          <w:tcPr>
            <w:tcW w:w="1303" w:type="dxa"/>
            <w:vAlign w:val="center"/>
          </w:tcPr>
          <w:p w:rsidR="000A02D1" w:rsidRPr="00DE5A2B" w:rsidRDefault="000A02D1" w:rsidP="00F741E3">
            <w:pPr>
              <w:jc w:val="center"/>
              <w:rPr>
                <w:sz w:val="20"/>
              </w:rPr>
            </w:pPr>
            <w:r>
              <w:rPr>
                <w:sz w:val="20"/>
              </w:rPr>
              <w:t>X</w:t>
            </w:r>
          </w:p>
        </w:tc>
        <w:tc>
          <w:tcPr>
            <w:tcW w:w="1303" w:type="dxa"/>
            <w:vAlign w:val="center"/>
          </w:tcPr>
          <w:p w:rsidR="000A02D1" w:rsidRPr="00DE5A2B" w:rsidRDefault="000A02D1" w:rsidP="00F741E3">
            <w:pPr>
              <w:jc w:val="center"/>
              <w:rPr>
                <w:sz w:val="20"/>
              </w:rPr>
            </w:pPr>
          </w:p>
        </w:tc>
      </w:tr>
      <w:tr w:rsidR="000A02D1" w:rsidRPr="00DE5A2B" w:rsidTr="00F741E3">
        <w:trPr>
          <w:jc w:val="center"/>
        </w:trPr>
        <w:tc>
          <w:tcPr>
            <w:tcW w:w="1312" w:type="dxa"/>
            <w:vAlign w:val="center"/>
          </w:tcPr>
          <w:p w:rsidR="000A02D1" w:rsidRPr="00DE5A2B" w:rsidRDefault="000A02D1" w:rsidP="00F741E3">
            <w:pPr>
              <w:jc w:val="center"/>
              <w:rPr>
                <w:sz w:val="20"/>
              </w:rPr>
            </w:pPr>
            <w:r w:rsidRPr="00DE5A2B">
              <w:rPr>
                <w:sz w:val="20"/>
              </w:rPr>
              <w:t>CO2</w:t>
            </w:r>
          </w:p>
        </w:tc>
        <w:tc>
          <w:tcPr>
            <w:tcW w:w="1301" w:type="dxa"/>
            <w:vAlign w:val="center"/>
          </w:tcPr>
          <w:p w:rsidR="000A02D1" w:rsidRPr="00DE5A2B" w:rsidRDefault="000A02D1" w:rsidP="00F741E3">
            <w:pPr>
              <w:jc w:val="center"/>
              <w:rPr>
                <w:sz w:val="20"/>
              </w:rPr>
            </w:pPr>
            <w:r>
              <w:rPr>
                <w:sz w:val="20"/>
              </w:rPr>
              <w:t>X</w:t>
            </w:r>
          </w:p>
        </w:tc>
        <w:tc>
          <w:tcPr>
            <w:tcW w:w="1301" w:type="dxa"/>
            <w:vAlign w:val="center"/>
          </w:tcPr>
          <w:p w:rsidR="000A02D1" w:rsidRPr="00DE5A2B" w:rsidRDefault="000A02D1" w:rsidP="00F741E3">
            <w:pPr>
              <w:jc w:val="center"/>
              <w:rPr>
                <w:sz w:val="20"/>
              </w:rPr>
            </w:pPr>
          </w:p>
        </w:tc>
        <w:tc>
          <w:tcPr>
            <w:tcW w:w="1303" w:type="dxa"/>
            <w:vAlign w:val="center"/>
          </w:tcPr>
          <w:p w:rsidR="000A02D1" w:rsidRPr="00DE5A2B" w:rsidRDefault="000A02D1" w:rsidP="00F741E3">
            <w:pPr>
              <w:jc w:val="center"/>
              <w:rPr>
                <w:sz w:val="20"/>
              </w:rPr>
            </w:pPr>
          </w:p>
        </w:tc>
        <w:tc>
          <w:tcPr>
            <w:tcW w:w="1303" w:type="dxa"/>
            <w:vAlign w:val="center"/>
          </w:tcPr>
          <w:p w:rsidR="000A02D1" w:rsidRPr="00DE5A2B" w:rsidRDefault="000A02D1" w:rsidP="00F741E3">
            <w:pPr>
              <w:jc w:val="center"/>
              <w:rPr>
                <w:sz w:val="20"/>
              </w:rPr>
            </w:pPr>
          </w:p>
        </w:tc>
        <w:tc>
          <w:tcPr>
            <w:tcW w:w="1303" w:type="dxa"/>
            <w:vAlign w:val="center"/>
          </w:tcPr>
          <w:p w:rsidR="000A02D1" w:rsidRPr="00DE5A2B" w:rsidRDefault="000A02D1" w:rsidP="00F741E3">
            <w:pPr>
              <w:jc w:val="center"/>
              <w:rPr>
                <w:sz w:val="20"/>
              </w:rPr>
            </w:pPr>
          </w:p>
        </w:tc>
        <w:tc>
          <w:tcPr>
            <w:tcW w:w="1303" w:type="dxa"/>
            <w:vAlign w:val="center"/>
          </w:tcPr>
          <w:p w:rsidR="000A02D1" w:rsidRPr="00DE5A2B" w:rsidRDefault="000A02D1" w:rsidP="00F741E3">
            <w:pPr>
              <w:jc w:val="center"/>
              <w:rPr>
                <w:sz w:val="20"/>
              </w:rPr>
            </w:pPr>
            <w:r>
              <w:rPr>
                <w:sz w:val="20"/>
              </w:rPr>
              <w:t>X</w:t>
            </w:r>
          </w:p>
        </w:tc>
      </w:tr>
      <w:tr w:rsidR="000A02D1" w:rsidRPr="00DE5A2B" w:rsidTr="00F741E3">
        <w:trPr>
          <w:jc w:val="center"/>
        </w:trPr>
        <w:tc>
          <w:tcPr>
            <w:tcW w:w="1312" w:type="dxa"/>
            <w:vAlign w:val="center"/>
          </w:tcPr>
          <w:p w:rsidR="000A02D1" w:rsidRPr="00DE5A2B" w:rsidRDefault="000A02D1" w:rsidP="00F741E3">
            <w:pPr>
              <w:jc w:val="center"/>
              <w:rPr>
                <w:sz w:val="20"/>
              </w:rPr>
            </w:pPr>
            <w:r w:rsidRPr="00DE5A2B">
              <w:rPr>
                <w:sz w:val="20"/>
              </w:rPr>
              <w:t>CO3</w:t>
            </w:r>
          </w:p>
        </w:tc>
        <w:tc>
          <w:tcPr>
            <w:tcW w:w="1301" w:type="dxa"/>
            <w:vAlign w:val="center"/>
          </w:tcPr>
          <w:p w:rsidR="000A02D1" w:rsidRPr="00DE5A2B" w:rsidRDefault="000A02D1" w:rsidP="00F741E3">
            <w:pPr>
              <w:jc w:val="center"/>
              <w:rPr>
                <w:sz w:val="20"/>
              </w:rPr>
            </w:pPr>
            <w:r>
              <w:rPr>
                <w:sz w:val="20"/>
              </w:rPr>
              <w:t>X</w:t>
            </w:r>
          </w:p>
        </w:tc>
        <w:tc>
          <w:tcPr>
            <w:tcW w:w="1301" w:type="dxa"/>
            <w:vAlign w:val="center"/>
          </w:tcPr>
          <w:p w:rsidR="000A02D1" w:rsidRPr="00DE5A2B" w:rsidRDefault="000A02D1" w:rsidP="00F741E3">
            <w:pPr>
              <w:jc w:val="center"/>
              <w:rPr>
                <w:sz w:val="20"/>
              </w:rPr>
            </w:pPr>
          </w:p>
        </w:tc>
        <w:tc>
          <w:tcPr>
            <w:tcW w:w="1303" w:type="dxa"/>
            <w:vAlign w:val="center"/>
          </w:tcPr>
          <w:p w:rsidR="000A02D1" w:rsidRPr="00DE5A2B" w:rsidRDefault="000A02D1" w:rsidP="00F741E3">
            <w:pPr>
              <w:jc w:val="center"/>
              <w:rPr>
                <w:sz w:val="20"/>
              </w:rPr>
            </w:pPr>
          </w:p>
        </w:tc>
        <w:tc>
          <w:tcPr>
            <w:tcW w:w="1303" w:type="dxa"/>
            <w:vAlign w:val="center"/>
          </w:tcPr>
          <w:p w:rsidR="000A02D1" w:rsidRPr="00DE5A2B" w:rsidRDefault="000A02D1" w:rsidP="00F741E3">
            <w:pPr>
              <w:jc w:val="center"/>
              <w:rPr>
                <w:sz w:val="20"/>
              </w:rPr>
            </w:pPr>
          </w:p>
        </w:tc>
        <w:tc>
          <w:tcPr>
            <w:tcW w:w="1303" w:type="dxa"/>
            <w:vAlign w:val="center"/>
          </w:tcPr>
          <w:p w:rsidR="000A02D1" w:rsidRPr="00DE5A2B" w:rsidRDefault="000A02D1" w:rsidP="00F741E3">
            <w:pPr>
              <w:jc w:val="center"/>
              <w:rPr>
                <w:sz w:val="20"/>
              </w:rPr>
            </w:pPr>
          </w:p>
        </w:tc>
        <w:tc>
          <w:tcPr>
            <w:tcW w:w="1303" w:type="dxa"/>
            <w:vAlign w:val="center"/>
          </w:tcPr>
          <w:p w:rsidR="000A02D1" w:rsidRPr="00DE5A2B" w:rsidRDefault="000A02D1" w:rsidP="00F741E3">
            <w:pPr>
              <w:jc w:val="center"/>
              <w:rPr>
                <w:sz w:val="20"/>
              </w:rPr>
            </w:pPr>
            <w:r>
              <w:rPr>
                <w:sz w:val="20"/>
              </w:rPr>
              <w:t>X</w:t>
            </w:r>
          </w:p>
        </w:tc>
      </w:tr>
      <w:tr w:rsidR="000A02D1" w:rsidRPr="00DE5A2B" w:rsidTr="00F741E3">
        <w:trPr>
          <w:jc w:val="center"/>
        </w:trPr>
        <w:tc>
          <w:tcPr>
            <w:tcW w:w="1312" w:type="dxa"/>
            <w:vAlign w:val="center"/>
          </w:tcPr>
          <w:p w:rsidR="000A02D1" w:rsidRPr="00DE5A2B" w:rsidRDefault="000A02D1" w:rsidP="00F741E3">
            <w:pPr>
              <w:jc w:val="center"/>
              <w:rPr>
                <w:sz w:val="20"/>
              </w:rPr>
            </w:pPr>
            <w:r w:rsidRPr="00DE5A2B">
              <w:rPr>
                <w:sz w:val="20"/>
              </w:rPr>
              <w:t>CO4</w:t>
            </w:r>
          </w:p>
        </w:tc>
        <w:tc>
          <w:tcPr>
            <w:tcW w:w="1301" w:type="dxa"/>
            <w:vAlign w:val="center"/>
          </w:tcPr>
          <w:p w:rsidR="000A02D1" w:rsidRPr="00DE5A2B" w:rsidRDefault="000A02D1" w:rsidP="00F741E3">
            <w:pPr>
              <w:jc w:val="center"/>
              <w:rPr>
                <w:sz w:val="20"/>
              </w:rPr>
            </w:pPr>
            <w:r>
              <w:rPr>
                <w:sz w:val="20"/>
              </w:rPr>
              <w:t>X</w:t>
            </w:r>
          </w:p>
        </w:tc>
        <w:tc>
          <w:tcPr>
            <w:tcW w:w="1301" w:type="dxa"/>
            <w:vAlign w:val="center"/>
          </w:tcPr>
          <w:p w:rsidR="000A02D1" w:rsidRPr="00DE5A2B" w:rsidRDefault="000A02D1" w:rsidP="00F741E3">
            <w:pPr>
              <w:jc w:val="center"/>
              <w:rPr>
                <w:sz w:val="20"/>
              </w:rPr>
            </w:pPr>
          </w:p>
        </w:tc>
        <w:tc>
          <w:tcPr>
            <w:tcW w:w="1303" w:type="dxa"/>
            <w:vAlign w:val="center"/>
          </w:tcPr>
          <w:p w:rsidR="000A02D1" w:rsidRPr="00DE5A2B" w:rsidRDefault="000A02D1" w:rsidP="00F741E3">
            <w:pPr>
              <w:jc w:val="center"/>
              <w:rPr>
                <w:sz w:val="20"/>
              </w:rPr>
            </w:pPr>
          </w:p>
        </w:tc>
        <w:tc>
          <w:tcPr>
            <w:tcW w:w="1303" w:type="dxa"/>
            <w:vAlign w:val="center"/>
          </w:tcPr>
          <w:p w:rsidR="000A02D1" w:rsidRPr="00DE5A2B" w:rsidRDefault="000A02D1" w:rsidP="00F741E3">
            <w:pPr>
              <w:jc w:val="center"/>
              <w:rPr>
                <w:sz w:val="20"/>
              </w:rPr>
            </w:pPr>
          </w:p>
        </w:tc>
        <w:tc>
          <w:tcPr>
            <w:tcW w:w="1303" w:type="dxa"/>
            <w:vAlign w:val="center"/>
          </w:tcPr>
          <w:p w:rsidR="000A02D1" w:rsidRPr="00DE5A2B" w:rsidRDefault="000A02D1" w:rsidP="00F741E3">
            <w:pPr>
              <w:jc w:val="center"/>
              <w:rPr>
                <w:sz w:val="20"/>
              </w:rPr>
            </w:pPr>
          </w:p>
        </w:tc>
        <w:tc>
          <w:tcPr>
            <w:tcW w:w="1303" w:type="dxa"/>
            <w:vAlign w:val="center"/>
          </w:tcPr>
          <w:p w:rsidR="000A02D1" w:rsidRPr="00DE5A2B" w:rsidRDefault="000A02D1" w:rsidP="00F741E3">
            <w:pPr>
              <w:jc w:val="center"/>
              <w:rPr>
                <w:sz w:val="20"/>
              </w:rPr>
            </w:pPr>
            <w:r>
              <w:rPr>
                <w:sz w:val="20"/>
              </w:rPr>
              <w:t>X</w:t>
            </w:r>
          </w:p>
        </w:tc>
      </w:tr>
      <w:tr w:rsidR="000A02D1" w:rsidRPr="00DE5A2B" w:rsidTr="00F741E3">
        <w:trPr>
          <w:jc w:val="center"/>
        </w:trPr>
        <w:tc>
          <w:tcPr>
            <w:tcW w:w="1312" w:type="dxa"/>
            <w:vAlign w:val="center"/>
          </w:tcPr>
          <w:p w:rsidR="000A02D1" w:rsidRPr="00DE5A2B" w:rsidRDefault="000A02D1" w:rsidP="00F741E3">
            <w:pPr>
              <w:jc w:val="center"/>
              <w:rPr>
                <w:sz w:val="20"/>
              </w:rPr>
            </w:pPr>
            <w:r w:rsidRPr="00DE5A2B">
              <w:rPr>
                <w:sz w:val="20"/>
              </w:rPr>
              <w:t>CO5</w:t>
            </w:r>
          </w:p>
        </w:tc>
        <w:tc>
          <w:tcPr>
            <w:tcW w:w="1301" w:type="dxa"/>
            <w:vAlign w:val="center"/>
          </w:tcPr>
          <w:p w:rsidR="000A02D1" w:rsidRPr="00DE5A2B" w:rsidRDefault="000A02D1" w:rsidP="00F741E3">
            <w:pPr>
              <w:jc w:val="center"/>
              <w:rPr>
                <w:sz w:val="20"/>
              </w:rPr>
            </w:pPr>
            <w:r>
              <w:rPr>
                <w:sz w:val="20"/>
              </w:rPr>
              <w:t>X</w:t>
            </w:r>
          </w:p>
        </w:tc>
        <w:tc>
          <w:tcPr>
            <w:tcW w:w="1301" w:type="dxa"/>
            <w:vAlign w:val="center"/>
          </w:tcPr>
          <w:p w:rsidR="000A02D1" w:rsidRPr="00DE5A2B" w:rsidRDefault="000A02D1" w:rsidP="00F741E3">
            <w:pPr>
              <w:jc w:val="center"/>
              <w:rPr>
                <w:sz w:val="20"/>
              </w:rPr>
            </w:pPr>
          </w:p>
        </w:tc>
        <w:tc>
          <w:tcPr>
            <w:tcW w:w="1303" w:type="dxa"/>
            <w:vAlign w:val="center"/>
          </w:tcPr>
          <w:p w:rsidR="000A02D1" w:rsidRPr="00DE5A2B" w:rsidRDefault="000A02D1" w:rsidP="00F741E3">
            <w:pPr>
              <w:jc w:val="center"/>
              <w:rPr>
                <w:sz w:val="20"/>
              </w:rPr>
            </w:pPr>
          </w:p>
        </w:tc>
        <w:tc>
          <w:tcPr>
            <w:tcW w:w="1303" w:type="dxa"/>
            <w:vAlign w:val="center"/>
          </w:tcPr>
          <w:p w:rsidR="000A02D1" w:rsidRPr="00DE5A2B" w:rsidRDefault="000A02D1" w:rsidP="00F741E3">
            <w:pPr>
              <w:jc w:val="center"/>
              <w:rPr>
                <w:sz w:val="20"/>
              </w:rPr>
            </w:pPr>
          </w:p>
        </w:tc>
        <w:tc>
          <w:tcPr>
            <w:tcW w:w="1303" w:type="dxa"/>
            <w:vAlign w:val="center"/>
          </w:tcPr>
          <w:p w:rsidR="000A02D1" w:rsidRPr="00DE5A2B" w:rsidRDefault="000A02D1" w:rsidP="00F741E3">
            <w:pPr>
              <w:jc w:val="center"/>
              <w:rPr>
                <w:sz w:val="20"/>
              </w:rPr>
            </w:pPr>
            <w:r>
              <w:rPr>
                <w:sz w:val="20"/>
              </w:rPr>
              <w:t>X</w:t>
            </w:r>
          </w:p>
        </w:tc>
        <w:tc>
          <w:tcPr>
            <w:tcW w:w="1303" w:type="dxa"/>
            <w:vAlign w:val="center"/>
          </w:tcPr>
          <w:p w:rsidR="000A02D1" w:rsidRPr="00DE5A2B" w:rsidRDefault="000A02D1" w:rsidP="00F741E3">
            <w:pPr>
              <w:jc w:val="center"/>
              <w:rPr>
                <w:sz w:val="20"/>
              </w:rPr>
            </w:pPr>
            <w:r>
              <w:rPr>
                <w:sz w:val="20"/>
              </w:rPr>
              <w:t>X</w:t>
            </w:r>
          </w:p>
        </w:tc>
      </w:tr>
    </w:tbl>
    <w:p w:rsidR="0045451D" w:rsidRDefault="0045451D" w:rsidP="002D21C0">
      <w:pPr>
        <w:rPr>
          <w:sz w:val="20"/>
          <w:lang w:val="pl-PL"/>
        </w:rPr>
      </w:pPr>
    </w:p>
    <w:p w:rsidR="000A02D1" w:rsidRPr="005B272E" w:rsidRDefault="000A02D1" w:rsidP="002D21C0">
      <w:pPr>
        <w:rPr>
          <w:sz w:val="20"/>
          <w:lang w:val="pl-PL"/>
        </w:rPr>
      </w:pPr>
    </w:p>
    <w:p w:rsidR="005F3778" w:rsidRPr="005B272E" w:rsidRDefault="005F3778" w:rsidP="002D21C0">
      <w:pPr>
        <w:rPr>
          <w:sz w:val="20"/>
          <w:lang w:val="pl-PL"/>
        </w:rPr>
      </w:pPr>
      <w:r w:rsidRPr="005B272E">
        <w:rPr>
          <w:sz w:val="20"/>
          <w:lang w:val="pl-PL"/>
        </w:rPr>
        <w:t>UNIT-I:</w:t>
      </w:r>
    </w:p>
    <w:p w:rsidR="005F3778" w:rsidRPr="005B272E" w:rsidRDefault="005F3778" w:rsidP="002D21C0">
      <w:pPr>
        <w:rPr>
          <w:sz w:val="20"/>
          <w:lang w:val="pl-PL"/>
        </w:rPr>
      </w:pPr>
      <w:r w:rsidRPr="005B272E">
        <w:rPr>
          <w:sz w:val="20"/>
          <w:lang w:val="pl-PL"/>
        </w:rPr>
        <w:t>Introduction to FEM, basic concepts, applications of FEM, general procedure, comparison of FEM with other methods, variational approach, Co-ordinates, basic element shapes, interpolation function, Virtual energy principle, properties of stiffness matrix, treatment of boundary conditions, solution of system of equations 1-D structural axial bar element – load vectortemperature effects and shape functions and characteristics, Basic equations of elasticity, straindisplacement relations, quadratic shape functions.</w:t>
      </w:r>
    </w:p>
    <w:p w:rsidR="005F3778" w:rsidRPr="005B272E" w:rsidRDefault="005F3778" w:rsidP="002D21C0">
      <w:pPr>
        <w:rPr>
          <w:sz w:val="20"/>
          <w:lang w:val="pl-PL"/>
        </w:rPr>
      </w:pPr>
    </w:p>
    <w:p w:rsidR="005F3778" w:rsidRPr="005B272E" w:rsidRDefault="005F3778" w:rsidP="002D21C0">
      <w:pPr>
        <w:rPr>
          <w:sz w:val="20"/>
          <w:lang w:val="pl-PL"/>
        </w:rPr>
      </w:pPr>
      <w:r w:rsidRPr="005B272E">
        <w:rPr>
          <w:sz w:val="20"/>
          <w:lang w:val="pl-PL"/>
        </w:rPr>
        <w:t>UNIT-II:</w:t>
      </w:r>
    </w:p>
    <w:p w:rsidR="005F3778" w:rsidRPr="005B272E" w:rsidRDefault="005F3778" w:rsidP="002D21C0">
      <w:pPr>
        <w:rPr>
          <w:sz w:val="20"/>
          <w:lang w:val="pl-PL"/>
        </w:rPr>
      </w:pPr>
      <w:r w:rsidRPr="005B272E">
        <w:rPr>
          <w:sz w:val="20"/>
          <w:lang w:val="pl-PL"/>
        </w:rPr>
        <w:t>ANALYSIS OF TRUSSES: Plane Trusses and Space Truss elements and problems</w:t>
      </w:r>
    </w:p>
    <w:p w:rsidR="005F3778" w:rsidRPr="005B272E" w:rsidRDefault="005F3778" w:rsidP="002D21C0">
      <w:pPr>
        <w:rPr>
          <w:sz w:val="20"/>
          <w:lang w:val="pl-PL"/>
        </w:rPr>
      </w:pPr>
      <w:r w:rsidRPr="005B272E">
        <w:rPr>
          <w:sz w:val="20"/>
          <w:lang w:val="pl-PL"/>
        </w:rPr>
        <w:t>ANALYSIS OF BEAMS: Hermite shape functions – stiffness matrix – Load vector – Problems.</w:t>
      </w:r>
    </w:p>
    <w:p w:rsidR="005F3778" w:rsidRPr="005B272E" w:rsidRDefault="005F3778" w:rsidP="002D21C0">
      <w:pPr>
        <w:rPr>
          <w:sz w:val="20"/>
          <w:lang w:val="pl-PL"/>
        </w:rPr>
      </w:pPr>
    </w:p>
    <w:p w:rsidR="005F3778" w:rsidRPr="005B272E" w:rsidRDefault="005F3778" w:rsidP="002D21C0">
      <w:pPr>
        <w:rPr>
          <w:sz w:val="20"/>
          <w:lang w:val="pl-PL"/>
        </w:rPr>
      </w:pPr>
      <w:r w:rsidRPr="005B272E">
        <w:rPr>
          <w:sz w:val="20"/>
          <w:lang w:val="pl-PL"/>
        </w:rPr>
        <w:t>UNIT-III:</w:t>
      </w:r>
    </w:p>
    <w:p w:rsidR="005F3778" w:rsidRPr="005B272E" w:rsidRDefault="005F3778" w:rsidP="002D21C0">
      <w:pPr>
        <w:rPr>
          <w:sz w:val="20"/>
          <w:lang w:val="pl-PL"/>
        </w:rPr>
      </w:pPr>
      <w:r w:rsidRPr="005B272E">
        <w:rPr>
          <w:sz w:val="20"/>
          <w:lang w:val="pl-PL"/>
        </w:rPr>
        <w:t xml:space="preserve">2-D PROBLEMS: CST, force terms, Stiffness matrix and load vectors, boundary conditions,Isoparametric elements – quadrilateral element, shape functions – Numerical Integration. </w:t>
      </w:r>
    </w:p>
    <w:p w:rsidR="005F3778" w:rsidRPr="005B272E" w:rsidRDefault="005F3778" w:rsidP="002D21C0">
      <w:pPr>
        <w:rPr>
          <w:sz w:val="20"/>
          <w:lang w:val="pl-PL"/>
        </w:rPr>
      </w:pPr>
    </w:p>
    <w:p w:rsidR="005F3778" w:rsidRPr="005B272E" w:rsidRDefault="005F3778" w:rsidP="002D21C0">
      <w:pPr>
        <w:rPr>
          <w:sz w:val="20"/>
          <w:lang w:val="pl-PL"/>
        </w:rPr>
      </w:pPr>
      <w:r w:rsidRPr="005B272E">
        <w:rPr>
          <w:sz w:val="20"/>
          <w:lang w:val="pl-PL"/>
        </w:rPr>
        <w:t>UNIT IV:</w:t>
      </w:r>
    </w:p>
    <w:p w:rsidR="005F3778" w:rsidRPr="005B272E" w:rsidRDefault="005F3778" w:rsidP="002D21C0">
      <w:pPr>
        <w:rPr>
          <w:sz w:val="20"/>
          <w:lang w:val="pl-PL"/>
        </w:rPr>
      </w:pPr>
      <w:r w:rsidRPr="005B272E">
        <w:rPr>
          <w:sz w:val="20"/>
          <w:lang w:val="pl-PL"/>
        </w:rPr>
        <w:t>Finite element modeling of Axi-symmetric solids subjected to Axi symmetric loading with triangular elements.</w:t>
      </w:r>
    </w:p>
    <w:p w:rsidR="005F3778" w:rsidRPr="005B272E" w:rsidRDefault="005F3778" w:rsidP="002D21C0">
      <w:pPr>
        <w:rPr>
          <w:sz w:val="20"/>
          <w:lang w:val="pl-PL"/>
        </w:rPr>
      </w:pPr>
      <w:r w:rsidRPr="005B272E">
        <w:rPr>
          <w:sz w:val="20"/>
          <w:lang w:val="pl-PL"/>
        </w:rPr>
        <w:t>3-D PROBLEMS: Tetrahedran element – Jacobian matrix – Stiffness matrix.</w:t>
      </w:r>
    </w:p>
    <w:p w:rsidR="005F3778" w:rsidRPr="005B272E" w:rsidRDefault="005F3778" w:rsidP="002D21C0">
      <w:pPr>
        <w:rPr>
          <w:sz w:val="20"/>
          <w:lang w:val="pl-PL"/>
        </w:rPr>
      </w:pPr>
    </w:p>
    <w:p w:rsidR="005F3778" w:rsidRPr="005B272E" w:rsidRDefault="005F3778" w:rsidP="002D21C0">
      <w:pPr>
        <w:rPr>
          <w:sz w:val="20"/>
          <w:lang w:val="pl-PL"/>
        </w:rPr>
      </w:pPr>
      <w:r w:rsidRPr="005B272E">
        <w:rPr>
          <w:sz w:val="20"/>
          <w:lang w:val="pl-PL"/>
        </w:rPr>
        <w:lastRenderedPageBreak/>
        <w:t>UNIT-V:</w:t>
      </w:r>
    </w:p>
    <w:p w:rsidR="005F3778" w:rsidRPr="005B272E" w:rsidRDefault="005F3778" w:rsidP="002D21C0">
      <w:pPr>
        <w:rPr>
          <w:sz w:val="20"/>
          <w:lang w:val="pl-PL"/>
        </w:rPr>
      </w:pPr>
      <w:r w:rsidRPr="005B272E">
        <w:rPr>
          <w:sz w:val="20"/>
          <w:lang w:val="pl-PL"/>
        </w:rPr>
        <w:t>SCALAR FIELD PROBLEMS: 1-D Heat conduction formulations -Slabs – fins - 2-D heat conduction problems</w:t>
      </w:r>
    </w:p>
    <w:p w:rsidR="005F3778" w:rsidRPr="005B272E" w:rsidRDefault="005F3778" w:rsidP="002D21C0">
      <w:pPr>
        <w:rPr>
          <w:sz w:val="20"/>
          <w:lang w:val="pl-PL"/>
        </w:rPr>
      </w:pPr>
    </w:p>
    <w:p w:rsidR="005F3778" w:rsidRPr="005B272E" w:rsidRDefault="005F3778" w:rsidP="002D21C0">
      <w:pPr>
        <w:rPr>
          <w:sz w:val="20"/>
          <w:lang w:val="pl-PL"/>
        </w:rPr>
      </w:pPr>
      <w:r w:rsidRPr="005B272E">
        <w:rPr>
          <w:sz w:val="20"/>
          <w:lang w:val="pl-PL"/>
        </w:rPr>
        <w:t>UNIT-VI:</w:t>
      </w:r>
    </w:p>
    <w:p w:rsidR="005F3778" w:rsidRPr="005B272E" w:rsidRDefault="005F3778" w:rsidP="002D21C0">
      <w:pPr>
        <w:rPr>
          <w:sz w:val="20"/>
          <w:lang w:val="pl-PL"/>
        </w:rPr>
      </w:pPr>
      <w:r w:rsidRPr="005B272E">
        <w:rPr>
          <w:sz w:val="20"/>
          <w:lang w:val="pl-PL"/>
        </w:rPr>
        <w:t>Dynamic considerations, Dynamic equations – consistent mass matrix for bar triangular</w:t>
      </w:r>
    </w:p>
    <w:p w:rsidR="005F3778" w:rsidRPr="005B272E" w:rsidRDefault="005F3778" w:rsidP="002D21C0">
      <w:pPr>
        <w:rPr>
          <w:sz w:val="20"/>
          <w:lang w:val="pl-PL"/>
        </w:rPr>
      </w:pPr>
      <w:r w:rsidRPr="005B272E">
        <w:rPr>
          <w:sz w:val="20"/>
          <w:lang w:val="pl-PL"/>
        </w:rPr>
        <w:t>elements – Eigen Values, Eigen vector, natural frequencies – mode shapes – modal analysis.</w:t>
      </w:r>
    </w:p>
    <w:p w:rsidR="005F3778" w:rsidRPr="005B272E" w:rsidRDefault="005F3778" w:rsidP="002D21C0">
      <w:pPr>
        <w:rPr>
          <w:sz w:val="20"/>
          <w:lang w:val="pl-PL"/>
        </w:rPr>
      </w:pPr>
    </w:p>
    <w:p w:rsidR="005F3778" w:rsidRPr="005B272E" w:rsidRDefault="005F3778" w:rsidP="002D21C0">
      <w:pPr>
        <w:rPr>
          <w:sz w:val="20"/>
          <w:lang w:val="pl-PL"/>
        </w:rPr>
      </w:pPr>
    </w:p>
    <w:p w:rsidR="005F3778" w:rsidRPr="005B272E" w:rsidRDefault="0045451D" w:rsidP="002D21C0">
      <w:pPr>
        <w:rPr>
          <w:sz w:val="20"/>
          <w:lang w:val="pl-PL"/>
        </w:rPr>
      </w:pPr>
      <w:r w:rsidRPr="005B272E">
        <w:rPr>
          <w:sz w:val="20"/>
          <w:lang w:val="pl-PL"/>
        </w:rPr>
        <w:t>TEXT BOOKS</w:t>
      </w:r>
      <w:r w:rsidR="005F3778" w:rsidRPr="005B272E">
        <w:rPr>
          <w:sz w:val="20"/>
          <w:lang w:val="pl-PL"/>
        </w:rPr>
        <w:t>:</w:t>
      </w:r>
    </w:p>
    <w:p w:rsidR="0045451D" w:rsidRPr="005B272E" w:rsidRDefault="005F3778" w:rsidP="00CF0A03">
      <w:pPr>
        <w:pStyle w:val="ListParagraph"/>
        <w:numPr>
          <w:ilvl w:val="0"/>
          <w:numId w:val="47"/>
        </w:numPr>
        <w:rPr>
          <w:sz w:val="20"/>
          <w:lang w:val="pl-PL"/>
        </w:rPr>
      </w:pPr>
      <w:r w:rsidRPr="005B272E">
        <w:rPr>
          <w:sz w:val="20"/>
          <w:lang w:val="pl-PL"/>
        </w:rPr>
        <w:t>The Finite Element Methods in Engineering by SS Rao, Pergamon.</w:t>
      </w:r>
    </w:p>
    <w:p w:rsidR="005F3778" w:rsidRPr="005B272E" w:rsidRDefault="005F3778" w:rsidP="00CF0A03">
      <w:pPr>
        <w:pStyle w:val="ListParagraph"/>
        <w:numPr>
          <w:ilvl w:val="0"/>
          <w:numId w:val="47"/>
        </w:numPr>
        <w:rPr>
          <w:sz w:val="20"/>
          <w:lang w:val="pl-PL"/>
        </w:rPr>
      </w:pPr>
      <w:r w:rsidRPr="005B272E">
        <w:rPr>
          <w:sz w:val="20"/>
          <w:lang w:val="pl-PL"/>
        </w:rPr>
        <w:t>Introduction to Finite Elements in Engineering by Chandrupatla, Ashok and Belegundu, Prentice, Hall.</w:t>
      </w:r>
    </w:p>
    <w:p w:rsidR="005F3778" w:rsidRPr="005B272E" w:rsidRDefault="005F3778" w:rsidP="002D21C0">
      <w:pPr>
        <w:rPr>
          <w:sz w:val="20"/>
          <w:lang w:val="pl-PL"/>
        </w:rPr>
      </w:pPr>
    </w:p>
    <w:p w:rsidR="005F3778" w:rsidRPr="005B272E" w:rsidRDefault="0045451D" w:rsidP="002D21C0">
      <w:pPr>
        <w:rPr>
          <w:sz w:val="20"/>
          <w:lang w:val="pl-PL"/>
        </w:rPr>
      </w:pPr>
      <w:r w:rsidRPr="005B272E">
        <w:rPr>
          <w:sz w:val="20"/>
          <w:lang w:val="pl-PL"/>
        </w:rPr>
        <w:t>REFERENCE BOOKS</w:t>
      </w:r>
      <w:r w:rsidR="005F3778" w:rsidRPr="005B272E">
        <w:rPr>
          <w:sz w:val="20"/>
          <w:lang w:val="pl-PL"/>
        </w:rPr>
        <w:t>:</w:t>
      </w:r>
    </w:p>
    <w:p w:rsidR="0045451D" w:rsidRPr="005B272E" w:rsidRDefault="005F3778" w:rsidP="00CF0A03">
      <w:pPr>
        <w:pStyle w:val="ListParagraph"/>
        <w:numPr>
          <w:ilvl w:val="0"/>
          <w:numId w:val="48"/>
        </w:numPr>
        <w:rPr>
          <w:sz w:val="20"/>
          <w:lang w:val="pl-PL"/>
        </w:rPr>
      </w:pPr>
      <w:r w:rsidRPr="005B272E">
        <w:rPr>
          <w:sz w:val="20"/>
          <w:lang w:val="pl-PL"/>
        </w:rPr>
        <w:t>Finite Element Methods: Basic Concepts and applications by Alavala, PHI</w:t>
      </w:r>
    </w:p>
    <w:p w:rsidR="0045451D" w:rsidRPr="005B272E" w:rsidRDefault="005F3778" w:rsidP="00CF0A03">
      <w:pPr>
        <w:pStyle w:val="ListParagraph"/>
        <w:numPr>
          <w:ilvl w:val="0"/>
          <w:numId w:val="48"/>
        </w:numPr>
        <w:rPr>
          <w:sz w:val="20"/>
          <w:lang w:val="pl-PL"/>
        </w:rPr>
      </w:pPr>
      <w:r w:rsidRPr="005B272E">
        <w:rPr>
          <w:sz w:val="20"/>
          <w:lang w:val="pl-PL"/>
        </w:rPr>
        <w:t>Applied Finite Element Analysis by Segerlind – Wiley India</w:t>
      </w:r>
    </w:p>
    <w:p w:rsidR="0045451D" w:rsidRPr="005B272E" w:rsidRDefault="005F3778" w:rsidP="00CF0A03">
      <w:pPr>
        <w:pStyle w:val="ListParagraph"/>
        <w:numPr>
          <w:ilvl w:val="0"/>
          <w:numId w:val="48"/>
        </w:numPr>
        <w:rPr>
          <w:sz w:val="20"/>
          <w:lang w:val="pl-PL"/>
        </w:rPr>
      </w:pPr>
      <w:r w:rsidRPr="005B272E">
        <w:rPr>
          <w:sz w:val="20"/>
          <w:lang w:val="pl-PL"/>
        </w:rPr>
        <w:t>Finite Element Modeling and Simulation with ANSYS Workbench by Chen &amp; Lui, CRC</w:t>
      </w:r>
    </w:p>
    <w:p w:rsidR="0045451D" w:rsidRPr="005B272E" w:rsidRDefault="005F3778" w:rsidP="00CF0A03">
      <w:pPr>
        <w:pStyle w:val="ListParagraph"/>
        <w:numPr>
          <w:ilvl w:val="0"/>
          <w:numId w:val="48"/>
        </w:numPr>
        <w:rPr>
          <w:sz w:val="20"/>
          <w:lang w:val="pl-PL"/>
        </w:rPr>
      </w:pPr>
      <w:r w:rsidRPr="005B272E">
        <w:rPr>
          <w:sz w:val="20"/>
          <w:lang w:val="pl-PL"/>
        </w:rPr>
        <w:t>Finite Element Method by Zincowitz, Mc Graw Hill</w:t>
      </w:r>
    </w:p>
    <w:p w:rsidR="0045451D" w:rsidRPr="005B272E" w:rsidRDefault="005F3778" w:rsidP="00CF0A03">
      <w:pPr>
        <w:pStyle w:val="ListParagraph"/>
        <w:numPr>
          <w:ilvl w:val="0"/>
          <w:numId w:val="48"/>
        </w:numPr>
        <w:rPr>
          <w:sz w:val="20"/>
          <w:lang w:val="pl-PL"/>
        </w:rPr>
      </w:pPr>
      <w:r w:rsidRPr="005B272E">
        <w:rPr>
          <w:sz w:val="20"/>
          <w:lang w:val="pl-PL"/>
        </w:rPr>
        <w:t>Introduction to Fininte element analysis by S.Md.Jalaludeen, Anuradha Publications, print 2012</w:t>
      </w:r>
    </w:p>
    <w:p w:rsidR="0045451D" w:rsidRPr="005B272E" w:rsidRDefault="005F3778" w:rsidP="00CF0A03">
      <w:pPr>
        <w:pStyle w:val="ListParagraph"/>
        <w:numPr>
          <w:ilvl w:val="0"/>
          <w:numId w:val="48"/>
        </w:numPr>
        <w:rPr>
          <w:sz w:val="20"/>
          <w:lang w:val="pl-PL"/>
        </w:rPr>
      </w:pPr>
      <w:r w:rsidRPr="005B272E">
        <w:rPr>
          <w:sz w:val="20"/>
          <w:lang w:val="pl-PL"/>
        </w:rPr>
        <w:t>A First Course in the Finite Element Method by Daryl L Logan, Cengage Learning, 5th Edition</w:t>
      </w:r>
    </w:p>
    <w:p w:rsidR="0045451D" w:rsidRPr="005B272E" w:rsidRDefault="005F3778" w:rsidP="00CF0A03">
      <w:pPr>
        <w:pStyle w:val="ListParagraph"/>
        <w:numPr>
          <w:ilvl w:val="0"/>
          <w:numId w:val="48"/>
        </w:numPr>
        <w:rPr>
          <w:sz w:val="20"/>
          <w:lang w:val="pl-PL"/>
        </w:rPr>
      </w:pPr>
      <w:r w:rsidRPr="005B272E">
        <w:rPr>
          <w:sz w:val="20"/>
          <w:lang w:val="pl-PL"/>
        </w:rPr>
        <w:t>Finite Element Analysis – Theory &amp; Programming by Krishna Moorthy, McGraw Hill</w:t>
      </w:r>
    </w:p>
    <w:p w:rsidR="0045451D" w:rsidRPr="005B272E" w:rsidRDefault="005F3778" w:rsidP="00CF0A03">
      <w:pPr>
        <w:pStyle w:val="ListParagraph"/>
        <w:numPr>
          <w:ilvl w:val="0"/>
          <w:numId w:val="48"/>
        </w:numPr>
        <w:rPr>
          <w:sz w:val="20"/>
          <w:lang w:val="pl-PL"/>
        </w:rPr>
      </w:pPr>
      <w:r w:rsidRPr="005B272E">
        <w:rPr>
          <w:sz w:val="20"/>
          <w:lang w:val="pl-PL"/>
        </w:rPr>
        <w:t>Finite Element Analysis by Bathe, PHI</w:t>
      </w:r>
    </w:p>
    <w:p w:rsidR="005F3778" w:rsidRPr="005B272E" w:rsidRDefault="005F3778" w:rsidP="00CF0A03">
      <w:pPr>
        <w:pStyle w:val="ListParagraph"/>
        <w:numPr>
          <w:ilvl w:val="0"/>
          <w:numId w:val="48"/>
        </w:numPr>
        <w:rPr>
          <w:sz w:val="20"/>
          <w:lang w:val="pl-PL"/>
        </w:rPr>
      </w:pPr>
      <w:r w:rsidRPr="005B272E">
        <w:rPr>
          <w:sz w:val="20"/>
          <w:lang w:val="pl-PL"/>
        </w:rPr>
        <w:t>Finite Element Method by Dhanraj &amp; Nair, Oxford</w:t>
      </w:r>
    </w:p>
    <w:p w:rsidR="005F3778" w:rsidRPr="00814EE6" w:rsidRDefault="005F3778" w:rsidP="002D21C0"/>
    <w:p w:rsidR="005F3778" w:rsidRPr="00814EE6" w:rsidRDefault="005F3778" w:rsidP="002D21C0">
      <w:pPr>
        <w:rPr>
          <w:rFonts w:eastAsia="Arial Narrow"/>
          <w:bCs/>
        </w:rPr>
      </w:pPr>
      <w:r w:rsidRPr="00814EE6">
        <w:rPr>
          <w:rFonts w:eastAsia="Arial Narrow"/>
          <w:bCs/>
        </w:rPr>
        <w:br w:type="page"/>
      </w:r>
    </w:p>
    <w:p w:rsidR="00CE7DD1" w:rsidRPr="00814EE6" w:rsidRDefault="00CE7DD1" w:rsidP="002D21C0">
      <w:pPr>
        <w:rPr>
          <w:rFonts w:eastAsia="Arial Narrow"/>
          <w:bCs/>
        </w:rPr>
      </w:pPr>
    </w:p>
    <w:p w:rsidR="00CE7DD1" w:rsidRPr="00814EE6" w:rsidRDefault="00CE7DD1" w:rsidP="002D21C0">
      <w:pPr>
        <w:rPr>
          <w:rFonts w:eastAsia="Arial Narrow"/>
          <w:bCs/>
        </w:rPr>
      </w:pPr>
    </w:p>
    <w:p w:rsidR="00CE7DD1" w:rsidRPr="00814EE6" w:rsidRDefault="00CE7DD1" w:rsidP="002D21C0">
      <w:pPr>
        <w:ind w:left="720" w:hanging="450"/>
        <w:jc w:val="center"/>
        <w:rPr>
          <w:rFonts w:eastAsia="Arial Narrow"/>
          <w:bCs/>
        </w:rPr>
      </w:pPr>
      <w:r w:rsidRPr="00814EE6">
        <w:rPr>
          <w:lang w:val="pl-PL"/>
        </w:rPr>
        <w:t>M.Tech. (</w:t>
      </w:r>
      <w:r w:rsidRPr="00814EE6">
        <w:t>THERMAL ENGINEERING</w:t>
      </w:r>
      <w:r w:rsidRPr="00814EE6">
        <w:rPr>
          <w:lang w:val="pl-PL"/>
        </w:rPr>
        <w:t xml:space="preserve">) </w:t>
      </w:r>
      <w:r w:rsidR="00F305F2" w:rsidRPr="00814EE6">
        <w:rPr>
          <w:lang w:val="pl-PL"/>
        </w:rPr>
        <w:t xml:space="preserve">I Year </w:t>
      </w:r>
      <w:r w:rsidR="00F305F2">
        <w:rPr>
          <w:lang w:val="pl-PL"/>
        </w:rPr>
        <w:t>- II Sem</w:t>
      </w:r>
    </w:p>
    <w:p w:rsidR="00CE7DD1" w:rsidRPr="00814EE6" w:rsidRDefault="00CE7DD1" w:rsidP="002D21C0">
      <w:pPr>
        <w:jc w:val="center"/>
      </w:pPr>
      <w:r w:rsidRPr="00814EE6">
        <w:t>TECHINCAL SEMINAR-II</w:t>
      </w:r>
    </w:p>
    <w:p w:rsidR="00CE7DD1" w:rsidRPr="00814EE6" w:rsidRDefault="00CE7DD1" w:rsidP="002D21C0">
      <w:pPr>
        <w:jc w:val="center"/>
      </w:pPr>
    </w:p>
    <w:p w:rsidR="00CE7DD1" w:rsidRPr="00814EE6" w:rsidRDefault="00CE7DD1" w:rsidP="002D21C0">
      <w:pPr>
        <w:ind w:left="5040" w:firstLine="720"/>
        <w:jc w:val="right"/>
        <w:rPr>
          <w:lang w:val="pl-PL"/>
        </w:rPr>
      </w:pPr>
      <w:r w:rsidRPr="00814EE6">
        <w:rPr>
          <w:lang w:val="pl-PL"/>
        </w:rPr>
        <w:t>L</w:t>
      </w:r>
      <w:r w:rsidRPr="00814EE6">
        <w:rPr>
          <w:lang w:val="pl-PL"/>
        </w:rPr>
        <w:tab/>
        <w:t>T</w:t>
      </w:r>
      <w:r w:rsidRPr="00814EE6">
        <w:rPr>
          <w:lang w:val="pl-PL"/>
        </w:rPr>
        <w:tab/>
        <w:t>P</w:t>
      </w:r>
      <w:r w:rsidRPr="00814EE6">
        <w:rPr>
          <w:lang w:val="pl-PL"/>
        </w:rPr>
        <w:tab/>
        <w:t>C</w:t>
      </w:r>
    </w:p>
    <w:p w:rsidR="00CE7DD1" w:rsidRPr="00814EE6" w:rsidRDefault="00CE7DD1" w:rsidP="002D21C0">
      <w:pPr>
        <w:jc w:val="right"/>
        <w:rPr>
          <w:lang w:val="pl-PL"/>
        </w:rPr>
      </w:pPr>
      <w:r w:rsidRPr="00814EE6">
        <w:rPr>
          <w:lang w:val="pl-PL"/>
        </w:rPr>
        <w:tab/>
      </w:r>
      <w:r w:rsidRPr="00814EE6">
        <w:rPr>
          <w:lang w:val="pl-PL"/>
        </w:rPr>
        <w:tab/>
      </w:r>
      <w:r w:rsidRPr="00814EE6">
        <w:rPr>
          <w:lang w:val="pl-PL"/>
        </w:rPr>
        <w:tab/>
      </w:r>
      <w:r w:rsidRPr="00814EE6">
        <w:rPr>
          <w:lang w:val="pl-PL"/>
        </w:rPr>
        <w:tab/>
      </w:r>
      <w:r w:rsidRPr="00814EE6">
        <w:rPr>
          <w:lang w:val="pl-PL"/>
        </w:rPr>
        <w:tab/>
      </w:r>
      <w:r w:rsidRPr="00814EE6">
        <w:rPr>
          <w:lang w:val="pl-PL"/>
        </w:rPr>
        <w:tab/>
      </w:r>
      <w:r w:rsidRPr="00814EE6">
        <w:rPr>
          <w:lang w:val="pl-PL"/>
        </w:rPr>
        <w:tab/>
      </w:r>
      <w:r w:rsidRPr="00814EE6">
        <w:rPr>
          <w:lang w:val="pl-PL"/>
        </w:rPr>
        <w:tab/>
        <w:t>-</w:t>
      </w:r>
      <w:r w:rsidRPr="00814EE6">
        <w:rPr>
          <w:lang w:val="pl-PL"/>
        </w:rPr>
        <w:tab/>
        <w:t>-</w:t>
      </w:r>
      <w:r w:rsidRPr="00814EE6">
        <w:rPr>
          <w:lang w:val="pl-PL"/>
        </w:rPr>
        <w:tab/>
        <w:t>4</w:t>
      </w:r>
      <w:r w:rsidRPr="00814EE6">
        <w:rPr>
          <w:lang w:val="pl-PL"/>
        </w:rPr>
        <w:tab/>
        <w:t>2</w:t>
      </w:r>
    </w:p>
    <w:p w:rsidR="00CE7DD1" w:rsidRPr="00814EE6" w:rsidRDefault="00CE7DD1" w:rsidP="002D21C0">
      <w:pPr>
        <w:jc w:val="right"/>
        <w:rPr>
          <w:lang w:val="pl-PL"/>
        </w:rPr>
      </w:pPr>
      <w:r w:rsidRPr="00814EE6">
        <w:rPr>
          <w:b/>
          <w:lang w:val="pl-PL"/>
        </w:rPr>
        <w:t>CIE Marks:100</w:t>
      </w:r>
    </w:p>
    <w:p w:rsidR="00CE7DD1" w:rsidRPr="00814EE6" w:rsidRDefault="00CE7DD1" w:rsidP="002D21C0">
      <w:pPr>
        <w:ind w:left="5040" w:firstLine="720"/>
        <w:jc w:val="right"/>
        <w:rPr>
          <w:lang w:val="pl-PL"/>
        </w:rPr>
      </w:pPr>
      <w:r w:rsidRPr="00814EE6">
        <w:rPr>
          <w:bCs/>
        </w:rPr>
        <w:tab/>
      </w:r>
    </w:p>
    <w:p w:rsidR="00CE7DD1" w:rsidRPr="00814EE6" w:rsidRDefault="00CE7DD1" w:rsidP="002D21C0">
      <w:pPr>
        <w:rPr>
          <w:bCs/>
          <w:lang w:val="pl-PL"/>
        </w:rPr>
      </w:pPr>
      <w:r w:rsidRPr="00814EE6">
        <w:rPr>
          <w:bCs/>
          <w:lang w:val="pl-PL"/>
        </w:rPr>
        <w:t>CODE: 7M273</w:t>
      </w:r>
    </w:p>
    <w:p w:rsidR="0045451D" w:rsidRDefault="0045451D" w:rsidP="002D21C0">
      <w:pPr>
        <w:pStyle w:val="NormalWeb"/>
        <w:shd w:val="clear" w:color="auto" w:fill="FFFFFF"/>
        <w:spacing w:before="0" w:beforeAutospacing="0" w:after="0" w:afterAutospacing="0"/>
        <w:rPr>
          <w:bCs/>
          <w:color w:val="000000"/>
        </w:rPr>
      </w:pPr>
    </w:p>
    <w:p w:rsidR="0045451D" w:rsidRPr="005B272E" w:rsidRDefault="0045451D" w:rsidP="002D21C0">
      <w:pPr>
        <w:pStyle w:val="NormalWeb"/>
        <w:shd w:val="clear" w:color="auto" w:fill="FFFFFF"/>
        <w:spacing w:before="0" w:beforeAutospacing="0" w:after="0" w:afterAutospacing="0"/>
        <w:rPr>
          <w:b/>
          <w:bCs/>
          <w:color w:val="000000"/>
          <w:sz w:val="20"/>
        </w:rPr>
      </w:pPr>
      <w:r w:rsidRPr="005B272E">
        <w:rPr>
          <w:b/>
          <w:bCs/>
          <w:color w:val="000000"/>
          <w:sz w:val="20"/>
        </w:rPr>
        <w:t>Course Objective:</w:t>
      </w:r>
    </w:p>
    <w:p w:rsidR="000E0C68" w:rsidRPr="005B272E" w:rsidRDefault="000E0C68" w:rsidP="002D21C0">
      <w:pPr>
        <w:pStyle w:val="NormalWeb"/>
        <w:shd w:val="clear" w:color="auto" w:fill="FFFFFF"/>
        <w:spacing w:before="0" w:beforeAutospacing="0" w:after="0" w:afterAutospacing="0"/>
        <w:rPr>
          <w:bCs/>
          <w:color w:val="000000"/>
          <w:sz w:val="20"/>
        </w:rPr>
      </w:pPr>
      <w:r w:rsidRPr="005B272E">
        <w:rPr>
          <w:bCs/>
          <w:color w:val="000000"/>
          <w:sz w:val="20"/>
        </w:rPr>
        <w:t>To</w:t>
      </w:r>
      <w:r w:rsidR="0045451D" w:rsidRPr="005B272E">
        <w:rPr>
          <w:bCs/>
          <w:color w:val="000000"/>
          <w:sz w:val="20"/>
        </w:rPr>
        <w:t xml:space="preserve"> give sufficient technical life</w:t>
      </w:r>
      <w:r w:rsidRPr="005B272E">
        <w:rPr>
          <w:bCs/>
          <w:color w:val="000000"/>
          <w:sz w:val="20"/>
        </w:rPr>
        <w:t>long skills to learn impact various engineering solutions in global products and process industries.</w:t>
      </w:r>
    </w:p>
    <w:p w:rsidR="0045451D" w:rsidRPr="005B272E" w:rsidRDefault="0045451D" w:rsidP="002D21C0">
      <w:pPr>
        <w:pStyle w:val="NormalWeb"/>
        <w:shd w:val="clear" w:color="auto" w:fill="FFFFFF"/>
        <w:spacing w:before="0" w:beforeAutospacing="0" w:after="0" w:afterAutospacing="0"/>
        <w:rPr>
          <w:bCs/>
          <w:color w:val="000000"/>
          <w:sz w:val="20"/>
        </w:rPr>
      </w:pPr>
    </w:p>
    <w:p w:rsidR="0045451D" w:rsidRPr="005B272E" w:rsidRDefault="0045451D" w:rsidP="002D21C0">
      <w:pPr>
        <w:pStyle w:val="NormalWeb"/>
        <w:shd w:val="clear" w:color="auto" w:fill="FFFFFF"/>
        <w:spacing w:before="0" w:beforeAutospacing="0" w:after="0" w:afterAutospacing="0"/>
        <w:rPr>
          <w:b/>
          <w:bCs/>
          <w:color w:val="000000"/>
          <w:sz w:val="20"/>
        </w:rPr>
      </w:pPr>
      <w:r w:rsidRPr="005B272E">
        <w:rPr>
          <w:b/>
          <w:bCs/>
          <w:color w:val="000000"/>
          <w:sz w:val="20"/>
        </w:rPr>
        <w:t>Course Out</w:t>
      </w:r>
      <w:r w:rsidR="000E0C68" w:rsidRPr="005B272E">
        <w:rPr>
          <w:b/>
          <w:bCs/>
          <w:color w:val="000000"/>
          <w:sz w:val="20"/>
        </w:rPr>
        <w:t>comes:</w:t>
      </w:r>
    </w:p>
    <w:p w:rsidR="000E0C68" w:rsidRPr="005B272E" w:rsidRDefault="000E0C68" w:rsidP="002D21C0">
      <w:pPr>
        <w:pStyle w:val="NormalWeb"/>
        <w:shd w:val="clear" w:color="auto" w:fill="FFFFFF"/>
        <w:spacing w:before="0" w:beforeAutospacing="0" w:after="0" w:afterAutospacing="0"/>
        <w:rPr>
          <w:bCs/>
          <w:color w:val="000000"/>
          <w:sz w:val="20"/>
        </w:rPr>
      </w:pPr>
      <w:r w:rsidRPr="005B272E">
        <w:rPr>
          <w:bCs/>
          <w:color w:val="000000"/>
          <w:sz w:val="20"/>
        </w:rPr>
        <w:t>A</w:t>
      </w:r>
      <w:r w:rsidR="002A10E2">
        <w:rPr>
          <w:bCs/>
          <w:color w:val="000000"/>
          <w:sz w:val="20"/>
        </w:rPr>
        <w:t>t the end of the course, the student</w:t>
      </w:r>
      <w:r w:rsidRPr="005B272E">
        <w:rPr>
          <w:bCs/>
          <w:color w:val="000000"/>
          <w:sz w:val="20"/>
        </w:rPr>
        <w:t xml:space="preserve"> will be able to</w:t>
      </w:r>
      <w:r w:rsidR="0045451D" w:rsidRPr="005B272E">
        <w:rPr>
          <w:bCs/>
          <w:color w:val="000000"/>
          <w:sz w:val="20"/>
        </w:rPr>
        <w:t>:</w:t>
      </w:r>
    </w:p>
    <w:p w:rsidR="000E0C68" w:rsidRPr="005B272E" w:rsidRDefault="000E0C68" w:rsidP="00CF0A03">
      <w:pPr>
        <w:numPr>
          <w:ilvl w:val="0"/>
          <w:numId w:val="49"/>
        </w:numPr>
        <w:rPr>
          <w:sz w:val="20"/>
        </w:rPr>
      </w:pPr>
      <w:r w:rsidRPr="005B272E">
        <w:rPr>
          <w:sz w:val="20"/>
        </w:rPr>
        <w:t>Identify a research topic</w:t>
      </w:r>
    </w:p>
    <w:p w:rsidR="000E0C68" w:rsidRPr="005B272E" w:rsidRDefault="000E0C68" w:rsidP="00CF0A03">
      <w:pPr>
        <w:numPr>
          <w:ilvl w:val="0"/>
          <w:numId w:val="49"/>
        </w:numPr>
        <w:rPr>
          <w:sz w:val="20"/>
        </w:rPr>
      </w:pPr>
      <w:r w:rsidRPr="005B272E">
        <w:rPr>
          <w:sz w:val="20"/>
        </w:rPr>
        <w:t>Collect literature</w:t>
      </w:r>
    </w:p>
    <w:p w:rsidR="000E0C68" w:rsidRPr="005B272E" w:rsidRDefault="000E0C68" w:rsidP="00CF0A03">
      <w:pPr>
        <w:numPr>
          <w:ilvl w:val="0"/>
          <w:numId w:val="49"/>
        </w:numPr>
        <w:rPr>
          <w:sz w:val="20"/>
        </w:rPr>
      </w:pPr>
      <w:r w:rsidRPr="005B272E">
        <w:rPr>
          <w:sz w:val="20"/>
        </w:rPr>
        <w:t>Present seminar</w:t>
      </w:r>
    </w:p>
    <w:p w:rsidR="000E0C68" w:rsidRPr="005B272E" w:rsidRDefault="000E0C68" w:rsidP="00CF0A03">
      <w:pPr>
        <w:numPr>
          <w:ilvl w:val="0"/>
          <w:numId w:val="49"/>
        </w:numPr>
        <w:rPr>
          <w:b/>
          <w:bCs/>
          <w:sz w:val="20"/>
        </w:rPr>
      </w:pPr>
      <w:r w:rsidRPr="005B272E">
        <w:rPr>
          <w:sz w:val="20"/>
        </w:rPr>
        <w:t xml:space="preserve">Discuss the queries </w:t>
      </w:r>
    </w:p>
    <w:p w:rsidR="000E0C68" w:rsidRDefault="000E0C68" w:rsidP="000A02D1">
      <w:pPr>
        <w:rPr>
          <w:b/>
          <w:bCs/>
          <w:sz w:val="20"/>
        </w:rPr>
      </w:pPr>
    </w:p>
    <w:p w:rsidR="000A02D1" w:rsidRPr="00DE5A2B" w:rsidRDefault="000A02D1" w:rsidP="000A02D1">
      <w:pPr>
        <w:rPr>
          <w:b/>
          <w:sz w:val="20"/>
        </w:rPr>
      </w:pPr>
      <w:r w:rsidRPr="00DE5A2B">
        <w:rPr>
          <w:b/>
          <w:sz w:val="20"/>
        </w:rPr>
        <w:t>Mapping of Course Outcomes and Programme Outcomes</w:t>
      </w:r>
    </w:p>
    <w:tbl>
      <w:tblPr>
        <w:tblStyle w:val="TableGrid"/>
        <w:tblW w:w="0" w:type="auto"/>
        <w:jc w:val="center"/>
        <w:tblLook w:val="04A0"/>
      </w:tblPr>
      <w:tblGrid>
        <w:gridCol w:w="1312"/>
        <w:gridCol w:w="1301"/>
        <w:gridCol w:w="1301"/>
        <w:gridCol w:w="1303"/>
        <w:gridCol w:w="1303"/>
        <w:gridCol w:w="1303"/>
        <w:gridCol w:w="1303"/>
      </w:tblGrid>
      <w:tr w:rsidR="000A02D1" w:rsidRPr="00DE5A2B" w:rsidTr="00F741E3">
        <w:trPr>
          <w:jc w:val="center"/>
        </w:trPr>
        <w:tc>
          <w:tcPr>
            <w:tcW w:w="1312" w:type="dxa"/>
            <w:vAlign w:val="center"/>
          </w:tcPr>
          <w:p w:rsidR="000A02D1" w:rsidRPr="00DE5A2B" w:rsidRDefault="000A02D1" w:rsidP="00F741E3">
            <w:pPr>
              <w:jc w:val="center"/>
              <w:rPr>
                <w:sz w:val="20"/>
              </w:rPr>
            </w:pPr>
            <w:r w:rsidRPr="00DE5A2B">
              <w:rPr>
                <w:sz w:val="20"/>
              </w:rPr>
              <w:t>Mapping</w:t>
            </w:r>
          </w:p>
        </w:tc>
        <w:tc>
          <w:tcPr>
            <w:tcW w:w="1301" w:type="dxa"/>
            <w:vAlign w:val="center"/>
          </w:tcPr>
          <w:p w:rsidR="000A02D1" w:rsidRPr="00DE5A2B" w:rsidRDefault="000A02D1" w:rsidP="00F741E3">
            <w:pPr>
              <w:jc w:val="center"/>
              <w:rPr>
                <w:sz w:val="20"/>
              </w:rPr>
            </w:pPr>
            <w:r w:rsidRPr="00DE5A2B">
              <w:rPr>
                <w:sz w:val="20"/>
              </w:rPr>
              <w:t>PO1</w:t>
            </w:r>
          </w:p>
        </w:tc>
        <w:tc>
          <w:tcPr>
            <w:tcW w:w="1301" w:type="dxa"/>
            <w:vAlign w:val="center"/>
          </w:tcPr>
          <w:p w:rsidR="000A02D1" w:rsidRPr="00DE5A2B" w:rsidRDefault="000A02D1" w:rsidP="00F741E3">
            <w:pPr>
              <w:jc w:val="center"/>
              <w:rPr>
                <w:sz w:val="20"/>
              </w:rPr>
            </w:pPr>
            <w:r w:rsidRPr="00DE5A2B">
              <w:rPr>
                <w:sz w:val="20"/>
              </w:rPr>
              <w:t>PO2</w:t>
            </w:r>
          </w:p>
        </w:tc>
        <w:tc>
          <w:tcPr>
            <w:tcW w:w="1303" w:type="dxa"/>
            <w:vAlign w:val="center"/>
          </w:tcPr>
          <w:p w:rsidR="000A02D1" w:rsidRPr="00DE5A2B" w:rsidRDefault="000A02D1" w:rsidP="00F741E3">
            <w:pPr>
              <w:jc w:val="center"/>
              <w:rPr>
                <w:sz w:val="20"/>
              </w:rPr>
            </w:pPr>
            <w:r w:rsidRPr="00DE5A2B">
              <w:rPr>
                <w:sz w:val="20"/>
              </w:rPr>
              <w:t>PO3</w:t>
            </w:r>
          </w:p>
        </w:tc>
        <w:tc>
          <w:tcPr>
            <w:tcW w:w="1303" w:type="dxa"/>
            <w:vAlign w:val="center"/>
          </w:tcPr>
          <w:p w:rsidR="000A02D1" w:rsidRPr="00DE5A2B" w:rsidRDefault="000A02D1" w:rsidP="00F741E3">
            <w:pPr>
              <w:jc w:val="center"/>
              <w:rPr>
                <w:sz w:val="20"/>
              </w:rPr>
            </w:pPr>
            <w:r w:rsidRPr="00DE5A2B">
              <w:rPr>
                <w:sz w:val="20"/>
              </w:rPr>
              <w:t>PO4</w:t>
            </w:r>
          </w:p>
        </w:tc>
        <w:tc>
          <w:tcPr>
            <w:tcW w:w="1303" w:type="dxa"/>
            <w:vAlign w:val="center"/>
          </w:tcPr>
          <w:p w:rsidR="000A02D1" w:rsidRPr="00DE5A2B" w:rsidRDefault="000A02D1" w:rsidP="00F741E3">
            <w:pPr>
              <w:jc w:val="center"/>
              <w:rPr>
                <w:sz w:val="20"/>
              </w:rPr>
            </w:pPr>
            <w:r w:rsidRPr="00DE5A2B">
              <w:rPr>
                <w:sz w:val="20"/>
              </w:rPr>
              <w:t>PO5</w:t>
            </w:r>
          </w:p>
        </w:tc>
        <w:tc>
          <w:tcPr>
            <w:tcW w:w="1303" w:type="dxa"/>
            <w:vAlign w:val="center"/>
          </w:tcPr>
          <w:p w:rsidR="000A02D1" w:rsidRPr="00DE5A2B" w:rsidRDefault="000A02D1" w:rsidP="00F741E3">
            <w:pPr>
              <w:jc w:val="center"/>
              <w:rPr>
                <w:sz w:val="20"/>
              </w:rPr>
            </w:pPr>
            <w:r w:rsidRPr="00DE5A2B">
              <w:rPr>
                <w:sz w:val="20"/>
              </w:rPr>
              <w:t>PO6</w:t>
            </w:r>
          </w:p>
        </w:tc>
      </w:tr>
      <w:tr w:rsidR="000A02D1" w:rsidRPr="00DE5A2B" w:rsidTr="00F741E3">
        <w:trPr>
          <w:jc w:val="center"/>
        </w:trPr>
        <w:tc>
          <w:tcPr>
            <w:tcW w:w="1312" w:type="dxa"/>
            <w:vAlign w:val="center"/>
          </w:tcPr>
          <w:p w:rsidR="000A02D1" w:rsidRPr="00DE5A2B" w:rsidRDefault="000A02D1" w:rsidP="00F741E3">
            <w:pPr>
              <w:jc w:val="center"/>
              <w:rPr>
                <w:sz w:val="20"/>
              </w:rPr>
            </w:pPr>
            <w:r w:rsidRPr="00DE5A2B">
              <w:rPr>
                <w:sz w:val="20"/>
              </w:rPr>
              <w:t>CO1</w:t>
            </w:r>
          </w:p>
        </w:tc>
        <w:tc>
          <w:tcPr>
            <w:tcW w:w="1301" w:type="dxa"/>
            <w:vAlign w:val="center"/>
          </w:tcPr>
          <w:p w:rsidR="000A02D1" w:rsidRPr="00DE5A2B" w:rsidRDefault="000A02D1" w:rsidP="00F741E3">
            <w:pPr>
              <w:jc w:val="center"/>
              <w:rPr>
                <w:sz w:val="20"/>
              </w:rPr>
            </w:pPr>
            <w:r w:rsidRPr="00DE5A2B">
              <w:rPr>
                <w:sz w:val="20"/>
              </w:rPr>
              <w:t>X</w:t>
            </w:r>
          </w:p>
        </w:tc>
        <w:tc>
          <w:tcPr>
            <w:tcW w:w="1301" w:type="dxa"/>
            <w:vAlign w:val="center"/>
          </w:tcPr>
          <w:p w:rsidR="000A02D1" w:rsidRPr="00DE5A2B" w:rsidRDefault="000A02D1" w:rsidP="00F741E3">
            <w:pPr>
              <w:jc w:val="center"/>
              <w:rPr>
                <w:sz w:val="20"/>
              </w:rPr>
            </w:pPr>
          </w:p>
        </w:tc>
        <w:tc>
          <w:tcPr>
            <w:tcW w:w="1303" w:type="dxa"/>
            <w:vAlign w:val="center"/>
          </w:tcPr>
          <w:p w:rsidR="000A02D1" w:rsidRPr="00DE5A2B" w:rsidRDefault="000A02D1" w:rsidP="00F741E3">
            <w:pPr>
              <w:jc w:val="center"/>
              <w:rPr>
                <w:sz w:val="20"/>
              </w:rPr>
            </w:pPr>
          </w:p>
        </w:tc>
        <w:tc>
          <w:tcPr>
            <w:tcW w:w="1303" w:type="dxa"/>
            <w:vAlign w:val="center"/>
          </w:tcPr>
          <w:p w:rsidR="000A02D1" w:rsidRPr="00DE5A2B" w:rsidRDefault="000A02D1" w:rsidP="00F741E3">
            <w:pPr>
              <w:jc w:val="center"/>
              <w:rPr>
                <w:sz w:val="20"/>
              </w:rPr>
            </w:pPr>
          </w:p>
        </w:tc>
        <w:tc>
          <w:tcPr>
            <w:tcW w:w="1303" w:type="dxa"/>
            <w:vAlign w:val="center"/>
          </w:tcPr>
          <w:p w:rsidR="000A02D1" w:rsidRPr="00DE5A2B" w:rsidRDefault="000A02D1" w:rsidP="00F741E3">
            <w:pPr>
              <w:jc w:val="center"/>
              <w:rPr>
                <w:sz w:val="20"/>
              </w:rPr>
            </w:pPr>
          </w:p>
        </w:tc>
        <w:tc>
          <w:tcPr>
            <w:tcW w:w="1303" w:type="dxa"/>
            <w:vAlign w:val="center"/>
          </w:tcPr>
          <w:p w:rsidR="000A02D1" w:rsidRPr="00DE5A2B" w:rsidRDefault="000A02D1" w:rsidP="00F741E3">
            <w:pPr>
              <w:jc w:val="center"/>
              <w:rPr>
                <w:sz w:val="20"/>
              </w:rPr>
            </w:pPr>
          </w:p>
        </w:tc>
      </w:tr>
      <w:tr w:rsidR="000A02D1" w:rsidRPr="00DE5A2B" w:rsidTr="00F741E3">
        <w:trPr>
          <w:jc w:val="center"/>
        </w:trPr>
        <w:tc>
          <w:tcPr>
            <w:tcW w:w="1312" w:type="dxa"/>
            <w:vAlign w:val="center"/>
          </w:tcPr>
          <w:p w:rsidR="000A02D1" w:rsidRPr="00DE5A2B" w:rsidRDefault="000A02D1" w:rsidP="00F741E3">
            <w:pPr>
              <w:jc w:val="center"/>
              <w:rPr>
                <w:sz w:val="20"/>
              </w:rPr>
            </w:pPr>
            <w:r w:rsidRPr="00DE5A2B">
              <w:rPr>
                <w:sz w:val="20"/>
              </w:rPr>
              <w:t>CO2</w:t>
            </w:r>
          </w:p>
        </w:tc>
        <w:tc>
          <w:tcPr>
            <w:tcW w:w="1301" w:type="dxa"/>
            <w:vAlign w:val="center"/>
          </w:tcPr>
          <w:p w:rsidR="000A02D1" w:rsidRPr="00DE5A2B" w:rsidRDefault="000A02D1" w:rsidP="00F741E3">
            <w:pPr>
              <w:jc w:val="center"/>
              <w:rPr>
                <w:sz w:val="20"/>
              </w:rPr>
            </w:pPr>
            <w:r w:rsidRPr="00DE5A2B">
              <w:rPr>
                <w:sz w:val="20"/>
              </w:rPr>
              <w:t>X</w:t>
            </w:r>
          </w:p>
        </w:tc>
        <w:tc>
          <w:tcPr>
            <w:tcW w:w="1301" w:type="dxa"/>
            <w:vAlign w:val="center"/>
          </w:tcPr>
          <w:p w:rsidR="000A02D1" w:rsidRPr="00DE5A2B" w:rsidRDefault="000A02D1" w:rsidP="00F741E3">
            <w:pPr>
              <w:jc w:val="center"/>
              <w:rPr>
                <w:sz w:val="20"/>
              </w:rPr>
            </w:pPr>
            <w:r w:rsidRPr="00DE5A2B">
              <w:rPr>
                <w:sz w:val="20"/>
              </w:rPr>
              <w:t>X</w:t>
            </w:r>
          </w:p>
        </w:tc>
        <w:tc>
          <w:tcPr>
            <w:tcW w:w="1303" w:type="dxa"/>
            <w:vAlign w:val="center"/>
          </w:tcPr>
          <w:p w:rsidR="000A02D1" w:rsidRPr="00DE5A2B" w:rsidRDefault="000A02D1" w:rsidP="00F741E3">
            <w:pPr>
              <w:jc w:val="center"/>
              <w:rPr>
                <w:sz w:val="20"/>
              </w:rPr>
            </w:pPr>
          </w:p>
        </w:tc>
        <w:tc>
          <w:tcPr>
            <w:tcW w:w="1303" w:type="dxa"/>
            <w:vAlign w:val="center"/>
          </w:tcPr>
          <w:p w:rsidR="000A02D1" w:rsidRPr="00DE5A2B" w:rsidRDefault="000A02D1" w:rsidP="00F741E3">
            <w:pPr>
              <w:jc w:val="center"/>
              <w:rPr>
                <w:sz w:val="20"/>
              </w:rPr>
            </w:pPr>
          </w:p>
        </w:tc>
        <w:tc>
          <w:tcPr>
            <w:tcW w:w="1303" w:type="dxa"/>
            <w:vAlign w:val="center"/>
          </w:tcPr>
          <w:p w:rsidR="000A02D1" w:rsidRPr="00DE5A2B" w:rsidRDefault="000A02D1" w:rsidP="00F741E3">
            <w:pPr>
              <w:jc w:val="center"/>
              <w:rPr>
                <w:sz w:val="20"/>
              </w:rPr>
            </w:pPr>
          </w:p>
        </w:tc>
        <w:tc>
          <w:tcPr>
            <w:tcW w:w="1303" w:type="dxa"/>
            <w:vAlign w:val="center"/>
          </w:tcPr>
          <w:p w:rsidR="000A02D1" w:rsidRPr="00DE5A2B" w:rsidRDefault="000A02D1" w:rsidP="00F741E3">
            <w:pPr>
              <w:jc w:val="center"/>
              <w:rPr>
                <w:sz w:val="20"/>
              </w:rPr>
            </w:pPr>
          </w:p>
        </w:tc>
      </w:tr>
      <w:tr w:rsidR="000A02D1" w:rsidRPr="00DE5A2B" w:rsidTr="00F741E3">
        <w:trPr>
          <w:jc w:val="center"/>
        </w:trPr>
        <w:tc>
          <w:tcPr>
            <w:tcW w:w="1312" w:type="dxa"/>
            <w:vAlign w:val="center"/>
          </w:tcPr>
          <w:p w:rsidR="000A02D1" w:rsidRPr="00DE5A2B" w:rsidRDefault="000A02D1" w:rsidP="00F741E3">
            <w:pPr>
              <w:jc w:val="center"/>
              <w:rPr>
                <w:sz w:val="20"/>
              </w:rPr>
            </w:pPr>
            <w:r w:rsidRPr="00DE5A2B">
              <w:rPr>
                <w:sz w:val="20"/>
              </w:rPr>
              <w:t>CO3</w:t>
            </w:r>
          </w:p>
        </w:tc>
        <w:tc>
          <w:tcPr>
            <w:tcW w:w="1301" w:type="dxa"/>
            <w:vAlign w:val="center"/>
          </w:tcPr>
          <w:p w:rsidR="000A02D1" w:rsidRPr="00DE5A2B" w:rsidRDefault="000A02D1" w:rsidP="00F741E3">
            <w:pPr>
              <w:jc w:val="center"/>
              <w:rPr>
                <w:sz w:val="20"/>
              </w:rPr>
            </w:pPr>
          </w:p>
        </w:tc>
        <w:tc>
          <w:tcPr>
            <w:tcW w:w="1301" w:type="dxa"/>
            <w:vAlign w:val="center"/>
          </w:tcPr>
          <w:p w:rsidR="000A02D1" w:rsidRPr="00DE5A2B" w:rsidRDefault="000A02D1" w:rsidP="00F741E3">
            <w:pPr>
              <w:jc w:val="center"/>
              <w:rPr>
                <w:sz w:val="20"/>
              </w:rPr>
            </w:pPr>
            <w:r w:rsidRPr="00DE5A2B">
              <w:rPr>
                <w:sz w:val="20"/>
              </w:rPr>
              <w:t>X</w:t>
            </w:r>
          </w:p>
        </w:tc>
        <w:tc>
          <w:tcPr>
            <w:tcW w:w="1303" w:type="dxa"/>
            <w:vAlign w:val="center"/>
          </w:tcPr>
          <w:p w:rsidR="000A02D1" w:rsidRPr="00DE5A2B" w:rsidRDefault="000A02D1" w:rsidP="00F741E3">
            <w:pPr>
              <w:jc w:val="center"/>
              <w:rPr>
                <w:sz w:val="20"/>
              </w:rPr>
            </w:pPr>
          </w:p>
        </w:tc>
        <w:tc>
          <w:tcPr>
            <w:tcW w:w="1303" w:type="dxa"/>
            <w:vAlign w:val="center"/>
          </w:tcPr>
          <w:p w:rsidR="000A02D1" w:rsidRPr="00DE5A2B" w:rsidRDefault="000A02D1" w:rsidP="00F741E3">
            <w:pPr>
              <w:jc w:val="center"/>
              <w:rPr>
                <w:sz w:val="20"/>
              </w:rPr>
            </w:pPr>
          </w:p>
        </w:tc>
        <w:tc>
          <w:tcPr>
            <w:tcW w:w="1303" w:type="dxa"/>
            <w:vAlign w:val="center"/>
          </w:tcPr>
          <w:p w:rsidR="000A02D1" w:rsidRPr="00DE5A2B" w:rsidRDefault="000A02D1" w:rsidP="00F741E3">
            <w:pPr>
              <w:jc w:val="center"/>
              <w:rPr>
                <w:sz w:val="20"/>
              </w:rPr>
            </w:pPr>
            <w:r w:rsidRPr="00DE5A2B">
              <w:rPr>
                <w:sz w:val="20"/>
              </w:rPr>
              <w:t>X</w:t>
            </w:r>
          </w:p>
        </w:tc>
        <w:tc>
          <w:tcPr>
            <w:tcW w:w="1303" w:type="dxa"/>
            <w:vAlign w:val="center"/>
          </w:tcPr>
          <w:p w:rsidR="000A02D1" w:rsidRPr="00DE5A2B" w:rsidRDefault="000A02D1" w:rsidP="00F741E3">
            <w:pPr>
              <w:jc w:val="center"/>
              <w:rPr>
                <w:sz w:val="20"/>
              </w:rPr>
            </w:pPr>
          </w:p>
        </w:tc>
      </w:tr>
      <w:tr w:rsidR="000A02D1" w:rsidRPr="00DE5A2B" w:rsidTr="00F741E3">
        <w:trPr>
          <w:jc w:val="center"/>
        </w:trPr>
        <w:tc>
          <w:tcPr>
            <w:tcW w:w="1312" w:type="dxa"/>
            <w:vAlign w:val="center"/>
          </w:tcPr>
          <w:p w:rsidR="000A02D1" w:rsidRPr="00DE5A2B" w:rsidRDefault="000A02D1" w:rsidP="00F741E3">
            <w:pPr>
              <w:jc w:val="center"/>
              <w:rPr>
                <w:sz w:val="20"/>
              </w:rPr>
            </w:pPr>
            <w:r w:rsidRPr="00DE5A2B">
              <w:rPr>
                <w:sz w:val="20"/>
              </w:rPr>
              <w:t>CO4</w:t>
            </w:r>
          </w:p>
        </w:tc>
        <w:tc>
          <w:tcPr>
            <w:tcW w:w="1301" w:type="dxa"/>
            <w:vAlign w:val="center"/>
          </w:tcPr>
          <w:p w:rsidR="000A02D1" w:rsidRPr="00DE5A2B" w:rsidRDefault="000A02D1" w:rsidP="00F741E3">
            <w:pPr>
              <w:jc w:val="center"/>
              <w:rPr>
                <w:sz w:val="20"/>
              </w:rPr>
            </w:pPr>
          </w:p>
        </w:tc>
        <w:tc>
          <w:tcPr>
            <w:tcW w:w="1301" w:type="dxa"/>
            <w:vAlign w:val="center"/>
          </w:tcPr>
          <w:p w:rsidR="000A02D1" w:rsidRPr="00DE5A2B" w:rsidRDefault="000A02D1" w:rsidP="00F741E3">
            <w:pPr>
              <w:jc w:val="center"/>
              <w:rPr>
                <w:sz w:val="20"/>
              </w:rPr>
            </w:pPr>
            <w:r w:rsidRPr="00DE5A2B">
              <w:rPr>
                <w:sz w:val="20"/>
              </w:rPr>
              <w:t>X</w:t>
            </w:r>
          </w:p>
        </w:tc>
        <w:tc>
          <w:tcPr>
            <w:tcW w:w="1303" w:type="dxa"/>
            <w:vAlign w:val="center"/>
          </w:tcPr>
          <w:p w:rsidR="000A02D1" w:rsidRPr="00DE5A2B" w:rsidRDefault="000A02D1" w:rsidP="00F741E3">
            <w:pPr>
              <w:jc w:val="center"/>
              <w:rPr>
                <w:sz w:val="20"/>
              </w:rPr>
            </w:pPr>
          </w:p>
        </w:tc>
        <w:tc>
          <w:tcPr>
            <w:tcW w:w="1303" w:type="dxa"/>
            <w:vAlign w:val="center"/>
          </w:tcPr>
          <w:p w:rsidR="000A02D1" w:rsidRPr="00DE5A2B" w:rsidRDefault="000A02D1" w:rsidP="00F741E3">
            <w:pPr>
              <w:jc w:val="center"/>
              <w:rPr>
                <w:sz w:val="20"/>
              </w:rPr>
            </w:pPr>
          </w:p>
        </w:tc>
        <w:tc>
          <w:tcPr>
            <w:tcW w:w="1303" w:type="dxa"/>
            <w:vAlign w:val="center"/>
          </w:tcPr>
          <w:p w:rsidR="000A02D1" w:rsidRPr="00DE5A2B" w:rsidRDefault="000A02D1" w:rsidP="00F741E3">
            <w:pPr>
              <w:jc w:val="center"/>
              <w:rPr>
                <w:sz w:val="20"/>
              </w:rPr>
            </w:pPr>
          </w:p>
        </w:tc>
        <w:tc>
          <w:tcPr>
            <w:tcW w:w="1303" w:type="dxa"/>
            <w:vAlign w:val="center"/>
          </w:tcPr>
          <w:p w:rsidR="000A02D1" w:rsidRPr="00DE5A2B" w:rsidRDefault="000A02D1" w:rsidP="00F741E3">
            <w:pPr>
              <w:jc w:val="center"/>
              <w:rPr>
                <w:sz w:val="20"/>
              </w:rPr>
            </w:pPr>
          </w:p>
        </w:tc>
      </w:tr>
    </w:tbl>
    <w:p w:rsidR="000A02D1" w:rsidRPr="00DE5A2B" w:rsidRDefault="000A02D1" w:rsidP="000A02D1">
      <w:pPr>
        <w:rPr>
          <w:b/>
          <w:bCs/>
          <w:sz w:val="20"/>
        </w:rPr>
      </w:pPr>
    </w:p>
    <w:p w:rsidR="000A02D1" w:rsidRPr="005B272E" w:rsidRDefault="000A02D1" w:rsidP="000A02D1">
      <w:pPr>
        <w:rPr>
          <w:b/>
          <w:bCs/>
          <w:sz w:val="20"/>
        </w:rPr>
      </w:pPr>
    </w:p>
    <w:p w:rsidR="000E0C68" w:rsidRPr="005B272E" w:rsidRDefault="000E0C68" w:rsidP="00596DFB">
      <w:pPr>
        <w:rPr>
          <w:sz w:val="20"/>
        </w:rPr>
      </w:pPr>
      <w:r w:rsidRPr="005B272E">
        <w:rPr>
          <w:sz w:val="20"/>
        </w:rPr>
        <w:t>There shall be two seminar presentations during I year I semester and I year II Semester. For seminar, a student under the supervision of a faculty member, shall collect the literature on a topic and critically review the literature and submit it to the Department in a report form and shall make an oral presentation before the Departmental Committee, which shall consist of the Head of the Department, a senior Faculty Member and the Supervisor and will jointly evaluate the report and presentation. For each Seminar there will be only internal evaluation of 100 marks. A candidate has to secure a minimum of 50% to be declared successful.</w:t>
      </w:r>
    </w:p>
    <w:p w:rsidR="000E0C68" w:rsidRPr="005B272E" w:rsidRDefault="000E0C68" w:rsidP="002D21C0">
      <w:pPr>
        <w:ind w:left="540" w:hanging="540"/>
        <w:rPr>
          <w:b/>
          <w:bCs/>
          <w:sz w:val="20"/>
        </w:rPr>
      </w:pPr>
      <w:r w:rsidRPr="005B272E">
        <w:rPr>
          <w:b/>
          <w:bCs/>
          <w:sz w:val="20"/>
        </w:rPr>
        <w:tab/>
      </w:r>
    </w:p>
    <w:p w:rsidR="000E0C68" w:rsidRPr="005B272E" w:rsidRDefault="000E0C68" w:rsidP="00596DFB">
      <w:pPr>
        <w:rPr>
          <w:sz w:val="20"/>
        </w:rPr>
      </w:pPr>
      <w:r w:rsidRPr="005B272E">
        <w:rPr>
          <w:sz w:val="20"/>
        </w:rPr>
        <w:t>In the First semester the report must be in the form of the review paper with a format used by IEEE / ASME etc.  In the Second semester Technical Seminar in the form of Independent Review Paper must be of high quality fit for publication in a reputed conference / journal.</w:t>
      </w:r>
    </w:p>
    <w:p w:rsidR="000E0C68" w:rsidRPr="005B272E" w:rsidRDefault="000E0C68" w:rsidP="002D21C0">
      <w:pPr>
        <w:rPr>
          <w:b/>
          <w:bCs/>
          <w:sz w:val="20"/>
        </w:rPr>
      </w:pPr>
    </w:p>
    <w:p w:rsidR="000E0C68" w:rsidRPr="005B272E" w:rsidRDefault="000E0C68" w:rsidP="002D21C0">
      <w:pPr>
        <w:rPr>
          <w:b/>
          <w:sz w:val="20"/>
        </w:rPr>
      </w:pPr>
      <w:r w:rsidRPr="005B272E">
        <w:rPr>
          <w:b/>
          <w:sz w:val="20"/>
        </w:rPr>
        <w:t xml:space="preserve">The evaluation format for seminar is as follows: </w:t>
      </w:r>
    </w:p>
    <w:p w:rsidR="000E0C68" w:rsidRPr="005B272E" w:rsidRDefault="000E0C68" w:rsidP="002D21C0">
      <w:pPr>
        <w:ind w:left="540" w:hanging="540"/>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8"/>
        <w:gridCol w:w="1133"/>
      </w:tblGrid>
      <w:tr w:rsidR="000E0C68" w:rsidRPr="005B272E" w:rsidTr="00F31817">
        <w:trPr>
          <w:jc w:val="center"/>
        </w:trPr>
        <w:tc>
          <w:tcPr>
            <w:tcW w:w="4398" w:type="dxa"/>
            <w:vAlign w:val="center"/>
          </w:tcPr>
          <w:p w:rsidR="000E0C68" w:rsidRPr="005B272E" w:rsidRDefault="000E0C68" w:rsidP="002D21C0">
            <w:pPr>
              <w:autoSpaceDE w:val="0"/>
              <w:autoSpaceDN w:val="0"/>
              <w:adjustRightInd w:val="0"/>
              <w:rPr>
                <w:sz w:val="20"/>
              </w:rPr>
            </w:pPr>
            <w:r w:rsidRPr="005B272E">
              <w:rPr>
                <w:sz w:val="20"/>
              </w:rPr>
              <w:t xml:space="preserve">Selection of topic, literature survey </w:t>
            </w:r>
          </w:p>
          <w:p w:rsidR="000E0C68" w:rsidRPr="005B272E" w:rsidRDefault="000E0C68" w:rsidP="002D21C0">
            <w:pPr>
              <w:autoSpaceDE w:val="0"/>
              <w:autoSpaceDN w:val="0"/>
              <w:adjustRightInd w:val="0"/>
              <w:rPr>
                <w:b/>
                <w:bCs/>
                <w:sz w:val="20"/>
              </w:rPr>
            </w:pPr>
            <w:r w:rsidRPr="005B272E">
              <w:rPr>
                <w:sz w:val="20"/>
              </w:rPr>
              <w:t xml:space="preserve">Review by the guide </w:t>
            </w:r>
          </w:p>
        </w:tc>
        <w:tc>
          <w:tcPr>
            <w:tcW w:w="0" w:type="auto"/>
            <w:vAlign w:val="center"/>
          </w:tcPr>
          <w:p w:rsidR="000E0C68" w:rsidRPr="005B272E" w:rsidRDefault="000E0C68" w:rsidP="002D21C0">
            <w:pPr>
              <w:autoSpaceDE w:val="0"/>
              <w:autoSpaceDN w:val="0"/>
              <w:adjustRightInd w:val="0"/>
              <w:rPr>
                <w:b/>
                <w:bCs/>
                <w:sz w:val="20"/>
              </w:rPr>
            </w:pPr>
            <w:r w:rsidRPr="005B272E">
              <w:rPr>
                <w:sz w:val="20"/>
              </w:rPr>
              <w:t>10 marks</w:t>
            </w:r>
          </w:p>
        </w:tc>
      </w:tr>
      <w:tr w:rsidR="000E0C68" w:rsidRPr="005B272E" w:rsidTr="00F31817">
        <w:trPr>
          <w:jc w:val="center"/>
        </w:trPr>
        <w:tc>
          <w:tcPr>
            <w:tcW w:w="4398" w:type="dxa"/>
            <w:vAlign w:val="center"/>
          </w:tcPr>
          <w:p w:rsidR="000E0C68" w:rsidRPr="005B272E" w:rsidRDefault="000E0C68" w:rsidP="002D21C0">
            <w:pPr>
              <w:autoSpaceDE w:val="0"/>
              <w:autoSpaceDN w:val="0"/>
              <w:adjustRightInd w:val="0"/>
              <w:rPr>
                <w:sz w:val="20"/>
              </w:rPr>
            </w:pPr>
            <w:r w:rsidRPr="005B272E">
              <w:rPr>
                <w:sz w:val="20"/>
              </w:rPr>
              <w:t>Final report and viva</w:t>
            </w:r>
          </w:p>
        </w:tc>
        <w:tc>
          <w:tcPr>
            <w:tcW w:w="0" w:type="auto"/>
            <w:vAlign w:val="center"/>
          </w:tcPr>
          <w:p w:rsidR="000E0C68" w:rsidRPr="005B272E" w:rsidRDefault="000E0C68" w:rsidP="002D21C0">
            <w:pPr>
              <w:autoSpaceDE w:val="0"/>
              <w:autoSpaceDN w:val="0"/>
              <w:adjustRightInd w:val="0"/>
              <w:rPr>
                <w:b/>
                <w:bCs/>
                <w:sz w:val="20"/>
              </w:rPr>
            </w:pPr>
            <w:r w:rsidRPr="005B272E">
              <w:rPr>
                <w:sz w:val="20"/>
              </w:rPr>
              <w:t>10 marks</w:t>
            </w:r>
          </w:p>
        </w:tc>
      </w:tr>
      <w:tr w:rsidR="000E0C68" w:rsidRPr="005B272E" w:rsidTr="00F31817">
        <w:trPr>
          <w:jc w:val="center"/>
        </w:trPr>
        <w:tc>
          <w:tcPr>
            <w:tcW w:w="4398" w:type="dxa"/>
            <w:vAlign w:val="center"/>
          </w:tcPr>
          <w:p w:rsidR="000E0C68" w:rsidRPr="005B272E" w:rsidRDefault="000E0C68" w:rsidP="002D21C0">
            <w:pPr>
              <w:autoSpaceDE w:val="0"/>
              <w:autoSpaceDN w:val="0"/>
              <w:adjustRightInd w:val="0"/>
              <w:rPr>
                <w:sz w:val="20"/>
              </w:rPr>
            </w:pPr>
            <w:r w:rsidRPr="005B272E">
              <w:rPr>
                <w:sz w:val="20"/>
              </w:rPr>
              <w:t>Level of content</w:t>
            </w:r>
          </w:p>
        </w:tc>
        <w:tc>
          <w:tcPr>
            <w:tcW w:w="0" w:type="auto"/>
            <w:vAlign w:val="center"/>
          </w:tcPr>
          <w:p w:rsidR="000E0C68" w:rsidRPr="005B272E" w:rsidRDefault="000E0C68" w:rsidP="002D21C0">
            <w:pPr>
              <w:autoSpaceDE w:val="0"/>
              <w:autoSpaceDN w:val="0"/>
              <w:adjustRightInd w:val="0"/>
              <w:rPr>
                <w:sz w:val="20"/>
              </w:rPr>
            </w:pPr>
            <w:r w:rsidRPr="005B272E">
              <w:rPr>
                <w:sz w:val="20"/>
              </w:rPr>
              <w:t>15 marks</w:t>
            </w:r>
          </w:p>
        </w:tc>
      </w:tr>
      <w:tr w:rsidR="000E0C68" w:rsidRPr="005B272E" w:rsidTr="00F31817">
        <w:trPr>
          <w:jc w:val="center"/>
        </w:trPr>
        <w:tc>
          <w:tcPr>
            <w:tcW w:w="4398" w:type="dxa"/>
            <w:vAlign w:val="center"/>
          </w:tcPr>
          <w:p w:rsidR="000E0C68" w:rsidRPr="005B272E" w:rsidRDefault="000E0C68" w:rsidP="002D21C0">
            <w:pPr>
              <w:autoSpaceDE w:val="0"/>
              <w:autoSpaceDN w:val="0"/>
              <w:adjustRightInd w:val="0"/>
              <w:rPr>
                <w:sz w:val="20"/>
              </w:rPr>
            </w:pPr>
            <w:r w:rsidRPr="005B272E">
              <w:rPr>
                <w:sz w:val="20"/>
              </w:rPr>
              <w:t xml:space="preserve">Presentation </w:t>
            </w:r>
          </w:p>
        </w:tc>
        <w:tc>
          <w:tcPr>
            <w:tcW w:w="0" w:type="auto"/>
            <w:vAlign w:val="center"/>
          </w:tcPr>
          <w:p w:rsidR="000E0C68" w:rsidRPr="005B272E" w:rsidRDefault="000E0C68" w:rsidP="002D21C0">
            <w:pPr>
              <w:autoSpaceDE w:val="0"/>
              <w:autoSpaceDN w:val="0"/>
              <w:adjustRightInd w:val="0"/>
              <w:rPr>
                <w:sz w:val="20"/>
              </w:rPr>
            </w:pPr>
            <w:r w:rsidRPr="005B272E">
              <w:rPr>
                <w:sz w:val="20"/>
              </w:rPr>
              <w:t>20 marks</w:t>
            </w:r>
          </w:p>
        </w:tc>
      </w:tr>
      <w:tr w:rsidR="000E0C68" w:rsidRPr="005B272E" w:rsidTr="00F31817">
        <w:trPr>
          <w:jc w:val="center"/>
        </w:trPr>
        <w:tc>
          <w:tcPr>
            <w:tcW w:w="4398" w:type="dxa"/>
            <w:vAlign w:val="center"/>
          </w:tcPr>
          <w:p w:rsidR="000E0C68" w:rsidRPr="005B272E" w:rsidRDefault="000E0C68" w:rsidP="002D21C0">
            <w:pPr>
              <w:autoSpaceDE w:val="0"/>
              <w:autoSpaceDN w:val="0"/>
              <w:adjustRightInd w:val="0"/>
              <w:rPr>
                <w:sz w:val="20"/>
              </w:rPr>
            </w:pPr>
            <w:r w:rsidRPr="005B272E">
              <w:rPr>
                <w:sz w:val="20"/>
              </w:rPr>
              <w:t>Discussion &amp; Involvement</w:t>
            </w:r>
          </w:p>
        </w:tc>
        <w:tc>
          <w:tcPr>
            <w:tcW w:w="0" w:type="auto"/>
            <w:vAlign w:val="center"/>
          </w:tcPr>
          <w:p w:rsidR="000E0C68" w:rsidRPr="005B272E" w:rsidRDefault="000E0C68" w:rsidP="002D21C0">
            <w:pPr>
              <w:autoSpaceDE w:val="0"/>
              <w:autoSpaceDN w:val="0"/>
              <w:adjustRightInd w:val="0"/>
              <w:rPr>
                <w:sz w:val="20"/>
              </w:rPr>
            </w:pPr>
            <w:r w:rsidRPr="005B272E">
              <w:rPr>
                <w:sz w:val="20"/>
              </w:rPr>
              <w:t>15 marks</w:t>
            </w:r>
          </w:p>
        </w:tc>
      </w:tr>
      <w:tr w:rsidR="000E0C68" w:rsidRPr="005B272E" w:rsidTr="00F31817">
        <w:trPr>
          <w:jc w:val="center"/>
        </w:trPr>
        <w:tc>
          <w:tcPr>
            <w:tcW w:w="4398" w:type="dxa"/>
            <w:vAlign w:val="center"/>
          </w:tcPr>
          <w:p w:rsidR="000E0C68" w:rsidRPr="005B272E" w:rsidRDefault="000E0C68" w:rsidP="002D21C0">
            <w:pPr>
              <w:autoSpaceDE w:val="0"/>
              <w:autoSpaceDN w:val="0"/>
              <w:adjustRightInd w:val="0"/>
              <w:rPr>
                <w:sz w:val="20"/>
              </w:rPr>
            </w:pPr>
            <w:r w:rsidRPr="005B272E">
              <w:rPr>
                <w:sz w:val="20"/>
              </w:rPr>
              <w:t>Class notes</w:t>
            </w:r>
          </w:p>
        </w:tc>
        <w:tc>
          <w:tcPr>
            <w:tcW w:w="0" w:type="auto"/>
            <w:vAlign w:val="center"/>
          </w:tcPr>
          <w:p w:rsidR="000E0C68" w:rsidRPr="005B272E" w:rsidRDefault="000E0C68" w:rsidP="002D21C0">
            <w:pPr>
              <w:autoSpaceDE w:val="0"/>
              <w:autoSpaceDN w:val="0"/>
              <w:adjustRightInd w:val="0"/>
              <w:rPr>
                <w:sz w:val="20"/>
              </w:rPr>
            </w:pPr>
            <w:r w:rsidRPr="005B272E">
              <w:rPr>
                <w:sz w:val="20"/>
              </w:rPr>
              <w:t>15 marks</w:t>
            </w:r>
          </w:p>
        </w:tc>
      </w:tr>
      <w:tr w:rsidR="000E0C68" w:rsidRPr="005B272E" w:rsidTr="00F31817">
        <w:trPr>
          <w:jc w:val="center"/>
        </w:trPr>
        <w:tc>
          <w:tcPr>
            <w:tcW w:w="4398" w:type="dxa"/>
            <w:vAlign w:val="center"/>
          </w:tcPr>
          <w:p w:rsidR="000E0C68" w:rsidRPr="005B272E" w:rsidRDefault="000E0C68" w:rsidP="002D21C0">
            <w:pPr>
              <w:autoSpaceDE w:val="0"/>
              <w:autoSpaceDN w:val="0"/>
              <w:adjustRightInd w:val="0"/>
              <w:rPr>
                <w:sz w:val="20"/>
              </w:rPr>
            </w:pPr>
            <w:r w:rsidRPr="005B272E">
              <w:rPr>
                <w:sz w:val="20"/>
              </w:rPr>
              <w:t>Attendance</w:t>
            </w:r>
          </w:p>
        </w:tc>
        <w:tc>
          <w:tcPr>
            <w:tcW w:w="0" w:type="auto"/>
            <w:vAlign w:val="center"/>
          </w:tcPr>
          <w:p w:rsidR="000E0C68" w:rsidRPr="005B272E" w:rsidRDefault="000E0C68" w:rsidP="002D21C0">
            <w:pPr>
              <w:autoSpaceDE w:val="0"/>
              <w:autoSpaceDN w:val="0"/>
              <w:adjustRightInd w:val="0"/>
              <w:rPr>
                <w:sz w:val="20"/>
              </w:rPr>
            </w:pPr>
            <w:r w:rsidRPr="005B272E">
              <w:rPr>
                <w:sz w:val="20"/>
              </w:rPr>
              <w:t>15 marks</w:t>
            </w:r>
          </w:p>
        </w:tc>
      </w:tr>
      <w:tr w:rsidR="000E0C68" w:rsidRPr="005B272E" w:rsidTr="00F31817">
        <w:trPr>
          <w:jc w:val="center"/>
        </w:trPr>
        <w:tc>
          <w:tcPr>
            <w:tcW w:w="4398" w:type="dxa"/>
            <w:vAlign w:val="center"/>
          </w:tcPr>
          <w:p w:rsidR="000E0C68" w:rsidRPr="005B272E" w:rsidRDefault="000E0C68" w:rsidP="002D21C0">
            <w:pPr>
              <w:autoSpaceDE w:val="0"/>
              <w:autoSpaceDN w:val="0"/>
              <w:adjustRightInd w:val="0"/>
              <w:rPr>
                <w:b/>
                <w:sz w:val="20"/>
              </w:rPr>
            </w:pPr>
            <w:r w:rsidRPr="005B272E">
              <w:rPr>
                <w:b/>
                <w:sz w:val="20"/>
              </w:rPr>
              <w:t>Total</w:t>
            </w:r>
          </w:p>
        </w:tc>
        <w:tc>
          <w:tcPr>
            <w:tcW w:w="0" w:type="auto"/>
            <w:vAlign w:val="center"/>
          </w:tcPr>
          <w:p w:rsidR="000E0C68" w:rsidRPr="005B272E" w:rsidRDefault="000E0C68" w:rsidP="002D21C0">
            <w:pPr>
              <w:autoSpaceDE w:val="0"/>
              <w:autoSpaceDN w:val="0"/>
              <w:adjustRightInd w:val="0"/>
              <w:rPr>
                <w:b/>
                <w:sz w:val="20"/>
              </w:rPr>
            </w:pPr>
            <w:r w:rsidRPr="005B272E">
              <w:rPr>
                <w:b/>
                <w:sz w:val="20"/>
              </w:rPr>
              <w:t>100 Marks</w:t>
            </w:r>
          </w:p>
        </w:tc>
      </w:tr>
    </w:tbl>
    <w:p w:rsidR="00596DFB" w:rsidRDefault="00596DFB" w:rsidP="002D21C0">
      <w:pPr>
        <w:rPr>
          <w:b/>
          <w:sz w:val="20"/>
        </w:rPr>
      </w:pPr>
    </w:p>
    <w:p w:rsidR="000A02D1" w:rsidRDefault="000A02D1" w:rsidP="002D21C0">
      <w:pPr>
        <w:rPr>
          <w:b/>
          <w:sz w:val="20"/>
        </w:rPr>
      </w:pPr>
    </w:p>
    <w:p w:rsidR="000A02D1" w:rsidRDefault="000A02D1" w:rsidP="002D21C0">
      <w:pPr>
        <w:rPr>
          <w:b/>
          <w:sz w:val="20"/>
        </w:rPr>
      </w:pPr>
    </w:p>
    <w:p w:rsidR="000A02D1" w:rsidRPr="005B272E" w:rsidRDefault="000A02D1" w:rsidP="002D21C0">
      <w:pPr>
        <w:rPr>
          <w:b/>
          <w:sz w:val="20"/>
        </w:rPr>
      </w:pPr>
    </w:p>
    <w:p w:rsidR="000E0C68" w:rsidRPr="005B272E" w:rsidRDefault="000E0C68" w:rsidP="002D21C0">
      <w:pPr>
        <w:pStyle w:val="NormalWeb"/>
        <w:spacing w:before="0" w:beforeAutospacing="0" w:after="0" w:afterAutospacing="0"/>
        <w:ind w:left="720" w:hanging="720"/>
        <w:rPr>
          <w:b/>
          <w:bCs/>
          <w:sz w:val="20"/>
        </w:rPr>
      </w:pPr>
      <w:r w:rsidRPr="005B272E">
        <w:rPr>
          <w:b/>
          <w:bCs/>
          <w:sz w:val="20"/>
        </w:rPr>
        <w:lastRenderedPageBreak/>
        <w:t>Contents:</w:t>
      </w:r>
    </w:p>
    <w:p w:rsidR="000E0C68" w:rsidRPr="005B272E" w:rsidRDefault="000E0C68" w:rsidP="002D21C0">
      <w:pPr>
        <w:numPr>
          <w:ilvl w:val="0"/>
          <w:numId w:val="1"/>
        </w:numPr>
        <w:ind w:left="540" w:firstLine="0"/>
        <w:rPr>
          <w:sz w:val="20"/>
        </w:rPr>
      </w:pPr>
      <w:r w:rsidRPr="005B272E">
        <w:rPr>
          <w:sz w:val="20"/>
        </w:rPr>
        <w:t>Identification of specific topic</w:t>
      </w:r>
    </w:p>
    <w:p w:rsidR="000E0C68" w:rsidRPr="005B272E" w:rsidRDefault="000E0C68" w:rsidP="002D21C0">
      <w:pPr>
        <w:numPr>
          <w:ilvl w:val="0"/>
          <w:numId w:val="1"/>
        </w:numPr>
        <w:ind w:left="540" w:firstLine="0"/>
        <w:rPr>
          <w:sz w:val="20"/>
        </w:rPr>
      </w:pPr>
      <w:r w:rsidRPr="005B272E">
        <w:rPr>
          <w:sz w:val="20"/>
        </w:rPr>
        <w:t>Analysis</w:t>
      </w:r>
    </w:p>
    <w:p w:rsidR="000E0C68" w:rsidRPr="005B272E" w:rsidRDefault="000E0C68" w:rsidP="002D21C0">
      <w:pPr>
        <w:numPr>
          <w:ilvl w:val="0"/>
          <w:numId w:val="1"/>
        </w:numPr>
        <w:ind w:left="540" w:firstLine="0"/>
        <w:rPr>
          <w:sz w:val="20"/>
        </w:rPr>
      </w:pPr>
      <w:r w:rsidRPr="005B272E">
        <w:rPr>
          <w:sz w:val="20"/>
        </w:rPr>
        <w:t>Organization of modules</w:t>
      </w:r>
    </w:p>
    <w:p w:rsidR="000E0C68" w:rsidRPr="005B272E" w:rsidRDefault="000E0C68" w:rsidP="002D21C0">
      <w:pPr>
        <w:numPr>
          <w:ilvl w:val="0"/>
          <w:numId w:val="1"/>
        </w:numPr>
        <w:ind w:left="540" w:firstLine="0"/>
        <w:rPr>
          <w:sz w:val="20"/>
        </w:rPr>
      </w:pPr>
      <w:r w:rsidRPr="005B272E">
        <w:rPr>
          <w:sz w:val="20"/>
        </w:rPr>
        <w:t>Naming Conventions</w:t>
      </w:r>
    </w:p>
    <w:p w:rsidR="000E0C68" w:rsidRPr="005B272E" w:rsidRDefault="000E0C68" w:rsidP="002D21C0">
      <w:pPr>
        <w:numPr>
          <w:ilvl w:val="0"/>
          <w:numId w:val="1"/>
        </w:numPr>
        <w:ind w:left="540" w:firstLine="0"/>
        <w:rPr>
          <w:sz w:val="20"/>
        </w:rPr>
      </w:pPr>
      <w:r w:rsidRPr="005B272E">
        <w:rPr>
          <w:sz w:val="20"/>
        </w:rPr>
        <w:t>Writing style</w:t>
      </w:r>
    </w:p>
    <w:p w:rsidR="000E0C68" w:rsidRPr="005B272E" w:rsidRDefault="000E0C68" w:rsidP="002D21C0">
      <w:pPr>
        <w:numPr>
          <w:ilvl w:val="0"/>
          <w:numId w:val="1"/>
        </w:numPr>
        <w:ind w:left="540" w:firstLine="0"/>
        <w:rPr>
          <w:sz w:val="20"/>
        </w:rPr>
      </w:pPr>
      <w:r w:rsidRPr="005B272E">
        <w:rPr>
          <w:sz w:val="20"/>
        </w:rPr>
        <w:t>Figures</w:t>
      </w:r>
    </w:p>
    <w:p w:rsidR="000E0C68" w:rsidRPr="005B272E" w:rsidRDefault="000E0C68" w:rsidP="002D21C0">
      <w:pPr>
        <w:numPr>
          <w:ilvl w:val="0"/>
          <w:numId w:val="1"/>
        </w:numPr>
        <w:ind w:left="540" w:firstLine="0"/>
        <w:rPr>
          <w:sz w:val="20"/>
        </w:rPr>
      </w:pPr>
      <w:r w:rsidRPr="005B272E">
        <w:rPr>
          <w:sz w:val="20"/>
        </w:rPr>
        <w:t>Feedback</w:t>
      </w:r>
    </w:p>
    <w:p w:rsidR="000E0C68" w:rsidRPr="005B272E" w:rsidRDefault="000E0C68" w:rsidP="002D21C0">
      <w:pPr>
        <w:numPr>
          <w:ilvl w:val="0"/>
          <w:numId w:val="1"/>
        </w:numPr>
        <w:ind w:left="540" w:firstLine="0"/>
        <w:rPr>
          <w:sz w:val="20"/>
        </w:rPr>
      </w:pPr>
      <w:r w:rsidRPr="005B272E">
        <w:rPr>
          <w:sz w:val="20"/>
        </w:rPr>
        <w:t>Miscellaneous</w:t>
      </w:r>
    </w:p>
    <w:p w:rsidR="0045451D" w:rsidRPr="005B272E" w:rsidRDefault="0045451D" w:rsidP="0045451D">
      <w:pPr>
        <w:rPr>
          <w:sz w:val="20"/>
        </w:rPr>
      </w:pPr>
    </w:p>
    <w:p w:rsidR="0045451D" w:rsidRPr="005B272E" w:rsidRDefault="0045451D" w:rsidP="0045451D">
      <w:pPr>
        <w:rPr>
          <w:sz w:val="20"/>
        </w:rPr>
      </w:pPr>
    </w:p>
    <w:p w:rsidR="000E0C68" w:rsidRPr="005B272E" w:rsidRDefault="000E0C68" w:rsidP="002D21C0">
      <w:pPr>
        <w:pStyle w:val="Heading1"/>
        <w:rPr>
          <w:sz w:val="20"/>
        </w:rPr>
      </w:pPr>
      <w:r w:rsidRPr="005B272E">
        <w:rPr>
          <w:sz w:val="20"/>
        </w:rPr>
        <w:t>REFERENCES:</w:t>
      </w:r>
    </w:p>
    <w:p w:rsidR="0045451D" w:rsidRPr="005B272E" w:rsidRDefault="0045451D" w:rsidP="002D21C0">
      <w:pPr>
        <w:pStyle w:val="Heading1"/>
        <w:ind w:left="360"/>
        <w:rPr>
          <w:b w:val="0"/>
          <w:bCs w:val="0"/>
          <w:sz w:val="20"/>
        </w:rPr>
      </w:pPr>
    </w:p>
    <w:p w:rsidR="000E0C68" w:rsidRPr="005B272E" w:rsidRDefault="000E0C68" w:rsidP="002D21C0">
      <w:pPr>
        <w:pStyle w:val="Heading1"/>
        <w:ind w:left="360"/>
        <w:rPr>
          <w:b w:val="0"/>
          <w:bCs w:val="0"/>
          <w:sz w:val="20"/>
        </w:rPr>
      </w:pPr>
      <w:r w:rsidRPr="005B272E">
        <w:rPr>
          <w:b w:val="0"/>
          <w:bCs w:val="0"/>
          <w:sz w:val="20"/>
        </w:rPr>
        <w:t>Teach Technical Writing in Two Hours per Week by Norman Ramsey</w:t>
      </w:r>
    </w:p>
    <w:p w:rsidR="000E0C68" w:rsidRPr="005B272E" w:rsidRDefault="000E0C68" w:rsidP="002D21C0">
      <w:pPr>
        <w:rPr>
          <w:sz w:val="20"/>
        </w:rPr>
      </w:pPr>
      <w:r w:rsidRPr="005B272E">
        <w:rPr>
          <w:sz w:val="20"/>
        </w:rPr>
        <w:tab/>
      </w:r>
    </w:p>
    <w:p w:rsidR="000E0C68" w:rsidRPr="005B272E" w:rsidRDefault="000E0C68" w:rsidP="0045451D">
      <w:pPr>
        <w:ind w:left="360"/>
        <w:rPr>
          <w:sz w:val="20"/>
        </w:rPr>
      </w:pPr>
      <w:r w:rsidRPr="005B272E">
        <w:rPr>
          <w:sz w:val="20"/>
        </w:rPr>
        <w:t>For Technical Seminar the student must learn few tips from sample seminars and correcting himself, which is continues learning process</w:t>
      </w:r>
    </w:p>
    <w:p w:rsidR="000E0C68" w:rsidRPr="005B272E" w:rsidRDefault="000E0C68" w:rsidP="002D21C0">
      <w:pPr>
        <w:rPr>
          <w:b/>
          <w:bCs/>
          <w:sz w:val="20"/>
        </w:rPr>
      </w:pPr>
    </w:p>
    <w:p w:rsidR="000E0C68" w:rsidRPr="005B272E" w:rsidRDefault="000E0C68" w:rsidP="002D21C0">
      <w:pPr>
        <w:rPr>
          <w:sz w:val="20"/>
        </w:rPr>
      </w:pPr>
      <w:r w:rsidRPr="005B272E">
        <w:rPr>
          <w:b/>
          <w:bCs/>
          <w:sz w:val="20"/>
        </w:rPr>
        <w:t>NOTE:</w:t>
      </w:r>
      <w:r w:rsidRPr="005B272E">
        <w:rPr>
          <w:sz w:val="20"/>
        </w:rPr>
        <w:t xml:space="preserve"> A student can use any references for this process, but must be shared in classroom.</w:t>
      </w:r>
    </w:p>
    <w:p w:rsidR="00596DFB" w:rsidRDefault="00596DFB">
      <w:pPr>
        <w:rPr>
          <w:szCs w:val="20"/>
        </w:rPr>
      </w:pPr>
      <w:r>
        <w:rPr>
          <w:szCs w:val="20"/>
        </w:rPr>
        <w:br w:type="page"/>
      </w:r>
    </w:p>
    <w:p w:rsidR="000E0C68" w:rsidRDefault="000E0C68" w:rsidP="002D21C0">
      <w:pPr>
        <w:jc w:val="center"/>
        <w:rPr>
          <w:b/>
        </w:rPr>
      </w:pPr>
    </w:p>
    <w:p w:rsidR="005F3778" w:rsidRPr="00814EE6" w:rsidRDefault="005F3778" w:rsidP="002D21C0">
      <w:pPr>
        <w:ind w:left="720" w:hanging="450"/>
        <w:jc w:val="center"/>
        <w:rPr>
          <w:rFonts w:eastAsia="Arial Narrow"/>
          <w:bCs/>
        </w:rPr>
      </w:pPr>
      <w:r w:rsidRPr="00814EE6">
        <w:rPr>
          <w:lang w:val="pl-PL"/>
        </w:rPr>
        <w:t>M.Tech. (</w:t>
      </w:r>
      <w:r w:rsidRPr="00814EE6">
        <w:t>THERMAL ENGINEERING</w:t>
      </w:r>
      <w:r w:rsidRPr="00814EE6">
        <w:rPr>
          <w:lang w:val="pl-PL"/>
        </w:rPr>
        <w:t xml:space="preserve">) </w:t>
      </w:r>
      <w:r w:rsidR="00F305F2" w:rsidRPr="00814EE6">
        <w:rPr>
          <w:lang w:val="pl-PL"/>
        </w:rPr>
        <w:t xml:space="preserve">I Year </w:t>
      </w:r>
      <w:r w:rsidR="00F305F2">
        <w:rPr>
          <w:lang w:val="pl-PL"/>
        </w:rPr>
        <w:t>- II Sem</w:t>
      </w:r>
    </w:p>
    <w:p w:rsidR="005F3778" w:rsidRPr="00814EE6" w:rsidRDefault="005F3778" w:rsidP="002D21C0">
      <w:pPr>
        <w:ind w:left="720" w:hanging="450"/>
        <w:jc w:val="center"/>
        <w:rPr>
          <w:rFonts w:eastAsia="Arial Narrow"/>
          <w:bCs/>
        </w:rPr>
      </w:pPr>
      <w:r w:rsidRPr="00814EE6">
        <w:rPr>
          <w:rFonts w:eastAsia="Arial Narrow"/>
          <w:bCs/>
        </w:rPr>
        <w:t xml:space="preserve"> CFD LABORATORY</w:t>
      </w:r>
    </w:p>
    <w:p w:rsidR="005F3778" w:rsidRPr="00814EE6" w:rsidRDefault="005F3778" w:rsidP="002D21C0">
      <w:pPr>
        <w:ind w:left="5040" w:firstLine="720"/>
        <w:jc w:val="right"/>
        <w:rPr>
          <w:lang w:val="pl-PL"/>
        </w:rPr>
      </w:pPr>
      <w:r w:rsidRPr="00814EE6">
        <w:rPr>
          <w:lang w:val="pl-PL"/>
        </w:rPr>
        <w:t>L</w:t>
      </w:r>
      <w:r w:rsidRPr="00814EE6">
        <w:rPr>
          <w:lang w:val="pl-PL"/>
        </w:rPr>
        <w:tab/>
        <w:t>T</w:t>
      </w:r>
      <w:r w:rsidRPr="00814EE6">
        <w:rPr>
          <w:lang w:val="pl-PL"/>
        </w:rPr>
        <w:tab/>
        <w:t>P</w:t>
      </w:r>
      <w:r w:rsidRPr="00814EE6">
        <w:rPr>
          <w:lang w:val="pl-PL"/>
        </w:rPr>
        <w:tab/>
        <w:t>C</w:t>
      </w:r>
    </w:p>
    <w:p w:rsidR="005F3778" w:rsidRPr="00814EE6" w:rsidRDefault="005F3778" w:rsidP="002D21C0">
      <w:pPr>
        <w:jc w:val="right"/>
        <w:rPr>
          <w:lang w:val="pl-PL"/>
        </w:rPr>
      </w:pPr>
      <w:r w:rsidRPr="00814EE6">
        <w:rPr>
          <w:lang w:val="pl-PL"/>
        </w:rPr>
        <w:tab/>
      </w:r>
      <w:r w:rsidRPr="00814EE6">
        <w:rPr>
          <w:lang w:val="pl-PL"/>
        </w:rPr>
        <w:tab/>
      </w:r>
      <w:r w:rsidRPr="00814EE6">
        <w:rPr>
          <w:lang w:val="pl-PL"/>
        </w:rPr>
        <w:tab/>
      </w:r>
      <w:r w:rsidRPr="00814EE6">
        <w:rPr>
          <w:lang w:val="pl-PL"/>
        </w:rPr>
        <w:tab/>
      </w:r>
      <w:r w:rsidRPr="00814EE6">
        <w:rPr>
          <w:lang w:val="pl-PL"/>
        </w:rPr>
        <w:tab/>
      </w:r>
      <w:r w:rsidRPr="00814EE6">
        <w:rPr>
          <w:lang w:val="pl-PL"/>
        </w:rPr>
        <w:tab/>
      </w:r>
      <w:r w:rsidRPr="00814EE6">
        <w:rPr>
          <w:lang w:val="pl-PL"/>
        </w:rPr>
        <w:tab/>
      </w:r>
      <w:r w:rsidRPr="00814EE6">
        <w:rPr>
          <w:lang w:val="pl-PL"/>
        </w:rPr>
        <w:tab/>
        <w:t>-</w:t>
      </w:r>
      <w:r w:rsidRPr="00814EE6">
        <w:rPr>
          <w:lang w:val="pl-PL"/>
        </w:rPr>
        <w:tab/>
        <w:t>-</w:t>
      </w:r>
      <w:r w:rsidRPr="00814EE6">
        <w:rPr>
          <w:lang w:val="pl-PL"/>
        </w:rPr>
        <w:tab/>
        <w:t>4</w:t>
      </w:r>
      <w:r w:rsidRPr="00814EE6">
        <w:rPr>
          <w:lang w:val="pl-PL"/>
        </w:rPr>
        <w:tab/>
        <w:t>2</w:t>
      </w:r>
    </w:p>
    <w:p w:rsidR="005F3778" w:rsidRPr="00814EE6" w:rsidRDefault="005F3778" w:rsidP="002D21C0">
      <w:pPr>
        <w:jc w:val="right"/>
        <w:rPr>
          <w:lang w:val="pl-PL"/>
        </w:rPr>
      </w:pPr>
      <w:r w:rsidRPr="00814EE6">
        <w:rPr>
          <w:b/>
          <w:lang w:val="pl-PL"/>
        </w:rPr>
        <w:t>CIE Marks:25, SEE Marks:75</w:t>
      </w:r>
    </w:p>
    <w:p w:rsidR="005F3778" w:rsidRPr="00814EE6" w:rsidRDefault="00CE7DD1" w:rsidP="002D21C0">
      <w:pPr>
        <w:rPr>
          <w:lang w:val="pl-PL"/>
        </w:rPr>
      </w:pPr>
      <w:r w:rsidRPr="00814EE6">
        <w:rPr>
          <w:lang w:val="pl-PL"/>
        </w:rPr>
        <w:t>CODE: 7M274</w:t>
      </w:r>
    </w:p>
    <w:p w:rsidR="005F3778" w:rsidRPr="00814EE6" w:rsidRDefault="005F3778" w:rsidP="002D21C0">
      <w:pPr>
        <w:rPr>
          <w:lang w:val="pl-PL"/>
        </w:rPr>
      </w:pPr>
    </w:p>
    <w:p w:rsidR="005F3778" w:rsidRPr="00814EE6" w:rsidRDefault="005F3778" w:rsidP="002D21C0">
      <w:pPr>
        <w:rPr>
          <w:b/>
          <w:lang w:val="pl-PL"/>
        </w:rPr>
      </w:pPr>
      <w:r w:rsidRPr="00814EE6">
        <w:rPr>
          <w:b/>
          <w:lang w:val="pl-PL"/>
        </w:rPr>
        <w:t xml:space="preserve">Course </w:t>
      </w:r>
      <w:r w:rsidR="00F305F2">
        <w:rPr>
          <w:b/>
          <w:lang w:val="pl-PL"/>
        </w:rPr>
        <w:t>O</w:t>
      </w:r>
      <w:r w:rsidRPr="00814EE6">
        <w:rPr>
          <w:b/>
          <w:lang w:val="pl-PL"/>
        </w:rPr>
        <w:t>bjectives:</w:t>
      </w:r>
    </w:p>
    <w:p w:rsidR="005F3778" w:rsidRPr="00814EE6" w:rsidRDefault="005F3778" w:rsidP="002D21C0">
      <w:r w:rsidRPr="00814EE6">
        <w:t>The course is intended to familiarize the students with the use of computational fluid dynamics software.</w:t>
      </w:r>
    </w:p>
    <w:p w:rsidR="005F3778" w:rsidRPr="00814EE6" w:rsidRDefault="005F3778" w:rsidP="002D21C0">
      <w:pPr>
        <w:rPr>
          <w:lang w:val="pl-PL"/>
        </w:rPr>
      </w:pPr>
    </w:p>
    <w:p w:rsidR="005F3778" w:rsidRPr="00814EE6" w:rsidRDefault="005F3778" w:rsidP="002D21C0">
      <w:pPr>
        <w:rPr>
          <w:b/>
        </w:rPr>
      </w:pPr>
      <w:r w:rsidRPr="00814EE6">
        <w:rPr>
          <w:b/>
        </w:rPr>
        <w:t xml:space="preserve">Course </w:t>
      </w:r>
      <w:r w:rsidR="00F305F2">
        <w:rPr>
          <w:b/>
        </w:rPr>
        <w:t>O</w:t>
      </w:r>
      <w:r w:rsidRPr="00814EE6">
        <w:rPr>
          <w:b/>
        </w:rPr>
        <w:t>utcomes:</w:t>
      </w:r>
    </w:p>
    <w:p w:rsidR="005F3778" w:rsidRPr="00814EE6" w:rsidRDefault="002A10E2" w:rsidP="002D21C0">
      <w:r>
        <w:t xml:space="preserve">At </w:t>
      </w:r>
      <w:r w:rsidR="005F3778" w:rsidRPr="00814EE6">
        <w:t xml:space="preserve">the end of the course, </w:t>
      </w:r>
      <w:r>
        <w:t>the student</w:t>
      </w:r>
      <w:r w:rsidR="005F3778" w:rsidRPr="00814EE6">
        <w:t xml:space="preserve"> will be able to generate varying geometries, meshes and solve complex problems involving fluid flow, species transport, and multiphase transport.</w:t>
      </w:r>
    </w:p>
    <w:p w:rsidR="005F3778" w:rsidRPr="00814EE6" w:rsidRDefault="005F3778" w:rsidP="002D21C0">
      <w:pPr>
        <w:rPr>
          <w:bCs/>
        </w:rPr>
      </w:pPr>
    </w:p>
    <w:p w:rsidR="000A02D1" w:rsidRPr="00DE5A2B" w:rsidRDefault="000A02D1" w:rsidP="000A02D1">
      <w:pPr>
        <w:rPr>
          <w:b/>
          <w:sz w:val="20"/>
        </w:rPr>
      </w:pPr>
      <w:r w:rsidRPr="00DE5A2B">
        <w:rPr>
          <w:b/>
          <w:sz w:val="20"/>
        </w:rPr>
        <w:t>Mapping of Course Outcomes and Programme Outcomes</w:t>
      </w:r>
    </w:p>
    <w:tbl>
      <w:tblPr>
        <w:tblStyle w:val="TableGrid"/>
        <w:tblW w:w="0" w:type="auto"/>
        <w:jc w:val="center"/>
        <w:tblLook w:val="04A0"/>
      </w:tblPr>
      <w:tblGrid>
        <w:gridCol w:w="1312"/>
        <w:gridCol w:w="1301"/>
        <w:gridCol w:w="1301"/>
        <w:gridCol w:w="1303"/>
        <w:gridCol w:w="1303"/>
        <w:gridCol w:w="1303"/>
        <w:gridCol w:w="1303"/>
      </w:tblGrid>
      <w:tr w:rsidR="000A02D1" w:rsidRPr="00DE5A2B" w:rsidTr="00F741E3">
        <w:trPr>
          <w:jc w:val="center"/>
        </w:trPr>
        <w:tc>
          <w:tcPr>
            <w:tcW w:w="1312" w:type="dxa"/>
            <w:vAlign w:val="center"/>
          </w:tcPr>
          <w:p w:rsidR="000A02D1" w:rsidRPr="00DE5A2B" w:rsidRDefault="000A02D1" w:rsidP="00F741E3">
            <w:pPr>
              <w:jc w:val="center"/>
              <w:rPr>
                <w:sz w:val="20"/>
              </w:rPr>
            </w:pPr>
            <w:r w:rsidRPr="00DE5A2B">
              <w:rPr>
                <w:sz w:val="20"/>
              </w:rPr>
              <w:t>Mapping</w:t>
            </w:r>
          </w:p>
        </w:tc>
        <w:tc>
          <w:tcPr>
            <w:tcW w:w="1301" w:type="dxa"/>
            <w:vAlign w:val="center"/>
          </w:tcPr>
          <w:p w:rsidR="000A02D1" w:rsidRPr="00DE5A2B" w:rsidRDefault="000A02D1" w:rsidP="00F741E3">
            <w:pPr>
              <w:jc w:val="center"/>
              <w:rPr>
                <w:sz w:val="20"/>
              </w:rPr>
            </w:pPr>
            <w:r w:rsidRPr="00DE5A2B">
              <w:rPr>
                <w:sz w:val="20"/>
              </w:rPr>
              <w:t>PO1</w:t>
            </w:r>
          </w:p>
        </w:tc>
        <w:tc>
          <w:tcPr>
            <w:tcW w:w="1301" w:type="dxa"/>
            <w:vAlign w:val="center"/>
          </w:tcPr>
          <w:p w:rsidR="000A02D1" w:rsidRPr="00DE5A2B" w:rsidRDefault="000A02D1" w:rsidP="00F741E3">
            <w:pPr>
              <w:jc w:val="center"/>
              <w:rPr>
                <w:sz w:val="20"/>
              </w:rPr>
            </w:pPr>
            <w:r w:rsidRPr="00DE5A2B">
              <w:rPr>
                <w:sz w:val="20"/>
              </w:rPr>
              <w:t>PO2</w:t>
            </w:r>
          </w:p>
        </w:tc>
        <w:tc>
          <w:tcPr>
            <w:tcW w:w="1303" w:type="dxa"/>
            <w:vAlign w:val="center"/>
          </w:tcPr>
          <w:p w:rsidR="000A02D1" w:rsidRPr="00DE5A2B" w:rsidRDefault="000A02D1" w:rsidP="00F741E3">
            <w:pPr>
              <w:jc w:val="center"/>
              <w:rPr>
                <w:sz w:val="20"/>
              </w:rPr>
            </w:pPr>
            <w:r w:rsidRPr="00DE5A2B">
              <w:rPr>
                <w:sz w:val="20"/>
              </w:rPr>
              <w:t>PO3</w:t>
            </w:r>
          </w:p>
        </w:tc>
        <w:tc>
          <w:tcPr>
            <w:tcW w:w="1303" w:type="dxa"/>
            <w:vAlign w:val="center"/>
          </w:tcPr>
          <w:p w:rsidR="000A02D1" w:rsidRPr="00DE5A2B" w:rsidRDefault="000A02D1" w:rsidP="00F741E3">
            <w:pPr>
              <w:jc w:val="center"/>
              <w:rPr>
                <w:sz w:val="20"/>
              </w:rPr>
            </w:pPr>
            <w:r w:rsidRPr="00DE5A2B">
              <w:rPr>
                <w:sz w:val="20"/>
              </w:rPr>
              <w:t>PO4</w:t>
            </w:r>
          </w:p>
        </w:tc>
        <w:tc>
          <w:tcPr>
            <w:tcW w:w="1303" w:type="dxa"/>
            <w:vAlign w:val="center"/>
          </w:tcPr>
          <w:p w:rsidR="000A02D1" w:rsidRPr="00DE5A2B" w:rsidRDefault="000A02D1" w:rsidP="00F741E3">
            <w:pPr>
              <w:jc w:val="center"/>
              <w:rPr>
                <w:sz w:val="20"/>
              </w:rPr>
            </w:pPr>
            <w:r w:rsidRPr="00DE5A2B">
              <w:rPr>
                <w:sz w:val="20"/>
              </w:rPr>
              <w:t>PO5</w:t>
            </w:r>
          </w:p>
        </w:tc>
        <w:tc>
          <w:tcPr>
            <w:tcW w:w="1303" w:type="dxa"/>
            <w:vAlign w:val="center"/>
          </w:tcPr>
          <w:p w:rsidR="000A02D1" w:rsidRPr="00DE5A2B" w:rsidRDefault="000A02D1" w:rsidP="00F741E3">
            <w:pPr>
              <w:jc w:val="center"/>
              <w:rPr>
                <w:sz w:val="20"/>
              </w:rPr>
            </w:pPr>
            <w:r w:rsidRPr="00DE5A2B">
              <w:rPr>
                <w:sz w:val="20"/>
              </w:rPr>
              <w:t>PO6</w:t>
            </w:r>
          </w:p>
        </w:tc>
      </w:tr>
      <w:tr w:rsidR="000A02D1" w:rsidRPr="00DE5A2B" w:rsidTr="00F741E3">
        <w:trPr>
          <w:jc w:val="center"/>
        </w:trPr>
        <w:tc>
          <w:tcPr>
            <w:tcW w:w="1312" w:type="dxa"/>
            <w:vAlign w:val="center"/>
          </w:tcPr>
          <w:p w:rsidR="000A02D1" w:rsidRPr="00DE5A2B" w:rsidRDefault="000A02D1" w:rsidP="00F741E3">
            <w:pPr>
              <w:jc w:val="center"/>
              <w:rPr>
                <w:sz w:val="20"/>
              </w:rPr>
            </w:pPr>
            <w:r w:rsidRPr="00DE5A2B">
              <w:rPr>
                <w:sz w:val="20"/>
              </w:rPr>
              <w:t>CO1</w:t>
            </w:r>
          </w:p>
        </w:tc>
        <w:tc>
          <w:tcPr>
            <w:tcW w:w="1301" w:type="dxa"/>
            <w:vAlign w:val="center"/>
          </w:tcPr>
          <w:p w:rsidR="000A02D1" w:rsidRPr="00DE5A2B" w:rsidRDefault="000A02D1" w:rsidP="00F741E3">
            <w:pPr>
              <w:jc w:val="center"/>
              <w:rPr>
                <w:sz w:val="20"/>
              </w:rPr>
            </w:pPr>
            <w:r w:rsidRPr="00DE5A2B">
              <w:rPr>
                <w:sz w:val="20"/>
              </w:rPr>
              <w:t>X</w:t>
            </w:r>
          </w:p>
        </w:tc>
        <w:tc>
          <w:tcPr>
            <w:tcW w:w="1301" w:type="dxa"/>
            <w:vAlign w:val="center"/>
          </w:tcPr>
          <w:p w:rsidR="000A02D1" w:rsidRPr="00DE5A2B" w:rsidRDefault="000A02D1" w:rsidP="00F741E3">
            <w:pPr>
              <w:jc w:val="center"/>
              <w:rPr>
                <w:sz w:val="20"/>
              </w:rPr>
            </w:pPr>
          </w:p>
        </w:tc>
        <w:tc>
          <w:tcPr>
            <w:tcW w:w="1303" w:type="dxa"/>
            <w:vAlign w:val="center"/>
          </w:tcPr>
          <w:p w:rsidR="000A02D1" w:rsidRPr="00DE5A2B" w:rsidRDefault="000A02D1" w:rsidP="00F741E3">
            <w:pPr>
              <w:jc w:val="center"/>
              <w:rPr>
                <w:sz w:val="20"/>
              </w:rPr>
            </w:pPr>
            <w:r>
              <w:rPr>
                <w:sz w:val="20"/>
              </w:rPr>
              <w:t>X</w:t>
            </w:r>
          </w:p>
        </w:tc>
        <w:tc>
          <w:tcPr>
            <w:tcW w:w="1303" w:type="dxa"/>
            <w:vAlign w:val="center"/>
          </w:tcPr>
          <w:p w:rsidR="000A02D1" w:rsidRPr="00DE5A2B" w:rsidRDefault="000A02D1" w:rsidP="00F741E3">
            <w:pPr>
              <w:jc w:val="center"/>
              <w:rPr>
                <w:sz w:val="20"/>
              </w:rPr>
            </w:pPr>
          </w:p>
        </w:tc>
        <w:tc>
          <w:tcPr>
            <w:tcW w:w="1303" w:type="dxa"/>
            <w:vAlign w:val="center"/>
          </w:tcPr>
          <w:p w:rsidR="000A02D1" w:rsidRPr="00DE5A2B" w:rsidRDefault="000A02D1" w:rsidP="00F741E3">
            <w:pPr>
              <w:jc w:val="center"/>
              <w:rPr>
                <w:sz w:val="20"/>
              </w:rPr>
            </w:pPr>
          </w:p>
        </w:tc>
        <w:tc>
          <w:tcPr>
            <w:tcW w:w="1303" w:type="dxa"/>
            <w:vAlign w:val="center"/>
          </w:tcPr>
          <w:p w:rsidR="000A02D1" w:rsidRPr="00DE5A2B" w:rsidRDefault="000A02D1" w:rsidP="00F741E3">
            <w:pPr>
              <w:jc w:val="center"/>
              <w:rPr>
                <w:sz w:val="20"/>
              </w:rPr>
            </w:pPr>
          </w:p>
        </w:tc>
      </w:tr>
    </w:tbl>
    <w:p w:rsidR="000A02D1" w:rsidRPr="00DE5A2B" w:rsidRDefault="000A02D1" w:rsidP="000A02D1">
      <w:pPr>
        <w:rPr>
          <w:b/>
          <w:bCs/>
          <w:sz w:val="20"/>
        </w:rPr>
      </w:pPr>
    </w:p>
    <w:p w:rsidR="005F3778" w:rsidRPr="00814EE6" w:rsidRDefault="005F3778" w:rsidP="002D21C0">
      <w:pPr>
        <w:rPr>
          <w:bCs/>
        </w:rPr>
      </w:pPr>
    </w:p>
    <w:p w:rsidR="005F3778" w:rsidRPr="00814EE6" w:rsidRDefault="005F3778" w:rsidP="002D21C0">
      <w:r w:rsidRPr="00814EE6">
        <w:t>List of experiments:</w:t>
      </w:r>
    </w:p>
    <w:p w:rsidR="005F3778" w:rsidRPr="00814EE6" w:rsidRDefault="005F3778" w:rsidP="002D21C0"/>
    <w:p w:rsidR="005F3778" w:rsidRPr="00814EE6" w:rsidRDefault="005F3778" w:rsidP="00CF0A03">
      <w:pPr>
        <w:numPr>
          <w:ilvl w:val="0"/>
          <w:numId w:val="24"/>
        </w:numPr>
        <w:tabs>
          <w:tab w:val="left" w:pos="720"/>
        </w:tabs>
        <w:ind w:left="720" w:hanging="360"/>
        <w:jc w:val="left"/>
        <w:rPr>
          <w:rFonts w:eastAsia="Arial Narrow"/>
        </w:rPr>
      </w:pPr>
      <w:r w:rsidRPr="00814EE6">
        <w:rPr>
          <w:rFonts w:eastAsia="Arial Narrow"/>
        </w:rPr>
        <w:t>2D Backward Facing Step</w:t>
      </w:r>
      <w:r w:rsidRPr="00814EE6">
        <w:rPr>
          <w:rFonts w:eastAsia="Arial Narrow"/>
        </w:rPr>
        <w:br/>
      </w:r>
    </w:p>
    <w:p w:rsidR="005F3778" w:rsidRPr="00814EE6" w:rsidRDefault="005F3778" w:rsidP="00CF0A03">
      <w:pPr>
        <w:numPr>
          <w:ilvl w:val="0"/>
          <w:numId w:val="24"/>
        </w:numPr>
        <w:tabs>
          <w:tab w:val="left" w:pos="720"/>
        </w:tabs>
        <w:ind w:left="720" w:hanging="360"/>
        <w:jc w:val="left"/>
        <w:rPr>
          <w:rFonts w:eastAsia="Arial Narrow"/>
        </w:rPr>
      </w:pPr>
      <w:r w:rsidRPr="00814EE6">
        <w:rPr>
          <w:rFonts w:eastAsia="Arial Narrow"/>
        </w:rPr>
        <w:t>Steady State and Transient Heat C</w:t>
      </w:r>
      <w:r w:rsidR="0045451D">
        <w:rPr>
          <w:rFonts w:eastAsia="Arial Narrow"/>
        </w:rPr>
        <w:t>o</w:t>
      </w:r>
      <w:r w:rsidRPr="00814EE6">
        <w:rPr>
          <w:rFonts w:eastAsia="Arial Narrow"/>
        </w:rPr>
        <w:t>nduction</w:t>
      </w:r>
      <w:r w:rsidRPr="00814EE6">
        <w:rPr>
          <w:rFonts w:eastAsia="Arial Narrow"/>
        </w:rPr>
        <w:br/>
      </w:r>
    </w:p>
    <w:p w:rsidR="005F3778" w:rsidRPr="00814EE6" w:rsidRDefault="005F3778" w:rsidP="00CF0A03">
      <w:pPr>
        <w:numPr>
          <w:ilvl w:val="0"/>
          <w:numId w:val="24"/>
        </w:numPr>
        <w:tabs>
          <w:tab w:val="left" w:pos="720"/>
        </w:tabs>
        <w:ind w:left="720" w:hanging="360"/>
        <w:jc w:val="left"/>
        <w:rPr>
          <w:rFonts w:eastAsia="Arial Narrow"/>
        </w:rPr>
      </w:pPr>
      <w:r w:rsidRPr="00814EE6">
        <w:rPr>
          <w:rFonts w:eastAsia="Arial Narrow"/>
        </w:rPr>
        <w:t>Convective Heat Transfer Modelling - Fin Cooling</w:t>
      </w:r>
      <w:r w:rsidRPr="00814EE6">
        <w:rPr>
          <w:rFonts w:eastAsia="Arial Narrow"/>
        </w:rPr>
        <w:br/>
      </w:r>
    </w:p>
    <w:p w:rsidR="005F3778" w:rsidRPr="00814EE6" w:rsidRDefault="005F3778" w:rsidP="00CF0A03">
      <w:pPr>
        <w:numPr>
          <w:ilvl w:val="0"/>
          <w:numId w:val="24"/>
        </w:numPr>
        <w:tabs>
          <w:tab w:val="left" w:pos="720"/>
        </w:tabs>
        <w:ind w:left="720" w:hanging="360"/>
        <w:rPr>
          <w:rFonts w:eastAsia="Arial Narrow"/>
        </w:rPr>
      </w:pPr>
      <w:r w:rsidRPr="00814EE6">
        <w:rPr>
          <w:rFonts w:eastAsia="Arial Narrow"/>
        </w:rPr>
        <w:t>Couette Flow with Pressure Gradient</w:t>
      </w:r>
    </w:p>
    <w:p w:rsidR="005F3778" w:rsidRPr="00814EE6" w:rsidRDefault="005F3778" w:rsidP="002D21C0">
      <w:pPr>
        <w:rPr>
          <w:rFonts w:eastAsia="Arial Narrow"/>
        </w:rPr>
      </w:pPr>
    </w:p>
    <w:p w:rsidR="005F3778" w:rsidRPr="00814EE6" w:rsidRDefault="005F3778" w:rsidP="00CF0A03">
      <w:pPr>
        <w:numPr>
          <w:ilvl w:val="0"/>
          <w:numId w:val="24"/>
        </w:numPr>
        <w:tabs>
          <w:tab w:val="left" w:pos="720"/>
        </w:tabs>
        <w:ind w:left="720" w:hanging="360"/>
        <w:rPr>
          <w:rFonts w:eastAsia="Arial Narrow"/>
        </w:rPr>
      </w:pPr>
      <w:r w:rsidRPr="00814EE6">
        <w:rPr>
          <w:rFonts w:eastAsia="Arial Narrow"/>
        </w:rPr>
        <w:t>Laminar Flow over a Cylinder</w:t>
      </w:r>
    </w:p>
    <w:p w:rsidR="005F3778" w:rsidRPr="00814EE6" w:rsidRDefault="005F3778" w:rsidP="002D21C0">
      <w:pPr>
        <w:rPr>
          <w:rFonts w:eastAsia="Arial Narrow"/>
        </w:rPr>
      </w:pPr>
    </w:p>
    <w:p w:rsidR="005F3778" w:rsidRPr="00814EE6" w:rsidRDefault="005F3778" w:rsidP="00CF0A03">
      <w:pPr>
        <w:numPr>
          <w:ilvl w:val="0"/>
          <w:numId w:val="24"/>
        </w:numPr>
        <w:tabs>
          <w:tab w:val="left" w:pos="720"/>
        </w:tabs>
        <w:ind w:left="720" w:hanging="360"/>
        <w:rPr>
          <w:rFonts w:eastAsia="Arial Narrow"/>
        </w:rPr>
      </w:pPr>
      <w:r w:rsidRPr="00814EE6">
        <w:rPr>
          <w:rFonts w:eastAsia="Arial Narrow"/>
        </w:rPr>
        <w:t>Turbulent Flow over an Airfoil</w:t>
      </w:r>
    </w:p>
    <w:p w:rsidR="005F3778" w:rsidRPr="00814EE6" w:rsidRDefault="005F3778" w:rsidP="002D21C0">
      <w:pPr>
        <w:rPr>
          <w:rFonts w:eastAsia="Arial Narrow"/>
        </w:rPr>
      </w:pPr>
    </w:p>
    <w:p w:rsidR="005F3778" w:rsidRPr="00814EE6" w:rsidRDefault="005F3778" w:rsidP="00CF0A03">
      <w:pPr>
        <w:numPr>
          <w:ilvl w:val="0"/>
          <w:numId w:val="24"/>
        </w:numPr>
        <w:tabs>
          <w:tab w:val="left" w:pos="720"/>
        </w:tabs>
        <w:ind w:left="720" w:hanging="360"/>
        <w:rPr>
          <w:rFonts w:eastAsia="Arial Narrow"/>
        </w:rPr>
      </w:pPr>
      <w:r w:rsidRPr="00814EE6">
        <w:rPr>
          <w:rFonts w:eastAsia="Arial Narrow"/>
        </w:rPr>
        <w:t>Internal Flow with Turbulence</w:t>
      </w:r>
    </w:p>
    <w:p w:rsidR="005F3778" w:rsidRPr="00814EE6" w:rsidRDefault="005F3778" w:rsidP="002D21C0">
      <w:pPr>
        <w:rPr>
          <w:rFonts w:eastAsia="Arial Narrow"/>
        </w:rPr>
      </w:pPr>
    </w:p>
    <w:p w:rsidR="005F3778" w:rsidRPr="00814EE6" w:rsidRDefault="005F3778" w:rsidP="00CF0A03">
      <w:pPr>
        <w:numPr>
          <w:ilvl w:val="0"/>
          <w:numId w:val="24"/>
        </w:numPr>
        <w:tabs>
          <w:tab w:val="left" w:pos="720"/>
        </w:tabs>
        <w:ind w:left="720" w:hanging="360"/>
        <w:rPr>
          <w:rFonts w:eastAsia="Arial Narrow"/>
        </w:rPr>
      </w:pPr>
      <w:r w:rsidRPr="00814EE6">
        <w:rPr>
          <w:rFonts w:eastAsia="Arial Narrow"/>
        </w:rPr>
        <w:t>Internal Flow with Turbulence and Heat Transfer</w:t>
      </w:r>
    </w:p>
    <w:p w:rsidR="005F3778" w:rsidRPr="00814EE6" w:rsidRDefault="005F3778" w:rsidP="002D21C0">
      <w:pPr>
        <w:rPr>
          <w:rFonts w:eastAsia="Arial Narrow"/>
        </w:rPr>
      </w:pPr>
    </w:p>
    <w:p w:rsidR="005F3778" w:rsidRPr="00814EE6" w:rsidRDefault="005F3778" w:rsidP="00CF0A03">
      <w:pPr>
        <w:numPr>
          <w:ilvl w:val="0"/>
          <w:numId w:val="24"/>
        </w:numPr>
        <w:tabs>
          <w:tab w:val="left" w:pos="720"/>
        </w:tabs>
        <w:ind w:left="720" w:hanging="360"/>
        <w:rPr>
          <w:rFonts w:eastAsia="Arial Narrow"/>
        </w:rPr>
      </w:pPr>
      <w:r w:rsidRPr="00814EE6">
        <w:rPr>
          <w:rFonts w:eastAsia="Arial Narrow"/>
        </w:rPr>
        <w:t>Species Transport - No Chemical Reaction</w:t>
      </w:r>
    </w:p>
    <w:p w:rsidR="005F3778" w:rsidRPr="00814EE6" w:rsidRDefault="005F3778" w:rsidP="002D21C0">
      <w:pPr>
        <w:rPr>
          <w:rFonts w:eastAsia="Arial Narrow"/>
        </w:rPr>
      </w:pPr>
    </w:p>
    <w:p w:rsidR="005F3778" w:rsidRPr="00814EE6" w:rsidRDefault="005F3778" w:rsidP="00CF0A03">
      <w:pPr>
        <w:numPr>
          <w:ilvl w:val="0"/>
          <w:numId w:val="24"/>
        </w:numPr>
        <w:tabs>
          <w:tab w:val="left" w:pos="720"/>
        </w:tabs>
        <w:ind w:left="720" w:hanging="360"/>
        <w:rPr>
          <w:rFonts w:eastAsia="Arial Narrow"/>
        </w:rPr>
      </w:pPr>
      <w:r w:rsidRPr="00814EE6">
        <w:rPr>
          <w:rFonts w:eastAsia="Arial Narrow"/>
        </w:rPr>
        <w:t>Species Transport - Chemical Reaction</w:t>
      </w:r>
    </w:p>
    <w:p w:rsidR="005F3778" w:rsidRPr="00814EE6" w:rsidRDefault="005F3778" w:rsidP="002D21C0">
      <w:pPr>
        <w:rPr>
          <w:rFonts w:eastAsia="Arial Narrow"/>
        </w:rPr>
      </w:pPr>
    </w:p>
    <w:p w:rsidR="005F3778" w:rsidRPr="00814EE6" w:rsidRDefault="005F3778" w:rsidP="00CF0A03">
      <w:pPr>
        <w:numPr>
          <w:ilvl w:val="0"/>
          <w:numId w:val="24"/>
        </w:numPr>
        <w:tabs>
          <w:tab w:val="left" w:pos="720"/>
        </w:tabs>
        <w:ind w:left="720" w:hanging="360"/>
        <w:rPr>
          <w:rFonts w:eastAsia="Arial Narrow"/>
        </w:rPr>
      </w:pPr>
      <w:r w:rsidRPr="00814EE6">
        <w:rPr>
          <w:rFonts w:eastAsia="Arial Narrow"/>
        </w:rPr>
        <w:t>Two-phase Flow - Filling of a Tank</w:t>
      </w:r>
    </w:p>
    <w:p w:rsidR="005F3778" w:rsidRPr="00814EE6" w:rsidRDefault="005F3778" w:rsidP="002D21C0">
      <w:pPr>
        <w:tabs>
          <w:tab w:val="left" w:pos="720"/>
        </w:tabs>
        <w:ind w:left="720"/>
        <w:rPr>
          <w:rFonts w:eastAsia="Arial Narrow"/>
        </w:rPr>
      </w:pPr>
    </w:p>
    <w:p w:rsidR="005F3778" w:rsidRPr="00814EE6" w:rsidRDefault="005F3778" w:rsidP="00CF0A03">
      <w:pPr>
        <w:numPr>
          <w:ilvl w:val="0"/>
          <w:numId w:val="24"/>
        </w:numPr>
        <w:tabs>
          <w:tab w:val="left" w:pos="720"/>
        </w:tabs>
        <w:ind w:left="720" w:hanging="360"/>
        <w:rPr>
          <w:rFonts w:eastAsia="Arial Narrow"/>
        </w:rPr>
      </w:pPr>
      <w:r w:rsidRPr="00814EE6">
        <w:rPr>
          <w:rFonts w:eastAsia="Arial Narrow"/>
        </w:rPr>
        <w:t>Flow through Porous Media</w:t>
      </w:r>
    </w:p>
    <w:p w:rsidR="005F3778" w:rsidRPr="00814EE6" w:rsidRDefault="005F3778" w:rsidP="002D21C0">
      <w:pPr>
        <w:rPr>
          <w:bCs/>
        </w:rPr>
      </w:pPr>
    </w:p>
    <w:p w:rsidR="005F3778" w:rsidRPr="00814EE6" w:rsidRDefault="005F3778" w:rsidP="002D21C0">
      <w:pPr>
        <w:rPr>
          <w:bCs/>
        </w:rPr>
      </w:pPr>
      <w:r w:rsidRPr="00814EE6">
        <w:rPr>
          <w:bCs/>
        </w:rPr>
        <w:t>All experiments to be carried out using ANSYS Fluent.</w:t>
      </w:r>
    </w:p>
    <w:p w:rsidR="000A02D1" w:rsidRDefault="000A02D1">
      <w:pPr>
        <w:rPr>
          <w:lang w:val="pl-PL"/>
        </w:rPr>
      </w:pPr>
      <w:r>
        <w:rPr>
          <w:lang w:val="pl-PL"/>
        </w:rPr>
        <w:br w:type="page"/>
      </w:r>
    </w:p>
    <w:p w:rsidR="00CE7DD1" w:rsidRPr="00814EE6" w:rsidRDefault="00CE7DD1" w:rsidP="002D21C0">
      <w:pPr>
        <w:ind w:left="720" w:hanging="450"/>
        <w:jc w:val="center"/>
        <w:rPr>
          <w:lang w:val="pl-PL"/>
        </w:rPr>
      </w:pPr>
    </w:p>
    <w:p w:rsidR="00CE7DD1" w:rsidRPr="00596DFB" w:rsidRDefault="00CE7DD1" w:rsidP="002D21C0">
      <w:pPr>
        <w:jc w:val="center"/>
      </w:pPr>
      <w:r w:rsidRPr="00596DFB">
        <w:t>M.Tech. (</w:t>
      </w:r>
      <w:r w:rsidR="000E0C68" w:rsidRPr="00596DFB">
        <w:t>THERMAL ENGINEERING</w:t>
      </w:r>
      <w:r w:rsidR="00596DFB">
        <w:t>) I Year - II Sem</w:t>
      </w:r>
    </w:p>
    <w:p w:rsidR="00CE7DD1" w:rsidRPr="00596DFB" w:rsidRDefault="00CE7DD1" w:rsidP="002D21C0">
      <w:pPr>
        <w:autoSpaceDE w:val="0"/>
        <w:autoSpaceDN w:val="0"/>
        <w:adjustRightInd w:val="0"/>
        <w:jc w:val="center"/>
        <w:rPr>
          <w:lang w:val="it-IT"/>
        </w:rPr>
      </w:pPr>
      <w:r w:rsidRPr="00596DFB">
        <w:rPr>
          <w:lang w:val="it-IT"/>
        </w:rPr>
        <w:t>COMPREHENSIVE VIVA</w:t>
      </w:r>
    </w:p>
    <w:p w:rsidR="00CE7DD1" w:rsidRPr="00814EE6" w:rsidRDefault="00CE7DD1" w:rsidP="002D21C0">
      <w:pPr>
        <w:ind w:left="5040" w:firstLine="720"/>
        <w:jc w:val="right"/>
        <w:rPr>
          <w:b/>
          <w:lang w:val="it-IT"/>
        </w:rPr>
      </w:pPr>
    </w:p>
    <w:p w:rsidR="00CE7DD1" w:rsidRPr="00814EE6" w:rsidRDefault="00CE7DD1" w:rsidP="002D21C0">
      <w:pPr>
        <w:ind w:left="5040" w:firstLine="720"/>
        <w:jc w:val="right"/>
        <w:rPr>
          <w:b/>
          <w:lang w:val="it-IT"/>
        </w:rPr>
      </w:pPr>
    </w:p>
    <w:p w:rsidR="00CE7DD1" w:rsidRPr="00814EE6" w:rsidRDefault="00CE7DD1" w:rsidP="002D21C0">
      <w:pPr>
        <w:ind w:left="5040" w:firstLine="720"/>
        <w:jc w:val="right"/>
        <w:rPr>
          <w:b/>
          <w:lang w:val="it-IT"/>
        </w:rPr>
      </w:pPr>
      <w:r w:rsidRPr="00814EE6">
        <w:rPr>
          <w:b/>
          <w:lang w:val="it-IT"/>
        </w:rPr>
        <w:t>L</w:t>
      </w:r>
      <w:r w:rsidRPr="00814EE6">
        <w:rPr>
          <w:b/>
          <w:lang w:val="it-IT"/>
        </w:rPr>
        <w:tab/>
        <w:t>T</w:t>
      </w:r>
      <w:r w:rsidRPr="00814EE6">
        <w:rPr>
          <w:b/>
          <w:lang w:val="it-IT"/>
        </w:rPr>
        <w:tab/>
        <w:t>P</w:t>
      </w:r>
      <w:r w:rsidRPr="00814EE6">
        <w:rPr>
          <w:b/>
          <w:lang w:val="it-IT"/>
        </w:rPr>
        <w:tab/>
        <w:t>C</w:t>
      </w:r>
    </w:p>
    <w:p w:rsidR="00CE7DD1" w:rsidRPr="00814EE6" w:rsidRDefault="00CE7DD1" w:rsidP="002D21C0">
      <w:pPr>
        <w:jc w:val="right"/>
        <w:rPr>
          <w:b/>
          <w:lang w:val="pl-PL"/>
        </w:rPr>
      </w:pPr>
      <w:r w:rsidRPr="00814EE6">
        <w:rPr>
          <w:b/>
          <w:lang w:val="it-IT"/>
        </w:rPr>
        <w:tab/>
      </w:r>
      <w:r w:rsidRPr="00814EE6">
        <w:rPr>
          <w:b/>
          <w:lang w:val="it-IT"/>
        </w:rPr>
        <w:tab/>
      </w:r>
      <w:r w:rsidRPr="00814EE6">
        <w:rPr>
          <w:b/>
          <w:lang w:val="it-IT"/>
        </w:rPr>
        <w:tab/>
      </w:r>
      <w:r w:rsidRPr="00814EE6">
        <w:rPr>
          <w:b/>
          <w:lang w:val="it-IT"/>
        </w:rPr>
        <w:tab/>
      </w:r>
      <w:r w:rsidRPr="00814EE6">
        <w:rPr>
          <w:b/>
          <w:lang w:val="it-IT"/>
        </w:rPr>
        <w:tab/>
      </w:r>
      <w:r w:rsidRPr="00814EE6">
        <w:rPr>
          <w:b/>
          <w:lang w:val="it-IT"/>
        </w:rPr>
        <w:tab/>
      </w:r>
      <w:r w:rsidRPr="00814EE6">
        <w:rPr>
          <w:b/>
          <w:lang w:val="it-IT"/>
        </w:rPr>
        <w:tab/>
      </w:r>
      <w:r w:rsidRPr="00814EE6">
        <w:rPr>
          <w:b/>
          <w:lang w:val="it-IT"/>
        </w:rPr>
        <w:tab/>
      </w:r>
      <w:r w:rsidRPr="00814EE6">
        <w:rPr>
          <w:b/>
          <w:lang w:val="pl-PL"/>
        </w:rPr>
        <w:t>-</w:t>
      </w:r>
      <w:r w:rsidRPr="00814EE6">
        <w:rPr>
          <w:b/>
          <w:lang w:val="pl-PL"/>
        </w:rPr>
        <w:tab/>
        <w:t>-</w:t>
      </w:r>
      <w:r w:rsidRPr="00814EE6">
        <w:rPr>
          <w:b/>
          <w:lang w:val="pl-PL"/>
        </w:rPr>
        <w:tab/>
        <w:t>2</w:t>
      </w:r>
      <w:r w:rsidRPr="00814EE6">
        <w:rPr>
          <w:b/>
          <w:lang w:val="pl-PL"/>
        </w:rPr>
        <w:tab/>
        <w:t>1</w:t>
      </w:r>
    </w:p>
    <w:p w:rsidR="00CE7DD1" w:rsidRPr="00596DFB" w:rsidRDefault="00CE7DD1" w:rsidP="00596DFB">
      <w:pPr>
        <w:jc w:val="right"/>
        <w:rPr>
          <w:lang w:val="pl-PL"/>
        </w:rPr>
      </w:pPr>
      <w:r w:rsidRPr="00814EE6">
        <w:rPr>
          <w:b/>
          <w:bCs/>
        </w:rPr>
        <w:t xml:space="preserve">       </w:t>
      </w:r>
      <w:r w:rsidRPr="00814EE6">
        <w:rPr>
          <w:b/>
          <w:lang w:val="pl-PL"/>
        </w:rPr>
        <w:t>CIE Marks:25, SEE Marks:75</w:t>
      </w:r>
      <w:r w:rsidRPr="00814EE6">
        <w:rPr>
          <w:b/>
          <w:bCs/>
        </w:rPr>
        <w:t xml:space="preserve">                                      </w:t>
      </w:r>
    </w:p>
    <w:p w:rsidR="00CE7DD1" w:rsidRPr="00814EE6" w:rsidRDefault="00596DFB" w:rsidP="00596DFB">
      <w:pPr>
        <w:rPr>
          <w:b/>
        </w:rPr>
      </w:pPr>
      <w:r w:rsidRPr="00596DFB">
        <w:rPr>
          <w:lang w:val="pl-PL"/>
        </w:rPr>
        <w:t>CODE: 7M275</w:t>
      </w:r>
    </w:p>
    <w:p w:rsidR="00CE7DD1" w:rsidRPr="00814EE6" w:rsidRDefault="00CE7DD1" w:rsidP="002D21C0">
      <w:pPr>
        <w:jc w:val="center"/>
        <w:rPr>
          <w:b/>
        </w:rPr>
      </w:pPr>
    </w:p>
    <w:p w:rsidR="00CE7DD1" w:rsidRDefault="00CE7DD1" w:rsidP="002D21C0">
      <w:pPr>
        <w:rPr>
          <w:b/>
        </w:rPr>
      </w:pPr>
      <w:r w:rsidRPr="00814EE6">
        <w:rPr>
          <w:b/>
        </w:rPr>
        <w:t>Course Objective</w:t>
      </w:r>
      <w:r w:rsidR="005B272E">
        <w:rPr>
          <w:b/>
        </w:rPr>
        <w:t>s</w:t>
      </w:r>
      <w:r w:rsidRPr="00814EE6">
        <w:rPr>
          <w:b/>
        </w:rPr>
        <w:t>:</w:t>
      </w:r>
    </w:p>
    <w:p w:rsidR="005B272E" w:rsidRPr="005B272E" w:rsidRDefault="002A10E2" w:rsidP="002D21C0">
      <w:r>
        <w:t>At the end of the course, the student will be able to:</w:t>
      </w:r>
    </w:p>
    <w:p w:rsidR="005B272E" w:rsidRDefault="002A10E2" w:rsidP="00CF0A03">
      <w:pPr>
        <w:pStyle w:val="ListParagraph"/>
        <w:numPr>
          <w:ilvl w:val="0"/>
          <w:numId w:val="58"/>
        </w:numPr>
        <w:rPr>
          <w:color w:val="333333"/>
          <w:shd w:val="clear" w:color="auto" w:fill="FFFFFF"/>
        </w:rPr>
      </w:pPr>
      <w:r>
        <w:rPr>
          <w:color w:val="333333"/>
          <w:shd w:val="clear" w:color="auto" w:fill="FFFFFF"/>
        </w:rPr>
        <w:t>Be p</w:t>
      </w:r>
      <w:r w:rsidR="00CE7DD1" w:rsidRPr="005B272E">
        <w:rPr>
          <w:color w:val="333333"/>
          <w:shd w:val="clear" w:color="auto" w:fill="FFFFFF"/>
        </w:rPr>
        <w:t>repare</w:t>
      </w:r>
      <w:r>
        <w:rPr>
          <w:color w:val="333333"/>
          <w:shd w:val="clear" w:color="auto" w:fill="FFFFFF"/>
        </w:rPr>
        <w:t xml:space="preserve">d </w:t>
      </w:r>
      <w:r w:rsidR="00CE7DD1" w:rsidRPr="005B272E">
        <w:rPr>
          <w:color w:val="333333"/>
          <w:shd w:val="clear" w:color="auto" w:fill="FFFFFF"/>
        </w:rPr>
        <w:t>to face interview both at the academic and the industrial sector.</w:t>
      </w:r>
    </w:p>
    <w:p w:rsidR="00CE7DD1" w:rsidRPr="005B272E" w:rsidRDefault="00CE7DD1" w:rsidP="00CF0A03">
      <w:pPr>
        <w:pStyle w:val="ListParagraph"/>
        <w:numPr>
          <w:ilvl w:val="0"/>
          <w:numId w:val="58"/>
        </w:numPr>
        <w:rPr>
          <w:shd w:val="clear" w:color="auto" w:fill="FFFFFF"/>
        </w:rPr>
      </w:pPr>
      <w:r w:rsidRPr="005B272E">
        <w:rPr>
          <w:shd w:val="clear" w:color="auto" w:fill="FFFFFF"/>
        </w:rPr>
        <w:t>Exhibit the strength and grip on the fundamentals of the subjects studied in I year</w:t>
      </w:r>
      <w:r w:rsidR="005B272E">
        <w:rPr>
          <w:shd w:val="clear" w:color="auto" w:fill="FFFFFF"/>
        </w:rPr>
        <w:t>.</w:t>
      </w:r>
    </w:p>
    <w:p w:rsidR="00CE7DD1" w:rsidRDefault="00CE7DD1" w:rsidP="002D21C0">
      <w:pPr>
        <w:rPr>
          <w:color w:val="333333"/>
        </w:rPr>
      </w:pPr>
    </w:p>
    <w:p w:rsidR="000A02D1" w:rsidRPr="000A02D1" w:rsidRDefault="000A02D1" w:rsidP="000A02D1">
      <w:pPr>
        <w:rPr>
          <w:b/>
        </w:rPr>
      </w:pPr>
      <w:r w:rsidRPr="000A02D1">
        <w:rPr>
          <w:b/>
        </w:rPr>
        <w:t>Mapping of Course Outcomes and Programme Outcomes</w:t>
      </w:r>
    </w:p>
    <w:tbl>
      <w:tblPr>
        <w:tblStyle w:val="TableGrid"/>
        <w:tblW w:w="0" w:type="auto"/>
        <w:jc w:val="center"/>
        <w:tblLook w:val="04A0"/>
      </w:tblPr>
      <w:tblGrid>
        <w:gridCol w:w="1312"/>
        <w:gridCol w:w="1301"/>
        <w:gridCol w:w="1301"/>
        <w:gridCol w:w="1303"/>
        <w:gridCol w:w="1303"/>
        <w:gridCol w:w="1303"/>
        <w:gridCol w:w="1303"/>
      </w:tblGrid>
      <w:tr w:rsidR="000A02D1" w:rsidRPr="000A02D1" w:rsidTr="00F741E3">
        <w:trPr>
          <w:jc w:val="center"/>
        </w:trPr>
        <w:tc>
          <w:tcPr>
            <w:tcW w:w="1312" w:type="dxa"/>
            <w:vAlign w:val="center"/>
          </w:tcPr>
          <w:p w:rsidR="000A02D1" w:rsidRPr="000A02D1" w:rsidRDefault="000A02D1" w:rsidP="00F741E3">
            <w:pPr>
              <w:jc w:val="center"/>
            </w:pPr>
            <w:r w:rsidRPr="000A02D1">
              <w:t>Mapping</w:t>
            </w:r>
          </w:p>
        </w:tc>
        <w:tc>
          <w:tcPr>
            <w:tcW w:w="1301" w:type="dxa"/>
            <w:vAlign w:val="center"/>
          </w:tcPr>
          <w:p w:rsidR="000A02D1" w:rsidRPr="000A02D1" w:rsidRDefault="000A02D1" w:rsidP="00F741E3">
            <w:pPr>
              <w:jc w:val="center"/>
            </w:pPr>
            <w:r w:rsidRPr="000A02D1">
              <w:t>PO1</w:t>
            </w:r>
          </w:p>
        </w:tc>
        <w:tc>
          <w:tcPr>
            <w:tcW w:w="1301" w:type="dxa"/>
            <w:vAlign w:val="center"/>
          </w:tcPr>
          <w:p w:rsidR="000A02D1" w:rsidRPr="000A02D1" w:rsidRDefault="000A02D1" w:rsidP="00F741E3">
            <w:pPr>
              <w:jc w:val="center"/>
            </w:pPr>
            <w:r w:rsidRPr="000A02D1">
              <w:t>PO2</w:t>
            </w:r>
          </w:p>
        </w:tc>
        <w:tc>
          <w:tcPr>
            <w:tcW w:w="1303" w:type="dxa"/>
            <w:vAlign w:val="center"/>
          </w:tcPr>
          <w:p w:rsidR="000A02D1" w:rsidRPr="000A02D1" w:rsidRDefault="000A02D1" w:rsidP="00F741E3">
            <w:pPr>
              <w:jc w:val="center"/>
            </w:pPr>
            <w:r w:rsidRPr="000A02D1">
              <w:t>PO3</w:t>
            </w:r>
          </w:p>
        </w:tc>
        <w:tc>
          <w:tcPr>
            <w:tcW w:w="1303" w:type="dxa"/>
            <w:vAlign w:val="center"/>
          </w:tcPr>
          <w:p w:rsidR="000A02D1" w:rsidRPr="000A02D1" w:rsidRDefault="000A02D1" w:rsidP="00F741E3">
            <w:pPr>
              <w:jc w:val="center"/>
            </w:pPr>
            <w:r w:rsidRPr="000A02D1">
              <w:t>PO4</w:t>
            </w:r>
          </w:p>
        </w:tc>
        <w:tc>
          <w:tcPr>
            <w:tcW w:w="1303" w:type="dxa"/>
            <w:vAlign w:val="center"/>
          </w:tcPr>
          <w:p w:rsidR="000A02D1" w:rsidRPr="000A02D1" w:rsidRDefault="000A02D1" w:rsidP="00F741E3">
            <w:pPr>
              <w:jc w:val="center"/>
            </w:pPr>
            <w:r w:rsidRPr="000A02D1">
              <w:t>PO5</w:t>
            </w:r>
          </w:p>
        </w:tc>
        <w:tc>
          <w:tcPr>
            <w:tcW w:w="1303" w:type="dxa"/>
            <w:vAlign w:val="center"/>
          </w:tcPr>
          <w:p w:rsidR="000A02D1" w:rsidRPr="000A02D1" w:rsidRDefault="000A02D1" w:rsidP="00F741E3">
            <w:pPr>
              <w:jc w:val="center"/>
            </w:pPr>
            <w:r w:rsidRPr="000A02D1">
              <w:t>PO6</w:t>
            </w:r>
          </w:p>
        </w:tc>
      </w:tr>
      <w:tr w:rsidR="000A02D1" w:rsidRPr="000A02D1" w:rsidTr="00F741E3">
        <w:trPr>
          <w:jc w:val="center"/>
        </w:trPr>
        <w:tc>
          <w:tcPr>
            <w:tcW w:w="1312" w:type="dxa"/>
            <w:vAlign w:val="center"/>
          </w:tcPr>
          <w:p w:rsidR="000A02D1" w:rsidRPr="000A02D1" w:rsidRDefault="000A02D1" w:rsidP="00F741E3">
            <w:pPr>
              <w:jc w:val="center"/>
            </w:pPr>
            <w:r w:rsidRPr="000A02D1">
              <w:t>CO1</w:t>
            </w:r>
          </w:p>
        </w:tc>
        <w:tc>
          <w:tcPr>
            <w:tcW w:w="1301" w:type="dxa"/>
            <w:vAlign w:val="center"/>
          </w:tcPr>
          <w:p w:rsidR="000A02D1" w:rsidRPr="000A02D1" w:rsidRDefault="000A02D1" w:rsidP="00F741E3">
            <w:pPr>
              <w:jc w:val="center"/>
            </w:pPr>
          </w:p>
        </w:tc>
        <w:tc>
          <w:tcPr>
            <w:tcW w:w="1301" w:type="dxa"/>
            <w:vAlign w:val="center"/>
          </w:tcPr>
          <w:p w:rsidR="000A02D1" w:rsidRPr="000A02D1" w:rsidRDefault="000A02D1" w:rsidP="00F741E3">
            <w:pPr>
              <w:jc w:val="center"/>
            </w:pPr>
            <w:r>
              <w:t>X</w:t>
            </w:r>
          </w:p>
        </w:tc>
        <w:tc>
          <w:tcPr>
            <w:tcW w:w="1303" w:type="dxa"/>
            <w:vAlign w:val="center"/>
          </w:tcPr>
          <w:p w:rsidR="000A02D1" w:rsidRPr="000A02D1" w:rsidRDefault="000A02D1" w:rsidP="00F741E3">
            <w:pPr>
              <w:jc w:val="center"/>
            </w:pPr>
          </w:p>
        </w:tc>
        <w:tc>
          <w:tcPr>
            <w:tcW w:w="1303" w:type="dxa"/>
            <w:vAlign w:val="center"/>
          </w:tcPr>
          <w:p w:rsidR="000A02D1" w:rsidRPr="000A02D1" w:rsidRDefault="000A02D1" w:rsidP="00F741E3">
            <w:pPr>
              <w:jc w:val="center"/>
            </w:pPr>
          </w:p>
        </w:tc>
        <w:tc>
          <w:tcPr>
            <w:tcW w:w="1303" w:type="dxa"/>
            <w:vAlign w:val="center"/>
          </w:tcPr>
          <w:p w:rsidR="000A02D1" w:rsidRPr="000A02D1" w:rsidRDefault="000A02D1" w:rsidP="00F741E3">
            <w:pPr>
              <w:jc w:val="center"/>
            </w:pPr>
          </w:p>
        </w:tc>
        <w:tc>
          <w:tcPr>
            <w:tcW w:w="1303" w:type="dxa"/>
            <w:vAlign w:val="center"/>
          </w:tcPr>
          <w:p w:rsidR="000A02D1" w:rsidRPr="000A02D1" w:rsidRDefault="000A02D1" w:rsidP="00F741E3">
            <w:pPr>
              <w:jc w:val="center"/>
            </w:pPr>
          </w:p>
        </w:tc>
      </w:tr>
      <w:tr w:rsidR="000A02D1" w:rsidRPr="000A02D1" w:rsidTr="00F741E3">
        <w:trPr>
          <w:jc w:val="center"/>
        </w:trPr>
        <w:tc>
          <w:tcPr>
            <w:tcW w:w="1312" w:type="dxa"/>
            <w:vAlign w:val="center"/>
          </w:tcPr>
          <w:p w:rsidR="000A02D1" w:rsidRPr="000A02D1" w:rsidRDefault="000A02D1" w:rsidP="00F741E3">
            <w:pPr>
              <w:jc w:val="center"/>
            </w:pPr>
            <w:r w:rsidRPr="000A02D1">
              <w:t>CO2</w:t>
            </w:r>
          </w:p>
        </w:tc>
        <w:tc>
          <w:tcPr>
            <w:tcW w:w="1301" w:type="dxa"/>
            <w:vAlign w:val="center"/>
          </w:tcPr>
          <w:p w:rsidR="000A02D1" w:rsidRPr="000A02D1" w:rsidRDefault="000A02D1" w:rsidP="00F741E3">
            <w:pPr>
              <w:jc w:val="center"/>
            </w:pPr>
          </w:p>
        </w:tc>
        <w:tc>
          <w:tcPr>
            <w:tcW w:w="1301" w:type="dxa"/>
            <w:vAlign w:val="center"/>
          </w:tcPr>
          <w:p w:rsidR="000A02D1" w:rsidRPr="000A02D1" w:rsidRDefault="000A02D1" w:rsidP="00F741E3">
            <w:pPr>
              <w:jc w:val="center"/>
            </w:pPr>
            <w:r w:rsidRPr="000A02D1">
              <w:t>X</w:t>
            </w:r>
          </w:p>
        </w:tc>
        <w:tc>
          <w:tcPr>
            <w:tcW w:w="1303" w:type="dxa"/>
            <w:vAlign w:val="center"/>
          </w:tcPr>
          <w:p w:rsidR="000A02D1" w:rsidRPr="000A02D1" w:rsidRDefault="000A02D1" w:rsidP="00F741E3">
            <w:pPr>
              <w:jc w:val="center"/>
            </w:pPr>
          </w:p>
        </w:tc>
        <w:tc>
          <w:tcPr>
            <w:tcW w:w="1303" w:type="dxa"/>
            <w:vAlign w:val="center"/>
          </w:tcPr>
          <w:p w:rsidR="000A02D1" w:rsidRPr="000A02D1" w:rsidRDefault="000A02D1" w:rsidP="00F741E3">
            <w:pPr>
              <w:jc w:val="center"/>
            </w:pPr>
          </w:p>
        </w:tc>
        <w:tc>
          <w:tcPr>
            <w:tcW w:w="1303" w:type="dxa"/>
            <w:vAlign w:val="center"/>
          </w:tcPr>
          <w:p w:rsidR="000A02D1" w:rsidRPr="000A02D1" w:rsidRDefault="000A02D1" w:rsidP="00F741E3">
            <w:pPr>
              <w:jc w:val="center"/>
            </w:pPr>
          </w:p>
        </w:tc>
        <w:tc>
          <w:tcPr>
            <w:tcW w:w="1303" w:type="dxa"/>
            <w:vAlign w:val="center"/>
          </w:tcPr>
          <w:p w:rsidR="000A02D1" w:rsidRPr="000A02D1" w:rsidRDefault="000A02D1" w:rsidP="00F741E3">
            <w:pPr>
              <w:jc w:val="center"/>
            </w:pPr>
          </w:p>
        </w:tc>
      </w:tr>
    </w:tbl>
    <w:p w:rsidR="000A02D1" w:rsidRPr="000A02D1" w:rsidRDefault="000A02D1" w:rsidP="000A02D1">
      <w:pPr>
        <w:rPr>
          <w:b/>
          <w:bCs/>
        </w:rPr>
      </w:pPr>
    </w:p>
    <w:p w:rsidR="000A02D1" w:rsidRPr="00814EE6" w:rsidRDefault="000A02D1" w:rsidP="002D21C0">
      <w:pPr>
        <w:rPr>
          <w:color w:val="333333"/>
        </w:rPr>
      </w:pPr>
    </w:p>
    <w:p w:rsidR="00CE7DD1" w:rsidRDefault="00CE7DD1" w:rsidP="002D21C0">
      <w:r w:rsidRPr="00814EE6">
        <w:t xml:space="preserve">There shall be a Comprehensive Viva-Voce Examination in second semester of I year. The Comprehensive Viva-Voce will be conducted by a Committee consisting of Head of the Department and two Senior Faculty members of the Department. The Comprehensive Viva-Voce is aimed to assess the students’ understanding in various subjects, he/she studied during the M.Tech I Year II Sem course of study, The Comprehensive Viva-Voce is valued for 100 marks. There are25 marks to be evaluated by the internal committee and 75 marks for the end semester evaluation by a committee constituted with internal members and external evaluator. A candidate has to secure a minimum of 50% of total marks subject to securing a minimum of 40% mark in external examination to be declared successful.  </w:t>
      </w:r>
    </w:p>
    <w:p w:rsidR="00596DFB" w:rsidRDefault="00596DFB">
      <w:r>
        <w:br w:type="page"/>
      </w:r>
    </w:p>
    <w:p w:rsidR="00CE7DD1" w:rsidRPr="00814EE6" w:rsidRDefault="00CE7DD1" w:rsidP="002D21C0">
      <w:pPr>
        <w:jc w:val="center"/>
        <w:rPr>
          <w:b/>
        </w:rPr>
      </w:pPr>
    </w:p>
    <w:p w:rsidR="00CE7DD1" w:rsidRPr="00814EE6" w:rsidRDefault="00CE7DD1" w:rsidP="002D21C0">
      <w:pPr>
        <w:jc w:val="center"/>
        <w:rPr>
          <w:lang w:val="pl-PL"/>
        </w:rPr>
      </w:pPr>
    </w:p>
    <w:p w:rsidR="005E1F95" w:rsidRPr="00814EE6" w:rsidRDefault="005E1F95" w:rsidP="002D21C0">
      <w:pPr>
        <w:jc w:val="center"/>
        <w:rPr>
          <w:lang w:val="pl-PL"/>
        </w:rPr>
      </w:pPr>
      <w:r w:rsidRPr="00814EE6">
        <w:rPr>
          <w:lang w:val="pl-PL"/>
        </w:rPr>
        <w:t>M.Tech. (</w:t>
      </w:r>
      <w:r w:rsidRPr="00814EE6">
        <w:t>THERMAL ENGINEERING</w:t>
      </w:r>
      <w:r w:rsidRPr="00814EE6">
        <w:rPr>
          <w:lang w:val="pl-PL"/>
        </w:rPr>
        <w:t xml:space="preserve">) </w:t>
      </w:r>
      <w:r w:rsidR="00F305F2" w:rsidRPr="00814EE6">
        <w:rPr>
          <w:lang w:val="pl-PL"/>
        </w:rPr>
        <w:t>I</w:t>
      </w:r>
      <w:r w:rsidR="00F305F2">
        <w:rPr>
          <w:lang w:val="pl-PL"/>
        </w:rPr>
        <w:t>I</w:t>
      </w:r>
      <w:r w:rsidR="00F305F2" w:rsidRPr="00814EE6">
        <w:rPr>
          <w:lang w:val="pl-PL"/>
        </w:rPr>
        <w:t xml:space="preserve"> Year </w:t>
      </w:r>
      <w:r w:rsidR="00F305F2">
        <w:rPr>
          <w:lang w:val="pl-PL"/>
        </w:rPr>
        <w:t>- I Sem</w:t>
      </w:r>
    </w:p>
    <w:p w:rsidR="005E1F95" w:rsidRPr="00814EE6" w:rsidRDefault="005E1F95" w:rsidP="002D21C0">
      <w:pPr>
        <w:ind w:right="20"/>
        <w:jc w:val="center"/>
        <w:rPr>
          <w:rFonts w:eastAsia="Arial Narrow"/>
          <w:bCs/>
        </w:rPr>
      </w:pPr>
      <w:r w:rsidRPr="00814EE6">
        <w:rPr>
          <w:rFonts w:eastAsia="Arial Narrow"/>
          <w:bCs/>
        </w:rPr>
        <w:t>DESIGN OF SOLAR AND WIND SYSTEMS</w:t>
      </w:r>
    </w:p>
    <w:p w:rsidR="00CE7DD1" w:rsidRPr="00814EE6" w:rsidRDefault="00CE7DD1" w:rsidP="002D21C0">
      <w:pPr>
        <w:ind w:right="20"/>
        <w:jc w:val="center"/>
        <w:rPr>
          <w:rFonts w:eastAsia="Arial Narrow"/>
          <w:bCs/>
        </w:rPr>
      </w:pPr>
      <w:r w:rsidRPr="00814EE6">
        <w:rPr>
          <w:rFonts w:eastAsia="Arial Narrow"/>
          <w:bCs/>
        </w:rPr>
        <w:t>(</w:t>
      </w:r>
      <w:r w:rsidR="00596DFB">
        <w:rPr>
          <w:rFonts w:eastAsia="Arial Narrow"/>
          <w:bCs/>
        </w:rPr>
        <w:t>PROFESSIONAL CORE</w:t>
      </w:r>
      <w:r w:rsidRPr="00814EE6">
        <w:rPr>
          <w:rFonts w:eastAsia="Arial Narrow"/>
          <w:bCs/>
        </w:rPr>
        <w:t>)</w:t>
      </w:r>
    </w:p>
    <w:p w:rsidR="005E1F95" w:rsidRPr="00814EE6" w:rsidRDefault="005E1F95" w:rsidP="002D21C0">
      <w:pPr>
        <w:ind w:right="20"/>
        <w:jc w:val="center"/>
      </w:pPr>
    </w:p>
    <w:p w:rsidR="005E1F95" w:rsidRPr="00814EE6" w:rsidRDefault="005E1F95" w:rsidP="002D21C0">
      <w:pPr>
        <w:jc w:val="right"/>
      </w:pPr>
      <w:r w:rsidRPr="00814EE6">
        <w:t>L</w:t>
      </w:r>
      <w:r w:rsidRPr="00814EE6">
        <w:tab/>
        <w:t>T</w:t>
      </w:r>
      <w:r w:rsidRPr="00814EE6">
        <w:tab/>
        <w:t>P/D</w:t>
      </w:r>
      <w:r w:rsidRPr="00814EE6">
        <w:tab/>
        <w:t>C</w:t>
      </w:r>
    </w:p>
    <w:p w:rsidR="005E1F95" w:rsidRPr="00814EE6" w:rsidRDefault="005E1F95" w:rsidP="002D21C0">
      <w:pPr>
        <w:jc w:val="right"/>
      </w:pPr>
      <w:r w:rsidRPr="00814EE6">
        <w:t>3</w:t>
      </w:r>
      <w:r w:rsidRPr="00814EE6">
        <w:tab/>
        <w:t>0</w:t>
      </w:r>
      <w:r w:rsidRPr="00814EE6">
        <w:tab/>
        <w:t>0</w:t>
      </w:r>
      <w:r w:rsidRPr="00814EE6">
        <w:tab/>
        <w:t>3</w:t>
      </w:r>
    </w:p>
    <w:p w:rsidR="005E1F95" w:rsidRPr="00814EE6" w:rsidRDefault="005E1F95" w:rsidP="002D21C0">
      <w:pPr>
        <w:jc w:val="right"/>
      </w:pPr>
      <w:r w:rsidRPr="00814EE6">
        <w:rPr>
          <w:b/>
          <w:lang w:val="pl-PL"/>
        </w:rPr>
        <w:t>CIE Marks:25, SEE Marks:75</w:t>
      </w:r>
    </w:p>
    <w:p w:rsidR="005E1F95" w:rsidRPr="00814EE6" w:rsidRDefault="005E1F95" w:rsidP="002D21C0">
      <w:r w:rsidRPr="00814EE6">
        <w:t>CODE: 7M315</w:t>
      </w:r>
    </w:p>
    <w:p w:rsidR="005E1F95" w:rsidRPr="00814EE6" w:rsidRDefault="005E1F95" w:rsidP="002D21C0">
      <w:pPr>
        <w:rPr>
          <w:b/>
        </w:rPr>
      </w:pPr>
    </w:p>
    <w:p w:rsidR="005E1F95" w:rsidRPr="005B272E" w:rsidRDefault="005E1F95" w:rsidP="002D21C0">
      <w:pPr>
        <w:rPr>
          <w:b/>
          <w:sz w:val="20"/>
        </w:rPr>
      </w:pPr>
      <w:r w:rsidRPr="005B272E">
        <w:rPr>
          <w:b/>
          <w:sz w:val="20"/>
        </w:rPr>
        <w:t>Course Objectives:</w:t>
      </w:r>
    </w:p>
    <w:p w:rsidR="005E1F95" w:rsidRPr="005B272E" w:rsidRDefault="005E1F95" w:rsidP="002D21C0">
      <w:pPr>
        <w:rPr>
          <w:sz w:val="20"/>
        </w:rPr>
      </w:pPr>
      <w:r w:rsidRPr="005B272E">
        <w:rPr>
          <w:sz w:val="20"/>
        </w:rPr>
        <w:t>The course is intended to</w:t>
      </w:r>
    </w:p>
    <w:p w:rsidR="005E1F95" w:rsidRPr="005B272E" w:rsidRDefault="005E1F95" w:rsidP="00CF0A03">
      <w:pPr>
        <w:numPr>
          <w:ilvl w:val="0"/>
          <w:numId w:val="14"/>
        </w:numPr>
        <w:rPr>
          <w:sz w:val="20"/>
        </w:rPr>
      </w:pPr>
      <w:r w:rsidRPr="005B272E">
        <w:rPr>
          <w:sz w:val="20"/>
        </w:rPr>
        <w:t>introduce to the technology of renewable sources of energy</w:t>
      </w:r>
    </w:p>
    <w:p w:rsidR="005E1F95" w:rsidRPr="005B272E" w:rsidRDefault="005E1F95" w:rsidP="00CF0A03">
      <w:pPr>
        <w:numPr>
          <w:ilvl w:val="0"/>
          <w:numId w:val="14"/>
        </w:numPr>
        <w:rPr>
          <w:sz w:val="20"/>
        </w:rPr>
      </w:pPr>
      <w:r w:rsidRPr="005B272E">
        <w:rPr>
          <w:sz w:val="20"/>
        </w:rPr>
        <w:t>learn about the solar radiation, its applications and radiation measuring instruments</w:t>
      </w:r>
    </w:p>
    <w:p w:rsidR="005E1F95" w:rsidRPr="005B272E" w:rsidRDefault="005E1F95" w:rsidP="00CF0A03">
      <w:pPr>
        <w:numPr>
          <w:ilvl w:val="0"/>
          <w:numId w:val="14"/>
        </w:numPr>
        <w:rPr>
          <w:sz w:val="20"/>
        </w:rPr>
      </w:pPr>
      <w:r w:rsidRPr="005B272E">
        <w:rPr>
          <w:sz w:val="20"/>
        </w:rPr>
        <w:t>learn the methods of energy extraction from the wind.</w:t>
      </w:r>
    </w:p>
    <w:p w:rsidR="005E1F95" w:rsidRPr="005B272E" w:rsidRDefault="005E1F95" w:rsidP="00CF0A03">
      <w:pPr>
        <w:numPr>
          <w:ilvl w:val="0"/>
          <w:numId w:val="14"/>
        </w:numPr>
        <w:rPr>
          <w:sz w:val="20"/>
        </w:rPr>
      </w:pPr>
      <w:r w:rsidRPr="005B272E">
        <w:rPr>
          <w:sz w:val="20"/>
        </w:rPr>
        <w:t>learn to the technology of direct energy conversion methods</w:t>
      </w:r>
    </w:p>
    <w:p w:rsidR="005E1F95" w:rsidRPr="005B272E" w:rsidRDefault="005E1F95" w:rsidP="002D21C0">
      <w:pPr>
        <w:rPr>
          <w:b/>
          <w:sz w:val="20"/>
        </w:rPr>
      </w:pPr>
    </w:p>
    <w:p w:rsidR="005E1F95" w:rsidRPr="005B272E" w:rsidRDefault="005E1F95" w:rsidP="002D21C0">
      <w:pPr>
        <w:rPr>
          <w:b/>
          <w:sz w:val="20"/>
        </w:rPr>
      </w:pPr>
      <w:r w:rsidRPr="005B272E">
        <w:rPr>
          <w:b/>
          <w:sz w:val="20"/>
        </w:rPr>
        <w:t>Course Outcomes:</w:t>
      </w:r>
    </w:p>
    <w:p w:rsidR="005E1F95" w:rsidRPr="005B272E" w:rsidRDefault="005E1F95" w:rsidP="002D21C0">
      <w:pPr>
        <w:rPr>
          <w:sz w:val="20"/>
        </w:rPr>
      </w:pPr>
      <w:r w:rsidRPr="005B272E">
        <w:rPr>
          <w:sz w:val="20"/>
        </w:rPr>
        <w:t>At the end of the course, the student will be able to:</w:t>
      </w:r>
    </w:p>
    <w:p w:rsidR="008B6EE2" w:rsidRPr="005B272E" w:rsidRDefault="005E1F95" w:rsidP="00CF0A03">
      <w:pPr>
        <w:numPr>
          <w:ilvl w:val="0"/>
          <w:numId w:val="15"/>
        </w:numPr>
        <w:rPr>
          <w:sz w:val="20"/>
        </w:rPr>
      </w:pPr>
      <w:r w:rsidRPr="005B272E">
        <w:rPr>
          <w:sz w:val="20"/>
        </w:rPr>
        <w:t>Identify the renewable energy sources and their utilization</w:t>
      </w:r>
      <w:r w:rsidR="0045451D" w:rsidRPr="005B272E">
        <w:rPr>
          <w:sz w:val="20"/>
        </w:rPr>
        <w:t>.</w:t>
      </w:r>
    </w:p>
    <w:p w:rsidR="008B6EE2" w:rsidRPr="005B272E" w:rsidRDefault="005E1F95" w:rsidP="00CF0A03">
      <w:pPr>
        <w:numPr>
          <w:ilvl w:val="0"/>
          <w:numId w:val="15"/>
        </w:numPr>
        <w:rPr>
          <w:sz w:val="20"/>
        </w:rPr>
      </w:pPr>
      <w:r w:rsidRPr="005B272E">
        <w:rPr>
          <w:sz w:val="20"/>
        </w:rPr>
        <w:t>Understand the basic concepts of the solar radiation and analyze the solar Thermal systems</w:t>
      </w:r>
      <w:r w:rsidR="0045451D" w:rsidRPr="005B272E">
        <w:rPr>
          <w:sz w:val="20"/>
        </w:rPr>
        <w:t xml:space="preserve"> </w:t>
      </w:r>
      <w:r w:rsidRPr="005B272E">
        <w:rPr>
          <w:sz w:val="20"/>
        </w:rPr>
        <w:t>for their utilization</w:t>
      </w:r>
      <w:r w:rsidR="0045451D" w:rsidRPr="005B272E">
        <w:rPr>
          <w:sz w:val="20"/>
        </w:rPr>
        <w:t>.</w:t>
      </w:r>
    </w:p>
    <w:p w:rsidR="008B6EE2" w:rsidRPr="005B272E" w:rsidRDefault="005E1F95" w:rsidP="00CF0A03">
      <w:pPr>
        <w:numPr>
          <w:ilvl w:val="0"/>
          <w:numId w:val="15"/>
        </w:numPr>
        <w:rPr>
          <w:sz w:val="20"/>
        </w:rPr>
      </w:pPr>
      <w:r w:rsidRPr="005B272E">
        <w:rPr>
          <w:sz w:val="20"/>
        </w:rPr>
        <w:t>Understand the principle of working of solar cells and their modern manufacturing techniques</w:t>
      </w:r>
      <w:r w:rsidR="008B6EE2" w:rsidRPr="005B272E">
        <w:rPr>
          <w:sz w:val="20"/>
        </w:rPr>
        <w:t>.</w:t>
      </w:r>
    </w:p>
    <w:p w:rsidR="008B6EE2" w:rsidRPr="005B272E" w:rsidRDefault="005E1F95" w:rsidP="00CF0A03">
      <w:pPr>
        <w:numPr>
          <w:ilvl w:val="0"/>
          <w:numId w:val="15"/>
        </w:numPr>
        <w:rPr>
          <w:sz w:val="20"/>
        </w:rPr>
      </w:pPr>
      <w:r w:rsidRPr="005B272E">
        <w:rPr>
          <w:sz w:val="20"/>
        </w:rPr>
        <w:t>Understand the energy conversion from wind energy</w:t>
      </w:r>
      <w:r w:rsidR="008B6EE2" w:rsidRPr="005B272E">
        <w:rPr>
          <w:sz w:val="20"/>
        </w:rPr>
        <w:t>.</w:t>
      </w:r>
    </w:p>
    <w:p w:rsidR="005E1F95" w:rsidRPr="005B272E" w:rsidRDefault="005E1F95" w:rsidP="00CF0A03">
      <w:pPr>
        <w:numPr>
          <w:ilvl w:val="0"/>
          <w:numId w:val="15"/>
        </w:numPr>
        <w:rPr>
          <w:sz w:val="20"/>
        </w:rPr>
      </w:pPr>
      <w:r w:rsidRPr="005B272E">
        <w:rPr>
          <w:sz w:val="20"/>
        </w:rPr>
        <w:t>Outline the methods of energy storage and identify the appropriate methods of energy</w:t>
      </w:r>
      <w:r w:rsidR="008B6EE2" w:rsidRPr="005B272E">
        <w:rPr>
          <w:sz w:val="20"/>
        </w:rPr>
        <w:t xml:space="preserve"> </w:t>
      </w:r>
      <w:r w:rsidRPr="005B272E">
        <w:rPr>
          <w:sz w:val="20"/>
        </w:rPr>
        <w:t>storage for specific applications</w:t>
      </w:r>
    </w:p>
    <w:p w:rsidR="005E1F95" w:rsidRPr="005B272E" w:rsidRDefault="005E1F95" w:rsidP="002D21C0">
      <w:pPr>
        <w:rPr>
          <w:sz w:val="20"/>
        </w:rPr>
      </w:pPr>
    </w:p>
    <w:p w:rsidR="000A02D1" w:rsidRPr="00DE5A2B" w:rsidRDefault="000A02D1" w:rsidP="000A02D1">
      <w:pPr>
        <w:rPr>
          <w:b/>
          <w:sz w:val="20"/>
        </w:rPr>
      </w:pPr>
      <w:r w:rsidRPr="00DE5A2B">
        <w:rPr>
          <w:b/>
          <w:sz w:val="20"/>
        </w:rPr>
        <w:t>Mapping of Course Outcomes and Programme Outcomes</w:t>
      </w:r>
    </w:p>
    <w:tbl>
      <w:tblPr>
        <w:tblStyle w:val="TableGrid"/>
        <w:tblW w:w="0" w:type="auto"/>
        <w:jc w:val="center"/>
        <w:tblLook w:val="04A0"/>
      </w:tblPr>
      <w:tblGrid>
        <w:gridCol w:w="1312"/>
        <w:gridCol w:w="1301"/>
        <w:gridCol w:w="1301"/>
        <w:gridCol w:w="1303"/>
        <w:gridCol w:w="1303"/>
        <w:gridCol w:w="1303"/>
        <w:gridCol w:w="1303"/>
      </w:tblGrid>
      <w:tr w:rsidR="000A02D1" w:rsidRPr="00DE5A2B" w:rsidTr="00F741E3">
        <w:trPr>
          <w:jc w:val="center"/>
        </w:trPr>
        <w:tc>
          <w:tcPr>
            <w:tcW w:w="1312" w:type="dxa"/>
            <w:vAlign w:val="center"/>
          </w:tcPr>
          <w:p w:rsidR="000A02D1" w:rsidRPr="00DE5A2B" w:rsidRDefault="000A02D1" w:rsidP="00F741E3">
            <w:pPr>
              <w:jc w:val="center"/>
              <w:rPr>
                <w:sz w:val="20"/>
              </w:rPr>
            </w:pPr>
            <w:r w:rsidRPr="00DE5A2B">
              <w:rPr>
                <w:sz w:val="20"/>
              </w:rPr>
              <w:t>Mapping</w:t>
            </w:r>
          </w:p>
        </w:tc>
        <w:tc>
          <w:tcPr>
            <w:tcW w:w="1301" w:type="dxa"/>
            <w:vAlign w:val="center"/>
          </w:tcPr>
          <w:p w:rsidR="000A02D1" w:rsidRPr="00DE5A2B" w:rsidRDefault="000A02D1" w:rsidP="00F741E3">
            <w:pPr>
              <w:jc w:val="center"/>
              <w:rPr>
                <w:sz w:val="20"/>
              </w:rPr>
            </w:pPr>
            <w:r w:rsidRPr="00DE5A2B">
              <w:rPr>
                <w:sz w:val="20"/>
              </w:rPr>
              <w:t>PO1</w:t>
            </w:r>
          </w:p>
        </w:tc>
        <w:tc>
          <w:tcPr>
            <w:tcW w:w="1301" w:type="dxa"/>
            <w:vAlign w:val="center"/>
          </w:tcPr>
          <w:p w:rsidR="000A02D1" w:rsidRPr="00DE5A2B" w:rsidRDefault="000A02D1" w:rsidP="00F741E3">
            <w:pPr>
              <w:jc w:val="center"/>
              <w:rPr>
                <w:sz w:val="20"/>
              </w:rPr>
            </w:pPr>
            <w:r w:rsidRPr="00DE5A2B">
              <w:rPr>
                <w:sz w:val="20"/>
              </w:rPr>
              <w:t>PO2</w:t>
            </w:r>
          </w:p>
        </w:tc>
        <w:tc>
          <w:tcPr>
            <w:tcW w:w="1303" w:type="dxa"/>
            <w:vAlign w:val="center"/>
          </w:tcPr>
          <w:p w:rsidR="000A02D1" w:rsidRPr="00DE5A2B" w:rsidRDefault="000A02D1" w:rsidP="00F741E3">
            <w:pPr>
              <w:jc w:val="center"/>
              <w:rPr>
                <w:sz w:val="20"/>
              </w:rPr>
            </w:pPr>
            <w:r w:rsidRPr="00DE5A2B">
              <w:rPr>
                <w:sz w:val="20"/>
              </w:rPr>
              <w:t>PO3</w:t>
            </w:r>
          </w:p>
        </w:tc>
        <w:tc>
          <w:tcPr>
            <w:tcW w:w="1303" w:type="dxa"/>
            <w:vAlign w:val="center"/>
          </w:tcPr>
          <w:p w:rsidR="000A02D1" w:rsidRPr="00DE5A2B" w:rsidRDefault="000A02D1" w:rsidP="00F741E3">
            <w:pPr>
              <w:jc w:val="center"/>
              <w:rPr>
                <w:sz w:val="20"/>
              </w:rPr>
            </w:pPr>
            <w:r w:rsidRPr="00DE5A2B">
              <w:rPr>
                <w:sz w:val="20"/>
              </w:rPr>
              <w:t>PO4</w:t>
            </w:r>
          </w:p>
        </w:tc>
        <w:tc>
          <w:tcPr>
            <w:tcW w:w="1303" w:type="dxa"/>
            <w:vAlign w:val="center"/>
          </w:tcPr>
          <w:p w:rsidR="000A02D1" w:rsidRPr="00DE5A2B" w:rsidRDefault="000A02D1" w:rsidP="00F741E3">
            <w:pPr>
              <w:jc w:val="center"/>
              <w:rPr>
                <w:sz w:val="20"/>
              </w:rPr>
            </w:pPr>
            <w:r w:rsidRPr="00DE5A2B">
              <w:rPr>
                <w:sz w:val="20"/>
              </w:rPr>
              <w:t>PO5</w:t>
            </w:r>
          </w:p>
        </w:tc>
        <w:tc>
          <w:tcPr>
            <w:tcW w:w="1303" w:type="dxa"/>
            <w:vAlign w:val="center"/>
          </w:tcPr>
          <w:p w:rsidR="000A02D1" w:rsidRPr="00DE5A2B" w:rsidRDefault="000A02D1" w:rsidP="00F741E3">
            <w:pPr>
              <w:jc w:val="center"/>
              <w:rPr>
                <w:sz w:val="20"/>
              </w:rPr>
            </w:pPr>
            <w:r w:rsidRPr="00DE5A2B">
              <w:rPr>
                <w:sz w:val="20"/>
              </w:rPr>
              <w:t>PO6</w:t>
            </w:r>
          </w:p>
        </w:tc>
      </w:tr>
      <w:tr w:rsidR="000A02D1" w:rsidRPr="00DE5A2B" w:rsidTr="00F741E3">
        <w:trPr>
          <w:jc w:val="center"/>
        </w:trPr>
        <w:tc>
          <w:tcPr>
            <w:tcW w:w="1312" w:type="dxa"/>
            <w:vAlign w:val="center"/>
          </w:tcPr>
          <w:p w:rsidR="000A02D1" w:rsidRPr="00DE5A2B" w:rsidRDefault="000A02D1" w:rsidP="00F741E3">
            <w:pPr>
              <w:jc w:val="center"/>
              <w:rPr>
                <w:sz w:val="20"/>
              </w:rPr>
            </w:pPr>
            <w:r w:rsidRPr="00DE5A2B">
              <w:rPr>
                <w:sz w:val="20"/>
              </w:rPr>
              <w:t>CO1</w:t>
            </w:r>
          </w:p>
        </w:tc>
        <w:tc>
          <w:tcPr>
            <w:tcW w:w="1301" w:type="dxa"/>
            <w:vAlign w:val="center"/>
          </w:tcPr>
          <w:p w:rsidR="000A02D1" w:rsidRPr="00DE5A2B" w:rsidRDefault="000A02D1" w:rsidP="00F741E3">
            <w:pPr>
              <w:jc w:val="center"/>
              <w:rPr>
                <w:sz w:val="20"/>
              </w:rPr>
            </w:pPr>
          </w:p>
        </w:tc>
        <w:tc>
          <w:tcPr>
            <w:tcW w:w="1301" w:type="dxa"/>
            <w:vAlign w:val="center"/>
          </w:tcPr>
          <w:p w:rsidR="000A02D1" w:rsidRPr="00DE5A2B" w:rsidRDefault="000A02D1" w:rsidP="00F741E3">
            <w:pPr>
              <w:jc w:val="center"/>
              <w:rPr>
                <w:sz w:val="20"/>
              </w:rPr>
            </w:pPr>
          </w:p>
        </w:tc>
        <w:tc>
          <w:tcPr>
            <w:tcW w:w="1303" w:type="dxa"/>
            <w:vAlign w:val="center"/>
          </w:tcPr>
          <w:p w:rsidR="000A02D1" w:rsidRPr="00DE5A2B" w:rsidRDefault="000A02D1" w:rsidP="00F741E3">
            <w:pPr>
              <w:jc w:val="center"/>
              <w:rPr>
                <w:sz w:val="20"/>
              </w:rPr>
            </w:pPr>
            <w:r>
              <w:rPr>
                <w:sz w:val="20"/>
              </w:rPr>
              <w:t>X</w:t>
            </w:r>
          </w:p>
        </w:tc>
        <w:tc>
          <w:tcPr>
            <w:tcW w:w="1303" w:type="dxa"/>
            <w:vAlign w:val="center"/>
          </w:tcPr>
          <w:p w:rsidR="000A02D1" w:rsidRPr="00DE5A2B" w:rsidRDefault="000A02D1" w:rsidP="00F741E3">
            <w:pPr>
              <w:jc w:val="center"/>
              <w:rPr>
                <w:sz w:val="20"/>
              </w:rPr>
            </w:pPr>
            <w:r>
              <w:rPr>
                <w:sz w:val="20"/>
              </w:rPr>
              <w:t>X</w:t>
            </w:r>
          </w:p>
        </w:tc>
        <w:tc>
          <w:tcPr>
            <w:tcW w:w="1303" w:type="dxa"/>
            <w:vAlign w:val="center"/>
          </w:tcPr>
          <w:p w:rsidR="000A02D1" w:rsidRPr="00DE5A2B" w:rsidRDefault="000A02D1" w:rsidP="00F741E3">
            <w:pPr>
              <w:jc w:val="center"/>
              <w:rPr>
                <w:sz w:val="20"/>
              </w:rPr>
            </w:pPr>
          </w:p>
        </w:tc>
        <w:tc>
          <w:tcPr>
            <w:tcW w:w="1303" w:type="dxa"/>
            <w:vAlign w:val="center"/>
          </w:tcPr>
          <w:p w:rsidR="000A02D1" w:rsidRPr="00DE5A2B" w:rsidRDefault="000A02D1" w:rsidP="00F741E3">
            <w:pPr>
              <w:jc w:val="center"/>
              <w:rPr>
                <w:sz w:val="20"/>
              </w:rPr>
            </w:pPr>
          </w:p>
        </w:tc>
      </w:tr>
      <w:tr w:rsidR="000A02D1" w:rsidRPr="00DE5A2B" w:rsidTr="00F741E3">
        <w:trPr>
          <w:jc w:val="center"/>
        </w:trPr>
        <w:tc>
          <w:tcPr>
            <w:tcW w:w="1312" w:type="dxa"/>
            <w:vAlign w:val="center"/>
          </w:tcPr>
          <w:p w:rsidR="000A02D1" w:rsidRPr="00DE5A2B" w:rsidRDefault="000A02D1" w:rsidP="00F741E3">
            <w:pPr>
              <w:jc w:val="center"/>
              <w:rPr>
                <w:sz w:val="20"/>
              </w:rPr>
            </w:pPr>
            <w:r w:rsidRPr="00DE5A2B">
              <w:rPr>
                <w:sz w:val="20"/>
              </w:rPr>
              <w:t>CO2</w:t>
            </w:r>
          </w:p>
        </w:tc>
        <w:tc>
          <w:tcPr>
            <w:tcW w:w="1301" w:type="dxa"/>
            <w:vAlign w:val="center"/>
          </w:tcPr>
          <w:p w:rsidR="000A02D1" w:rsidRPr="00DE5A2B" w:rsidRDefault="000A02D1" w:rsidP="00F741E3">
            <w:pPr>
              <w:jc w:val="center"/>
              <w:rPr>
                <w:sz w:val="20"/>
              </w:rPr>
            </w:pPr>
          </w:p>
        </w:tc>
        <w:tc>
          <w:tcPr>
            <w:tcW w:w="1301" w:type="dxa"/>
            <w:vAlign w:val="center"/>
          </w:tcPr>
          <w:p w:rsidR="000A02D1" w:rsidRPr="00DE5A2B" w:rsidRDefault="000A02D1" w:rsidP="00F741E3">
            <w:pPr>
              <w:jc w:val="center"/>
              <w:rPr>
                <w:sz w:val="20"/>
              </w:rPr>
            </w:pPr>
          </w:p>
        </w:tc>
        <w:tc>
          <w:tcPr>
            <w:tcW w:w="1303" w:type="dxa"/>
            <w:vAlign w:val="center"/>
          </w:tcPr>
          <w:p w:rsidR="000A02D1" w:rsidRPr="00DE5A2B" w:rsidRDefault="000A02D1" w:rsidP="00F741E3">
            <w:pPr>
              <w:jc w:val="center"/>
              <w:rPr>
                <w:sz w:val="20"/>
              </w:rPr>
            </w:pPr>
            <w:r>
              <w:rPr>
                <w:sz w:val="20"/>
              </w:rPr>
              <w:t>X</w:t>
            </w:r>
          </w:p>
        </w:tc>
        <w:tc>
          <w:tcPr>
            <w:tcW w:w="1303" w:type="dxa"/>
            <w:vAlign w:val="center"/>
          </w:tcPr>
          <w:p w:rsidR="000A02D1" w:rsidRPr="00DE5A2B" w:rsidRDefault="000A02D1" w:rsidP="00F741E3">
            <w:pPr>
              <w:jc w:val="center"/>
              <w:rPr>
                <w:sz w:val="20"/>
              </w:rPr>
            </w:pPr>
            <w:r>
              <w:rPr>
                <w:sz w:val="20"/>
              </w:rPr>
              <w:t>X</w:t>
            </w:r>
          </w:p>
        </w:tc>
        <w:tc>
          <w:tcPr>
            <w:tcW w:w="1303" w:type="dxa"/>
            <w:vAlign w:val="center"/>
          </w:tcPr>
          <w:p w:rsidR="000A02D1" w:rsidRPr="00DE5A2B" w:rsidRDefault="000A02D1" w:rsidP="00F741E3">
            <w:pPr>
              <w:jc w:val="center"/>
              <w:rPr>
                <w:sz w:val="20"/>
              </w:rPr>
            </w:pPr>
          </w:p>
        </w:tc>
        <w:tc>
          <w:tcPr>
            <w:tcW w:w="1303" w:type="dxa"/>
            <w:vAlign w:val="center"/>
          </w:tcPr>
          <w:p w:rsidR="000A02D1" w:rsidRPr="00DE5A2B" w:rsidRDefault="000A02D1" w:rsidP="00F741E3">
            <w:pPr>
              <w:jc w:val="center"/>
              <w:rPr>
                <w:sz w:val="20"/>
              </w:rPr>
            </w:pPr>
          </w:p>
        </w:tc>
      </w:tr>
      <w:tr w:rsidR="000A02D1" w:rsidRPr="00DE5A2B" w:rsidTr="00F741E3">
        <w:trPr>
          <w:jc w:val="center"/>
        </w:trPr>
        <w:tc>
          <w:tcPr>
            <w:tcW w:w="1312" w:type="dxa"/>
            <w:vAlign w:val="center"/>
          </w:tcPr>
          <w:p w:rsidR="000A02D1" w:rsidRPr="00DE5A2B" w:rsidRDefault="000A02D1" w:rsidP="00F741E3">
            <w:pPr>
              <w:jc w:val="center"/>
              <w:rPr>
                <w:sz w:val="20"/>
              </w:rPr>
            </w:pPr>
            <w:r w:rsidRPr="00DE5A2B">
              <w:rPr>
                <w:sz w:val="20"/>
              </w:rPr>
              <w:t>CO3</w:t>
            </w:r>
          </w:p>
        </w:tc>
        <w:tc>
          <w:tcPr>
            <w:tcW w:w="1301" w:type="dxa"/>
            <w:vAlign w:val="center"/>
          </w:tcPr>
          <w:p w:rsidR="000A02D1" w:rsidRPr="00DE5A2B" w:rsidRDefault="000A02D1" w:rsidP="00F741E3">
            <w:pPr>
              <w:jc w:val="center"/>
              <w:rPr>
                <w:sz w:val="20"/>
              </w:rPr>
            </w:pPr>
          </w:p>
        </w:tc>
        <w:tc>
          <w:tcPr>
            <w:tcW w:w="1301" w:type="dxa"/>
            <w:vAlign w:val="center"/>
          </w:tcPr>
          <w:p w:rsidR="000A02D1" w:rsidRPr="00DE5A2B" w:rsidRDefault="000A02D1" w:rsidP="00F741E3">
            <w:pPr>
              <w:jc w:val="center"/>
              <w:rPr>
                <w:sz w:val="20"/>
              </w:rPr>
            </w:pPr>
          </w:p>
        </w:tc>
        <w:tc>
          <w:tcPr>
            <w:tcW w:w="1303" w:type="dxa"/>
            <w:vAlign w:val="center"/>
          </w:tcPr>
          <w:p w:rsidR="000A02D1" w:rsidRPr="00DE5A2B" w:rsidRDefault="000A02D1" w:rsidP="00F741E3">
            <w:pPr>
              <w:jc w:val="center"/>
              <w:rPr>
                <w:sz w:val="20"/>
              </w:rPr>
            </w:pPr>
            <w:r>
              <w:rPr>
                <w:sz w:val="20"/>
              </w:rPr>
              <w:t>X</w:t>
            </w:r>
          </w:p>
        </w:tc>
        <w:tc>
          <w:tcPr>
            <w:tcW w:w="1303" w:type="dxa"/>
            <w:vAlign w:val="center"/>
          </w:tcPr>
          <w:p w:rsidR="000A02D1" w:rsidRPr="00DE5A2B" w:rsidRDefault="000A02D1" w:rsidP="00F741E3">
            <w:pPr>
              <w:jc w:val="center"/>
              <w:rPr>
                <w:sz w:val="20"/>
              </w:rPr>
            </w:pPr>
            <w:r>
              <w:rPr>
                <w:sz w:val="20"/>
              </w:rPr>
              <w:t>X</w:t>
            </w:r>
          </w:p>
        </w:tc>
        <w:tc>
          <w:tcPr>
            <w:tcW w:w="1303" w:type="dxa"/>
            <w:vAlign w:val="center"/>
          </w:tcPr>
          <w:p w:rsidR="000A02D1" w:rsidRPr="00DE5A2B" w:rsidRDefault="000A02D1" w:rsidP="00F741E3">
            <w:pPr>
              <w:jc w:val="center"/>
              <w:rPr>
                <w:sz w:val="20"/>
              </w:rPr>
            </w:pPr>
          </w:p>
        </w:tc>
        <w:tc>
          <w:tcPr>
            <w:tcW w:w="1303" w:type="dxa"/>
            <w:vAlign w:val="center"/>
          </w:tcPr>
          <w:p w:rsidR="000A02D1" w:rsidRPr="00DE5A2B" w:rsidRDefault="000A02D1" w:rsidP="00F741E3">
            <w:pPr>
              <w:jc w:val="center"/>
              <w:rPr>
                <w:sz w:val="20"/>
              </w:rPr>
            </w:pPr>
          </w:p>
        </w:tc>
      </w:tr>
      <w:tr w:rsidR="000A02D1" w:rsidRPr="00DE5A2B" w:rsidTr="00F741E3">
        <w:trPr>
          <w:jc w:val="center"/>
        </w:trPr>
        <w:tc>
          <w:tcPr>
            <w:tcW w:w="1312" w:type="dxa"/>
            <w:vAlign w:val="center"/>
          </w:tcPr>
          <w:p w:rsidR="000A02D1" w:rsidRPr="00DE5A2B" w:rsidRDefault="000A02D1" w:rsidP="00F741E3">
            <w:pPr>
              <w:jc w:val="center"/>
              <w:rPr>
                <w:sz w:val="20"/>
              </w:rPr>
            </w:pPr>
            <w:r w:rsidRPr="00DE5A2B">
              <w:rPr>
                <w:sz w:val="20"/>
              </w:rPr>
              <w:t>CO4</w:t>
            </w:r>
          </w:p>
        </w:tc>
        <w:tc>
          <w:tcPr>
            <w:tcW w:w="1301" w:type="dxa"/>
            <w:vAlign w:val="center"/>
          </w:tcPr>
          <w:p w:rsidR="000A02D1" w:rsidRPr="00DE5A2B" w:rsidRDefault="000A02D1" w:rsidP="00F741E3">
            <w:pPr>
              <w:jc w:val="center"/>
              <w:rPr>
                <w:sz w:val="20"/>
              </w:rPr>
            </w:pPr>
          </w:p>
        </w:tc>
        <w:tc>
          <w:tcPr>
            <w:tcW w:w="1301" w:type="dxa"/>
            <w:vAlign w:val="center"/>
          </w:tcPr>
          <w:p w:rsidR="000A02D1" w:rsidRPr="00DE5A2B" w:rsidRDefault="000A02D1" w:rsidP="00F741E3">
            <w:pPr>
              <w:jc w:val="center"/>
              <w:rPr>
                <w:sz w:val="20"/>
              </w:rPr>
            </w:pPr>
          </w:p>
        </w:tc>
        <w:tc>
          <w:tcPr>
            <w:tcW w:w="1303" w:type="dxa"/>
            <w:vAlign w:val="center"/>
          </w:tcPr>
          <w:p w:rsidR="000A02D1" w:rsidRPr="00DE5A2B" w:rsidRDefault="000A02D1" w:rsidP="00F741E3">
            <w:pPr>
              <w:jc w:val="center"/>
              <w:rPr>
                <w:sz w:val="20"/>
              </w:rPr>
            </w:pPr>
            <w:r>
              <w:rPr>
                <w:sz w:val="20"/>
              </w:rPr>
              <w:t>X</w:t>
            </w:r>
          </w:p>
        </w:tc>
        <w:tc>
          <w:tcPr>
            <w:tcW w:w="1303" w:type="dxa"/>
            <w:vAlign w:val="center"/>
          </w:tcPr>
          <w:p w:rsidR="000A02D1" w:rsidRPr="00DE5A2B" w:rsidRDefault="000A02D1" w:rsidP="00F741E3">
            <w:pPr>
              <w:jc w:val="center"/>
              <w:rPr>
                <w:sz w:val="20"/>
              </w:rPr>
            </w:pPr>
            <w:r>
              <w:rPr>
                <w:sz w:val="20"/>
              </w:rPr>
              <w:t>X</w:t>
            </w:r>
          </w:p>
        </w:tc>
        <w:tc>
          <w:tcPr>
            <w:tcW w:w="1303" w:type="dxa"/>
            <w:vAlign w:val="center"/>
          </w:tcPr>
          <w:p w:rsidR="000A02D1" w:rsidRPr="00DE5A2B" w:rsidRDefault="000A02D1" w:rsidP="00F741E3">
            <w:pPr>
              <w:jc w:val="center"/>
              <w:rPr>
                <w:sz w:val="20"/>
              </w:rPr>
            </w:pPr>
          </w:p>
        </w:tc>
        <w:tc>
          <w:tcPr>
            <w:tcW w:w="1303" w:type="dxa"/>
            <w:vAlign w:val="center"/>
          </w:tcPr>
          <w:p w:rsidR="000A02D1" w:rsidRPr="00DE5A2B" w:rsidRDefault="000A02D1" w:rsidP="00F741E3">
            <w:pPr>
              <w:jc w:val="center"/>
              <w:rPr>
                <w:sz w:val="20"/>
              </w:rPr>
            </w:pPr>
          </w:p>
        </w:tc>
      </w:tr>
      <w:tr w:rsidR="000A02D1" w:rsidRPr="00DE5A2B" w:rsidTr="00F741E3">
        <w:trPr>
          <w:jc w:val="center"/>
        </w:trPr>
        <w:tc>
          <w:tcPr>
            <w:tcW w:w="1312" w:type="dxa"/>
            <w:vAlign w:val="center"/>
          </w:tcPr>
          <w:p w:rsidR="000A02D1" w:rsidRPr="00DE5A2B" w:rsidRDefault="000A02D1" w:rsidP="00F741E3">
            <w:pPr>
              <w:jc w:val="center"/>
              <w:rPr>
                <w:sz w:val="20"/>
              </w:rPr>
            </w:pPr>
            <w:r>
              <w:rPr>
                <w:sz w:val="20"/>
              </w:rPr>
              <w:t>CO5</w:t>
            </w:r>
          </w:p>
        </w:tc>
        <w:tc>
          <w:tcPr>
            <w:tcW w:w="1301" w:type="dxa"/>
            <w:vAlign w:val="center"/>
          </w:tcPr>
          <w:p w:rsidR="000A02D1" w:rsidRPr="00DE5A2B" w:rsidRDefault="000A02D1" w:rsidP="00F741E3">
            <w:pPr>
              <w:jc w:val="center"/>
              <w:rPr>
                <w:sz w:val="20"/>
              </w:rPr>
            </w:pPr>
          </w:p>
        </w:tc>
        <w:tc>
          <w:tcPr>
            <w:tcW w:w="1301" w:type="dxa"/>
            <w:vAlign w:val="center"/>
          </w:tcPr>
          <w:p w:rsidR="000A02D1" w:rsidRPr="00DE5A2B" w:rsidRDefault="000A02D1" w:rsidP="00F741E3">
            <w:pPr>
              <w:jc w:val="center"/>
              <w:rPr>
                <w:sz w:val="20"/>
              </w:rPr>
            </w:pPr>
          </w:p>
        </w:tc>
        <w:tc>
          <w:tcPr>
            <w:tcW w:w="1303" w:type="dxa"/>
            <w:vAlign w:val="center"/>
          </w:tcPr>
          <w:p w:rsidR="000A02D1" w:rsidRPr="00DE5A2B" w:rsidRDefault="000A02D1" w:rsidP="00F741E3">
            <w:pPr>
              <w:jc w:val="center"/>
              <w:rPr>
                <w:sz w:val="20"/>
              </w:rPr>
            </w:pPr>
            <w:r>
              <w:rPr>
                <w:sz w:val="20"/>
              </w:rPr>
              <w:t>X</w:t>
            </w:r>
          </w:p>
        </w:tc>
        <w:tc>
          <w:tcPr>
            <w:tcW w:w="1303" w:type="dxa"/>
            <w:vAlign w:val="center"/>
          </w:tcPr>
          <w:p w:rsidR="000A02D1" w:rsidRPr="00DE5A2B" w:rsidRDefault="000A02D1" w:rsidP="00F741E3">
            <w:pPr>
              <w:jc w:val="center"/>
              <w:rPr>
                <w:sz w:val="20"/>
              </w:rPr>
            </w:pPr>
            <w:r>
              <w:rPr>
                <w:sz w:val="20"/>
              </w:rPr>
              <w:t>X</w:t>
            </w:r>
          </w:p>
        </w:tc>
        <w:tc>
          <w:tcPr>
            <w:tcW w:w="1303" w:type="dxa"/>
            <w:vAlign w:val="center"/>
          </w:tcPr>
          <w:p w:rsidR="000A02D1" w:rsidRPr="00DE5A2B" w:rsidRDefault="000A02D1" w:rsidP="00F741E3">
            <w:pPr>
              <w:jc w:val="center"/>
              <w:rPr>
                <w:sz w:val="20"/>
              </w:rPr>
            </w:pPr>
          </w:p>
        </w:tc>
        <w:tc>
          <w:tcPr>
            <w:tcW w:w="1303" w:type="dxa"/>
            <w:vAlign w:val="center"/>
          </w:tcPr>
          <w:p w:rsidR="000A02D1" w:rsidRPr="00DE5A2B" w:rsidRDefault="000A02D1" w:rsidP="00F741E3">
            <w:pPr>
              <w:jc w:val="center"/>
              <w:rPr>
                <w:sz w:val="20"/>
              </w:rPr>
            </w:pPr>
            <w:r>
              <w:rPr>
                <w:sz w:val="20"/>
              </w:rPr>
              <w:t>X</w:t>
            </w:r>
          </w:p>
        </w:tc>
      </w:tr>
    </w:tbl>
    <w:p w:rsidR="000A02D1" w:rsidRPr="00DE5A2B" w:rsidRDefault="000A02D1" w:rsidP="000A02D1">
      <w:pPr>
        <w:rPr>
          <w:b/>
          <w:bCs/>
          <w:sz w:val="20"/>
        </w:rPr>
      </w:pPr>
    </w:p>
    <w:p w:rsidR="005E1F95" w:rsidRPr="005B272E" w:rsidRDefault="005E1F95" w:rsidP="002D21C0">
      <w:pPr>
        <w:rPr>
          <w:sz w:val="20"/>
        </w:rPr>
      </w:pPr>
    </w:p>
    <w:p w:rsidR="005E1F95" w:rsidRPr="005B272E" w:rsidRDefault="005E1F95" w:rsidP="002D21C0">
      <w:pPr>
        <w:rPr>
          <w:sz w:val="20"/>
        </w:rPr>
      </w:pPr>
      <w:r w:rsidRPr="005B272E">
        <w:rPr>
          <w:sz w:val="20"/>
        </w:rPr>
        <w:t>UNIT I:</w:t>
      </w:r>
    </w:p>
    <w:p w:rsidR="005E1F95" w:rsidRPr="005B272E" w:rsidRDefault="005E1F95" w:rsidP="002D21C0">
      <w:pPr>
        <w:rPr>
          <w:sz w:val="20"/>
        </w:rPr>
      </w:pPr>
      <w:r w:rsidRPr="005B272E">
        <w:rPr>
          <w:sz w:val="20"/>
        </w:rPr>
        <w:t>Solar radiation: Nature of solar radiation, solar radiation spectrum, solar constant, extraterrestrial radiation on a horizontal surface, attenuation of solar radiation, beam, diffuse and global radiation. Measurement of global, diffuse and beam radiation. Prediction of solar radiation; Angstrom model, Page model, Hottel’s model, Liu and Jordan model etc. Insolation on an inclined surface, angle of incidence, Illustrative problems</w:t>
      </w:r>
    </w:p>
    <w:p w:rsidR="005E1F95" w:rsidRPr="005B272E" w:rsidRDefault="005E1F95" w:rsidP="002D21C0">
      <w:pPr>
        <w:rPr>
          <w:sz w:val="20"/>
        </w:rPr>
      </w:pPr>
    </w:p>
    <w:p w:rsidR="005E1F95" w:rsidRPr="005B272E" w:rsidRDefault="005E1F95" w:rsidP="002D21C0">
      <w:pPr>
        <w:rPr>
          <w:sz w:val="20"/>
        </w:rPr>
      </w:pPr>
      <w:r w:rsidRPr="005B272E">
        <w:rPr>
          <w:sz w:val="20"/>
        </w:rPr>
        <w:t>UNIT II:</w:t>
      </w:r>
    </w:p>
    <w:p w:rsidR="005E1F95" w:rsidRPr="005B272E" w:rsidRDefault="005E1F95" w:rsidP="002D21C0">
      <w:pPr>
        <w:rPr>
          <w:sz w:val="20"/>
        </w:rPr>
      </w:pPr>
      <w:r w:rsidRPr="005B272E">
        <w:rPr>
          <w:sz w:val="20"/>
        </w:rPr>
        <w:t xml:space="preserve">Solar concentrating collectors: Classification of solar concentrators, Basic definitions such as concentration ratio, angle of acceptance etc., Tracking of the sun; description of different tracking modes of a solar collectors and the determination of angle of incidence of insolation in different tracking modes. </w:t>
      </w:r>
    </w:p>
    <w:p w:rsidR="005E1F95" w:rsidRPr="005B272E" w:rsidRDefault="005E1F95" w:rsidP="002D21C0">
      <w:pPr>
        <w:rPr>
          <w:sz w:val="20"/>
        </w:rPr>
      </w:pPr>
    </w:p>
    <w:p w:rsidR="005E1F95" w:rsidRPr="005B272E" w:rsidRDefault="005E1F95" w:rsidP="002D21C0">
      <w:pPr>
        <w:rPr>
          <w:sz w:val="20"/>
        </w:rPr>
      </w:pPr>
      <w:r w:rsidRPr="005B272E">
        <w:rPr>
          <w:sz w:val="20"/>
        </w:rPr>
        <w:t>UNIT III:</w:t>
      </w:r>
    </w:p>
    <w:p w:rsidR="005E1F95" w:rsidRPr="005B272E" w:rsidRDefault="005E1F95" w:rsidP="002D21C0">
      <w:pPr>
        <w:rPr>
          <w:sz w:val="20"/>
        </w:rPr>
      </w:pPr>
      <w:r w:rsidRPr="005B272E">
        <w:rPr>
          <w:sz w:val="20"/>
        </w:rPr>
        <w:t>Solar thermal systems: Principle of working of solar water heating systems, solar cookers, solar desalination systems, solar ponds, solar chimney power plant, central power tower power plants etc</w:t>
      </w:r>
    </w:p>
    <w:p w:rsidR="008B6EE2" w:rsidRPr="005B272E" w:rsidRDefault="008B6EE2" w:rsidP="002D21C0">
      <w:pPr>
        <w:rPr>
          <w:sz w:val="20"/>
        </w:rPr>
      </w:pPr>
    </w:p>
    <w:p w:rsidR="005E1F95" w:rsidRPr="005B272E" w:rsidRDefault="005E1F95" w:rsidP="002D21C0">
      <w:pPr>
        <w:rPr>
          <w:sz w:val="20"/>
        </w:rPr>
      </w:pPr>
      <w:r w:rsidRPr="005B272E">
        <w:rPr>
          <w:sz w:val="20"/>
        </w:rPr>
        <w:t>UNIT IV:</w:t>
      </w:r>
    </w:p>
    <w:p w:rsidR="005E1F95" w:rsidRPr="005B272E" w:rsidRDefault="005E1F95" w:rsidP="002D21C0">
      <w:pPr>
        <w:rPr>
          <w:sz w:val="20"/>
        </w:rPr>
      </w:pPr>
      <w:r w:rsidRPr="005B272E">
        <w:rPr>
          <w:sz w:val="20"/>
        </w:rPr>
        <w:t>Photovoltaic energy conversion: Introduction. Single crystal silicon solar cell, i-v characteristics, effect of insolation and temperature on the performance of silicon cells. Different types of solar cells. Modern technological methods of producing these cells. Indian and world photovoltaic energy scenario.</w:t>
      </w:r>
    </w:p>
    <w:p w:rsidR="005E1F95" w:rsidRPr="005B272E" w:rsidRDefault="005E1F95" w:rsidP="002D21C0">
      <w:pPr>
        <w:rPr>
          <w:sz w:val="20"/>
        </w:rPr>
      </w:pPr>
    </w:p>
    <w:p w:rsidR="005E1F95" w:rsidRPr="005B272E" w:rsidRDefault="005E1F95" w:rsidP="002D21C0">
      <w:pPr>
        <w:rPr>
          <w:sz w:val="20"/>
        </w:rPr>
      </w:pPr>
      <w:r w:rsidRPr="005B272E">
        <w:rPr>
          <w:sz w:val="20"/>
        </w:rPr>
        <w:t>UNIT V:</w:t>
      </w:r>
    </w:p>
    <w:p w:rsidR="005E1F95" w:rsidRPr="005B272E" w:rsidRDefault="005E1F95" w:rsidP="002D21C0">
      <w:pPr>
        <w:rPr>
          <w:sz w:val="20"/>
        </w:rPr>
      </w:pPr>
      <w:r w:rsidRPr="005B272E">
        <w:rPr>
          <w:sz w:val="20"/>
        </w:rPr>
        <w:t>Wind energy: Origin of winds, nature of winds, wind data measurement, wind turbine types and</w:t>
      </w:r>
      <w:r w:rsidR="008B6EE2" w:rsidRPr="005B272E">
        <w:rPr>
          <w:sz w:val="20"/>
        </w:rPr>
        <w:t xml:space="preserve"> </w:t>
      </w:r>
      <w:r w:rsidRPr="005B272E">
        <w:rPr>
          <w:sz w:val="20"/>
        </w:rPr>
        <w:t xml:space="preserve">their construction, wind-diesel hybrid system, environmental aspects, wind energy programme in India and the world . </w:t>
      </w:r>
      <w:r w:rsidRPr="005B272E">
        <w:rPr>
          <w:rFonts w:eastAsia="Calibri"/>
          <w:color w:val="010202"/>
          <w:sz w:val="20"/>
          <w:lang w:val="en-IN" w:eastAsia="en-IN"/>
        </w:rPr>
        <w:t>Wind energy, Direct Energy conversion- PV, MHD</w:t>
      </w:r>
    </w:p>
    <w:p w:rsidR="005E1F95" w:rsidRPr="005B272E" w:rsidRDefault="005E1F95" w:rsidP="002D21C0">
      <w:pPr>
        <w:rPr>
          <w:sz w:val="20"/>
        </w:rPr>
      </w:pPr>
    </w:p>
    <w:p w:rsidR="005E1F95" w:rsidRPr="005B272E" w:rsidRDefault="005E1F95" w:rsidP="002D21C0">
      <w:pPr>
        <w:rPr>
          <w:sz w:val="20"/>
        </w:rPr>
      </w:pPr>
      <w:r w:rsidRPr="005B272E">
        <w:rPr>
          <w:sz w:val="20"/>
        </w:rPr>
        <w:t>UNIT VI:</w:t>
      </w:r>
    </w:p>
    <w:p w:rsidR="005E1F95" w:rsidRPr="005B272E" w:rsidRDefault="005E1F95" w:rsidP="002D21C0">
      <w:pPr>
        <w:rPr>
          <w:sz w:val="20"/>
        </w:rPr>
      </w:pPr>
      <w:r w:rsidRPr="005B272E">
        <w:rPr>
          <w:sz w:val="20"/>
        </w:rPr>
        <w:t>Energy storage: Necessity for energy storage. Classification of methods of energy storage. Thermal energy storage; sensible heat storage, latent heat storage. Reversible chemical reaction storage. Electromagnetic energy storage. Hydrogen energy storage. Chemical battery storage. Pumped hydel energy storage etc.</w:t>
      </w:r>
    </w:p>
    <w:p w:rsidR="005E1F95" w:rsidRPr="005B272E" w:rsidRDefault="005E1F95" w:rsidP="002D21C0">
      <w:pPr>
        <w:rPr>
          <w:sz w:val="20"/>
        </w:rPr>
      </w:pPr>
    </w:p>
    <w:p w:rsidR="005E1F95" w:rsidRPr="005B272E" w:rsidRDefault="005E1F95" w:rsidP="002D21C0">
      <w:pPr>
        <w:rPr>
          <w:sz w:val="20"/>
        </w:rPr>
      </w:pPr>
    </w:p>
    <w:p w:rsidR="005E1F95" w:rsidRPr="005B272E" w:rsidRDefault="005E1F95" w:rsidP="002D21C0">
      <w:pPr>
        <w:rPr>
          <w:sz w:val="20"/>
        </w:rPr>
      </w:pPr>
      <w:r w:rsidRPr="005B272E">
        <w:rPr>
          <w:sz w:val="20"/>
        </w:rPr>
        <w:t>Reference Books:</w:t>
      </w:r>
    </w:p>
    <w:p w:rsidR="005B272E" w:rsidRDefault="005E1F95" w:rsidP="00CF0A03">
      <w:pPr>
        <w:pStyle w:val="ListParagraph"/>
        <w:numPr>
          <w:ilvl w:val="0"/>
          <w:numId w:val="59"/>
        </w:numPr>
        <w:rPr>
          <w:sz w:val="20"/>
        </w:rPr>
      </w:pPr>
      <w:r w:rsidRPr="005B272E">
        <w:rPr>
          <w:sz w:val="20"/>
        </w:rPr>
        <w:t>Solar Energy-Principles of Thermal Collection and Storage by S.P.Su</w:t>
      </w:r>
      <w:r w:rsidR="005B272E">
        <w:rPr>
          <w:sz w:val="20"/>
        </w:rPr>
        <w:t>khatme and J.K.Nayak, TMH, 2008</w:t>
      </w:r>
    </w:p>
    <w:p w:rsidR="005B272E" w:rsidRDefault="005E1F95" w:rsidP="00CF0A03">
      <w:pPr>
        <w:pStyle w:val="ListParagraph"/>
        <w:numPr>
          <w:ilvl w:val="0"/>
          <w:numId w:val="59"/>
        </w:numPr>
        <w:rPr>
          <w:sz w:val="20"/>
        </w:rPr>
      </w:pPr>
      <w:r w:rsidRPr="005B272E">
        <w:rPr>
          <w:sz w:val="20"/>
        </w:rPr>
        <w:t>Solar Energy Thermal Processes by J.A.Duffie and W.A.Beckman, John Wiley, 2010</w:t>
      </w:r>
    </w:p>
    <w:p w:rsidR="005B272E" w:rsidRDefault="005E1F95" w:rsidP="00CF0A03">
      <w:pPr>
        <w:pStyle w:val="ListParagraph"/>
        <w:numPr>
          <w:ilvl w:val="0"/>
          <w:numId w:val="59"/>
        </w:numPr>
        <w:rPr>
          <w:sz w:val="20"/>
        </w:rPr>
      </w:pPr>
      <w:r w:rsidRPr="005B272E">
        <w:rPr>
          <w:sz w:val="20"/>
        </w:rPr>
        <w:t>Non conventional Energy Resources by B.H.Khan, Ta</w:t>
      </w:r>
      <w:r w:rsidR="005B272E" w:rsidRPr="005B272E">
        <w:rPr>
          <w:sz w:val="20"/>
        </w:rPr>
        <w:t>ta McGraw Hill, New Delhi, 2012</w:t>
      </w:r>
    </w:p>
    <w:p w:rsidR="005B272E" w:rsidRDefault="005E1F95" w:rsidP="00CF0A03">
      <w:pPr>
        <w:pStyle w:val="ListParagraph"/>
        <w:numPr>
          <w:ilvl w:val="0"/>
          <w:numId w:val="59"/>
        </w:numPr>
        <w:rPr>
          <w:sz w:val="20"/>
        </w:rPr>
      </w:pPr>
      <w:r w:rsidRPr="005B272E">
        <w:rPr>
          <w:sz w:val="20"/>
        </w:rPr>
        <w:t>Energy Technology: Non-Conventional, Renewable and Conventional by S.Rao and B.B.Parulekar, Khanna Publishers, 2010</w:t>
      </w:r>
    </w:p>
    <w:p w:rsidR="005B272E" w:rsidRDefault="005E1F95" w:rsidP="00CF0A03">
      <w:pPr>
        <w:pStyle w:val="ListParagraph"/>
        <w:numPr>
          <w:ilvl w:val="0"/>
          <w:numId w:val="59"/>
        </w:numPr>
        <w:rPr>
          <w:sz w:val="20"/>
        </w:rPr>
      </w:pPr>
      <w:r w:rsidRPr="005B272E">
        <w:rPr>
          <w:sz w:val="20"/>
        </w:rPr>
        <w:t>D.Y. Goswami, F. Kreith and J.F. Kreider, “Principle of Solar Enginee</w:t>
      </w:r>
      <w:r w:rsidR="005B272E" w:rsidRPr="005B272E">
        <w:rPr>
          <w:sz w:val="20"/>
        </w:rPr>
        <w:t>ring”, Taylor and Francis, 2000</w:t>
      </w:r>
    </w:p>
    <w:p w:rsidR="005B272E" w:rsidRDefault="005E1F95" w:rsidP="00CF0A03">
      <w:pPr>
        <w:pStyle w:val="ListParagraph"/>
        <w:numPr>
          <w:ilvl w:val="0"/>
          <w:numId w:val="59"/>
        </w:numPr>
        <w:rPr>
          <w:sz w:val="20"/>
        </w:rPr>
      </w:pPr>
      <w:r w:rsidRPr="005B272E">
        <w:rPr>
          <w:sz w:val="20"/>
        </w:rPr>
        <w:t>Sukhatme S.P., “Solar Energy”, Tata McGraw Hill Publi</w:t>
      </w:r>
      <w:r w:rsidR="005B272E" w:rsidRPr="005B272E">
        <w:rPr>
          <w:sz w:val="20"/>
        </w:rPr>
        <w:t>shing Co. Ltd., New Delhi, 1994</w:t>
      </w:r>
    </w:p>
    <w:p w:rsidR="005B272E" w:rsidRDefault="005E1F95" w:rsidP="00CF0A03">
      <w:pPr>
        <w:pStyle w:val="ListParagraph"/>
        <w:numPr>
          <w:ilvl w:val="0"/>
          <w:numId w:val="59"/>
        </w:numPr>
        <w:rPr>
          <w:sz w:val="20"/>
        </w:rPr>
      </w:pPr>
      <w:r w:rsidRPr="005B272E">
        <w:rPr>
          <w:sz w:val="20"/>
        </w:rPr>
        <w:t>Bansal and othe</w:t>
      </w:r>
      <w:r w:rsidR="005B272E" w:rsidRPr="005B272E">
        <w:rPr>
          <w:sz w:val="20"/>
        </w:rPr>
        <w:t>r</w:t>
      </w:r>
      <w:r w:rsidRPr="005B272E">
        <w:rPr>
          <w:sz w:val="20"/>
        </w:rPr>
        <w:t>s, “Non-Conventional Energy Sources”</w:t>
      </w:r>
      <w:r w:rsidR="005B272E" w:rsidRPr="005B272E">
        <w:rPr>
          <w:sz w:val="20"/>
        </w:rPr>
        <w:t xml:space="preserve">, </w:t>
      </w:r>
      <w:r w:rsidRPr="005B272E">
        <w:rPr>
          <w:sz w:val="20"/>
        </w:rPr>
        <w:t>J.F. Kreider, F. Kreith, “Solar Energy Handbook”, McGraw Hill, 1981</w:t>
      </w:r>
    </w:p>
    <w:p w:rsidR="005E1F95" w:rsidRPr="005B272E" w:rsidRDefault="005E1F95" w:rsidP="00CF0A03">
      <w:pPr>
        <w:pStyle w:val="ListParagraph"/>
        <w:numPr>
          <w:ilvl w:val="0"/>
          <w:numId w:val="59"/>
        </w:numPr>
        <w:rPr>
          <w:sz w:val="20"/>
        </w:rPr>
      </w:pPr>
      <w:r w:rsidRPr="005B272E">
        <w:rPr>
          <w:sz w:val="20"/>
        </w:rPr>
        <w:t>J.A. Duffie and W.A. Beckman, “Solar Engineering of Thermal Processes”, John Wiley, 1991.</w:t>
      </w:r>
    </w:p>
    <w:p w:rsidR="005E1F95" w:rsidRPr="00814EE6" w:rsidRDefault="005E1F95" w:rsidP="002D21C0"/>
    <w:p w:rsidR="005E1F95" w:rsidRPr="00814EE6" w:rsidRDefault="005E1F95" w:rsidP="002D21C0">
      <w:r w:rsidRPr="00814EE6">
        <w:br w:type="page"/>
      </w:r>
    </w:p>
    <w:p w:rsidR="005F3778" w:rsidRDefault="005F3778" w:rsidP="002D21C0">
      <w:pPr>
        <w:ind w:left="720" w:hanging="450"/>
        <w:jc w:val="center"/>
        <w:rPr>
          <w:lang w:val="pl-PL"/>
        </w:rPr>
      </w:pPr>
    </w:p>
    <w:p w:rsidR="0051207B" w:rsidRPr="00814EE6" w:rsidRDefault="0051207B" w:rsidP="0051207B">
      <w:pPr>
        <w:ind w:left="720" w:hanging="450"/>
        <w:jc w:val="center"/>
        <w:rPr>
          <w:rFonts w:eastAsia="Arial Narrow"/>
          <w:bCs/>
        </w:rPr>
      </w:pPr>
      <w:r w:rsidRPr="00814EE6">
        <w:rPr>
          <w:lang w:val="pl-PL"/>
        </w:rPr>
        <w:t>M.Tech. (</w:t>
      </w:r>
      <w:r w:rsidRPr="00814EE6">
        <w:t>THERMAL ENGINEERING</w:t>
      </w:r>
      <w:r w:rsidRPr="00814EE6">
        <w:rPr>
          <w:lang w:val="pl-PL"/>
        </w:rPr>
        <w:t>) I</w:t>
      </w:r>
      <w:r>
        <w:rPr>
          <w:lang w:val="pl-PL"/>
        </w:rPr>
        <w:t>I</w:t>
      </w:r>
      <w:r w:rsidRPr="00814EE6">
        <w:rPr>
          <w:lang w:val="pl-PL"/>
        </w:rPr>
        <w:t xml:space="preserve"> Year </w:t>
      </w:r>
      <w:r>
        <w:rPr>
          <w:lang w:val="pl-PL"/>
        </w:rPr>
        <w:t>- I Sem</w:t>
      </w:r>
    </w:p>
    <w:p w:rsidR="0051207B" w:rsidRPr="00814EE6" w:rsidRDefault="0051207B" w:rsidP="0051207B">
      <w:pPr>
        <w:jc w:val="center"/>
      </w:pPr>
      <w:r>
        <w:t>COST MANAGEMENT OF ENGINEERING PROJECTS</w:t>
      </w:r>
    </w:p>
    <w:p w:rsidR="0051207B" w:rsidRDefault="0051207B" w:rsidP="0051207B">
      <w:pPr>
        <w:jc w:val="center"/>
      </w:pPr>
      <w:r w:rsidRPr="00814EE6">
        <w:t>(</w:t>
      </w:r>
      <w:r>
        <w:t>OPEN ELECTIVE</w:t>
      </w:r>
      <w:r w:rsidRPr="00814EE6">
        <w:t>)</w:t>
      </w:r>
    </w:p>
    <w:p w:rsidR="0051207B" w:rsidRPr="00814EE6" w:rsidRDefault="0051207B" w:rsidP="0051207B">
      <w:pPr>
        <w:jc w:val="right"/>
      </w:pPr>
      <w:r w:rsidRPr="00814EE6">
        <w:t>L</w:t>
      </w:r>
      <w:r w:rsidRPr="00814EE6">
        <w:tab/>
        <w:t>T</w:t>
      </w:r>
      <w:r w:rsidRPr="00814EE6">
        <w:tab/>
        <w:t>P/D</w:t>
      </w:r>
      <w:r w:rsidRPr="00814EE6">
        <w:tab/>
        <w:t>C</w:t>
      </w:r>
    </w:p>
    <w:p w:rsidR="0051207B" w:rsidRPr="00814EE6" w:rsidRDefault="0051207B" w:rsidP="0051207B">
      <w:pPr>
        <w:jc w:val="right"/>
      </w:pPr>
      <w:r w:rsidRPr="00814EE6">
        <w:t>3</w:t>
      </w:r>
      <w:r w:rsidRPr="00814EE6">
        <w:tab/>
        <w:t>0</w:t>
      </w:r>
      <w:r w:rsidRPr="00814EE6">
        <w:tab/>
        <w:t>0</w:t>
      </w:r>
      <w:r w:rsidRPr="00814EE6">
        <w:tab/>
        <w:t>3</w:t>
      </w:r>
    </w:p>
    <w:p w:rsidR="0051207B" w:rsidRPr="00814EE6" w:rsidRDefault="0051207B" w:rsidP="0051207B">
      <w:pPr>
        <w:jc w:val="right"/>
      </w:pPr>
      <w:r w:rsidRPr="00814EE6">
        <w:rPr>
          <w:b/>
          <w:lang w:val="pl-PL"/>
        </w:rPr>
        <w:t>CIE Marks:25, SEE Marks:75</w:t>
      </w:r>
    </w:p>
    <w:p w:rsidR="0051207B" w:rsidRPr="00814EE6" w:rsidRDefault="0051207B" w:rsidP="0051207B">
      <w:pPr>
        <w:jc w:val="center"/>
        <w:rPr>
          <w:b/>
        </w:rPr>
      </w:pPr>
    </w:p>
    <w:p w:rsidR="0051207B" w:rsidRPr="00814EE6" w:rsidRDefault="0051207B" w:rsidP="0051207B">
      <w:pPr>
        <w:rPr>
          <w:lang w:val="pl-PL"/>
        </w:rPr>
      </w:pPr>
      <w:r w:rsidRPr="00814EE6">
        <w:rPr>
          <w:lang w:val="pl-PL"/>
        </w:rPr>
        <w:t>CODE: 7ZC</w:t>
      </w:r>
      <w:r>
        <w:rPr>
          <w:lang w:val="pl-PL"/>
        </w:rPr>
        <w:t>28</w:t>
      </w:r>
    </w:p>
    <w:p w:rsidR="0051207B" w:rsidRDefault="0051207B" w:rsidP="0051207B">
      <w:pPr>
        <w:rPr>
          <w:b/>
        </w:rPr>
      </w:pPr>
    </w:p>
    <w:p w:rsidR="0051207B" w:rsidRPr="0051207B" w:rsidRDefault="0051207B" w:rsidP="0051207B">
      <w:pPr>
        <w:rPr>
          <w:sz w:val="20"/>
          <w:szCs w:val="20"/>
        </w:rPr>
      </w:pPr>
      <w:r w:rsidRPr="0051207B">
        <w:rPr>
          <w:b/>
          <w:sz w:val="20"/>
          <w:szCs w:val="20"/>
        </w:rPr>
        <w:t xml:space="preserve">Course objective: </w:t>
      </w:r>
      <w:r w:rsidRPr="0051207B">
        <w:rPr>
          <w:sz w:val="20"/>
          <w:szCs w:val="20"/>
        </w:rPr>
        <w:t>To provide the insights of various project management and cost control techniques for successful implementation and completion of the project.</w:t>
      </w:r>
    </w:p>
    <w:p w:rsidR="0051207B" w:rsidRPr="0051207B" w:rsidRDefault="0051207B" w:rsidP="0051207B">
      <w:pPr>
        <w:rPr>
          <w:sz w:val="20"/>
          <w:szCs w:val="20"/>
        </w:rPr>
      </w:pPr>
    </w:p>
    <w:p w:rsidR="0051207B" w:rsidRDefault="0051207B" w:rsidP="0051207B">
      <w:pPr>
        <w:pStyle w:val="ListParagraph"/>
        <w:ind w:left="0"/>
        <w:rPr>
          <w:sz w:val="20"/>
        </w:rPr>
      </w:pPr>
      <w:r w:rsidRPr="005B272E">
        <w:rPr>
          <w:b/>
          <w:sz w:val="20"/>
        </w:rPr>
        <w:t>Course Outcomes:</w:t>
      </w:r>
    </w:p>
    <w:p w:rsidR="0051207B" w:rsidRPr="007C6651" w:rsidRDefault="0051207B" w:rsidP="0051207B">
      <w:pPr>
        <w:pStyle w:val="ListParagraph"/>
        <w:ind w:left="0"/>
        <w:rPr>
          <w:sz w:val="20"/>
        </w:rPr>
      </w:pPr>
      <w:r>
        <w:rPr>
          <w:sz w:val="20"/>
        </w:rPr>
        <w:t>At the end of th</w:t>
      </w:r>
      <w:r w:rsidR="002A10E2">
        <w:rPr>
          <w:sz w:val="20"/>
        </w:rPr>
        <w:t>e</w:t>
      </w:r>
      <w:r>
        <w:rPr>
          <w:sz w:val="20"/>
        </w:rPr>
        <w:t xml:space="preserve"> course, </w:t>
      </w:r>
      <w:r w:rsidR="002A10E2">
        <w:rPr>
          <w:sz w:val="20"/>
        </w:rPr>
        <w:t>the student</w:t>
      </w:r>
      <w:r>
        <w:rPr>
          <w:sz w:val="20"/>
        </w:rPr>
        <w:t xml:space="preserve"> will be able to:</w:t>
      </w:r>
    </w:p>
    <w:p w:rsidR="0051207B" w:rsidRPr="005B272E" w:rsidRDefault="002E087D" w:rsidP="00CF0A03">
      <w:pPr>
        <w:pStyle w:val="ListParagraph"/>
        <w:numPr>
          <w:ilvl w:val="0"/>
          <w:numId w:val="50"/>
        </w:numPr>
        <w:rPr>
          <w:sz w:val="20"/>
        </w:rPr>
      </w:pPr>
      <w:r>
        <w:rPr>
          <w:sz w:val="20"/>
        </w:rPr>
        <w:t>Gain an insight into the costing system and its management.</w:t>
      </w:r>
    </w:p>
    <w:p w:rsidR="0051207B" w:rsidRPr="005B272E" w:rsidRDefault="002E087D" w:rsidP="00CF0A03">
      <w:pPr>
        <w:pStyle w:val="ListParagraph"/>
        <w:numPr>
          <w:ilvl w:val="0"/>
          <w:numId w:val="50"/>
        </w:numPr>
        <w:rPr>
          <w:sz w:val="20"/>
        </w:rPr>
      </w:pPr>
      <w:r>
        <w:rPr>
          <w:sz w:val="20"/>
        </w:rPr>
        <w:t>Analyze costing and profits involved in engineering projects.</w:t>
      </w:r>
    </w:p>
    <w:p w:rsidR="0051207B" w:rsidRPr="005B272E" w:rsidRDefault="002E087D" w:rsidP="00CF0A03">
      <w:pPr>
        <w:pStyle w:val="ListParagraph"/>
        <w:numPr>
          <w:ilvl w:val="0"/>
          <w:numId w:val="50"/>
        </w:numPr>
        <w:rPr>
          <w:sz w:val="20"/>
        </w:rPr>
      </w:pPr>
      <w:r>
        <w:rPr>
          <w:sz w:val="20"/>
        </w:rPr>
        <w:t>Understand various types of budgetary planning.</w:t>
      </w:r>
    </w:p>
    <w:p w:rsidR="0051207B" w:rsidRDefault="002E087D" w:rsidP="00CF0A03">
      <w:pPr>
        <w:pStyle w:val="ListParagraph"/>
        <w:numPr>
          <w:ilvl w:val="0"/>
          <w:numId w:val="50"/>
        </w:numPr>
        <w:rPr>
          <w:sz w:val="20"/>
        </w:rPr>
      </w:pPr>
      <w:r>
        <w:rPr>
          <w:sz w:val="20"/>
        </w:rPr>
        <w:t>Learn project management and evaluation techniques.</w:t>
      </w:r>
    </w:p>
    <w:p w:rsidR="002E087D" w:rsidRPr="005B272E" w:rsidRDefault="002E087D" w:rsidP="00CF0A03">
      <w:pPr>
        <w:pStyle w:val="ListParagraph"/>
        <w:numPr>
          <w:ilvl w:val="0"/>
          <w:numId w:val="50"/>
        </w:numPr>
        <w:rPr>
          <w:sz w:val="20"/>
        </w:rPr>
      </w:pPr>
      <w:r>
        <w:rPr>
          <w:sz w:val="20"/>
        </w:rPr>
        <w:t>Make use of quantitative methods and simulation for project cost management.</w:t>
      </w:r>
    </w:p>
    <w:p w:rsidR="0051207B" w:rsidRDefault="0051207B" w:rsidP="0051207B">
      <w:pPr>
        <w:rPr>
          <w:b/>
          <w:sz w:val="20"/>
        </w:rPr>
      </w:pPr>
    </w:p>
    <w:p w:rsidR="0051207B" w:rsidRPr="00DE5A2B" w:rsidRDefault="0051207B" w:rsidP="0051207B">
      <w:pPr>
        <w:rPr>
          <w:b/>
          <w:sz w:val="20"/>
        </w:rPr>
      </w:pPr>
      <w:r w:rsidRPr="00DE5A2B">
        <w:rPr>
          <w:b/>
          <w:sz w:val="20"/>
        </w:rPr>
        <w:t>Mapping of Course Outcomes and Programme Outcomes</w:t>
      </w:r>
    </w:p>
    <w:tbl>
      <w:tblPr>
        <w:tblStyle w:val="TableGrid"/>
        <w:tblW w:w="0" w:type="auto"/>
        <w:jc w:val="center"/>
        <w:tblLook w:val="04A0"/>
      </w:tblPr>
      <w:tblGrid>
        <w:gridCol w:w="1312"/>
        <w:gridCol w:w="1301"/>
        <w:gridCol w:w="1301"/>
        <w:gridCol w:w="1303"/>
        <w:gridCol w:w="1303"/>
        <w:gridCol w:w="1303"/>
        <w:gridCol w:w="1303"/>
      </w:tblGrid>
      <w:tr w:rsidR="0051207B" w:rsidRPr="00DE5A2B" w:rsidTr="002E087D">
        <w:trPr>
          <w:jc w:val="center"/>
        </w:trPr>
        <w:tc>
          <w:tcPr>
            <w:tcW w:w="1312" w:type="dxa"/>
            <w:vAlign w:val="center"/>
          </w:tcPr>
          <w:p w:rsidR="0051207B" w:rsidRPr="00DE5A2B" w:rsidRDefault="0051207B" w:rsidP="002E087D">
            <w:pPr>
              <w:jc w:val="center"/>
              <w:rPr>
                <w:sz w:val="20"/>
              </w:rPr>
            </w:pPr>
            <w:r w:rsidRPr="00DE5A2B">
              <w:rPr>
                <w:sz w:val="20"/>
              </w:rPr>
              <w:t>Mapping</w:t>
            </w:r>
          </w:p>
        </w:tc>
        <w:tc>
          <w:tcPr>
            <w:tcW w:w="1301" w:type="dxa"/>
            <w:vAlign w:val="center"/>
          </w:tcPr>
          <w:p w:rsidR="0051207B" w:rsidRPr="00DE5A2B" w:rsidRDefault="0051207B" w:rsidP="002E087D">
            <w:pPr>
              <w:jc w:val="center"/>
              <w:rPr>
                <w:sz w:val="20"/>
              </w:rPr>
            </w:pPr>
            <w:r w:rsidRPr="00DE5A2B">
              <w:rPr>
                <w:sz w:val="20"/>
              </w:rPr>
              <w:t>PO1</w:t>
            </w:r>
          </w:p>
        </w:tc>
        <w:tc>
          <w:tcPr>
            <w:tcW w:w="1301" w:type="dxa"/>
            <w:vAlign w:val="center"/>
          </w:tcPr>
          <w:p w:rsidR="0051207B" w:rsidRPr="00DE5A2B" w:rsidRDefault="0051207B" w:rsidP="002E087D">
            <w:pPr>
              <w:jc w:val="center"/>
              <w:rPr>
                <w:sz w:val="20"/>
              </w:rPr>
            </w:pPr>
            <w:r w:rsidRPr="00DE5A2B">
              <w:rPr>
                <w:sz w:val="20"/>
              </w:rPr>
              <w:t>PO2</w:t>
            </w:r>
          </w:p>
        </w:tc>
        <w:tc>
          <w:tcPr>
            <w:tcW w:w="1303" w:type="dxa"/>
            <w:vAlign w:val="center"/>
          </w:tcPr>
          <w:p w:rsidR="0051207B" w:rsidRPr="00DE5A2B" w:rsidRDefault="0051207B" w:rsidP="002E087D">
            <w:pPr>
              <w:jc w:val="center"/>
              <w:rPr>
                <w:sz w:val="20"/>
              </w:rPr>
            </w:pPr>
            <w:r w:rsidRPr="00DE5A2B">
              <w:rPr>
                <w:sz w:val="20"/>
              </w:rPr>
              <w:t>PO3</w:t>
            </w:r>
          </w:p>
        </w:tc>
        <w:tc>
          <w:tcPr>
            <w:tcW w:w="1303" w:type="dxa"/>
            <w:vAlign w:val="center"/>
          </w:tcPr>
          <w:p w:rsidR="0051207B" w:rsidRPr="00DE5A2B" w:rsidRDefault="0051207B" w:rsidP="002E087D">
            <w:pPr>
              <w:jc w:val="center"/>
              <w:rPr>
                <w:sz w:val="20"/>
              </w:rPr>
            </w:pPr>
            <w:r w:rsidRPr="00DE5A2B">
              <w:rPr>
                <w:sz w:val="20"/>
              </w:rPr>
              <w:t>PO4</w:t>
            </w:r>
          </w:p>
        </w:tc>
        <w:tc>
          <w:tcPr>
            <w:tcW w:w="1303" w:type="dxa"/>
            <w:vAlign w:val="center"/>
          </w:tcPr>
          <w:p w:rsidR="0051207B" w:rsidRPr="00DE5A2B" w:rsidRDefault="0051207B" w:rsidP="002E087D">
            <w:pPr>
              <w:jc w:val="center"/>
              <w:rPr>
                <w:sz w:val="20"/>
              </w:rPr>
            </w:pPr>
            <w:r w:rsidRPr="00DE5A2B">
              <w:rPr>
                <w:sz w:val="20"/>
              </w:rPr>
              <w:t>PO5</w:t>
            </w:r>
          </w:p>
        </w:tc>
        <w:tc>
          <w:tcPr>
            <w:tcW w:w="1303" w:type="dxa"/>
            <w:vAlign w:val="center"/>
          </w:tcPr>
          <w:p w:rsidR="0051207B" w:rsidRPr="00DE5A2B" w:rsidRDefault="0051207B" w:rsidP="002E087D">
            <w:pPr>
              <w:jc w:val="center"/>
              <w:rPr>
                <w:sz w:val="20"/>
              </w:rPr>
            </w:pPr>
            <w:r w:rsidRPr="00DE5A2B">
              <w:rPr>
                <w:sz w:val="20"/>
              </w:rPr>
              <w:t>PO6</w:t>
            </w:r>
          </w:p>
        </w:tc>
      </w:tr>
      <w:tr w:rsidR="0051207B" w:rsidRPr="00DE5A2B" w:rsidTr="002E087D">
        <w:trPr>
          <w:jc w:val="center"/>
        </w:trPr>
        <w:tc>
          <w:tcPr>
            <w:tcW w:w="1312" w:type="dxa"/>
            <w:vAlign w:val="center"/>
          </w:tcPr>
          <w:p w:rsidR="0051207B" w:rsidRPr="00DE5A2B" w:rsidRDefault="0051207B" w:rsidP="002E087D">
            <w:pPr>
              <w:jc w:val="center"/>
              <w:rPr>
                <w:sz w:val="20"/>
              </w:rPr>
            </w:pPr>
            <w:r w:rsidRPr="00DE5A2B">
              <w:rPr>
                <w:sz w:val="20"/>
              </w:rPr>
              <w:t>CO1</w:t>
            </w:r>
          </w:p>
        </w:tc>
        <w:tc>
          <w:tcPr>
            <w:tcW w:w="1301" w:type="dxa"/>
            <w:vAlign w:val="center"/>
          </w:tcPr>
          <w:p w:rsidR="0051207B" w:rsidRPr="00DE5A2B" w:rsidRDefault="0051207B" w:rsidP="002E087D">
            <w:pPr>
              <w:jc w:val="center"/>
              <w:rPr>
                <w:sz w:val="20"/>
              </w:rPr>
            </w:pPr>
          </w:p>
        </w:tc>
        <w:tc>
          <w:tcPr>
            <w:tcW w:w="1301" w:type="dxa"/>
            <w:vAlign w:val="center"/>
          </w:tcPr>
          <w:p w:rsidR="0051207B" w:rsidRPr="00DE5A2B" w:rsidRDefault="0051207B" w:rsidP="002E087D">
            <w:pPr>
              <w:jc w:val="center"/>
              <w:rPr>
                <w:sz w:val="20"/>
              </w:rPr>
            </w:pPr>
          </w:p>
        </w:tc>
        <w:tc>
          <w:tcPr>
            <w:tcW w:w="1303" w:type="dxa"/>
            <w:vAlign w:val="center"/>
          </w:tcPr>
          <w:p w:rsidR="0051207B" w:rsidRPr="00DE5A2B" w:rsidRDefault="0051207B" w:rsidP="002E087D">
            <w:pPr>
              <w:jc w:val="center"/>
              <w:rPr>
                <w:sz w:val="20"/>
              </w:rPr>
            </w:pPr>
          </w:p>
        </w:tc>
        <w:tc>
          <w:tcPr>
            <w:tcW w:w="1303" w:type="dxa"/>
            <w:vAlign w:val="center"/>
          </w:tcPr>
          <w:p w:rsidR="0051207B" w:rsidRPr="00DE5A2B" w:rsidRDefault="0051207B" w:rsidP="002E087D">
            <w:pPr>
              <w:jc w:val="center"/>
              <w:rPr>
                <w:sz w:val="20"/>
              </w:rPr>
            </w:pPr>
          </w:p>
        </w:tc>
        <w:tc>
          <w:tcPr>
            <w:tcW w:w="1303" w:type="dxa"/>
            <w:vAlign w:val="center"/>
          </w:tcPr>
          <w:p w:rsidR="0051207B" w:rsidRPr="00DE5A2B" w:rsidRDefault="0051207B" w:rsidP="002E087D">
            <w:pPr>
              <w:jc w:val="center"/>
              <w:rPr>
                <w:sz w:val="20"/>
              </w:rPr>
            </w:pPr>
          </w:p>
        </w:tc>
        <w:tc>
          <w:tcPr>
            <w:tcW w:w="1303" w:type="dxa"/>
            <w:vAlign w:val="center"/>
          </w:tcPr>
          <w:p w:rsidR="0051207B" w:rsidRPr="00DE5A2B" w:rsidRDefault="00A803AF" w:rsidP="002E087D">
            <w:pPr>
              <w:jc w:val="center"/>
              <w:rPr>
                <w:sz w:val="20"/>
              </w:rPr>
            </w:pPr>
            <w:r>
              <w:rPr>
                <w:sz w:val="20"/>
              </w:rPr>
              <w:t>X</w:t>
            </w:r>
          </w:p>
        </w:tc>
      </w:tr>
      <w:tr w:rsidR="0051207B" w:rsidRPr="00DE5A2B" w:rsidTr="002E087D">
        <w:trPr>
          <w:jc w:val="center"/>
        </w:trPr>
        <w:tc>
          <w:tcPr>
            <w:tcW w:w="1312" w:type="dxa"/>
            <w:vAlign w:val="center"/>
          </w:tcPr>
          <w:p w:rsidR="0051207B" w:rsidRPr="00DE5A2B" w:rsidRDefault="0051207B" w:rsidP="002E087D">
            <w:pPr>
              <w:jc w:val="center"/>
              <w:rPr>
                <w:sz w:val="20"/>
              </w:rPr>
            </w:pPr>
            <w:r w:rsidRPr="00DE5A2B">
              <w:rPr>
                <w:sz w:val="20"/>
              </w:rPr>
              <w:t>CO2</w:t>
            </w:r>
          </w:p>
        </w:tc>
        <w:tc>
          <w:tcPr>
            <w:tcW w:w="1301" w:type="dxa"/>
            <w:vAlign w:val="center"/>
          </w:tcPr>
          <w:p w:rsidR="0051207B" w:rsidRPr="00DE5A2B" w:rsidRDefault="0051207B" w:rsidP="002E087D">
            <w:pPr>
              <w:jc w:val="center"/>
              <w:rPr>
                <w:sz w:val="20"/>
              </w:rPr>
            </w:pPr>
          </w:p>
        </w:tc>
        <w:tc>
          <w:tcPr>
            <w:tcW w:w="1301" w:type="dxa"/>
            <w:vAlign w:val="center"/>
          </w:tcPr>
          <w:p w:rsidR="0051207B" w:rsidRPr="00DE5A2B" w:rsidRDefault="0051207B" w:rsidP="002E087D">
            <w:pPr>
              <w:jc w:val="center"/>
              <w:rPr>
                <w:sz w:val="20"/>
              </w:rPr>
            </w:pPr>
          </w:p>
        </w:tc>
        <w:tc>
          <w:tcPr>
            <w:tcW w:w="1303" w:type="dxa"/>
            <w:vAlign w:val="center"/>
          </w:tcPr>
          <w:p w:rsidR="0051207B" w:rsidRPr="00DE5A2B" w:rsidRDefault="0051207B" w:rsidP="002E087D">
            <w:pPr>
              <w:jc w:val="center"/>
              <w:rPr>
                <w:sz w:val="20"/>
              </w:rPr>
            </w:pPr>
          </w:p>
        </w:tc>
        <w:tc>
          <w:tcPr>
            <w:tcW w:w="1303" w:type="dxa"/>
            <w:vAlign w:val="center"/>
          </w:tcPr>
          <w:p w:rsidR="0051207B" w:rsidRPr="00DE5A2B" w:rsidRDefault="0051207B" w:rsidP="002E087D">
            <w:pPr>
              <w:jc w:val="center"/>
              <w:rPr>
                <w:sz w:val="20"/>
              </w:rPr>
            </w:pPr>
          </w:p>
        </w:tc>
        <w:tc>
          <w:tcPr>
            <w:tcW w:w="1303" w:type="dxa"/>
            <w:vAlign w:val="center"/>
          </w:tcPr>
          <w:p w:rsidR="0051207B" w:rsidRPr="00DE5A2B" w:rsidRDefault="0051207B" w:rsidP="002E087D">
            <w:pPr>
              <w:jc w:val="center"/>
              <w:rPr>
                <w:sz w:val="20"/>
              </w:rPr>
            </w:pPr>
          </w:p>
        </w:tc>
        <w:tc>
          <w:tcPr>
            <w:tcW w:w="1303" w:type="dxa"/>
            <w:vAlign w:val="center"/>
          </w:tcPr>
          <w:p w:rsidR="0051207B" w:rsidRPr="00DE5A2B" w:rsidRDefault="00A803AF" w:rsidP="002E087D">
            <w:pPr>
              <w:jc w:val="center"/>
              <w:rPr>
                <w:sz w:val="20"/>
              </w:rPr>
            </w:pPr>
            <w:r>
              <w:rPr>
                <w:sz w:val="20"/>
              </w:rPr>
              <w:t>X</w:t>
            </w:r>
          </w:p>
        </w:tc>
      </w:tr>
      <w:tr w:rsidR="0051207B" w:rsidRPr="00DE5A2B" w:rsidTr="002E087D">
        <w:trPr>
          <w:jc w:val="center"/>
        </w:trPr>
        <w:tc>
          <w:tcPr>
            <w:tcW w:w="1312" w:type="dxa"/>
            <w:vAlign w:val="center"/>
          </w:tcPr>
          <w:p w:rsidR="0051207B" w:rsidRPr="00DE5A2B" w:rsidRDefault="0051207B" w:rsidP="002E087D">
            <w:pPr>
              <w:jc w:val="center"/>
              <w:rPr>
                <w:sz w:val="20"/>
              </w:rPr>
            </w:pPr>
            <w:r w:rsidRPr="00DE5A2B">
              <w:rPr>
                <w:sz w:val="20"/>
              </w:rPr>
              <w:t>CO3</w:t>
            </w:r>
          </w:p>
        </w:tc>
        <w:tc>
          <w:tcPr>
            <w:tcW w:w="1301" w:type="dxa"/>
            <w:vAlign w:val="center"/>
          </w:tcPr>
          <w:p w:rsidR="0051207B" w:rsidRPr="00DE5A2B" w:rsidRDefault="0051207B" w:rsidP="002E087D">
            <w:pPr>
              <w:jc w:val="center"/>
              <w:rPr>
                <w:sz w:val="20"/>
              </w:rPr>
            </w:pPr>
          </w:p>
        </w:tc>
        <w:tc>
          <w:tcPr>
            <w:tcW w:w="1301" w:type="dxa"/>
            <w:vAlign w:val="center"/>
          </w:tcPr>
          <w:p w:rsidR="0051207B" w:rsidRPr="00DE5A2B" w:rsidRDefault="0051207B" w:rsidP="002E087D">
            <w:pPr>
              <w:jc w:val="center"/>
              <w:rPr>
                <w:sz w:val="20"/>
              </w:rPr>
            </w:pPr>
          </w:p>
        </w:tc>
        <w:tc>
          <w:tcPr>
            <w:tcW w:w="1303" w:type="dxa"/>
            <w:vAlign w:val="center"/>
          </w:tcPr>
          <w:p w:rsidR="0051207B" w:rsidRPr="00DE5A2B" w:rsidRDefault="0051207B" w:rsidP="002E087D">
            <w:pPr>
              <w:jc w:val="center"/>
              <w:rPr>
                <w:sz w:val="20"/>
              </w:rPr>
            </w:pPr>
          </w:p>
        </w:tc>
        <w:tc>
          <w:tcPr>
            <w:tcW w:w="1303" w:type="dxa"/>
            <w:vAlign w:val="center"/>
          </w:tcPr>
          <w:p w:rsidR="0051207B" w:rsidRPr="00DE5A2B" w:rsidRDefault="0051207B" w:rsidP="002E087D">
            <w:pPr>
              <w:jc w:val="center"/>
              <w:rPr>
                <w:sz w:val="20"/>
              </w:rPr>
            </w:pPr>
          </w:p>
        </w:tc>
        <w:tc>
          <w:tcPr>
            <w:tcW w:w="1303" w:type="dxa"/>
            <w:vAlign w:val="center"/>
          </w:tcPr>
          <w:p w:rsidR="0051207B" w:rsidRPr="00DE5A2B" w:rsidRDefault="0051207B" w:rsidP="002E087D">
            <w:pPr>
              <w:jc w:val="center"/>
              <w:rPr>
                <w:sz w:val="20"/>
              </w:rPr>
            </w:pPr>
          </w:p>
        </w:tc>
        <w:tc>
          <w:tcPr>
            <w:tcW w:w="1303" w:type="dxa"/>
            <w:vAlign w:val="center"/>
          </w:tcPr>
          <w:p w:rsidR="0051207B" w:rsidRPr="00DE5A2B" w:rsidRDefault="00A803AF" w:rsidP="002E087D">
            <w:pPr>
              <w:jc w:val="center"/>
              <w:rPr>
                <w:sz w:val="20"/>
              </w:rPr>
            </w:pPr>
            <w:r>
              <w:rPr>
                <w:sz w:val="20"/>
              </w:rPr>
              <w:t>X</w:t>
            </w:r>
          </w:p>
        </w:tc>
      </w:tr>
      <w:tr w:rsidR="0051207B" w:rsidRPr="00DE5A2B" w:rsidTr="002E087D">
        <w:trPr>
          <w:jc w:val="center"/>
        </w:trPr>
        <w:tc>
          <w:tcPr>
            <w:tcW w:w="1312" w:type="dxa"/>
            <w:vAlign w:val="center"/>
          </w:tcPr>
          <w:p w:rsidR="0051207B" w:rsidRPr="00DE5A2B" w:rsidRDefault="0051207B" w:rsidP="002E087D">
            <w:pPr>
              <w:jc w:val="center"/>
              <w:rPr>
                <w:sz w:val="20"/>
              </w:rPr>
            </w:pPr>
            <w:r w:rsidRPr="00DE5A2B">
              <w:rPr>
                <w:sz w:val="20"/>
              </w:rPr>
              <w:t>CO4</w:t>
            </w:r>
          </w:p>
        </w:tc>
        <w:tc>
          <w:tcPr>
            <w:tcW w:w="1301" w:type="dxa"/>
            <w:vAlign w:val="center"/>
          </w:tcPr>
          <w:p w:rsidR="0051207B" w:rsidRPr="00DE5A2B" w:rsidRDefault="0051207B" w:rsidP="002E087D">
            <w:pPr>
              <w:jc w:val="center"/>
              <w:rPr>
                <w:sz w:val="20"/>
              </w:rPr>
            </w:pPr>
          </w:p>
        </w:tc>
        <w:tc>
          <w:tcPr>
            <w:tcW w:w="1301" w:type="dxa"/>
            <w:vAlign w:val="center"/>
          </w:tcPr>
          <w:p w:rsidR="0051207B" w:rsidRPr="00DE5A2B" w:rsidRDefault="0051207B" w:rsidP="002E087D">
            <w:pPr>
              <w:jc w:val="center"/>
              <w:rPr>
                <w:sz w:val="20"/>
              </w:rPr>
            </w:pPr>
          </w:p>
        </w:tc>
        <w:tc>
          <w:tcPr>
            <w:tcW w:w="1303" w:type="dxa"/>
            <w:vAlign w:val="center"/>
          </w:tcPr>
          <w:p w:rsidR="0051207B" w:rsidRPr="00DE5A2B" w:rsidRDefault="0051207B" w:rsidP="002E087D">
            <w:pPr>
              <w:jc w:val="center"/>
              <w:rPr>
                <w:sz w:val="20"/>
              </w:rPr>
            </w:pPr>
          </w:p>
        </w:tc>
        <w:tc>
          <w:tcPr>
            <w:tcW w:w="1303" w:type="dxa"/>
            <w:vAlign w:val="center"/>
          </w:tcPr>
          <w:p w:rsidR="0051207B" w:rsidRPr="00DE5A2B" w:rsidRDefault="0051207B" w:rsidP="002E087D">
            <w:pPr>
              <w:jc w:val="center"/>
              <w:rPr>
                <w:sz w:val="20"/>
              </w:rPr>
            </w:pPr>
          </w:p>
        </w:tc>
        <w:tc>
          <w:tcPr>
            <w:tcW w:w="1303" w:type="dxa"/>
            <w:vAlign w:val="center"/>
          </w:tcPr>
          <w:p w:rsidR="0051207B" w:rsidRPr="00DE5A2B" w:rsidRDefault="0051207B" w:rsidP="002E087D">
            <w:pPr>
              <w:jc w:val="center"/>
              <w:rPr>
                <w:sz w:val="20"/>
              </w:rPr>
            </w:pPr>
          </w:p>
        </w:tc>
        <w:tc>
          <w:tcPr>
            <w:tcW w:w="1303" w:type="dxa"/>
            <w:vAlign w:val="center"/>
          </w:tcPr>
          <w:p w:rsidR="0051207B" w:rsidRPr="00DE5A2B" w:rsidRDefault="00A803AF" w:rsidP="002E087D">
            <w:pPr>
              <w:jc w:val="center"/>
              <w:rPr>
                <w:sz w:val="20"/>
              </w:rPr>
            </w:pPr>
            <w:r>
              <w:rPr>
                <w:sz w:val="20"/>
              </w:rPr>
              <w:t>X</w:t>
            </w:r>
          </w:p>
        </w:tc>
      </w:tr>
      <w:tr w:rsidR="002E087D" w:rsidRPr="00DE5A2B" w:rsidTr="002E087D">
        <w:trPr>
          <w:jc w:val="center"/>
        </w:trPr>
        <w:tc>
          <w:tcPr>
            <w:tcW w:w="1312" w:type="dxa"/>
            <w:vAlign w:val="center"/>
          </w:tcPr>
          <w:p w:rsidR="002E087D" w:rsidRPr="00DE5A2B" w:rsidRDefault="002E087D" w:rsidP="002E087D">
            <w:pPr>
              <w:jc w:val="center"/>
              <w:rPr>
                <w:sz w:val="20"/>
              </w:rPr>
            </w:pPr>
            <w:r>
              <w:rPr>
                <w:sz w:val="20"/>
              </w:rPr>
              <w:t>CO5</w:t>
            </w:r>
          </w:p>
        </w:tc>
        <w:tc>
          <w:tcPr>
            <w:tcW w:w="1301" w:type="dxa"/>
            <w:vAlign w:val="center"/>
          </w:tcPr>
          <w:p w:rsidR="002E087D" w:rsidRPr="00DE5A2B" w:rsidRDefault="002E087D" w:rsidP="002E087D">
            <w:pPr>
              <w:jc w:val="center"/>
              <w:rPr>
                <w:sz w:val="20"/>
              </w:rPr>
            </w:pPr>
          </w:p>
        </w:tc>
        <w:tc>
          <w:tcPr>
            <w:tcW w:w="1301" w:type="dxa"/>
            <w:vAlign w:val="center"/>
          </w:tcPr>
          <w:p w:rsidR="002E087D" w:rsidRPr="00DE5A2B" w:rsidRDefault="002E087D" w:rsidP="002E087D">
            <w:pPr>
              <w:jc w:val="center"/>
              <w:rPr>
                <w:sz w:val="20"/>
              </w:rPr>
            </w:pPr>
          </w:p>
        </w:tc>
        <w:tc>
          <w:tcPr>
            <w:tcW w:w="1303" w:type="dxa"/>
            <w:vAlign w:val="center"/>
          </w:tcPr>
          <w:p w:rsidR="002E087D" w:rsidRPr="00DE5A2B" w:rsidRDefault="002E087D" w:rsidP="002E087D">
            <w:pPr>
              <w:jc w:val="center"/>
              <w:rPr>
                <w:sz w:val="20"/>
              </w:rPr>
            </w:pPr>
          </w:p>
        </w:tc>
        <w:tc>
          <w:tcPr>
            <w:tcW w:w="1303" w:type="dxa"/>
            <w:vAlign w:val="center"/>
          </w:tcPr>
          <w:p w:rsidR="002E087D" w:rsidRPr="00DE5A2B" w:rsidRDefault="002E087D" w:rsidP="002E087D">
            <w:pPr>
              <w:jc w:val="center"/>
              <w:rPr>
                <w:sz w:val="20"/>
              </w:rPr>
            </w:pPr>
          </w:p>
        </w:tc>
        <w:tc>
          <w:tcPr>
            <w:tcW w:w="1303" w:type="dxa"/>
            <w:vAlign w:val="center"/>
          </w:tcPr>
          <w:p w:rsidR="002E087D" w:rsidRPr="00DE5A2B" w:rsidRDefault="002E087D" w:rsidP="002E087D">
            <w:pPr>
              <w:jc w:val="center"/>
              <w:rPr>
                <w:sz w:val="20"/>
              </w:rPr>
            </w:pPr>
          </w:p>
        </w:tc>
        <w:tc>
          <w:tcPr>
            <w:tcW w:w="1303" w:type="dxa"/>
            <w:vAlign w:val="center"/>
          </w:tcPr>
          <w:p w:rsidR="002E087D" w:rsidRPr="00DE5A2B" w:rsidRDefault="00A803AF" w:rsidP="002E087D">
            <w:pPr>
              <w:jc w:val="center"/>
              <w:rPr>
                <w:sz w:val="20"/>
              </w:rPr>
            </w:pPr>
            <w:r>
              <w:rPr>
                <w:sz w:val="20"/>
              </w:rPr>
              <w:t>X</w:t>
            </w:r>
          </w:p>
        </w:tc>
      </w:tr>
    </w:tbl>
    <w:p w:rsidR="0051207B" w:rsidRPr="00DE5A2B" w:rsidRDefault="0051207B" w:rsidP="0051207B">
      <w:pPr>
        <w:rPr>
          <w:b/>
          <w:bCs/>
          <w:sz w:val="20"/>
        </w:rPr>
      </w:pPr>
    </w:p>
    <w:p w:rsidR="0051207B" w:rsidRPr="0051207B" w:rsidRDefault="0051207B" w:rsidP="0051207B">
      <w:pPr>
        <w:rPr>
          <w:sz w:val="20"/>
          <w:szCs w:val="20"/>
        </w:rPr>
      </w:pPr>
    </w:p>
    <w:p w:rsidR="0051207B" w:rsidRPr="0051207B" w:rsidRDefault="0051207B" w:rsidP="0051207B">
      <w:pPr>
        <w:rPr>
          <w:sz w:val="20"/>
          <w:szCs w:val="20"/>
        </w:rPr>
      </w:pPr>
      <w:r w:rsidRPr="0051207B">
        <w:rPr>
          <w:sz w:val="20"/>
          <w:szCs w:val="20"/>
        </w:rPr>
        <w:t>UNIT I</w:t>
      </w:r>
    </w:p>
    <w:p w:rsidR="0051207B" w:rsidRPr="0051207B" w:rsidRDefault="0051207B" w:rsidP="0051207B">
      <w:pPr>
        <w:rPr>
          <w:sz w:val="20"/>
          <w:szCs w:val="20"/>
        </w:rPr>
      </w:pPr>
      <w:r w:rsidRPr="0051207B">
        <w:rPr>
          <w:sz w:val="20"/>
          <w:szCs w:val="20"/>
        </w:rPr>
        <w:t>INTRODUCTION AND OVERVIEW OF THE STRATEGIC COST MANAGEMENT PROCESS: Cost concepts in decision-making; Relevant cost, Differential cost, Incremental cost and Opportunity cost. Objectives of a Costing System; Inventory valuation; Creation of a Database for operational control; Provision of data for Decision-Making.</w:t>
      </w:r>
    </w:p>
    <w:p w:rsidR="0051207B" w:rsidRPr="0051207B" w:rsidRDefault="0051207B" w:rsidP="0051207B">
      <w:pPr>
        <w:rPr>
          <w:sz w:val="20"/>
          <w:szCs w:val="20"/>
        </w:rPr>
      </w:pPr>
    </w:p>
    <w:p w:rsidR="0051207B" w:rsidRPr="0051207B" w:rsidRDefault="0051207B" w:rsidP="0051207B">
      <w:pPr>
        <w:rPr>
          <w:sz w:val="20"/>
          <w:szCs w:val="20"/>
        </w:rPr>
      </w:pPr>
      <w:r w:rsidRPr="0051207B">
        <w:rPr>
          <w:sz w:val="20"/>
          <w:szCs w:val="20"/>
        </w:rPr>
        <w:t>UNIT II</w:t>
      </w:r>
    </w:p>
    <w:p w:rsidR="0051207B" w:rsidRPr="0051207B" w:rsidRDefault="0051207B" w:rsidP="0051207B">
      <w:pPr>
        <w:rPr>
          <w:sz w:val="20"/>
          <w:szCs w:val="20"/>
        </w:rPr>
      </w:pPr>
      <w:r w:rsidRPr="0051207B">
        <w:rPr>
          <w:sz w:val="20"/>
          <w:szCs w:val="20"/>
        </w:rPr>
        <w:t xml:space="preserve">COST BEHAVIOR AND PROFIT PLANNING MARGINAL COSTING; Distinction between Marginal Costing and Absorption Costing; Break-even Analysis, Cost-Volume-Profit Analysis. Various decision-making problems. Standard Costing and Variance Analysis (Theory). Pricing strategies: Pareto Analysis. Target costing, Life Cycle Costing. Costing of service sector. </w:t>
      </w:r>
    </w:p>
    <w:p w:rsidR="0051207B" w:rsidRPr="0051207B" w:rsidRDefault="0051207B" w:rsidP="0051207B">
      <w:pPr>
        <w:rPr>
          <w:sz w:val="20"/>
          <w:szCs w:val="20"/>
        </w:rPr>
      </w:pPr>
    </w:p>
    <w:p w:rsidR="0051207B" w:rsidRPr="0051207B" w:rsidRDefault="0051207B" w:rsidP="0051207B">
      <w:pPr>
        <w:rPr>
          <w:sz w:val="20"/>
          <w:szCs w:val="20"/>
        </w:rPr>
      </w:pPr>
      <w:r w:rsidRPr="0051207B">
        <w:rPr>
          <w:sz w:val="20"/>
          <w:szCs w:val="20"/>
        </w:rPr>
        <w:t>UNIT III</w:t>
      </w:r>
    </w:p>
    <w:p w:rsidR="0051207B" w:rsidRPr="0051207B" w:rsidRDefault="0051207B" w:rsidP="0051207B">
      <w:pPr>
        <w:rPr>
          <w:sz w:val="20"/>
          <w:szCs w:val="20"/>
        </w:rPr>
      </w:pPr>
      <w:r w:rsidRPr="0051207B">
        <w:rPr>
          <w:sz w:val="20"/>
          <w:szCs w:val="20"/>
        </w:rPr>
        <w:t>BUDGETARY CONTROL: Flexible Budgets; Performance budgets; Zero-based budgets. Measurement of Divisional profitability pricing decisions including transfer pricing</w:t>
      </w:r>
    </w:p>
    <w:p w:rsidR="0051207B" w:rsidRPr="0051207B" w:rsidRDefault="0051207B" w:rsidP="0051207B">
      <w:pPr>
        <w:rPr>
          <w:sz w:val="20"/>
          <w:szCs w:val="20"/>
        </w:rPr>
      </w:pPr>
    </w:p>
    <w:p w:rsidR="0051207B" w:rsidRPr="0051207B" w:rsidRDefault="0051207B" w:rsidP="0051207B">
      <w:pPr>
        <w:rPr>
          <w:sz w:val="20"/>
          <w:szCs w:val="20"/>
        </w:rPr>
      </w:pPr>
      <w:r w:rsidRPr="0051207B">
        <w:rPr>
          <w:sz w:val="20"/>
          <w:szCs w:val="20"/>
        </w:rPr>
        <w:t>UNIT IV</w:t>
      </w:r>
    </w:p>
    <w:p w:rsidR="0051207B" w:rsidRPr="0051207B" w:rsidRDefault="0051207B" w:rsidP="0051207B">
      <w:pPr>
        <w:rPr>
          <w:sz w:val="20"/>
          <w:szCs w:val="20"/>
        </w:rPr>
      </w:pPr>
      <w:r w:rsidRPr="0051207B">
        <w:rPr>
          <w:sz w:val="20"/>
          <w:szCs w:val="20"/>
        </w:rPr>
        <w:t>PROJECT MANAGEMENT TECHNIQUES: Material Requirement Planning, Enterprise Resource Planning, Total Quality Management and Theory of constraints. Activity-Based Cost Management, Bench Marking; Balanced Score Card and Value-Chain Analysis.</w:t>
      </w:r>
    </w:p>
    <w:p w:rsidR="0051207B" w:rsidRPr="0051207B" w:rsidRDefault="0051207B" w:rsidP="0051207B">
      <w:pPr>
        <w:rPr>
          <w:sz w:val="20"/>
          <w:szCs w:val="20"/>
        </w:rPr>
      </w:pPr>
    </w:p>
    <w:p w:rsidR="0051207B" w:rsidRPr="0051207B" w:rsidRDefault="0051207B" w:rsidP="0051207B">
      <w:pPr>
        <w:rPr>
          <w:sz w:val="20"/>
          <w:szCs w:val="20"/>
        </w:rPr>
      </w:pPr>
      <w:r w:rsidRPr="0051207B">
        <w:rPr>
          <w:sz w:val="20"/>
          <w:szCs w:val="20"/>
        </w:rPr>
        <w:t>UNIT V</w:t>
      </w:r>
    </w:p>
    <w:p w:rsidR="0051207B" w:rsidRPr="0051207B" w:rsidRDefault="0051207B" w:rsidP="0051207B">
      <w:pPr>
        <w:rPr>
          <w:sz w:val="20"/>
          <w:szCs w:val="20"/>
        </w:rPr>
      </w:pPr>
      <w:r w:rsidRPr="0051207B">
        <w:rPr>
          <w:sz w:val="20"/>
          <w:szCs w:val="20"/>
        </w:rPr>
        <w:t>PROJECT EVALUATION:. Meaning of Project, Detailed Engineering activities. Pre project execution main clearances and documents Project team : Role of Project Manager. Importance Project site. Project execution Project cost control. Bar charts and Network diagram.</w:t>
      </w:r>
    </w:p>
    <w:p w:rsidR="0051207B" w:rsidRPr="0051207B" w:rsidRDefault="0051207B" w:rsidP="0051207B">
      <w:pPr>
        <w:rPr>
          <w:sz w:val="20"/>
          <w:szCs w:val="20"/>
        </w:rPr>
      </w:pPr>
    </w:p>
    <w:p w:rsidR="0051207B" w:rsidRPr="0051207B" w:rsidRDefault="0051207B" w:rsidP="0051207B">
      <w:pPr>
        <w:rPr>
          <w:sz w:val="20"/>
          <w:szCs w:val="20"/>
        </w:rPr>
      </w:pPr>
      <w:r w:rsidRPr="0051207B">
        <w:rPr>
          <w:sz w:val="20"/>
          <w:szCs w:val="20"/>
        </w:rPr>
        <w:lastRenderedPageBreak/>
        <w:t>UNIT VI</w:t>
      </w:r>
    </w:p>
    <w:p w:rsidR="0051207B" w:rsidRPr="0051207B" w:rsidRDefault="0051207B" w:rsidP="0051207B">
      <w:pPr>
        <w:rPr>
          <w:sz w:val="20"/>
          <w:szCs w:val="20"/>
        </w:rPr>
      </w:pPr>
      <w:r w:rsidRPr="0051207B">
        <w:rPr>
          <w:sz w:val="20"/>
          <w:szCs w:val="20"/>
        </w:rPr>
        <w:t>QUANTITATIVE TECHNIQUES: For cost management, Linear Programming, PERT/CPM, Transportation problems, Assignment problems, Simulation, Learning Curve Theory.</w:t>
      </w:r>
    </w:p>
    <w:p w:rsidR="0051207B" w:rsidRPr="0051207B" w:rsidRDefault="0051207B" w:rsidP="0051207B">
      <w:pPr>
        <w:rPr>
          <w:sz w:val="20"/>
          <w:szCs w:val="20"/>
        </w:rPr>
      </w:pPr>
    </w:p>
    <w:p w:rsidR="0051207B" w:rsidRPr="0051207B" w:rsidRDefault="0051207B" w:rsidP="0051207B">
      <w:pPr>
        <w:rPr>
          <w:sz w:val="20"/>
          <w:szCs w:val="20"/>
        </w:rPr>
      </w:pPr>
    </w:p>
    <w:p w:rsidR="0051207B" w:rsidRPr="0051207B" w:rsidRDefault="0051207B" w:rsidP="0051207B">
      <w:pPr>
        <w:rPr>
          <w:b/>
          <w:sz w:val="20"/>
          <w:szCs w:val="20"/>
        </w:rPr>
      </w:pPr>
      <w:r w:rsidRPr="0051207B">
        <w:rPr>
          <w:b/>
          <w:sz w:val="20"/>
          <w:szCs w:val="20"/>
        </w:rPr>
        <w:t>Text Books Recommended:</w:t>
      </w:r>
    </w:p>
    <w:p w:rsidR="0051207B" w:rsidRPr="0051207B" w:rsidRDefault="0051207B" w:rsidP="0051207B">
      <w:pPr>
        <w:rPr>
          <w:sz w:val="20"/>
          <w:szCs w:val="20"/>
        </w:rPr>
      </w:pPr>
    </w:p>
    <w:p w:rsidR="0051207B" w:rsidRPr="0051207B" w:rsidRDefault="0051207B" w:rsidP="00CF0A03">
      <w:pPr>
        <w:numPr>
          <w:ilvl w:val="0"/>
          <w:numId w:val="64"/>
        </w:numPr>
        <w:rPr>
          <w:sz w:val="20"/>
          <w:szCs w:val="20"/>
        </w:rPr>
      </w:pPr>
      <w:r w:rsidRPr="0051207B">
        <w:rPr>
          <w:sz w:val="20"/>
          <w:szCs w:val="20"/>
        </w:rPr>
        <w:t>Cost Accounting A Managerial Emphasis, Prentice Hall of India, New Delhi</w:t>
      </w:r>
    </w:p>
    <w:p w:rsidR="0051207B" w:rsidRPr="0051207B" w:rsidRDefault="0051207B" w:rsidP="00CF0A03">
      <w:pPr>
        <w:numPr>
          <w:ilvl w:val="0"/>
          <w:numId w:val="64"/>
        </w:numPr>
        <w:rPr>
          <w:sz w:val="20"/>
          <w:szCs w:val="20"/>
        </w:rPr>
      </w:pPr>
      <w:r w:rsidRPr="0051207B">
        <w:rPr>
          <w:sz w:val="20"/>
          <w:szCs w:val="20"/>
        </w:rPr>
        <w:t>Charles T. Horngren and George Foster, Advanced Management Accounting</w:t>
      </w:r>
    </w:p>
    <w:p w:rsidR="0051207B" w:rsidRPr="0051207B" w:rsidRDefault="0051207B" w:rsidP="0051207B">
      <w:pPr>
        <w:rPr>
          <w:sz w:val="20"/>
          <w:szCs w:val="20"/>
        </w:rPr>
      </w:pPr>
    </w:p>
    <w:p w:rsidR="0051207B" w:rsidRPr="0051207B" w:rsidRDefault="0051207B" w:rsidP="0051207B">
      <w:pPr>
        <w:rPr>
          <w:b/>
          <w:sz w:val="20"/>
          <w:szCs w:val="20"/>
        </w:rPr>
      </w:pPr>
      <w:r w:rsidRPr="0051207B">
        <w:rPr>
          <w:b/>
          <w:sz w:val="20"/>
          <w:szCs w:val="20"/>
        </w:rPr>
        <w:t>References:</w:t>
      </w:r>
    </w:p>
    <w:p w:rsidR="0051207B" w:rsidRPr="0051207B" w:rsidRDefault="0051207B" w:rsidP="0051207B">
      <w:pPr>
        <w:rPr>
          <w:sz w:val="20"/>
          <w:szCs w:val="20"/>
        </w:rPr>
      </w:pPr>
    </w:p>
    <w:p w:rsidR="0051207B" w:rsidRPr="0051207B" w:rsidRDefault="0051207B" w:rsidP="00CF0A03">
      <w:pPr>
        <w:numPr>
          <w:ilvl w:val="0"/>
          <w:numId w:val="65"/>
        </w:numPr>
        <w:rPr>
          <w:sz w:val="20"/>
          <w:szCs w:val="20"/>
        </w:rPr>
      </w:pPr>
      <w:r w:rsidRPr="0051207B">
        <w:rPr>
          <w:sz w:val="20"/>
          <w:szCs w:val="20"/>
        </w:rPr>
        <w:t>Robert S Kaplan Anthony A. Alkinson, Management &amp; Cost Accounting</w:t>
      </w:r>
    </w:p>
    <w:p w:rsidR="00C000C9" w:rsidRDefault="0051207B" w:rsidP="00CF0A03">
      <w:pPr>
        <w:numPr>
          <w:ilvl w:val="0"/>
          <w:numId w:val="65"/>
        </w:numPr>
        <w:rPr>
          <w:sz w:val="20"/>
          <w:szCs w:val="20"/>
        </w:rPr>
      </w:pPr>
      <w:r w:rsidRPr="00C000C9">
        <w:rPr>
          <w:sz w:val="20"/>
          <w:szCs w:val="20"/>
        </w:rPr>
        <w:t>Ashish K. Bhattacharya, Principles &amp; Practices of CostAccounting A. H. Wheeler publisher</w:t>
      </w:r>
    </w:p>
    <w:p w:rsidR="0051207B" w:rsidRDefault="0051207B" w:rsidP="00CF0A03">
      <w:pPr>
        <w:numPr>
          <w:ilvl w:val="0"/>
          <w:numId w:val="65"/>
        </w:numPr>
        <w:rPr>
          <w:sz w:val="20"/>
          <w:szCs w:val="20"/>
        </w:rPr>
      </w:pPr>
      <w:r w:rsidRPr="00C000C9">
        <w:rPr>
          <w:sz w:val="20"/>
          <w:szCs w:val="20"/>
        </w:rPr>
        <w:t>N.D. Vohra, Quantitative Techniques in Management, Tata McGraw Hill Book Co. Ltd.</w:t>
      </w:r>
    </w:p>
    <w:p w:rsidR="002E087D" w:rsidRPr="002E087D" w:rsidRDefault="002E087D" w:rsidP="002E087D">
      <w:pPr>
        <w:rPr>
          <w:szCs w:val="20"/>
        </w:rPr>
      </w:pPr>
    </w:p>
    <w:p w:rsidR="0051207B" w:rsidRDefault="00C000C9">
      <w:pPr>
        <w:rPr>
          <w:lang w:val="pl-PL"/>
        </w:rPr>
      </w:pPr>
      <w:r>
        <w:rPr>
          <w:lang w:val="pl-PL"/>
        </w:rPr>
        <w:br w:type="page"/>
      </w:r>
    </w:p>
    <w:p w:rsidR="0051207B" w:rsidRPr="00814EE6" w:rsidRDefault="0051207B" w:rsidP="002D21C0">
      <w:pPr>
        <w:ind w:left="720" w:hanging="450"/>
        <w:jc w:val="center"/>
        <w:rPr>
          <w:lang w:val="pl-PL"/>
        </w:rPr>
      </w:pPr>
    </w:p>
    <w:p w:rsidR="005F3778" w:rsidRPr="00814EE6" w:rsidRDefault="005F3778" w:rsidP="002D21C0">
      <w:pPr>
        <w:ind w:left="720" w:hanging="450"/>
        <w:jc w:val="center"/>
        <w:rPr>
          <w:rFonts w:eastAsia="Arial Narrow"/>
          <w:bCs/>
        </w:rPr>
      </w:pPr>
      <w:r w:rsidRPr="00814EE6">
        <w:rPr>
          <w:lang w:val="pl-PL"/>
        </w:rPr>
        <w:t>M.Tech. (</w:t>
      </w:r>
      <w:r w:rsidRPr="00814EE6">
        <w:t>THERMAL ENGINEERING</w:t>
      </w:r>
      <w:r w:rsidRPr="00814EE6">
        <w:rPr>
          <w:lang w:val="pl-PL"/>
        </w:rPr>
        <w:t xml:space="preserve">) </w:t>
      </w:r>
      <w:r w:rsidR="00F305F2" w:rsidRPr="00814EE6">
        <w:rPr>
          <w:lang w:val="pl-PL"/>
        </w:rPr>
        <w:t>I</w:t>
      </w:r>
      <w:r w:rsidR="00F305F2">
        <w:rPr>
          <w:lang w:val="pl-PL"/>
        </w:rPr>
        <w:t>I</w:t>
      </w:r>
      <w:r w:rsidR="00F305F2" w:rsidRPr="00814EE6">
        <w:rPr>
          <w:lang w:val="pl-PL"/>
        </w:rPr>
        <w:t xml:space="preserve"> Year </w:t>
      </w:r>
      <w:r w:rsidR="00F305F2">
        <w:rPr>
          <w:lang w:val="pl-PL"/>
        </w:rPr>
        <w:t>- I Sem</w:t>
      </w:r>
    </w:p>
    <w:p w:rsidR="005F3778" w:rsidRPr="00814EE6" w:rsidRDefault="005F3778" w:rsidP="002D21C0">
      <w:pPr>
        <w:jc w:val="center"/>
      </w:pPr>
      <w:r w:rsidRPr="00814EE6">
        <w:t>BUSINESS ANALYTICS</w:t>
      </w:r>
    </w:p>
    <w:p w:rsidR="005F3778" w:rsidRDefault="005F3778" w:rsidP="002D21C0">
      <w:pPr>
        <w:jc w:val="center"/>
      </w:pPr>
      <w:r w:rsidRPr="00814EE6">
        <w:t>(</w:t>
      </w:r>
      <w:r w:rsidR="00596DFB">
        <w:t>OPEN ELECTIVE</w:t>
      </w:r>
      <w:r w:rsidRPr="00814EE6">
        <w:t>)</w:t>
      </w:r>
    </w:p>
    <w:p w:rsidR="00814EE6" w:rsidRPr="00814EE6" w:rsidRDefault="00814EE6" w:rsidP="002D21C0">
      <w:pPr>
        <w:jc w:val="right"/>
      </w:pPr>
      <w:r w:rsidRPr="00814EE6">
        <w:t>L</w:t>
      </w:r>
      <w:r w:rsidRPr="00814EE6">
        <w:tab/>
        <w:t>T</w:t>
      </w:r>
      <w:r w:rsidRPr="00814EE6">
        <w:tab/>
        <w:t>P/D</w:t>
      </w:r>
      <w:r w:rsidRPr="00814EE6">
        <w:tab/>
        <w:t>C</w:t>
      </w:r>
    </w:p>
    <w:p w:rsidR="00814EE6" w:rsidRPr="00814EE6" w:rsidRDefault="00814EE6" w:rsidP="002D21C0">
      <w:pPr>
        <w:jc w:val="right"/>
      </w:pPr>
      <w:r w:rsidRPr="00814EE6">
        <w:t>3</w:t>
      </w:r>
      <w:r w:rsidRPr="00814EE6">
        <w:tab/>
        <w:t>0</w:t>
      </w:r>
      <w:r w:rsidRPr="00814EE6">
        <w:tab/>
        <w:t>0</w:t>
      </w:r>
      <w:r w:rsidRPr="00814EE6">
        <w:tab/>
        <w:t>3</w:t>
      </w:r>
    </w:p>
    <w:p w:rsidR="00814EE6" w:rsidRPr="00814EE6" w:rsidRDefault="00814EE6" w:rsidP="002D21C0">
      <w:pPr>
        <w:jc w:val="right"/>
      </w:pPr>
      <w:r w:rsidRPr="00814EE6">
        <w:rPr>
          <w:b/>
          <w:lang w:val="pl-PL"/>
        </w:rPr>
        <w:t>CIE Marks:25, SEE Marks:75</w:t>
      </w:r>
    </w:p>
    <w:p w:rsidR="00814EE6" w:rsidRPr="00814EE6" w:rsidRDefault="00814EE6" w:rsidP="002D21C0">
      <w:pPr>
        <w:jc w:val="center"/>
        <w:rPr>
          <w:b/>
        </w:rPr>
      </w:pPr>
    </w:p>
    <w:p w:rsidR="005F3778" w:rsidRPr="00814EE6" w:rsidRDefault="005F3778" w:rsidP="002D21C0">
      <w:pPr>
        <w:rPr>
          <w:lang w:val="pl-PL"/>
        </w:rPr>
      </w:pPr>
      <w:r w:rsidRPr="00814EE6">
        <w:rPr>
          <w:lang w:val="pl-PL"/>
        </w:rPr>
        <w:t xml:space="preserve">CODE: </w:t>
      </w:r>
      <w:r w:rsidR="00CE7DD1" w:rsidRPr="00814EE6">
        <w:rPr>
          <w:lang w:val="pl-PL"/>
        </w:rPr>
        <w:t>7ZC</w:t>
      </w:r>
      <w:r w:rsidR="008429E0">
        <w:rPr>
          <w:lang w:val="pl-PL"/>
        </w:rPr>
        <w:t>29</w:t>
      </w:r>
    </w:p>
    <w:p w:rsidR="005F3778" w:rsidRPr="00814EE6" w:rsidRDefault="005F3778" w:rsidP="002D21C0">
      <w:pPr>
        <w:rPr>
          <w:b/>
        </w:rPr>
      </w:pPr>
    </w:p>
    <w:p w:rsidR="005F3778" w:rsidRDefault="005F3778" w:rsidP="002D21C0">
      <w:pPr>
        <w:rPr>
          <w:sz w:val="20"/>
        </w:rPr>
      </w:pPr>
      <w:r w:rsidRPr="005B272E">
        <w:rPr>
          <w:b/>
          <w:sz w:val="20"/>
        </w:rPr>
        <w:t xml:space="preserve">Course </w:t>
      </w:r>
      <w:r w:rsidR="008753DB">
        <w:rPr>
          <w:b/>
          <w:sz w:val="20"/>
        </w:rPr>
        <w:t>O</w:t>
      </w:r>
      <w:r w:rsidRPr="005B272E">
        <w:rPr>
          <w:b/>
          <w:sz w:val="20"/>
        </w:rPr>
        <w:t>bjectives:</w:t>
      </w:r>
    </w:p>
    <w:p w:rsidR="008753DB" w:rsidRPr="008753DB" w:rsidRDefault="008753DB" w:rsidP="002D21C0">
      <w:pPr>
        <w:rPr>
          <w:sz w:val="20"/>
        </w:rPr>
      </w:pPr>
      <w:r>
        <w:rPr>
          <w:sz w:val="20"/>
        </w:rPr>
        <w:t>The course is intended to</w:t>
      </w:r>
      <w:r w:rsidR="00F9258C">
        <w:rPr>
          <w:sz w:val="20"/>
        </w:rPr>
        <w:t xml:space="preserve"> make the students</w:t>
      </w:r>
      <w:r w:rsidR="007C6651">
        <w:rPr>
          <w:sz w:val="20"/>
        </w:rPr>
        <w:t>:</w:t>
      </w:r>
    </w:p>
    <w:p w:rsidR="005F3778" w:rsidRPr="005B272E" w:rsidRDefault="005F3778" w:rsidP="00CF0A03">
      <w:pPr>
        <w:pStyle w:val="ListParagraph"/>
        <w:numPr>
          <w:ilvl w:val="0"/>
          <w:numId w:val="35"/>
        </w:numPr>
        <w:rPr>
          <w:sz w:val="20"/>
        </w:rPr>
      </w:pPr>
      <w:r w:rsidRPr="005B272E">
        <w:rPr>
          <w:sz w:val="20"/>
        </w:rPr>
        <w:t xml:space="preserve">Understand the role of business analytics within an organization. </w:t>
      </w:r>
    </w:p>
    <w:p w:rsidR="005F3778" w:rsidRPr="005B272E" w:rsidRDefault="005F3778" w:rsidP="00CF0A03">
      <w:pPr>
        <w:pStyle w:val="ListParagraph"/>
        <w:numPr>
          <w:ilvl w:val="0"/>
          <w:numId w:val="35"/>
        </w:numPr>
        <w:rPr>
          <w:sz w:val="20"/>
        </w:rPr>
      </w:pPr>
      <w:r w:rsidRPr="005B272E">
        <w:rPr>
          <w:sz w:val="20"/>
        </w:rPr>
        <w:t xml:space="preserve">Analyze data using statistical and data mining techniques and understand relationships between the underlying business processes of an organization. </w:t>
      </w:r>
    </w:p>
    <w:p w:rsidR="005F3778" w:rsidRPr="005B272E" w:rsidRDefault="005F3778" w:rsidP="00CF0A03">
      <w:pPr>
        <w:pStyle w:val="ListParagraph"/>
        <w:numPr>
          <w:ilvl w:val="0"/>
          <w:numId w:val="35"/>
        </w:numPr>
        <w:rPr>
          <w:sz w:val="20"/>
        </w:rPr>
      </w:pPr>
      <w:r w:rsidRPr="005B272E">
        <w:rPr>
          <w:sz w:val="20"/>
        </w:rPr>
        <w:t xml:space="preserve">To gain an understanding of how managers use business analytics to formulate and solve business problems and to support managerial decision making. </w:t>
      </w:r>
    </w:p>
    <w:p w:rsidR="005F3778" w:rsidRPr="005B272E" w:rsidRDefault="005F3778" w:rsidP="00CF0A03">
      <w:pPr>
        <w:pStyle w:val="ListParagraph"/>
        <w:numPr>
          <w:ilvl w:val="0"/>
          <w:numId w:val="35"/>
        </w:numPr>
        <w:rPr>
          <w:sz w:val="20"/>
        </w:rPr>
      </w:pPr>
      <w:r w:rsidRPr="005B272E">
        <w:rPr>
          <w:sz w:val="20"/>
        </w:rPr>
        <w:t xml:space="preserve">To become familiar with processes needed to develop, report, and analyze business data. </w:t>
      </w:r>
    </w:p>
    <w:p w:rsidR="005F3778" w:rsidRPr="005B272E" w:rsidRDefault="005F3778" w:rsidP="00CF0A03">
      <w:pPr>
        <w:pStyle w:val="ListParagraph"/>
        <w:numPr>
          <w:ilvl w:val="0"/>
          <w:numId w:val="35"/>
        </w:numPr>
        <w:rPr>
          <w:sz w:val="20"/>
        </w:rPr>
      </w:pPr>
      <w:r w:rsidRPr="005B272E">
        <w:rPr>
          <w:sz w:val="20"/>
        </w:rPr>
        <w:t xml:space="preserve">Use decision-making tools/Operations research techniques. </w:t>
      </w:r>
    </w:p>
    <w:p w:rsidR="005F3778" w:rsidRPr="005B272E" w:rsidRDefault="005F3778" w:rsidP="00CF0A03">
      <w:pPr>
        <w:pStyle w:val="ListParagraph"/>
        <w:numPr>
          <w:ilvl w:val="0"/>
          <w:numId w:val="35"/>
        </w:numPr>
        <w:rPr>
          <w:sz w:val="20"/>
        </w:rPr>
      </w:pPr>
      <w:r w:rsidRPr="005B272E">
        <w:rPr>
          <w:sz w:val="20"/>
        </w:rPr>
        <w:t xml:space="preserve">Mange business process using analytical and management tools. </w:t>
      </w:r>
    </w:p>
    <w:p w:rsidR="005F3778" w:rsidRPr="005B272E" w:rsidRDefault="005F3778" w:rsidP="00CF0A03">
      <w:pPr>
        <w:pStyle w:val="ListParagraph"/>
        <w:numPr>
          <w:ilvl w:val="0"/>
          <w:numId w:val="35"/>
        </w:numPr>
        <w:rPr>
          <w:sz w:val="20"/>
        </w:rPr>
      </w:pPr>
      <w:r w:rsidRPr="005B272E">
        <w:rPr>
          <w:sz w:val="20"/>
        </w:rPr>
        <w:t>Analyze and solve problems from different industries such as manufacturing, service, retail, software, banking and finance, sports, pharmaceutical, aerospace etc</w:t>
      </w:r>
    </w:p>
    <w:p w:rsidR="005F3778" w:rsidRPr="005B272E" w:rsidRDefault="005F3778" w:rsidP="002D21C0">
      <w:pPr>
        <w:pStyle w:val="ListParagraph"/>
        <w:ind w:left="0"/>
        <w:rPr>
          <w:b/>
          <w:sz w:val="20"/>
        </w:rPr>
      </w:pPr>
    </w:p>
    <w:p w:rsidR="005F3778" w:rsidRDefault="008B6EE2" w:rsidP="002D21C0">
      <w:pPr>
        <w:pStyle w:val="ListParagraph"/>
        <w:ind w:left="0"/>
        <w:rPr>
          <w:sz w:val="20"/>
        </w:rPr>
      </w:pPr>
      <w:r w:rsidRPr="005B272E">
        <w:rPr>
          <w:b/>
          <w:sz w:val="20"/>
        </w:rPr>
        <w:t>Course Outcomes</w:t>
      </w:r>
      <w:r w:rsidR="005F3778" w:rsidRPr="005B272E">
        <w:rPr>
          <w:b/>
          <w:sz w:val="20"/>
        </w:rPr>
        <w:t>:</w:t>
      </w:r>
    </w:p>
    <w:p w:rsidR="007C6651" w:rsidRPr="007C6651" w:rsidRDefault="002A10E2" w:rsidP="002D21C0">
      <w:pPr>
        <w:pStyle w:val="ListParagraph"/>
        <w:ind w:left="0"/>
        <w:rPr>
          <w:sz w:val="20"/>
        </w:rPr>
      </w:pPr>
      <w:r>
        <w:rPr>
          <w:sz w:val="20"/>
        </w:rPr>
        <w:t>At the end of the</w:t>
      </w:r>
      <w:r w:rsidR="007C6651">
        <w:rPr>
          <w:sz w:val="20"/>
        </w:rPr>
        <w:t xml:space="preserve"> course, </w:t>
      </w:r>
      <w:r>
        <w:rPr>
          <w:sz w:val="20"/>
        </w:rPr>
        <w:t xml:space="preserve">the </w:t>
      </w:r>
      <w:r w:rsidR="007C6651">
        <w:rPr>
          <w:sz w:val="20"/>
        </w:rPr>
        <w:t>st</w:t>
      </w:r>
      <w:r>
        <w:rPr>
          <w:sz w:val="20"/>
        </w:rPr>
        <w:t>udent</w:t>
      </w:r>
      <w:r w:rsidR="007C6651">
        <w:rPr>
          <w:sz w:val="20"/>
        </w:rPr>
        <w:t xml:space="preserve"> will be able to:</w:t>
      </w:r>
    </w:p>
    <w:p w:rsidR="005F3778" w:rsidRPr="005B272E" w:rsidRDefault="009544B8" w:rsidP="002E087D">
      <w:pPr>
        <w:pStyle w:val="ListParagraph"/>
        <w:numPr>
          <w:ilvl w:val="0"/>
          <w:numId w:val="66"/>
        </w:numPr>
        <w:rPr>
          <w:sz w:val="20"/>
        </w:rPr>
      </w:pPr>
      <w:r>
        <w:rPr>
          <w:sz w:val="20"/>
        </w:rPr>
        <w:t>D</w:t>
      </w:r>
      <w:r w:rsidR="005F3778" w:rsidRPr="005B272E">
        <w:rPr>
          <w:sz w:val="20"/>
        </w:rPr>
        <w:t xml:space="preserve">emonstrate knowledge of data analytics. </w:t>
      </w:r>
    </w:p>
    <w:p w:rsidR="005F3778" w:rsidRPr="005B272E" w:rsidRDefault="009544B8" w:rsidP="002E087D">
      <w:pPr>
        <w:pStyle w:val="ListParagraph"/>
        <w:numPr>
          <w:ilvl w:val="0"/>
          <w:numId w:val="66"/>
        </w:numPr>
        <w:rPr>
          <w:sz w:val="20"/>
        </w:rPr>
      </w:pPr>
      <w:r>
        <w:rPr>
          <w:sz w:val="20"/>
        </w:rPr>
        <w:t>T</w:t>
      </w:r>
      <w:r w:rsidR="005F3778" w:rsidRPr="005B272E">
        <w:rPr>
          <w:sz w:val="20"/>
        </w:rPr>
        <w:t xml:space="preserve">hink critically in making decisions based on data and deep analytics. </w:t>
      </w:r>
    </w:p>
    <w:p w:rsidR="005F3778" w:rsidRPr="005B272E" w:rsidRDefault="009544B8" w:rsidP="002E087D">
      <w:pPr>
        <w:pStyle w:val="ListParagraph"/>
        <w:numPr>
          <w:ilvl w:val="0"/>
          <w:numId w:val="66"/>
        </w:numPr>
        <w:rPr>
          <w:sz w:val="20"/>
        </w:rPr>
      </w:pPr>
      <w:r>
        <w:rPr>
          <w:sz w:val="20"/>
        </w:rPr>
        <w:t>U</w:t>
      </w:r>
      <w:r w:rsidR="005F3778" w:rsidRPr="005B272E">
        <w:rPr>
          <w:sz w:val="20"/>
        </w:rPr>
        <w:t xml:space="preserve">se technical skills in predicative and prescriptive modeling to support business decision-making. </w:t>
      </w:r>
    </w:p>
    <w:p w:rsidR="005F3778" w:rsidRPr="005B272E" w:rsidRDefault="009544B8" w:rsidP="002E087D">
      <w:pPr>
        <w:pStyle w:val="ListParagraph"/>
        <w:numPr>
          <w:ilvl w:val="0"/>
          <w:numId w:val="66"/>
        </w:numPr>
        <w:rPr>
          <w:sz w:val="20"/>
        </w:rPr>
      </w:pPr>
      <w:r>
        <w:rPr>
          <w:sz w:val="20"/>
        </w:rPr>
        <w:t>T</w:t>
      </w:r>
      <w:r w:rsidR="005F3778" w:rsidRPr="005B272E">
        <w:rPr>
          <w:sz w:val="20"/>
        </w:rPr>
        <w:t>ranslate data into clear, actionable insights</w:t>
      </w:r>
    </w:p>
    <w:p w:rsidR="005F3778" w:rsidRDefault="005F3778" w:rsidP="002D21C0">
      <w:pPr>
        <w:rPr>
          <w:b/>
          <w:sz w:val="20"/>
        </w:rPr>
      </w:pPr>
    </w:p>
    <w:p w:rsidR="000A02D1" w:rsidRPr="00DE5A2B" w:rsidRDefault="000A02D1" w:rsidP="000A02D1">
      <w:pPr>
        <w:rPr>
          <w:b/>
          <w:sz w:val="20"/>
        </w:rPr>
      </w:pPr>
      <w:r w:rsidRPr="00DE5A2B">
        <w:rPr>
          <w:b/>
          <w:sz w:val="20"/>
        </w:rPr>
        <w:t>Mapping of Course Outcomes and Programme Outcomes</w:t>
      </w:r>
    </w:p>
    <w:tbl>
      <w:tblPr>
        <w:tblStyle w:val="TableGrid"/>
        <w:tblW w:w="0" w:type="auto"/>
        <w:jc w:val="center"/>
        <w:tblLook w:val="04A0"/>
      </w:tblPr>
      <w:tblGrid>
        <w:gridCol w:w="1312"/>
        <w:gridCol w:w="1301"/>
        <w:gridCol w:w="1301"/>
        <w:gridCol w:w="1303"/>
        <w:gridCol w:w="1303"/>
        <w:gridCol w:w="1303"/>
        <w:gridCol w:w="1303"/>
      </w:tblGrid>
      <w:tr w:rsidR="000A02D1" w:rsidRPr="00DE5A2B" w:rsidTr="00F741E3">
        <w:trPr>
          <w:jc w:val="center"/>
        </w:trPr>
        <w:tc>
          <w:tcPr>
            <w:tcW w:w="1312" w:type="dxa"/>
            <w:vAlign w:val="center"/>
          </w:tcPr>
          <w:p w:rsidR="000A02D1" w:rsidRPr="00DE5A2B" w:rsidRDefault="000A02D1" w:rsidP="00F741E3">
            <w:pPr>
              <w:jc w:val="center"/>
              <w:rPr>
                <w:sz w:val="20"/>
              </w:rPr>
            </w:pPr>
            <w:r w:rsidRPr="00DE5A2B">
              <w:rPr>
                <w:sz w:val="20"/>
              </w:rPr>
              <w:t>Mapping</w:t>
            </w:r>
          </w:p>
        </w:tc>
        <w:tc>
          <w:tcPr>
            <w:tcW w:w="1301" w:type="dxa"/>
            <w:vAlign w:val="center"/>
          </w:tcPr>
          <w:p w:rsidR="000A02D1" w:rsidRPr="00DE5A2B" w:rsidRDefault="000A02D1" w:rsidP="00F741E3">
            <w:pPr>
              <w:jc w:val="center"/>
              <w:rPr>
                <w:sz w:val="20"/>
              </w:rPr>
            </w:pPr>
            <w:r w:rsidRPr="00DE5A2B">
              <w:rPr>
                <w:sz w:val="20"/>
              </w:rPr>
              <w:t>PO1</w:t>
            </w:r>
          </w:p>
        </w:tc>
        <w:tc>
          <w:tcPr>
            <w:tcW w:w="1301" w:type="dxa"/>
            <w:vAlign w:val="center"/>
          </w:tcPr>
          <w:p w:rsidR="000A02D1" w:rsidRPr="00DE5A2B" w:rsidRDefault="000A02D1" w:rsidP="00F741E3">
            <w:pPr>
              <w:jc w:val="center"/>
              <w:rPr>
                <w:sz w:val="20"/>
              </w:rPr>
            </w:pPr>
            <w:r w:rsidRPr="00DE5A2B">
              <w:rPr>
                <w:sz w:val="20"/>
              </w:rPr>
              <w:t>PO2</w:t>
            </w:r>
          </w:p>
        </w:tc>
        <w:tc>
          <w:tcPr>
            <w:tcW w:w="1303" w:type="dxa"/>
            <w:vAlign w:val="center"/>
          </w:tcPr>
          <w:p w:rsidR="000A02D1" w:rsidRPr="00DE5A2B" w:rsidRDefault="000A02D1" w:rsidP="00F741E3">
            <w:pPr>
              <w:jc w:val="center"/>
              <w:rPr>
                <w:sz w:val="20"/>
              </w:rPr>
            </w:pPr>
            <w:r w:rsidRPr="00DE5A2B">
              <w:rPr>
                <w:sz w:val="20"/>
              </w:rPr>
              <w:t>PO3</w:t>
            </w:r>
          </w:p>
        </w:tc>
        <w:tc>
          <w:tcPr>
            <w:tcW w:w="1303" w:type="dxa"/>
            <w:vAlign w:val="center"/>
          </w:tcPr>
          <w:p w:rsidR="000A02D1" w:rsidRPr="00DE5A2B" w:rsidRDefault="000A02D1" w:rsidP="00F741E3">
            <w:pPr>
              <w:jc w:val="center"/>
              <w:rPr>
                <w:sz w:val="20"/>
              </w:rPr>
            </w:pPr>
            <w:r w:rsidRPr="00DE5A2B">
              <w:rPr>
                <w:sz w:val="20"/>
              </w:rPr>
              <w:t>PO4</w:t>
            </w:r>
          </w:p>
        </w:tc>
        <w:tc>
          <w:tcPr>
            <w:tcW w:w="1303" w:type="dxa"/>
            <w:vAlign w:val="center"/>
          </w:tcPr>
          <w:p w:rsidR="000A02D1" w:rsidRPr="00DE5A2B" w:rsidRDefault="000A02D1" w:rsidP="00F741E3">
            <w:pPr>
              <w:jc w:val="center"/>
              <w:rPr>
                <w:sz w:val="20"/>
              </w:rPr>
            </w:pPr>
            <w:r w:rsidRPr="00DE5A2B">
              <w:rPr>
                <w:sz w:val="20"/>
              </w:rPr>
              <w:t>PO5</w:t>
            </w:r>
          </w:p>
        </w:tc>
        <w:tc>
          <w:tcPr>
            <w:tcW w:w="1303" w:type="dxa"/>
            <w:vAlign w:val="center"/>
          </w:tcPr>
          <w:p w:rsidR="000A02D1" w:rsidRPr="00DE5A2B" w:rsidRDefault="000A02D1" w:rsidP="00F741E3">
            <w:pPr>
              <w:jc w:val="center"/>
              <w:rPr>
                <w:sz w:val="20"/>
              </w:rPr>
            </w:pPr>
            <w:r w:rsidRPr="00DE5A2B">
              <w:rPr>
                <w:sz w:val="20"/>
              </w:rPr>
              <w:t>PO6</w:t>
            </w:r>
          </w:p>
        </w:tc>
      </w:tr>
      <w:tr w:rsidR="000A02D1" w:rsidRPr="00DE5A2B" w:rsidTr="00F741E3">
        <w:trPr>
          <w:jc w:val="center"/>
        </w:trPr>
        <w:tc>
          <w:tcPr>
            <w:tcW w:w="1312" w:type="dxa"/>
            <w:vAlign w:val="center"/>
          </w:tcPr>
          <w:p w:rsidR="000A02D1" w:rsidRPr="00DE5A2B" w:rsidRDefault="000A02D1" w:rsidP="00F741E3">
            <w:pPr>
              <w:jc w:val="center"/>
              <w:rPr>
                <w:sz w:val="20"/>
              </w:rPr>
            </w:pPr>
            <w:r w:rsidRPr="00DE5A2B">
              <w:rPr>
                <w:sz w:val="20"/>
              </w:rPr>
              <w:t>CO1</w:t>
            </w:r>
          </w:p>
        </w:tc>
        <w:tc>
          <w:tcPr>
            <w:tcW w:w="1301" w:type="dxa"/>
            <w:vAlign w:val="center"/>
          </w:tcPr>
          <w:p w:rsidR="000A02D1" w:rsidRPr="00DE5A2B" w:rsidRDefault="00B76429" w:rsidP="00F741E3">
            <w:pPr>
              <w:jc w:val="center"/>
              <w:rPr>
                <w:sz w:val="20"/>
              </w:rPr>
            </w:pPr>
            <w:r>
              <w:rPr>
                <w:sz w:val="20"/>
              </w:rPr>
              <w:t>X</w:t>
            </w:r>
          </w:p>
        </w:tc>
        <w:tc>
          <w:tcPr>
            <w:tcW w:w="1301" w:type="dxa"/>
            <w:vAlign w:val="center"/>
          </w:tcPr>
          <w:p w:rsidR="000A02D1" w:rsidRPr="00DE5A2B" w:rsidRDefault="000A02D1" w:rsidP="00F741E3">
            <w:pPr>
              <w:jc w:val="center"/>
              <w:rPr>
                <w:sz w:val="20"/>
              </w:rPr>
            </w:pPr>
          </w:p>
        </w:tc>
        <w:tc>
          <w:tcPr>
            <w:tcW w:w="1303" w:type="dxa"/>
            <w:vAlign w:val="center"/>
          </w:tcPr>
          <w:p w:rsidR="000A02D1" w:rsidRPr="00DE5A2B" w:rsidRDefault="000A02D1" w:rsidP="00F741E3">
            <w:pPr>
              <w:jc w:val="center"/>
              <w:rPr>
                <w:sz w:val="20"/>
              </w:rPr>
            </w:pPr>
          </w:p>
        </w:tc>
        <w:tc>
          <w:tcPr>
            <w:tcW w:w="1303" w:type="dxa"/>
            <w:vAlign w:val="center"/>
          </w:tcPr>
          <w:p w:rsidR="000A02D1" w:rsidRPr="00DE5A2B" w:rsidRDefault="000A02D1" w:rsidP="00F741E3">
            <w:pPr>
              <w:jc w:val="center"/>
              <w:rPr>
                <w:sz w:val="20"/>
              </w:rPr>
            </w:pPr>
          </w:p>
        </w:tc>
        <w:tc>
          <w:tcPr>
            <w:tcW w:w="1303" w:type="dxa"/>
            <w:vAlign w:val="center"/>
          </w:tcPr>
          <w:p w:rsidR="000A02D1" w:rsidRPr="00DE5A2B" w:rsidRDefault="000A02D1" w:rsidP="00F741E3">
            <w:pPr>
              <w:jc w:val="center"/>
              <w:rPr>
                <w:sz w:val="20"/>
              </w:rPr>
            </w:pPr>
          </w:p>
        </w:tc>
        <w:tc>
          <w:tcPr>
            <w:tcW w:w="1303" w:type="dxa"/>
            <w:vAlign w:val="center"/>
          </w:tcPr>
          <w:p w:rsidR="000A02D1" w:rsidRPr="00DE5A2B" w:rsidRDefault="00B76429" w:rsidP="00F741E3">
            <w:pPr>
              <w:jc w:val="center"/>
              <w:rPr>
                <w:sz w:val="20"/>
              </w:rPr>
            </w:pPr>
            <w:r>
              <w:rPr>
                <w:sz w:val="20"/>
              </w:rPr>
              <w:t>X</w:t>
            </w:r>
          </w:p>
        </w:tc>
      </w:tr>
      <w:tr w:rsidR="000A02D1" w:rsidRPr="00DE5A2B" w:rsidTr="00F741E3">
        <w:trPr>
          <w:jc w:val="center"/>
        </w:trPr>
        <w:tc>
          <w:tcPr>
            <w:tcW w:w="1312" w:type="dxa"/>
            <w:vAlign w:val="center"/>
          </w:tcPr>
          <w:p w:rsidR="000A02D1" w:rsidRPr="00DE5A2B" w:rsidRDefault="000A02D1" w:rsidP="00F741E3">
            <w:pPr>
              <w:jc w:val="center"/>
              <w:rPr>
                <w:sz w:val="20"/>
              </w:rPr>
            </w:pPr>
            <w:r w:rsidRPr="00DE5A2B">
              <w:rPr>
                <w:sz w:val="20"/>
              </w:rPr>
              <w:t>CO2</w:t>
            </w:r>
          </w:p>
        </w:tc>
        <w:tc>
          <w:tcPr>
            <w:tcW w:w="1301" w:type="dxa"/>
            <w:vAlign w:val="center"/>
          </w:tcPr>
          <w:p w:rsidR="000A02D1" w:rsidRPr="00DE5A2B" w:rsidRDefault="00B76429" w:rsidP="00F741E3">
            <w:pPr>
              <w:jc w:val="center"/>
              <w:rPr>
                <w:sz w:val="20"/>
              </w:rPr>
            </w:pPr>
            <w:r>
              <w:rPr>
                <w:sz w:val="20"/>
              </w:rPr>
              <w:t>X</w:t>
            </w:r>
          </w:p>
        </w:tc>
        <w:tc>
          <w:tcPr>
            <w:tcW w:w="1301" w:type="dxa"/>
            <w:vAlign w:val="center"/>
          </w:tcPr>
          <w:p w:rsidR="000A02D1" w:rsidRPr="00DE5A2B" w:rsidRDefault="000A02D1" w:rsidP="00F741E3">
            <w:pPr>
              <w:jc w:val="center"/>
              <w:rPr>
                <w:sz w:val="20"/>
              </w:rPr>
            </w:pPr>
          </w:p>
        </w:tc>
        <w:tc>
          <w:tcPr>
            <w:tcW w:w="1303" w:type="dxa"/>
            <w:vAlign w:val="center"/>
          </w:tcPr>
          <w:p w:rsidR="000A02D1" w:rsidRPr="00DE5A2B" w:rsidRDefault="000A02D1" w:rsidP="00F741E3">
            <w:pPr>
              <w:jc w:val="center"/>
              <w:rPr>
                <w:sz w:val="20"/>
              </w:rPr>
            </w:pPr>
          </w:p>
        </w:tc>
        <w:tc>
          <w:tcPr>
            <w:tcW w:w="1303" w:type="dxa"/>
            <w:vAlign w:val="center"/>
          </w:tcPr>
          <w:p w:rsidR="000A02D1" w:rsidRPr="00DE5A2B" w:rsidRDefault="000A02D1" w:rsidP="00F741E3">
            <w:pPr>
              <w:jc w:val="center"/>
              <w:rPr>
                <w:sz w:val="20"/>
              </w:rPr>
            </w:pPr>
          </w:p>
        </w:tc>
        <w:tc>
          <w:tcPr>
            <w:tcW w:w="1303" w:type="dxa"/>
            <w:vAlign w:val="center"/>
          </w:tcPr>
          <w:p w:rsidR="000A02D1" w:rsidRPr="00DE5A2B" w:rsidRDefault="000A02D1" w:rsidP="00F741E3">
            <w:pPr>
              <w:jc w:val="center"/>
              <w:rPr>
                <w:sz w:val="20"/>
              </w:rPr>
            </w:pPr>
          </w:p>
        </w:tc>
        <w:tc>
          <w:tcPr>
            <w:tcW w:w="1303" w:type="dxa"/>
            <w:vAlign w:val="center"/>
          </w:tcPr>
          <w:p w:rsidR="000A02D1" w:rsidRPr="00DE5A2B" w:rsidRDefault="000A02D1" w:rsidP="00F741E3">
            <w:pPr>
              <w:jc w:val="center"/>
              <w:rPr>
                <w:sz w:val="20"/>
              </w:rPr>
            </w:pPr>
          </w:p>
        </w:tc>
      </w:tr>
      <w:tr w:rsidR="000A02D1" w:rsidRPr="00DE5A2B" w:rsidTr="00F741E3">
        <w:trPr>
          <w:jc w:val="center"/>
        </w:trPr>
        <w:tc>
          <w:tcPr>
            <w:tcW w:w="1312" w:type="dxa"/>
            <w:vAlign w:val="center"/>
          </w:tcPr>
          <w:p w:rsidR="000A02D1" w:rsidRPr="00DE5A2B" w:rsidRDefault="000A02D1" w:rsidP="00F741E3">
            <w:pPr>
              <w:jc w:val="center"/>
              <w:rPr>
                <w:sz w:val="20"/>
              </w:rPr>
            </w:pPr>
            <w:r w:rsidRPr="00DE5A2B">
              <w:rPr>
                <w:sz w:val="20"/>
              </w:rPr>
              <w:t>CO3</w:t>
            </w:r>
          </w:p>
        </w:tc>
        <w:tc>
          <w:tcPr>
            <w:tcW w:w="1301" w:type="dxa"/>
            <w:vAlign w:val="center"/>
          </w:tcPr>
          <w:p w:rsidR="000A02D1" w:rsidRPr="00DE5A2B" w:rsidRDefault="000A02D1" w:rsidP="00F741E3">
            <w:pPr>
              <w:jc w:val="center"/>
              <w:rPr>
                <w:sz w:val="20"/>
              </w:rPr>
            </w:pPr>
          </w:p>
        </w:tc>
        <w:tc>
          <w:tcPr>
            <w:tcW w:w="1301" w:type="dxa"/>
            <w:vAlign w:val="center"/>
          </w:tcPr>
          <w:p w:rsidR="000A02D1" w:rsidRPr="00DE5A2B" w:rsidRDefault="000A02D1" w:rsidP="00F741E3">
            <w:pPr>
              <w:jc w:val="center"/>
              <w:rPr>
                <w:sz w:val="20"/>
              </w:rPr>
            </w:pPr>
          </w:p>
        </w:tc>
        <w:tc>
          <w:tcPr>
            <w:tcW w:w="1303" w:type="dxa"/>
            <w:vAlign w:val="center"/>
          </w:tcPr>
          <w:p w:rsidR="000A02D1" w:rsidRPr="00DE5A2B" w:rsidRDefault="000A02D1" w:rsidP="00F741E3">
            <w:pPr>
              <w:jc w:val="center"/>
              <w:rPr>
                <w:sz w:val="20"/>
              </w:rPr>
            </w:pPr>
          </w:p>
        </w:tc>
        <w:tc>
          <w:tcPr>
            <w:tcW w:w="1303" w:type="dxa"/>
            <w:vAlign w:val="center"/>
          </w:tcPr>
          <w:p w:rsidR="000A02D1" w:rsidRPr="00DE5A2B" w:rsidRDefault="000A02D1" w:rsidP="00F741E3">
            <w:pPr>
              <w:jc w:val="center"/>
              <w:rPr>
                <w:sz w:val="20"/>
              </w:rPr>
            </w:pPr>
          </w:p>
        </w:tc>
        <w:tc>
          <w:tcPr>
            <w:tcW w:w="1303" w:type="dxa"/>
            <w:vAlign w:val="center"/>
          </w:tcPr>
          <w:p w:rsidR="000A02D1" w:rsidRPr="00DE5A2B" w:rsidRDefault="000A02D1" w:rsidP="00F741E3">
            <w:pPr>
              <w:jc w:val="center"/>
              <w:rPr>
                <w:sz w:val="20"/>
              </w:rPr>
            </w:pPr>
          </w:p>
        </w:tc>
        <w:tc>
          <w:tcPr>
            <w:tcW w:w="1303" w:type="dxa"/>
            <w:vAlign w:val="center"/>
          </w:tcPr>
          <w:p w:rsidR="000A02D1" w:rsidRPr="00DE5A2B" w:rsidRDefault="00B76429" w:rsidP="00F741E3">
            <w:pPr>
              <w:jc w:val="center"/>
              <w:rPr>
                <w:sz w:val="20"/>
              </w:rPr>
            </w:pPr>
            <w:r>
              <w:rPr>
                <w:sz w:val="20"/>
              </w:rPr>
              <w:t>X</w:t>
            </w:r>
          </w:p>
        </w:tc>
      </w:tr>
      <w:tr w:rsidR="000A02D1" w:rsidRPr="00DE5A2B" w:rsidTr="00F741E3">
        <w:trPr>
          <w:jc w:val="center"/>
        </w:trPr>
        <w:tc>
          <w:tcPr>
            <w:tcW w:w="1312" w:type="dxa"/>
            <w:vAlign w:val="center"/>
          </w:tcPr>
          <w:p w:rsidR="000A02D1" w:rsidRPr="00DE5A2B" w:rsidRDefault="000A02D1" w:rsidP="00F741E3">
            <w:pPr>
              <w:jc w:val="center"/>
              <w:rPr>
                <w:sz w:val="20"/>
              </w:rPr>
            </w:pPr>
            <w:r w:rsidRPr="00DE5A2B">
              <w:rPr>
                <w:sz w:val="20"/>
              </w:rPr>
              <w:t>CO4</w:t>
            </w:r>
          </w:p>
        </w:tc>
        <w:tc>
          <w:tcPr>
            <w:tcW w:w="1301" w:type="dxa"/>
            <w:vAlign w:val="center"/>
          </w:tcPr>
          <w:p w:rsidR="000A02D1" w:rsidRPr="00DE5A2B" w:rsidRDefault="00B76429" w:rsidP="00F741E3">
            <w:pPr>
              <w:jc w:val="center"/>
              <w:rPr>
                <w:sz w:val="20"/>
              </w:rPr>
            </w:pPr>
            <w:r>
              <w:rPr>
                <w:sz w:val="20"/>
              </w:rPr>
              <w:t>X</w:t>
            </w:r>
          </w:p>
        </w:tc>
        <w:tc>
          <w:tcPr>
            <w:tcW w:w="1301" w:type="dxa"/>
            <w:vAlign w:val="center"/>
          </w:tcPr>
          <w:p w:rsidR="000A02D1" w:rsidRPr="00DE5A2B" w:rsidRDefault="000A02D1" w:rsidP="00F741E3">
            <w:pPr>
              <w:jc w:val="center"/>
              <w:rPr>
                <w:sz w:val="20"/>
              </w:rPr>
            </w:pPr>
          </w:p>
        </w:tc>
        <w:tc>
          <w:tcPr>
            <w:tcW w:w="1303" w:type="dxa"/>
            <w:vAlign w:val="center"/>
          </w:tcPr>
          <w:p w:rsidR="000A02D1" w:rsidRPr="00DE5A2B" w:rsidRDefault="000A02D1" w:rsidP="00F741E3">
            <w:pPr>
              <w:jc w:val="center"/>
              <w:rPr>
                <w:sz w:val="20"/>
              </w:rPr>
            </w:pPr>
          </w:p>
        </w:tc>
        <w:tc>
          <w:tcPr>
            <w:tcW w:w="1303" w:type="dxa"/>
            <w:vAlign w:val="center"/>
          </w:tcPr>
          <w:p w:rsidR="000A02D1" w:rsidRPr="00DE5A2B" w:rsidRDefault="000A02D1" w:rsidP="00F741E3">
            <w:pPr>
              <w:jc w:val="center"/>
              <w:rPr>
                <w:sz w:val="20"/>
              </w:rPr>
            </w:pPr>
          </w:p>
        </w:tc>
        <w:tc>
          <w:tcPr>
            <w:tcW w:w="1303" w:type="dxa"/>
            <w:vAlign w:val="center"/>
          </w:tcPr>
          <w:p w:rsidR="000A02D1" w:rsidRPr="00DE5A2B" w:rsidRDefault="000A02D1" w:rsidP="00F741E3">
            <w:pPr>
              <w:jc w:val="center"/>
              <w:rPr>
                <w:sz w:val="20"/>
              </w:rPr>
            </w:pPr>
          </w:p>
        </w:tc>
        <w:tc>
          <w:tcPr>
            <w:tcW w:w="1303" w:type="dxa"/>
            <w:vAlign w:val="center"/>
          </w:tcPr>
          <w:p w:rsidR="000A02D1" w:rsidRPr="00DE5A2B" w:rsidRDefault="00B76429" w:rsidP="00F741E3">
            <w:pPr>
              <w:jc w:val="center"/>
              <w:rPr>
                <w:sz w:val="20"/>
              </w:rPr>
            </w:pPr>
            <w:r>
              <w:rPr>
                <w:sz w:val="20"/>
              </w:rPr>
              <w:t>X</w:t>
            </w:r>
          </w:p>
        </w:tc>
      </w:tr>
    </w:tbl>
    <w:p w:rsidR="000A02D1" w:rsidRPr="00DE5A2B" w:rsidRDefault="000A02D1" w:rsidP="000A02D1">
      <w:pPr>
        <w:rPr>
          <w:b/>
          <w:bCs/>
          <w:sz w:val="20"/>
        </w:rPr>
      </w:pPr>
    </w:p>
    <w:p w:rsidR="000A02D1" w:rsidRPr="005B272E" w:rsidRDefault="000A02D1" w:rsidP="002D21C0">
      <w:pPr>
        <w:rPr>
          <w:b/>
          <w:sz w:val="20"/>
        </w:rPr>
      </w:pPr>
    </w:p>
    <w:p w:rsidR="008429E0" w:rsidRDefault="008429E0" w:rsidP="008429E0">
      <w:pPr>
        <w:rPr>
          <w:sz w:val="20"/>
        </w:rPr>
      </w:pPr>
      <w:r w:rsidRPr="008429E0">
        <w:rPr>
          <w:sz w:val="20"/>
        </w:rPr>
        <w:t>UNIT I</w:t>
      </w:r>
      <w:r>
        <w:rPr>
          <w:sz w:val="20"/>
        </w:rPr>
        <w:t xml:space="preserve"> - </w:t>
      </w:r>
      <w:r w:rsidRPr="008429E0">
        <w:rPr>
          <w:sz w:val="20"/>
        </w:rPr>
        <w:t>BUSINESS INTELLIGENCE:</w:t>
      </w:r>
    </w:p>
    <w:p w:rsidR="008429E0" w:rsidRPr="008429E0" w:rsidRDefault="008429E0" w:rsidP="008429E0">
      <w:pPr>
        <w:rPr>
          <w:sz w:val="20"/>
        </w:rPr>
      </w:pPr>
      <w:r w:rsidRPr="008429E0">
        <w:rPr>
          <w:sz w:val="20"/>
        </w:rPr>
        <w:t>Definition and importance in organizations, Evolution of BI , BI at all levels in organization, Future of BI.   Components of BI, BI applications.</w:t>
      </w:r>
    </w:p>
    <w:p w:rsidR="008429E0" w:rsidRPr="008429E0" w:rsidRDefault="008429E0" w:rsidP="008429E0">
      <w:pPr>
        <w:rPr>
          <w:sz w:val="20"/>
        </w:rPr>
      </w:pPr>
    </w:p>
    <w:p w:rsidR="008429E0" w:rsidRDefault="008429E0" w:rsidP="008429E0">
      <w:pPr>
        <w:rPr>
          <w:sz w:val="20"/>
        </w:rPr>
      </w:pPr>
      <w:r w:rsidRPr="008429E0">
        <w:rPr>
          <w:sz w:val="20"/>
        </w:rPr>
        <w:t>UNIT II - BUSINESS ANALYTICS:</w:t>
      </w:r>
    </w:p>
    <w:p w:rsidR="008429E0" w:rsidRPr="008429E0" w:rsidRDefault="008429E0" w:rsidP="008429E0">
      <w:pPr>
        <w:rPr>
          <w:sz w:val="20"/>
        </w:rPr>
      </w:pPr>
      <w:r>
        <w:rPr>
          <w:sz w:val="20"/>
        </w:rPr>
        <w:t>D</w:t>
      </w:r>
      <w:r w:rsidRPr="008429E0">
        <w:rPr>
          <w:sz w:val="20"/>
        </w:rPr>
        <w:t>efinition and importance, Business analytics Process, Relationship between BA and Organization decision making process, BA’s at strategic level to gain competitive advantage ,an overview of BA models.</w:t>
      </w:r>
    </w:p>
    <w:p w:rsidR="008429E0" w:rsidRPr="008429E0" w:rsidRDefault="008429E0" w:rsidP="008429E0">
      <w:pPr>
        <w:rPr>
          <w:sz w:val="20"/>
        </w:rPr>
      </w:pPr>
    </w:p>
    <w:p w:rsidR="008429E0" w:rsidRDefault="008429E0" w:rsidP="008429E0">
      <w:pPr>
        <w:rPr>
          <w:b/>
          <w:sz w:val="20"/>
        </w:rPr>
      </w:pPr>
      <w:r w:rsidRPr="008429E0">
        <w:rPr>
          <w:sz w:val="20"/>
        </w:rPr>
        <w:t>UNIT III - DATA WAREHOUSE</w:t>
      </w:r>
      <w:r>
        <w:rPr>
          <w:sz w:val="20"/>
        </w:rPr>
        <w:t>:</w:t>
      </w:r>
    </w:p>
    <w:p w:rsidR="008429E0" w:rsidRPr="008429E0" w:rsidRDefault="008429E0" w:rsidP="008429E0">
      <w:pPr>
        <w:rPr>
          <w:sz w:val="20"/>
        </w:rPr>
      </w:pPr>
      <w:r w:rsidRPr="008429E0">
        <w:rPr>
          <w:sz w:val="20"/>
        </w:rPr>
        <w:t xml:space="preserve">Definition of DW, Importance and goals of DW, DW Architecture, and Online Analytical Processing: Concepts of OLTP and OLAP, multidimensional analysis - MOLAP, ROLAP </w:t>
      </w:r>
    </w:p>
    <w:p w:rsidR="008429E0" w:rsidRPr="008429E0" w:rsidRDefault="008429E0" w:rsidP="008429E0">
      <w:pPr>
        <w:rPr>
          <w:sz w:val="20"/>
        </w:rPr>
      </w:pPr>
    </w:p>
    <w:p w:rsidR="008429E0" w:rsidRPr="008429E0" w:rsidRDefault="008429E0" w:rsidP="008429E0">
      <w:pPr>
        <w:rPr>
          <w:sz w:val="20"/>
        </w:rPr>
      </w:pPr>
      <w:r w:rsidRPr="008429E0">
        <w:rPr>
          <w:sz w:val="20"/>
        </w:rPr>
        <w:t>UNIT IV - DATA MINING:</w:t>
      </w:r>
    </w:p>
    <w:p w:rsidR="008429E0" w:rsidRPr="008429E0" w:rsidRDefault="008429E0" w:rsidP="008429E0">
      <w:pPr>
        <w:rPr>
          <w:sz w:val="20"/>
        </w:rPr>
      </w:pPr>
      <w:r w:rsidRPr="008429E0">
        <w:rPr>
          <w:sz w:val="20"/>
        </w:rPr>
        <w:t>Introduction to Data Mining: Concept, KDD process, benefits of data mining, steps in data mining, data mining for business problems. Data Mining Tasks</w:t>
      </w:r>
      <w:r>
        <w:rPr>
          <w:sz w:val="20"/>
        </w:rPr>
        <w:t xml:space="preserve"> </w:t>
      </w:r>
      <w:r w:rsidRPr="008429E0">
        <w:rPr>
          <w:sz w:val="20"/>
        </w:rPr>
        <w:t>-</w:t>
      </w:r>
      <w:r>
        <w:rPr>
          <w:sz w:val="20"/>
        </w:rPr>
        <w:t xml:space="preserve"> T</w:t>
      </w:r>
      <w:r w:rsidRPr="008429E0">
        <w:rPr>
          <w:sz w:val="20"/>
        </w:rPr>
        <w:t>rend analysis, cluster analysis, text mining, web mining</w:t>
      </w:r>
      <w:r>
        <w:rPr>
          <w:sz w:val="20"/>
        </w:rPr>
        <w:t>, e</w:t>
      </w:r>
      <w:r w:rsidRPr="008429E0">
        <w:rPr>
          <w:sz w:val="20"/>
        </w:rPr>
        <w:t>tc.</w:t>
      </w:r>
    </w:p>
    <w:p w:rsidR="008429E0" w:rsidRDefault="008429E0" w:rsidP="008429E0">
      <w:pPr>
        <w:rPr>
          <w:sz w:val="20"/>
        </w:rPr>
      </w:pPr>
    </w:p>
    <w:p w:rsidR="00F9258C" w:rsidRPr="008429E0" w:rsidRDefault="00F9258C" w:rsidP="008429E0">
      <w:pPr>
        <w:rPr>
          <w:sz w:val="20"/>
        </w:rPr>
      </w:pPr>
    </w:p>
    <w:p w:rsidR="008429E0" w:rsidRDefault="008429E0" w:rsidP="008429E0">
      <w:pPr>
        <w:rPr>
          <w:sz w:val="20"/>
        </w:rPr>
      </w:pPr>
      <w:r w:rsidRPr="008429E0">
        <w:rPr>
          <w:sz w:val="20"/>
        </w:rPr>
        <w:lastRenderedPageBreak/>
        <w:t>UNIT V - DECISION MODELS:</w:t>
      </w:r>
    </w:p>
    <w:p w:rsidR="008429E0" w:rsidRPr="008429E0" w:rsidRDefault="008429E0" w:rsidP="008429E0">
      <w:pPr>
        <w:rPr>
          <w:sz w:val="20"/>
        </w:rPr>
      </w:pPr>
      <w:r w:rsidRPr="008429E0">
        <w:rPr>
          <w:sz w:val="20"/>
        </w:rPr>
        <w:t xml:space="preserve">Descriptive, Predictive, Prescriptive Introduction to R software - Introduction and importance in analytical </w:t>
      </w:r>
      <w:r>
        <w:rPr>
          <w:sz w:val="20"/>
        </w:rPr>
        <w:t xml:space="preserve">environment ,costs and </w:t>
      </w:r>
      <w:r w:rsidRPr="008429E0">
        <w:rPr>
          <w:sz w:val="20"/>
        </w:rPr>
        <w:t xml:space="preserve">benefits using R ,R in BA, Data mining ,Business Dashboards </w:t>
      </w:r>
      <w:r>
        <w:rPr>
          <w:sz w:val="20"/>
        </w:rPr>
        <w:t>and reporting and few examples.</w:t>
      </w:r>
    </w:p>
    <w:p w:rsidR="008429E0" w:rsidRPr="008429E0" w:rsidRDefault="008429E0" w:rsidP="008429E0">
      <w:pPr>
        <w:rPr>
          <w:sz w:val="20"/>
        </w:rPr>
      </w:pPr>
    </w:p>
    <w:p w:rsidR="008429E0" w:rsidRPr="008429E0" w:rsidRDefault="008429E0" w:rsidP="008429E0">
      <w:pPr>
        <w:rPr>
          <w:sz w:val="20"/>
        </w:rPr>
      </w:pPr>
      <w:r w:rsidRPr="008429E0">
        <w:rPr>
          <w:sz w:val="20"/>
        </w:rPr>
        <w:t>UNIT VI - BIG DATA:</w:t>
      </w:r>
    </w:p>
    <w:p w:rsidR="008429E0" w:rsidRPr="008429E0" w:rsidRDefault="008429E0" w:rsidP="008429E0">
      <w:pPr>
        <w:rPr>
          <w:sz w:val="20"/>
        </w:rPr>
      </w:pPr>
      <w:r w:rsidRPr="008429E0">
        <w:rPr>
          <w:sz w:val="20"/>
        </w:rPr>
        <w:t>Concept of big data, significance</w:t>
      </w:r>
      <w:r>
        <w:rPr>
          <w:sz w:val="20"/>
        </w:rPr>
        <w:t xml:space="preserve"> - </w:t>
      </w:r>
      <w:r w:rsidRPr="008429E0">
        <w:rPr>
          <w:sz w:val="20"/>
        </w:rPr>
        <w:t>business applications of big data</w:t>
      </w:r>
      <w:r>
        <w:rPr>
          <w:sz w:val="20"/>
        </w:rPr>
        <w:t xml:space="preserve"> -</w:t>
      </w:r>
      <w:r w:rsidRPr="008429E0">
        <w:rPr>
          <w:sz w:val="20"/>
        </w:rPr>
        <w:t xml:space="preserve"> </w:t>
      </w:r>
      <w:r>
        <w:rPr>
          <w:sz w:val="20"/>
        </w:rPr>
        <w:t>I</w:t>
      </w:r>
      <w:r w:rsidRPr="008429E0">
        <w:rPr>
          <w:sz w:val="20"/>
        </w:rPr>
        <w:t>ntroduction to Apache Hadoop, business performance management - performance measurement, metrics, KPIs and Business Activity Monitoring (BAM).</w:t>
      </w:r>
    </w:p>
    <w:p w:rsidR="008429E0" w:rsidRDefault="008429E0" w:rsidP="008429E0">
      <w:pPr>
        <w:rPr>
          <w:sz w:val="20"/>
        </w:rPr>
      </w:pPr>
    </w:p>
    <w:p w:rsidR="008429E0" w:rsidRPr="008429E0" w:rsidRDefault="008429E0" w:rsidP="008429E0">
      <w:pPr>
        <w:rPr>
          <w:sz w:val="20"/>
        </w:rPr>
      </w:pPr>
    </w:p>
    <w:p w:rsidR="008429E0" w:rsidRPr="008429E0" w:rsidRDefault="008429E0" w:rsidP="008429E0">
      <w:pPr>
        <w:rPr>
          <w:b/>
          <w:sz w:val="20"/>
        </w:rPr>
      </w:pPr>
      <w:r>
        <w:rPr>
          <w:b/>
          <w:sz w:val="20"/>
        </w:rPr>
        <w:t xml:space="preserve">Text </w:t>
      </w:r>
      <w:r w:rsidRPr="008429E0">
        <w:rPr>
          <w:b/>
          <w:sz w:val="20"/>
        </w:rPr>
        <w:t>Books Recommended</w:t>
      </w:r>
    </w:p>
    <w:p w:rsidR="008429E0" w:rsidRPr="008429E0" w:rsidRDefault="008429E0" w:rsidP="008429E0">
      <w:pPr>
        <w:rPr>
          <w:b/>
          <w:sz w:val="20"/>
        </w:rPr>
      </w:pPr>
    </w:p>
    <w:p w:rsidR="008429E0" w:rsidRPr="008429E0" w:rsidRDefault="008429E0" w:rsidP="00CF0A03">
      <w:pPr>
        <w:numPr>
          <w:ilvl w:val="0"/>
          <w:numId w:val="61"/>
        </w:numPr>
        <w:rPr>
          <w:sz w:val="20"/>
        </w:rPr>
      </w:pPr>
      <w:r w:rsidRPr="008429E0">
        <w:rPr>
          <w:sz w:val="20"/>
        </w:rPr>
        <w:t xml:space="preserve">Prasad, R. N., &amp;Seema Acharya, "Fundamentals of Business Analytics", Wiley India, New Delhi, 2014 </w:t>
      </w:r>
    </w:p>
    <w:p w:rsidR="008429E0" w:rsidRPr="008429E0" w:rsidRDefault="008429E0" w:rsidP="00CF0A03">
      <w:pPr>
        <w:numPr>
          <w:ilvl w:val="0"/>
          <w:numId w:val="61"/>
        </w:numPr>
        <w:rPr>
          <w:bCs/>
          <w:sz w:val="20"/>
        </w:rPr>
      </w:pPr>
      <w:r w:rsidRPr="008429E0">
        <w:rPr>
          <w:sz w:val="20"/>
        </w:rPr>
        <w:t xml:space="preserve">Gert H. N. Laursen, Jesper Thorlund, </w:t>
      </w:r>
      <w:r w:rsidRPr="008429E0">
        <w:rPr>
          <w:bCs/>
          <w:sz w:val="20"/>
        </w:rPr>
        <w:t>Business Analytics for Managers: Taking Business Intelligence Beyond Reporting,Wiley</w:t>
      </w:r>
    </w:p>
    <w:p w:rsidR="008429E0" w:rsidRPr="008429E0" w:rsidRDefault="008429E0" w:rsidP="008429E0">
      <w:pPr>
        <w:rPr>
          <w:bCs/>
          <w:sz w:val="20"/>
        </w:rPr>
      </w:pPr>
    </w:p>
    <w:p w:rsidR="008429E0" w:rsidRPr="008429E0" w:rsidRDefault="008429E0" w:rsidP="008429E0">
      <w:pPr>
        <w:rPr>
          <w:bCs/>
          <w:sz w:val="20"/>
        </w:rPr>
      </w:pPr>
      <w:r w:rsidRPr="008429E0">
        <w:rPr>
          <w:b/>
          <w:sz w:val="20"/>
        </w:rPr>
        <w:t>Essential Recommended</w:t>
      </w:r>
      <w:r w:rsidRPr="008429E0">
        <w:rPr>
          <w:b/>
          <w:bCs/>
          <w:sz w:val="20"/>
        </w:rPr>
        <w:t>:</w:t>
      </w:r>
    </w:p>
    <w:p w:rsidR="008429E0" w:rsidRPr="008429E0" w:rsidRDefault="008429E0" w:rsidP="008429E0">
      <w:pPr>
        <w:rPr>
          <w:bCs/>
          <w:sz w:val="20"/>
        </w:rPr>
      </w:pPr>
    </w:p>
    <w:p w:rsidR="008429E0" w:rsidRPr="008429E0" w:rsidRDefault="008429E0" w:rsidP="00CC4BFF">
      <w:pPr>
        <w:numPr>
          <w:ilvl w:val="0"/>
          <w:numId w:val="67"/>
        </w:numPr>
        <w:rPr>
          <w:bCs/>
          <w:sz w:val="20"/>
        </w:rPr>
      </w:pPr>
      <w:r w:rsidRPr="008429E0">
        <w:rPr>
          <w:bCs/>
          <w:sz w:val="20"/>
        </w:rPr>
        <w:t>Peter C. Bell, Gregory S. Zaric , Analytics for Managers: With Excel,Routledge</w:t>
      </w:r>
    </w:p>
    <w:p w:rsidR="008429E0" w:rsidRPr="008429E0" w:rsidRDefault="008429E0" w:rsidP="00CC4BFF">
      <w:pPr>
        <w:numPr>
          <w:ilvl w:val="0"/>
          <w:numId w:val="67"/>
        </w:numPr>
        <w:rPr>
          <w:sz w:val="20"/>
        </w:rPr>
      </w:pPr>
      <w:r w:rsidRPr="008429E0">
        <w:rPr>
          <w:sz w:val="20"/>
        </w:rPr>
        <w:t xml:space="preserve">Ohry,R for Business Analytics ,Springer </w:t>
      </w:r>
    </w:p>
    <w:p w:rsidR="00F741E3" w:rsidRDefault="00F741E3">
      <w:pPr>
        <w:rPr>
          <w:lang w:val="pl-PL"/>
        </w:rPr>
      </w:pPr>
    </w:p>
    <w:p w:rsidR="008429E0" w:rsidRDefault="008429E0">
      <w:pPr>
        <w:rPr>
          <w:lang w:val="pl-PL"/>
        </w:rPr>
      </w:pPr>
      <w:r>
        <w:rPr>
          <w:lang w:val="pl-PL"/>
        </w:rPr>
        <w:br w:type="page"/>
      </w:r>
    </w:p>
    <w:p w:rsidR="008429E0" w:rsidRDefault="008429E0" w:rsidP="002D21C0">
      <w:pPr>
        <w:ind w:left="720" w:hanging="450"/>
        <w:jc w:val="center"/>
        <w:rPr>
          <w:lang w:val="pl-PL"/>
        </w:rPr>
      </w:pPr>
    </w:p>
    <w:p w:rsidR="005F3778" w:rsidRPr="00814EE6" w:rsidRDefault="005F3778" w:rsidP="002D21C0">
      <w:pPr>
        <w:ind w:left="720" w:hanging="450"/>
        <w:jc w:val="center"/>
        <w:rPr>
          <w:rFonts w:eastAsia="Arial Narrow"/>
          <w:bCs/>
        </w:rPr>
      </w:pPr>
      <w:r w:rsidRPr="00814EE6">
        <w:rPr>
          <w:lang w:val="pl-PL"/>
        </w:rPr>
        <w:t>M.Tech. (</w:t>
      </w:r>
      <w:r w:rsidRPr="00814EE6">
        <w:t>THERMAL ENGINEERING</w:t>
      </w:r>
      <w:r w:rsidRPr="00814EE6">
        <w:rPr>
          <w:lang w:val="pl-PL"/>
        </w:rPr>
        <w:t xml:space="preserve">) </w:t>
      </w:r>
      <w:r w:rsidR="00F305F2" w:rsidRPr="00814EE6">
        <w:rPr>
          <w:lang w:val="pl-PL"/>
        </w:rPr>
        <w:t>I</w:t>
      </w:r>
      <w:r w:rsidR="00F305F2">
        <w:rPr>
          <w:lang w:val="pl-PL"/>
        </w:rPr>
        <w:t>I</w:t>
      </w:r>
      <w:r w:rsidR="00F305F2" w:rsidRPr="00814EE6">
        <w:rPr>
          <w:lang w:val="pl-PL"/>
        </w:rPr>
        <w:t xml:space="preserve"> Year </w:t>
      </w:r>
      <w:r w:rsidR="00F305F2">
        <w:rPr>
          <w:lang w:val="pl-PL"/>
        </w:rPr>
        <w:t>- I Sem</w:t>
      </w:r>
    </w:p>
    <w:p w:rsidR="005F3778" w:rsidRPr="00814EE6" w:rsidRDefault="005F3778" w:rsidP="002D21C0">
      <w:pPr>
        <w:jc w:val="center"/>
      </w:pPr>
      <w:r w:rsidRPr="00814EE6">
        <w:t>INDUSTRIAL SAFETY</w:t>
      </w:r>
    </w:p>
    <w:p w:rsidR="005F3778" w:rsidRDefault="005F3778" w:rsidP="002D21C0">
      <w:pPr>
        <w:jc w:val="center"/>
      </w:pPr>
      <w:r w:rsidRPr="00814EE6">
        <w:t>(</w:t>
      </w:r>
      <w:r w:rsidR="00596DFB">
        <w:t>OPEN ELECTIVE</w:t>
      </w:r>
      <w:r w:rsidRPr="00814EE6">
        <w:t>)</w:t>
      </w:r>
    </w:p>
    <w:p w:rsidR="00814EE6" w:rsidRPr="00814EE6" w:rsidRDefault="00814EE6" w:rsidP="002D21C0">
      <w:pPr>
        <w:jc w:val="right"/>
      </w:pPr>
      <w:r w:rsidRPr="00814EE6">
        <w:t>L</w:t>
      </w:r>
      <w:r w:rsidRPr="00814EE6">
        <w:tab/>
        <w:t>T</w:t>
      </w:r>
      <w:r w:rsidRPr="00814EE6">
        <w:tab/>
        <w:t>P/D</w:t>
      </w:r>
      <w:r w:rsidRPr="00814EE6">
        <w:tab/>
        <w:t>C</w:t>
      </w:r>
    </w:p>
    <w:p w:rsidR="00814EE6" w:rsidRPr="00814EE6" w:rsidRDefault="00814EE6" w:rsidP="002D21C0">
      <w:pPr>
        <w:jc w:val="right"/>
      </w:pPr>
      <w:r w:rsidRPr="00814EE6">
        <w:t>3</w:t>
      </w:r>
      <w:r w:rsidRPr="00814EE6">
        <w:tab/>
        <w:t>0</w:t>
      </w:r>
      <w:r w:rsidRPr="00814EE6">
        <w:tab/>
        <w:t>0</w:t>
      </w:r>
      <w:r w:rsidRPr="00814EE6">
        <w:tab/>
        <w:t>3</w:t>
      </w:r>
    </w:p>
    <w:p w:rsidR="00814EE6" w:rsidRPr="00814EE6" w:rsidRDefault="00814EE6" w:rsidP="002D21C0">
      <w:pPr>
        <w:jc w:val="right"/>
      </w:pPr>
      <w:r w:rsidRPr="00814EE6">
        <w:rPr>
          <w:b/>
          <w:lang w:val="pl-PL"/>
        </w:rPr>
        <w:t>CIE Marks:25, SEE Marks:75</w:t>
      </w:r>
    </w:p>
    <w:p w:rsidR="00814EE6" w:rsidRPr="00814EE6" w:rsidRDefault="00814EE6" w:rsidP="002D21C0">
      <w:pPr>
        <w:jc w:val="center"/>
      </w:pPr>
    </w:p>
    <w:p w:rsidR="005F3778" w:rsidRPr="00814EE6" w:rsidRDefault="005F3778" w:rsidP="002D21C0">
      <w:pPr>
        <w:rPr>
          <w:lang w:val="pl-PL"/>
        </w:rPr>
      </w:pPr>
    </w:p>
    <w:p w:rsidR="005F3778" w:rsidRPr="00814EE6" w:rsidRDefault="005F3778" w:rsidP="002D21C0">
      <w:pPr>
        <w:rPr>
          <w:lang w:val="pl-PL"/>
        </w:rPr>
      </w:pPr>
      <w:r w:rsidRPr="00814EE6">
        <w:rPr>
          <w:lang w:val="pl-PL"/>
        </w:rPr>
        <w:t>CODE: 7WC17</w:t>
      </w:r>
    </w:p>
    <w:p w:rsidR="005F3778" w:rsidRPr="00814EE6" w:rsidRDefault="005F3778" w:rsidP="002D21C0"/>
    <w:p w:rsidR="008B6EE2" w:rsidRPr="005B272E" w:rsidRDefault="008B6EE2" w:rsidP="002D21C0">
      <w:pPr>
        <w:rPr>
          <w:sz w:val="20"/>
        </w:rPr>
      </w:pPr>
      <w:r w:rsidRPr="005B272E">
        <w:rPr>
          <w:sz w:val="20"/>
        </w:rPr>
        <w:t>Unit-I:</w:t>
      </w:r>
    </w:p>
    <w:p w:rsidR="005F3778" w:rsidRPr="005B272E" w:rsidRDefault="005F3778" w:rsidP="002D21C0">
      <w:pPr>
        <w:rPr>
          <w:sz w:val="20"/>
        </w:rPr>
      </w:pPr>
      <w:r w:rsidRPr="005B272E">
        <w:rPr>
          <w:sz w:val="20"/>
        </w:rPr>
        <w:t xml:space="preserve">Industrial safety: Accident, causes, types, results and control, mechanical and electrical hazards, types, causes and preventive steps/procedure, describe salient points of factories act 1948 for health and safety, wash rooms, drinking water layouts, light, cleanliness, fire, guarding, pressure vessels, etc, Safety color codes. Fire prevention and firefighting, equipment and methods. </w:t>
      </w:r>
    </w:p>
    <w:p w:rsidR="005F3778" w:rsidRPr="005B272E" w:rsidRDefault="005F3778" w:rsidP="002D21C0">
      <w:pPr>
        <w:rPr>
          <w:sz w:val="20"/>
        </w:rPr>
      </w:pPr>
    </w:p>
    <w:p w:rsidR="008B6EE2" w:rsidRPr="005B272E" w:rsidRDefault="008B6EE2" w:rsidP="002D21C0">
      <w:pPr>
        <w:rPr>
          <w:sz w:val="20"/>
        </w:rPr>
      </w:pPr>
      <w:r w:rsidRPr="005B272E">
        <w:rPr>
          <w:sz w:val="20"/>
        </w:rPr>
        <w:t>Unit-II:</w:t>
      </w:r>
    </w:p>
    <w:p w:rsidR="005F3778" w:rsidRPr="005B272E" w:rsidRDefault="005F3778" w:rsidP="002D21C0">
      <w:pPr>
        <w:rPr>
          <w:sz w:val="20"/>
        </w:rPr>
      </w:pPr>
      <w:r w:rsidRPr="005B272E">
        <w:rPr>
          <w:sz w:val="20"/>
        </w:rPr>
        <w:t>Fundamentals of maintenance engineering: Definition and aim of maintenance engineering, Primary and secondary functions and responsibility of maintenance department, Types of maintenance, Types and applications of tools used for maintenance, Maintenance cost &amp; its relation with replacement economy, Service life of equipment.</w:t>
      </w:r>
    </w:p>
    <w:p w:rsidR="005F3778" w:rsidRPr="005B272E" w:rsidRDefault="005F3778" w:rsidP="002D21C0">
      <w:pPr>
        <w:rPr>
          <w:sz w:val="20"/>
        </w:rPr>
      </w:pPr>
    </w:p>
    <w:p w:rsidR="008B6EE2" w:rsidRPr="005B272E" w:rsidRDefault="008B6EE2" w:rsidP="002D21C0">
      <w:pPr>
        <w:rPr>
          <w:sz w:val="20"/>
        </w:rPr>
      </w:pPr>
      <w:r w:rsidRPr="005B272E">
        <w:rPr>
          <w:sz w:val="20"/>
        </w:rPr>
        <w:t>Unit-III:</w:t>
      </w:r>
    </w:p>
    <w:p w:rsidR="005F3778" w:rsidRPr="005B272E" w:rsidRDefault="005F3778" w:rsidP="002D21C0">
      <w:pPr>
        <w:rPr>
          <w:sz w:val="20"/>
        </w:rPr>
      </w:pPr>
      <w:r w:rsidRPr="005B272E">
        <w:rPr>
          <w:sz w:val="20"/>
        </w:rPr>
        <w:t>Wear and Corrosion and their prevention: Wear- types, causes, effects, wear reduction methods, lubricants-types and applications, Lubrication methods, general sketch, working and applications, i. Screw down grease cup, ii. Pressure grease gun, iii. Splash lubrication, iv. Gravity lubrication, v. Wick feed lubrication vi. Side feed lubrication, vii. Ring lubrication, Definition, principle and factors affecting the corrosion. Types of corrosion, corrosion prevention methods.</w:t>
      </w:r>
    </w:p>
    <w:p w:rsidR="005F3778" w:rsidRPr="005B272E" w:rsidRDefault="005F3778" w:rsidP="002D21C0">
      <w:pPr>
        <w:rPr>
          <w:sz w:val="20"/>
        </w:rPr>
      </w:pPr>
    </w:p>
    <w:p w:rsidR="008B6EE2" w:rsidRPr="005B272E" w:rsidRDefault="008B6EE2" w:rsidP="002D21C0">
      <w:pPr>
        <w:rPr>
          <w:sz w:val="20"/>
        </w:rPr>
      </w:pPr>
      <w:r w:rsidRPr="005B272E">
        <w:rPr>
          <w:sz w:val="20"/>
        </w:rPr>
        <w:t>Unit-IV:</w:t>
      </w:r>
    </w:p>
    <w:p w:rsidR="005F3778" w:rsidRPr="005B272E" w:rsidRDefault="005F3778" w:rsidP="002D21C0">
      <w:pPr>
        <w:rPr>
          <w:sz w:val="20"/>
        </w:rPr>
      </w:pPr>
      <w:r w:rsidRPr="005B272E">
        <w:rPr>
          <w:sz w:val="20"/>
        </w:rPr>
        <w:t>Fault tracing: Fault tracing-concept and importance, decision tree concept, need and applications, sequence of fault finding activities, show as decision tree, draw decision tree for problems in machine tools, hydraulic, pneumatic, automotive, thermal and electrical equipment’s like, I. Any one machine tool, ii. Pump iii. Air compressor, iv. Internal combustion engine, v. Boiler, vi. Electrical motors, Types of faults in machine tools and their general causes.</w:t>
      </w:r>
    </w:p>
    <w:p w:rsidR="005F3778" w:rsidRPr="005B272E" w:rsidRDefault="005F3778" w:rsidP="002D21C0">
      <w:pPr>
        <w:rPr>
          <w:sz w:val="20"/>
        </w:rPr>
      </w:pPr>
    </w:p>
    <w:p w:rsidR="008B6EE2" w:rsidRPr="005B272E" w:rsidRDefault="005F3778" w:rsidP="002D21C0">
      <w:pPr>
        <w:rPr>
          <w:sz w:val="20"/>
        </w:rPr>
      </w:pPr>
      <w:r w:rsidRPr="005B272E">
        <w:rPr>
          <w:sz w:val="20"/>
        </w:rPr>
        <w:t>Unit-V:</w:t>
      </w:r>
    </w:p>
    <w:p w:rsidR="005F3778" w:rsidRPr="005B272E" w:rsidRDefault="008B6EE2" w:rsidP="002D21C0">
      <w:pPr>
        <w:rPr>
          <w:sz w:val="20"/>
        </w:rPr>
      </w:pPr>
      <w:r w:rsidRPr="005B272E">
        <w:rPr>
          <w:sz w:val="20"/>
        </w:rPr>
        <w:t>P</w:t>
      </w:r>
      <w:r w:rsidR="005F3778" w:rsidRPr="005B272E">
        <w:rPr>
          <w:sz w:val="20"/>
        </w:rPr>
        <w:t xml:space="preserve">eriodic and preventive maintenance: Periodic inspection-concept and need, degreasing, cleaning and repairing schemes, overhauling of mechanical components, overhauling of electrical motor, common troubles and remedies of electric motor, repair complexities and its use, definition, need, steps and advantages of preventive maintenance. </w:t>
      </w:r>
    </w:p>
    <w:p w:rsidR="005F3778" w:rsidRPr="005B272E" w:rsidRDefault="005F3778" w:rsidP="002D21C0">
      <w:pPr>
        <w:rPr>
          <w:sz w:val="20"/>
        </w:rPr>
      </w:pPr>
    </w:p>
    <w:p w:rsidR="008B6EE2" w:rsidRPr="005B272E" w:rsidRDefault="008B6EE2" w:rsidP="002D21C0">
      <w:pPr>
        <w:rPr>
          <w:sz w:val="20"/>
        </w:rPr>
      </w:pPr>
      <w:r w:rsidRPr="005B272E">
        <w:rPr>
          <w:sz w:val="20"/>
        </w:rPr>
        <w:t>Unit-VI:</w:t>
      </w:r>
    </w:p>
    <w:p w:rsidR="005F3778" w:rsidRPr="005B272E" w:rsidRDefault="005F3778" w:rsidP="002D21C0">
      <w:pPr>
        <w:rPr>
          <w:sz w:val="20"/>
        </w:rPr>
      </w:pPr>
      <w:r w:rsidRPr="005B272E">
        <w:rPr>
          <w:sz w:val="20"/>
        </w:rPr>
        <w:t>Steps/procedure for periodic and preventive maintenance of: I. Machine tools, ii. Pumps, iii. Air compressors, iv. Diesel generating (DG) sets, Program and schedule of preventive maintenance of mechanical and electrical equipment, advantages of preventive maintenance. Repair cycle concept and importance.</w:t>
      </w:r>
    </w:p>
    <w:p w:rsidR="005F3778" w:rsidRDefault="005F3778" w:rsidP="002D21C0">
      <w:pPr>
        <w:rPr>
          <w:sz w:val="20"/>
        </w:rPr>
      </w:pPr>
    </w:p>
    <w:p w:rsidR="00CC4BFF" w:rsidRPr="005B272E" w:rsidRDefault="00CC4BFF" w:rsidP="002D21C0">
      <w:pPr>
        <w:rPr>
          <w:sz w:val="20"/>
        </w:rPr>
      </w:pPr>
    </w:p>
    <w:p w:rsidR="005F3778" w:rsidRDefault="00CC4BFF" w:rsidP="002D21C0">
      <w:pPr>
        <w:rPr>
          <w:sz w:val="20"/>
        </w:rPr>
      </w:pPr>
      <w:r>
        <w:rPr>
          <w:sz w:val="20"/>
        </w:rPr>
        <w:t>REFERENCES</w:t>
      </w:r>
    </w:p>
    <w:p w:rsidR="00CC4BFF" w:rsidRPr="00CC4BFF" w:rsidRDefault="00CC4BFF" w:rsidP="002D21C0">
      <w:pPr>
        <w:rPr>
          <w:sz w:val="20"/>
        </w:rPr>
      </w:pPr>
    </w:p>
    <w:p w:rsidR="00CC4BFF" w:rsidRDefault="005F3778" w:rsidP="002D21C0">
      <w:pPr>
        <w:pStyle w:val="ListParagraph"/>
        <w:numPr>
          <w:ilvl w:val="0"/>
          <w:numId w:val="68"/>
        </w:numPr>
        <w:rPr>
          <w:sz w:val="20"/>
        </w:rPr>
      </w:pPr>
      <w:r w:rsidRPr="00CC4BFF">
        <w:rPr>
          <w:sz w:val="20"/>
        </w:rPr>
        <w:t>Maintenance Engineering Handbook, Higgins &amp; Morrow, Da Information Services.</w:t>
      </w:r>
    </w:p>
    <w:p w:rsidR="00CC4BFF" w:rsidRDefault="005F3778" w:rsidP="002D21C0">
      <w:pPr>
        <w:pStyle w:val="ListParagraph"/>
        <w:numPr>
          <w:ilvl w:val="0"/>
          <w:numId w:val="68"/>
        </w:numPr>
        <w:rPr>
          <w:sz w:val="20"/>
        </w:rPr>
      </w:pPr>
      <w:r w:rsidRPr="00CC4BFF">
        <w:rPr>
          <w:sz w:val="20"/>
        </w:rPr>
        <w:t>Maintenance Engineering, H.</w:t>
      </w:r>
      <w:r w:rsidR="00CC4BFF" w:rsidRPr="00CC4BFF">
        <w:rPr>
          <w:sz w:val="20"/>
        </w:rPr>
        <w:t xml:space="preserve"> P. Garg, S. Chand and Company.</w:t>
      </w:r>
    </w:p>
    <w:p w:rsidR="00CC4BFF" w:rsidRPr="00CC4BFF" w:rsidRDefault="005F3778" w:rsidP="002D21C0">
      <w:pPr>
        <w:pStyle w:val="ListParagraph"/>
        <w:numPr>
          <w:ilvl w:val="0"/>
          <w:numId w:val="68"/>
        </w:numPr>
      </w:pPr>
      <w:r w:rsidRPr="00CC4BFF">
        <w:rPr>
          <w:sz w:val="20"/>
        </w:rPr>
        <w:t>Pump-hydraulic Compressors, Audels, Mcgrew Hill Pu</w:t>
      </w:r>
      <w:r w:rsidR="00CC4BFF" w:rsidRPr="00CC4BFF">
        <w:rPr>
          <w:sz w:val="20"/>
        </w:rPr>
        <w:t>blication.</w:t>
      </w:r>
    </w:p>
    <w:p w:rsidR="005F3778" w:rsidRPr="00814EE6" w:rsidRDefault="005F3778" w:rsidP="002D21C0">
      <w:pPr>
        <w:pStyle w:val="ListParagraph"/>
        <w:numPr>
          <w:ilvl w:val="0"/>
          <w:numId w:val="68"/>
        </w:numPr>
      </w:pPr>
      <w:r w:rsidRPr="00CC4BFF">
        <w:rPr>
          <w:sz w:val="20"/>
        </w:rPr>
        <w:t>Foundation Engineering Handbook, Winterkorn, Hans, Chapman &amp; Hall London.</w:t>
      </w:r>
    </w:p>
    <w:p w:rsidR="005B272E" w:rsidRDefault="005B272E">
      <w:r>
        <w:br w:type="page"/>
      </w:r>
    </w:p>
    <w:p w:rsidR="005F3778" w:rsidRPr="00814EE6" w:rsidRDefault="005F3778" w:rsidP="002D21C0">
      <w:pPr>
        <w:ind w:left="720" w:hanging="450"/>
        <w:jc w:val="center"/>
        <w:rPr>
          <w:lang w:val="pl-PL"/>
        </w:rPr>
      </w:pPr>
    </w:p>
    <w:p w:rsidR="005F3778" w:rsidRPr="00814EE6" w:rsidRDefault="005F3778" w:rsidP="002D21C0">
      <w:pPr>
        <w:ind w:left="720" w:hanging="450"/>
        <w:jc w:val="center"/>
        <w:rPr>
          <w:rFonts w:eastAsia="Arial Narrow"/>
          <w:bCs/>
        </w:rPr>
      </w:pPr>
      <w:r w:rsidRPr="00814EE6">
        <w:rPr>
          <w:lang w:val="pl-PL"/>
        </w:rPr>
        <w:t>M.Tech. (</w:t>
      </w:r>
      <w:r w:rsidRPr="00814EE6">
        <w:t>THERMAL ENGINEERING</w:t>
      </w:r>
      <w:r w:rsidRPr="00814EE6">
        <w:rPr>
          <w:lang w:val="pl-PL"/>
        </w:rPr>
        <w:t xml:space="preserve">) </w:t>
      </w:r>
      <w:r w:rsidR="00F305F2" w:rsidRPr="00814EE6">
        <w:rPr>
          <w:lang w:val="pl-PL"/>
        </w:rPr>
        <w:t>I</w:t>
      </w:r>
      <w:r w:rsidR="00F305F2">
        <w:rPr>
          <w:lang w:val="pl-PL"/>
        </w:rPr>
        <w:t>I</w:t>
      </w:r>
      <w:r w:rsidR="00F305F2" w:rsidRPr="00814EE6">
        <w:rPr>
          <w:lang w:val="pl-PL"/>
        </w:rPr>
        <w:t xml:space="preserve"> Year </w:t>
      </w:r>
      <w:r w:rsidR="00F305F2">
        <w:rPr>
          <w:lang w:val="pl-PL"/>
        </w:rPr>
        <w:t>- I Sem</w:t>
      </w:r>
    </w:p>
    <w:p w:rsidR="005F3778" w:rsidRPr="00814EE6" w:rsidRDefault="005F3778" w:rsidP="002D21C0">
      <w:pPr>
        <w:jc w:val="center"/>
      </w:pPr>
      <w:r w:rsidRPr="00814EE6">
        <w:t>OPERATIONS RESEARCH</w:t>
      </w:r>
    </w:p>
    <w:p w:rsidR="005F3778" w:rsidRDefault="005F3778" w:rsidP="002D21C0">
      <w:pPr>
        <w:jc w:val="center"/>
      </w:pPr>
      <w:r w:rsidRPr="00814EE6">
        <w:t>(</w:t>
      </w:r>
      <w:r w:rsidR="00596DFB">
        <w:t>OPEN ELECTIVE</w:t>
      </w:r>
      <w:r w:rsidRPr="00814EE6">
        <w:t>)</w:t>
      </w:r>
    </w:p>
    <w:p w:rsidR="00814EE6" w:rsidRPr="00814EE6" w:rsidRDefault="00814EE6" w:rsidP="002D21C0">
      <w:pPr>
        <w:jc w:val="right"/>
      </w:pPr>
      <w:r w:rsidRPr="00814EE6">
        <w:t>L</w:t>
      </w:r>
      <w:r w:rsidRPr="00814EE6">
        <w:tab/>
        <w:t>T</w:t>
      </w:r>
      <w:r w:rsidRPr="00814EE6">
        <w:tab/>
        <w:t>P/D</w:t>
      </w:r>
      <w:r w:rsidRPr="00814EE6">
        <w:tab/>
        <w:t>C</w:t>
      </w:r>
    </w:p>
    <w:p w:rsidR="00814EE6" w:rsidRPr="00814EE6" w:rsidRDefault="00814EE6" w:rsidP="002D21C0">
      <w:pPr>
        <w:jc w:val="right"/>
      </w:pPr>
      <w:r w:rsidRPr="00814EE6">
        <w:t>3</w:t>
      </w:r>
      <w:r w:rsidRPr="00814EE6">
        <w:tab/>
        <w:t>0</w:t>
      </w:r>
      <w:r w:rsidRPr="00814EE6">
        <w:tab/>
        <w:t>0</w:t>
      </w:r>
      <w:r w:rsidRPr="00814EE6">
        <w:tab/>
        <w:t>3</w:t>
      </w:r>
    </w:p>
    <w:p w:rsidR="00814EE6" w:rsidRPr="00814EE6" w:rsidRDefault="00814EE6" w:rsidP="002D21C0">
      <w:pPr>
        <w:jc w:val="right"/>
      </w:pPr>
      <w:r w:rsidRPr="00814EE6">
        <w:rPr>
          <w:b/>
          <w:lang w:val="pl-PL"/>
        </w:rPr>
        <w:t>CIE Marks:25, SEE Marks:75</w:t>
      </w:r>
    </w:p>
    <w:p w:rsidR="005F3778" w:rsidRPr="00814EE6" w:rsidRDefault="005F3778" w:rsidP="002D21C0">
      <w:pPr>
        <w:rPr>
          <w:lang w:val="pl-PL"/>
        </w:rPr>
      </w:pPr>
      <w:r w:rsidRPr="00814EE6">
        <w:rPr>
          <w:lang w:val="pl-PL"/>
        </w:rPr>
        <w:t>CODE: 7WC18</w:t>
      </w:r>
    </w:p>
    <w:p w:rsidR="005F3778" w:rsidRPr="00814EE6" w:rsidRDefault="005F3778" w:rsidP="002D21C0">
      <w:pPr>
        <w:rPr>
          <w:b/>
        </w:rPr>
      </w:pPr>
    </w:p>
    <w:p w:rsidR="008B6EE2" w:rsidRPr="005B272E" w:rsidRDefault="005F3778" w:rsidP="002D21C0">
      <w:pPr>
        <w:rPr>
          <w:sz w:val="20"/>
        </w:rPr>
      </w:pPr>
      <w:r w:rsidRPr="005B272E">
        <w:rPr>
          <w:b/>
          <w:sz w:val="20"/>
        </w:rPr>
        <w:t>Course Outcomes:</w:t>
      </w:r>
    </w:p>
    <w:p w:rsidR="005F3778" w:rsidRPr="005B272E" w:rsidRDefault="005F3778" w:rsidP="002D21C0">
      <w:pPr>
        <w:rPr>
          <w:sz w:val="20"/>
        </w:rPr>
      </w:pPr>
      <w:r w:rsidRPr="005B272E">
        <w:rPr>
          <w:sz w:val="20"/>
        </w:rPr>
        <w:t xml:space="preserve">At the end of the course, the student </w:t>
      </w:r>
      <w:r w:rsidR="002A10E2">
        <w:rPr>
          <w:sz w:val="20"/>
        </w:rPr>
        <w:t>will</w:t>
      </w:r>
      <w:r w:rsidRPr="005B272E">
        <w:rPr>
          <w:sz w:val="20"/>
        </w:rPr>
        <w:t xml:space="preserve"> be able to </w:t>
      </w:r>
    </w:p>
    <w:p w:rsidR="005F3778" w:rsidRPr="005B272E" w:rsidRDefault="005F3778" w:rsidP="00CF0A03">
      <w:pPr>
        <w:numPr>
          <w:ilvl w:val="0"/>
          <w:numId w:val="5"/>
        </w:numPr>
        <w:rPr>
          <w:sz w:val="20"/>
        </w:rPr>
      </w:pPr>
      <w:r w:rsidRPr="005B272E">
        <w:rPr>
          <w:sz w:val="20"/>
        </w:rPr>
        <w:t>Apply the dynamic programming to solve problems of discreet and continuous variables.</w:t>
      </w:r>
    </w:p>
    <w:p w:rsidR="005F3778" w:rsidRPr="005B272E" w:rsidRDefault="005F3778" w:rsidP="00CF0A03">
      <w:pPr>
        <w:numPr>
          <w:ilvl w:val="0"/>
          <w:numId w:val="5"/>
        </w:numPr>
        <w:rPr>
          <w:sz w:val="20"/>
        </w:rPr>
      </w:pPr>
      <w:r w:rsidRPr="005B272E">
        <w:rPr>
          <w:sz w:val="20"/>
        </w:rPr>
        <w:t xml:space="preserve">Apply the concept of non-linear programming </w:t>
      </w:r>
    </w:p>
    <w:p w:rsidR="005F3778" w:rsidRPr="005B272E" w:rsidRDefault="005F3778" w:rsidP="00CF0A03">
      <w:pPr>
        <w:numPr>
          <w:ilvl w:val="0"/>
          <w:numId w:val="5"/>
        </w:numPr>
        <w:rPr>
          <w:sz w:val="20"/>
        </w:rPr>
      </w:pPr>
      <w:r w:rsidRPr="005B272E">
        <w:rPr>
          <w:sz w:val="20"/>
        </w:rPr>
        <w:t xml:space="preserve">Carry out sensitivity analysis </w:t>
      </w:r>
    </w:p>
    <w:p w:rsidR="005F3778" w:rsidRPr="005B272E" w:rsidRDefault="005F3778" w:rsidP="00CF0A03">
      <w:pPr>
        <w:numPr>
          <w:ilvl w:val="0"/>
          <w:numId w:val="5"/>
        </w:numPr>
        <w:rPr>
          <w:sz w:val="20"/>
        </w:rPr>
      </w:pPr>
      <w:r w:rsidRPr="005B272E">
        <w:rPr>
          <w:sz w:val="20"/>
        </w:rPr>
        <w:t>Model the real world problem and simulate it.</w:t>
      </w:r>
    </w:p>
    <w:p w:rsidR="005F3778" w:rsidRDefault="005F3778" w:rsidP="002D21C0">
      <w:pPr>
        <w:rPr>
          <w:b/>
          <w:sz w:val="20"/>
        </w:rPr>
      </w:pPr>
    </w:p>
    <w:p w:rsidR="00B76429" w:rsidRPr="00DE5A2B" w:rsidRDefault="00B76429" w:rsidP="00B76429">
      <w:pPr>
        <w:rPr>
          <w:b/>
          <w:sz w:val="20"/>
        </w:rPr>
      </w:pPr>
      <w:r w:rsidRPr="00DE5A2B">
        <w:rPr>
          <w:b/>
          <w:sz w:val="20"/>
        </w:rPr>
        <w:t>Mapping of Course Outcomes and Programme Outcomes</w:t>
      </w:r>
    </w:p>
    <w:tbl>
      <w:tblPr>
        <w:tblStyle w:val="TableGrid"/>
        <w:tblW w:w="0" w:type="auto"/>
        <w:jc w:val="center"/>
        <w:tblLook w:val="04A0"/>
      </w:tblPr>
      <w:tblGrid>
        <w:gridCol w:w="1312"/>
        <w:gridCol w:w="1301"/>
        <w:gridCol w:w="1301"/>
        <w:gridCol w:w="1303"/>
        <w:gridCol w:w="1303"/>
        <w:gridCol w:w="1303"/>
        <w:gridCol w:w="1303"/>
      </w:tblGrid>
      <w:tr w:rsidR="00B76429" w:rsidRPr="00DE5A2B" w:rsidTr="00F9258C">
        <w:trPr>
          <w:jc w:val="center"/>
        </w:trPr>
        <w:tc>
          <w:tcPr>
            <w:tcW w:w="1312" w:type="dxa"/>
            <w:vAlign w:val="center"/>
          </w:tcPr>
          <w:p w:rsidR="00B76429" w:rsidRPr="00DE5A2B" w:rsidRDefault="00B76429" w:rsidP="00F9258C">
            <w:pPr>
              <w:jc w:val="center"/>
              <w:rPr>
                <w:sz w:val="20"/>
              </w:rPr>
            </w:pPr>
            <w:r w:rsidRPr="00DE5A2B">
              <w:rPr>
                <w:sz w:val="20"/>
              </w:rPr>
              <w:t>Mapping</w:t>
            </w:r>
          </w:p>
        </w:tc>
        <w:tc>
          <w:tcPr>
            <w:tcW w:w="1301" w:type="dxa"/>
            <w:vAlign w:val="center"/>
          </w:tcPr>
          <w:p w:rsidR="00B76429" w:rsidRPr="00DE5A2B" w:rsidRDefault="00B76429" w:rsidP="00F9258C">
            <w:pPr>
              <w:jc w:val="center"/>
              <w:rPr>
                <w:sz w:val="20"/>
              </w:rPr>
            </w:pPr>
            <w:r w:rsidRPr="00DE5A2B">
              <w:rPr>
                <w:sz w:val="20"/>
              </w:rPr>
              <w:t>PO1</w:t>
            </w:r>
          </w:p>
        </w:tc>
        <w:tc>
          <w:tcPr>
            <w:tcW w:w="1301" w:type="dxa"/>
            <w:vAlign w:val="center"/>
          </w:tcPr>
          <w:p w:rsidR="00B76429" w:rsidRPr="00DE5A2B" w:rsidRDefault="00B76429" w:rsidP="00F9258C">
            <w:pPr>
              <w:jc w:val="center"/>
              <w:rPr>
                <w:sz w:val="20"/>
              </w:rPr>
            </w:pPr>
            <w:r w:rsidRPr="00DE5A2B">
              <w:rPr>
                <w:sz w:val="20"/>
              </w:rPr>
              <w:t>PO2</w:t>
            </w:r>
          </w:p>
        </w:tc>
        <w:tc>
          <w:tcPr>
            <w:tcW w:w="1303" w:type="dxa"/>
            <w:vAlign w:val="center"/>
          </w:tcPr>
          <w:p w:rsidR="00B76429" w:rsidRPr="00DE5A2B" w:rsidRDefault="00B76429" w:rsidP="00F9258C">
            <w:pPr>
              <w:jc w:val="center"/>
              <w:rPr>
                <w:sz w:val="20"/>
              </w:rPr>
            </w:pPr>
            <w:r w:rsidRPr="00DE5A2B">
              <w:rPr>
                <w:sz w:val="20"/>
              </w:rPr>
              <w:t>PO3</w:t>
            </w:r>
          </w:p>
        </w:tc>
        <w:tc>
          <w:tcPr>
            <w:tcW w:w="1303" w:type="dxa"/>
            <w:vAlign w:val="center"/>
          </w:tcPr>
          <w:p w:rsidR="00B76429" w:rsidRPr="00DE5A2B" w:rsidRDefault="00B76429" w:rsidP="00F9258C">
            <w:pPr>
              <w:jc w:val="center"/>
              <w:rPr>
                <w:sz w:val="20"/>
              </w:rPr>
            </w:pPr>
            <w:r w:rsidRPr="00DE5A2B">
              <w:rPr>
                <w:sz w:val="20"/>
              </w:rPr>
              <w:t>PO4</w:t>
            </w:r>
          </w:p>
        </w:tc>
        <w:tc>
          <w:tcPr>
            <w:tcW w:w="1303" w:type="dxa"/>
            <w:vAlign w:val="center"/>
          </w:tcPr>
          <w:p w:rsidR="00B76429" w:rsidRPr="00DE5A2B" w:rsidRDefault="00B76429" w:rsidP="00F9258C">
            <w:pPr>
              <w:jc w:val="center"/>
              <w:rPr>
                <w:sz w:val="20"/>
              </w:rPr>
            </w:pPr>
            <w:r w:rsidRPr="00DE5A2B">
              <w:rPr>
                <w:sz w:val="20"/>
              </w:rPr>
              <w:t>PO5</w:t>
            </w:r>
          </w:p>
        </w:tc>
        <w:tc>
          <w:tcPr>
            <w:tcW w:w="1303" w:type="dxa"/>
            <w:vAlign w:val="center"/>
          </w:tcPr>
          <w:p w:rsidR="00B76429" w:rsidRPr="00DE5A2B" w:rsidRDefault="00B76429" w:rsidP="00F9258C">
            <w:pPr>
              <w:jc w:val="center"/>
              <w:rPr>
                <w:sz w:val="20"/>
              </w:rPr>
            </w:pPr>
            <w:r w:rsidRPr="00DE5A2B">
              <w:rPr>
                <w:sz w:val="20"/>
              </w:rPr>
              <w:t>PO6</w:t>
            </w:r>
          </w:p>
        </w:tc>
      </w:tr>
      <w:tr w:rsidR="00B76429" w:rsidRPr="00DE5A2B" w:rsidTr="00F9258C">
        <w:trPr>
          <w:jc w:val="center"/>
        </w:trPr>
        <w:tc>
          <w:tcPr>
            <w:tcW w:w="1312" w:type="dxa"/>
            <w:vAlign w:val="center"/>
          </w:tcPr>
          <w:p w:rsidR="00B76429" w:rsidRPr="00DE5A2B" w:rsidRDefault="00B76429" w:rsidP="00F9258C">
            <w:pPr>
              <w:jc w:val="center"/>
              <w:rPr>
                <w:sz w:val="20"/>
              </w:rPr>
            </w:pPr>
            <w:r w:rsidRPr="00DE5A2B">
              <w:rPr>
                <w:sz w:val="20"/>
              </w:rPr>
              <w:t>CO1</w:t>
            </w:r>
          </w:p>
        </w:tc>
        <w:tc>
          <w:tcPr>
            <w:tcW w:w="1301" w:type="dxa"/>
            <w:vAlign w:val="center"/>
          </w:tcPr>
          <w:p w:rsidR="00B76429" w:rsidRPr="00DE5A2B" w:rsidRDefault="00B76429" w:rsidP="00F9258C">
            <w:pPr>
              <w:jc w:val="center"/>
              <w:rPr>
                <w:sz w:val="20"/>
              </w:rPr>
            </w:pPr>
            <w:r>
              <w:rPr>
                <w:sz w:val="20"/>
              </w:rPr>
              <w:t>X</w:t>
            </w:r>
          </w:p>
        </w:tc>
        <w:tc>
          <w:tcPr>
            <w:tcW w:w="1301" w:type="dxa"/>
            <w:vAlign w:val="center"/>
          </w:tcPr>
          <w:p w:rsidR="00B76429" w:rsidRPr="00DE5A2B" w:rsidRDefault="00B76429" w:rsidP="00F9258C">
            <w:pPr>
              <w:jc w:val="center"/>
              <w:rPr>
                <w:sz w:val="20"/>
              </w:rPr>
            </w:pPr>
          </w:p>
        </w:tc>
        <w:tc>
          <w:tcPr>
            <w:tcW w:w="1303" w:type="dxa"/>
            <w:vAlign w:val="center"/>
          </w:tcPr>
          <w:p w:rsidR="00B76429" w:rsidRPr="00DE5A2B" w:rsidRDefault="00B76429" w:rsidP="00F9258C">
            <w:pPr>
              <w:jc w:val="center"/>
              <w:rPr>
                <w:sz w:val="20"/>
              </w:rPr>
            </w:pPr>
          </w:p>
        </w:tc>
        <w:tc>
          <w:tcPr>
            <w:tcW w:w="1303" w:type="dxa"/>
            <w:vAlign w:val="center"/>
          </w:tcPr>
          <w:p w:rsidR="00B76429" w:rsidRPr="00DE5A2B" w:rsidRDefault="00B76429" w:rsidP="00F9258C">
            <w:pPr>
              <w:jc w:val="center"/>
              <w:rPr>
                <w:sz w:val="20"/>
              </w:rPr>
            </w:pPr>
          </w:p>
        </w:tc>
        <w:tc>
          <w:tcPr>
            <w:tcW w:w="1303" w:type="dxa"/>
            <w:vAlign w:val="center"/>
          </w:tcPr>
          <w:p w:rsidR="00B76429" w:rsidRPr="00DE5A2B" w:rsidRDefault="00B76429" w:rsidP="00F9258C">
            <w:pPr>
              <w:jc w:val="center"/>
              <w:rPr>
                <w:sz w:val="20"/>
              </w:rPr>
            </w:pPr>
          </w:p>
        </w:tc>
        <w:tc>
          <w:tcPr>
            <w:tcW w:w="1303" w:type="dxa"/>
            <w:vAlign w:val="center"/>
          </w:tcPr>
          <w:p w:rsidR="00B76429" w:rsidRPr="00DE5A2B" w:rsidRDefault="00B76429" w:rsidP="00F9258C">
            <w:pPr>
              <w:jc w:val="center"/>
              <w:rPr>
                <w:sz w:val="20"/>
              </w:rPr>
            </w:pPr>
            <w:r>
              <w:rPr>
                <w:sz w:val="20"/>
              </w:rPr>
              <w:t>X</w:t>
            </w:r>
          </w:p>
        </w:tc>
      </w:tr>
      <w:tr w:rsidR="00B76429" w:rsidRPr="00DE5A2B" w:rsidTr="00F9258C">
        <w:trPr>
          <w:jc w:val="center"/>
        </w:trPr>
        <w:tc>
          <w:tcPr>
            <w:tcW w:w="1312" w:type="dxa"/>
            <w:vAlign w:val="center"/>
          </w:tcPr>
          <w:p w:rsidR="00B76429" w:rsidRPr="00DE5A2B" w:rsidRDefault="00B76429" w:rsidP="00F9258C">
            <w:pPr>
              <w:jc w:val="center"/>
              <w:rPr>
                <w:sz w:val="20"/>
              </w:rPr>
            </w:pPr>
            <w:r w:rsidRPr="00DE5A2B">
              <w:rPr>
                <w:sz w:val="20"/>
              </w:rPr>
              <w:t>CO2</w:t>
            </w:r>
          </w:p>
        </w:tc>
        <w:tc>
          <w:tcPr>
            <w:tcW w:w="1301" w:type="dxa"/>
            <w:vAlign w:val="center"/>
          </w:tcPr>
          <w:p w:rsidR="00B76429" w:rsidRPr="00DE5A2B" w:rsidRDefault="00B76429" w:rsidP="00F9258C">
            <w:pPr>
              <w:jc w:val="center"/>
              <w:rPr>
                <w:sz w:val="20"/>
              </w:rPr>
            </w:pPr>
            <w:r>
              <w:rPr>
                <w:sz w:val="20"/>
              </w:rPr>
              <w:t>X</w:t>
            </w:r>
          </w:p>
        </w:tc>
        <w:tc>
          <w:tcPr>
            <w:tcW w:w="1301" w:type="dxa"/>
            <w:vAlign w:val="center"/>
          </w:tcPr>
          <w:p w:rsidR="00B76429" w:rsidRPr="00DE5A2B" w:rsidRDefault="00B76429" w:rsidP="00F9258C">
            <w:pPr>
              <w:jc w:val="center"/>
              <w:rPr>
                <w:sz w:val="20"/>
              </w:rPr>
            </w:pPr>
          </w:p>
        </w:tc>
        <w:tc>
          <w:tcPr>
            <w:tcW w:w="1303" w:type="dxa"/>
            <w:vAlign w:val="center"/>
          </w:tcPr>
          <w:p w:rsidR="00B76429" w:rsidRPr="00DE5A2B" w:rsidRDefault="00B76429" w:rsidP="00F9258C">
            <w:pPr>
              <w:jc w:val="center"/>
              <w:rPr>
                <w:sz w:val="20"/>
              </w:rPr>
            </w:pPr>
          </w:p>
        </w:tc>
        <w:tc>
          <w:tcPr>
            <w:tcW w:w="1303" w:type="dxa"/>
            <w:vAlign w:val="center"/>
          </w:tcPr>
          <w:p w:rsidR="00B76429" w:rsidRPr="00DE5A2B" w:rsidRDefault="00B76429" w:rsidP="00F9258C">
            <w:pPr>
              <w:jc w:val="center"/>
              <w:rPr>
                <w:sz w:val="20"/>
              </w:rPr>
            </w:pPr>
          </w:p>
        </w:tc>
        <w:tc>
          <w:tcPr>
            <w:tcW w:w="1303" w:type="dxa"/>
            <w:vAlign w:val="center"/>
          </w:tcPr>
          <w:p w:rsidR="00B76429" w:rsidRPr="00DE5A2B" w:rsidRDefault="00B76429" w:rsidP="00F9258C">
            <w:pPr>
              <w:jc w:val="center"/>
              <w:rPr>
                <w:sz w:val="20"/>
              </w:rPr>
            </w:pPr>
          </w:p>
        </w:tc>
        <w:tc>
          <w:tcPr>
            <w:tcW w:w="1303" w:type="dxa"/>
            <w:vAlign w:val="center"/>
          </w:tcPr>
          <w:p w:rsidR="00B76429" w:rsidRPr="00DE5A2B" w:rsidRDefault="00B76429" w:rsidP="00F9258C">
            <w:pPr>
              <w:jc w:val="center"/>
              <w:rPr>
                <w:sz w:val="20"/>
              </w:rPr>
            </w:pPr>
          </w:p>
        </w:tc>
      </w:tr>
      <w:tr w:rsidR="00B76429" w:rsidRPr="00DE5A2B" w:rsidTr="00F9258C">
        <w:trPr>
          <w:jc w:val="center"/>
        </w:trPr>
        <w:tc>
          <w:tcPr>
            <w:tcW w:w="1312" w:type="dxa"/>
            <w:vAlign w:val="center"/>
          </w:tcPr>
          <w:p w:rsidR="00B76429" w:rsidRPr="00DE5A2B" w:rsidRDefault="00B76429" w:rsidP="00F9258C">
            <w:pPr>
              <w:jc w:val="center"/>
              <w:rPr>
                <w:sz w:val="20"/>
              </w:rPr>
            </w:pPr>
            <w:r w:rsidRPr="00DE5A2B">
              <w:rPr>
                <w:sz w:val="20"/>
              </w:rPr>
              <w:t>CO3</w:t>
            </w:r>
          </w:p>
        </w:tc>
        <w:tc>
          <w:tcPr>
            <w:tcW w:w="1301" w:type="dxa"/>
            <w:vAlign w:val="center"/>
          </w:tcPr>
          <w:p w:rsidR="00B76429" w:rsidRPr="00DE5A2B" w:rsidRDefault="00B76429" w:rsidP="00F9258C">
            <w:pPr>
              <w:jc w:val="center"/>
              <w:rPr>
                <w:sz w:val="20"/>
              </w:rPr>
            </w:pPr>
            <w:r>
              <w:rPr>
                <w:sz w:val="20"/>
              </w:rPr>
              <w:t>X</w:t>
            </w:r>
          </w:p>
        </w:tc>
        <w:tc>
          <w:tcPr>
            <w:tcW w:w="1301" w:type="dxa"/>
            <w:vAlign w:val="center"/>
          </w:tcPr>
          <w:p w:rsidR="00B76429" w:rsidRPr="00DE5A2B" w:rsidRDefault="00B76429" w:rsidP="00F9258C">
            <w:pPr>
              <w:jc w:val="center"/>
              <w:rPr>
                <w:sz w:val="20"/>
              </w:rPr>
            </w:pPr>
          </w:p>
        </w:tc>
        <w:tc>
          <w:tcPr>
            <w:tcW w:w="1303" w:type="dxa"/>
            <w:vAlign w:val="center"/>
          </w:tcPr>
          <w:p w:rsidR="00B76429" w:rsidRPr="00DE5A2B" w:rsidRDefault="00B76429" w:rsidP="00F9258C">
            <w:pPr>
              <w:jc w:val="center"/>
              <w:rPr>
                <w:sz w:val="20"/>
              </w:rPr>
            </w:pPr>
          </w:p>
        </w:tc>
        <w:tc>
          <w:tcPr>
            <w:tcW w:w="1303" w:type="dxa"/>
            <w:vAlign w:val="center"/>
          </w:tcPr>
          <w:p w:rsidR="00B76429" w:rsidRPr="00DE5A2B" w:rsidRDefault="00B76429" w:rsidP="00F9258C">
            <w:pPr>
              <w:jc w:val="center"/>
              <w:rPr>
                <w:sz w:val="20"/>
              </w:rPr>
            </w:pPr>
          </w:p>
        </w:tc>
        <w:tc>
          <w:tcPr>
            <w:tcW w:w="1303" w:type="dxa"/>
            <w:vAlign w:val="center"/>
          </w:tcPr>
          <w:p w:rsidR="00B76429" w:rsidRPr="00DE5A2B" w:rsidRDefault="00B76429" w:rsidP="00F9258C">
            <w:pPr>
              <w:jc w:val="center"/>
              <w:rPr>
                <w:sz w:val="20"/>
              </w:rPr>
            </w:pPr>
          </w:p>
        </w:tc>
        <w:tc>
          <w:tcPr>
            <w:tcW w:w="1303" w:type="dxa"/>
            <w:vAlign w:val="center"/>
          </w:tcPr>
          <w:p w:rsidR="00B76429" w:rsidRPr="00DE5A2B" w:rsidRDefault="00B76429" w:rsidP="00F9258C">
            <w:pPr>
              <w:jc w:val="center"/>
              <w:rPr>
                <w:sz w:val="20"/>
              </w:rPr>
            </w:pPr>
            <w:r>
              <w:rPr>
                <w:sz w:val="20"/>
              </w:rPr>
              <w:t>X</w:t>
            </w:r>
          </w:p>
        </w:tc>
      </w:tr>
      <w:tr w:rsidR="00B76429" w:rsidRPr="00DE5A2B" w:rsidTr="00F9258C">
        <w:trPr>
          <w:jc w:val="center"/>
        </w:trPr>
        <w:tc>
          <w:tcPr>
            <w:tcW w:w="1312" w:type="dxa"/>
            <w:vAlign w:val="center"/>
          </w:tcPr>
          <w:p w:rsidR="00B76429" w:rsidRPr="00DE5A2B" w:rsidRDefault="00B76429" w:rsidP="00F9258C">
            <w:pPr>
              <w:jc w:val="center"/>
              <w:rPr>
                <w:sz w:val="20"/>
              </w:rPr>
            </w:pPr>
            <w:r w:rsidRPr="00DE5A2B">
              <w:rPr>
                <w:sz w:val="20"/>
              </w:rPr>
              <w:t>CO4</w:t>
            </w:r>
          </w:p>
        </w:tc>
        <w:tc>
          <w:tcPr>
            <w:tcW w:w="1301" w:type="dxa"/>
            <w:vAlign w:val="center"/>
          </w:tcPr>
          <w:p w:rsidR="00B76429" w:rsidRPr="00DE5A2B" w:rsidRDefault="00B76429" w:rsidP="00F9258C">
            <w:pPr>
              <w:jc w:val="center"/>
              <w:rPr>
                <w:sz w:val="20"/>
              </w:rPr>
            </w:pPr>
            <w:r>
              <w:rPr>
                <w:sz w:val="20"/>
              </w:rPr>
              <w:t>X</w:t>
            </w:r>
          </w:p>
        </w:tc>
        <w:tc>
          <w:tcPr>
            <w:tcW w:w="1301" w:type="dxa"/>
            <w:vAlign w:val="center"/>
          </w:tcPr>
          <w:p w:rsidR="00B76429" w:rsidRPr="00DE5A2B" w:rsidRDefault="00B76429" w:rsidP="00F9258C">
            <w:pPr>
              <w:jc w:val="center"/>
              <w:rPr>
                <w:sz w:val="20"/>
              </w:rPr>
            </w:pPr>
          </w:p>
        </w:tc>
        <w:tc>
          <w:tcPr>
            <w:tcW w:w="1303" w:type="dxa"/>
            <w:vAlign w:val="center"/>
          </w:tcPr>
          <w:p w:rsidR="00B76429" w:rsidRPr="00DE5A2B" w:rsidRDefault="00B76429" w:rsidP="00F9258C">
            <w:pPr>
              <w:jc w:val="center"/>
              <w:rPr>
                <w:sz w:val="20"/>
              </w:rPr>
            </w:pPr>
          </w:p>
        </w:tc>
        <w:tc>
          <w:tcPr>
            <w:tcW w:w="1303" w:type="dxa"/>
            <w:vAlign w:val="center"/>
          </w:tcPr>
          <w:p w:rsidR="00B76429" w:rsidRPr="00DE5A2B" w:rsidRDefault="00B76429" w:rsidP="00F9258C">
            <w:pPr>
              <w:jc w:val="center"/>
              <w:rPr>
                <w:sz w:val="20"/>
              </w:rPr>
            </w:pPr>
          </w:p>
        </w:tc>
        <w:tc>
          <w:tcPr>
            <w:tcW w:w="1303" w:type="dxa"/>
            <w:vAlign w:val="center"/>
          </w:tcPr>
          <w:p w:rsidR="00B76429" w:rsidRPr="00DE5A2B" w:rsidRDefault="00B76429" w:rsidP="00F9258C">
            <w:pPr>
              <w:jc w:val="center"/>
              <w:rPr>
                <w:sz w:val="20"/>
              </w:rPr>
            </w:pPr>
          </w:p>
        </w:tc>
        <w:tc>
          <w:tcPr>
            <w:tcW w:w="1303" w:type="dxa"/>
            <w:vAlign w:val="center"/>
          </w:tcPr>
          <w:p w:rsidR="00B76429" w:rsidRPr="00DE5A2B" w:rsidRDefault="00B76429" w:rsidP="00F9258C">
            <w:pPr>
              <w:jc w:val="center"/>
              <w:rPr>
                <w:sz w:val="20"/>
              </w:rPr>
            </w:pPr>
            <w:r>
              <w:rPr>
                <w:sz w:val="20"/>
              </w:rPr>
              <w:t>X</w:t>
            </w:r>
          </w:p>
        </w:tc>
      </w:tr>
    </w:tbl>
    <w:p w:rsidR="00B76429" w:rsidRPr="00DE5A2B" w:rsidRDefault="00B76429" w:rsidP="00B76429">
      <w:pPr>
        <w:rPr>
          <w:b/>
          <w:bCs/>
          <w:sz w:val="20"/>
        </w:rPr>
      </w:pPr>
    </w:p>
    <w:p w:rsidR="00B76429" w:rsidRPr="005B272E" w:rsidRDefault="00B76429" w:rsidP="002D21C0">
      <w:pPr>
        <w:rPr>
          <w:b/>
          <w:sz w:val="20"/>
        </w:rPr>
      </w:pPr>
    </w:p>
    <w:p w:rsidR="008B6EE2" w:rsidRPr="005B272E" w:rsidRDefault="005F3778" w:rsidP="002D21C0">
      <w:pPr>
        <w:rPr>
          <w:sz w:val="20"/>
        </w:rPr>
      </w:pPr>
      <w:r w:rsidRPr="005B272E">
        <w:rPr>
          <w:sz w:val="20"/>
        </w:rPr>
        <w:t>U</w:t>
      </w:r>
      <w:r w:rsidR="00B76429">
        <w:rPr>
          <w:sz w:val="20"/>
        </w:rPr>
        <w:t>NIT-</w:t>
      </w:r>
      <w:r w:rsidRPr="005B272E">
        <w:rPr>
          <w:sz w:val="20"/>
        </w:rPr>
        <w:t>1:</w:t>
      </w:r>
    </w:p>
    <w:p w:rsidR="005F3778" w:rsidRPr="005B272E" w:rsidRDefault="005F3778" w:rsidP="002D21C0">
      <w:pPr>
        <w:rPr>
          <w:sz w:val="20"/>
        </w:rPr>
      </w:pPr>
      <w:r w:rsidRPr="005B272E">
        <w:rPr>
          <w:sz w:val="20"/>
        </w:rPr>
        <w:t>Optimization Techniques, Model</w:t>
      </w:r>
      <w:r w:rsidR="008B6EE2" w:rsidRPr="005B272E">
        <w:rPr>
          <w:sz w:val="20"/>
        </w:rPr>
        <w:t xml:space="preserve"> Formulation, Models, General L</w:t>
      </w:r>
      <w:r w:rsidRPr="005B272E">
        <w:rPr>
          <w:sz w:val="20"/>
        </w:rPr>
        <w:t>R Formulation, Simplex Techniques, Sensitivity Ana</w:t>
      </w:r>
      <w:r w:rsidR="008B6EE2" w:rsidRPr="005B272E">
        <w:rPr>
          <w:sz w:val="20"/>
        </w:rPr>
        <w:t>lysis, Inventory Control Models</w:t>
      </w:r>
    </w:p>
    <w:p w:rsidR="005F3778" w:rsidRPr="005B272E" w:rsidRDefault="005F3778" w:rsidP="002D21C0">
      <w:pPr>
        <w:rPr>
          <w:sz w:val="20"/>
        </w:rPr>
      </w:pPr>
    </w:p>
    <w:p w:rsidR="008B6EE2" w:rsidRPr="005B272E" w:rsidRDefault="00B76429" w:rsidP="002D21C0">
      <w:pPr>
        <w:rPr>
          <w:sz w:val="20"/>
        </w:rPr>
      </w:pPr>
      <w:r>
        <w:rPr>
          <w:sz w:val="20"/>
        </w:rPr>
        <w:t>UNIT-</w:t>
      </w:r>
      <w:r w:rsidR="008B6EE2" w:rsidRPr="005B272E">
        <w:rPr>
          <w:sz w:val="20"/>
        </w:rPr>
        <w:t>2:</w:t>
      </w:r>
    </w:p>
    <w:p w:rsidR="005F3778" w:rsidRPr="005B272E" w:rsidRDefault="005F3778" w:rsidP="002D21C0">
      <w:pPr>
        <w:rPr>
          <w:sz w:val="20"/>
        </w:rPr>
      </w:pPr>
      <w:r w:rsidRPr="005B272E">
        <w:rPr>
          <w:sz w:val="20"/>
        </w:rPr>
        <w:t>Formulation of a LPP - Graphical solution</w:t>
      </w:r>
      <w:r w:rsidR="008B6EE2" w:rsidRPr="005B272E">
        <w:rPr>
          <w:sz w:val="20"/>
        </w:rPr>
        <w:t>,</w:t>
      </w:r>
      <w:r w:rsidRPr="005B272E">
        <w:rPr>
          <w:sz w:val="20"/>
        </w:rPr>
        <w:t xml:space="preserve"> </w:t>
      </w:r>
      <w:r w:rsidR="008B6EE2" w:rsidRPr="005B272E">
        <w:rPr>
          <w:sz w:val="20"/>
        </w:rPr>
        <w:t>R</w:t>
      </w:r>
      <w:r w:rsidRPr="005B272E">
        <w:rPr>
          <w:sz w:val="20"/>
        </w:rPr>
        <w:t xml:space="preserve">evised simplex method - </w:t>
      </w:r>
      <w:r w:rsidR="008B6EE2" w:rsidRPr="005B272E">
        <w:rPr>
          <w:sz w:val="20"/>
        </w:rPr>
        <w:t>D</w:t>
      </w:r>
      <w:r w:rsidRPr="005B272E">
        <w:rPr>
          <w:sz w:val="20"/>
        </w:rPr>
        <w:t xml:space="preserve">uality </w:t>
      </w:r>
      <w:r w:rsidR="008B6EE2" w:rsidRPr="005B272E">
        <w:rPr>
          <w:sz w:val="20"/>
        </w:rPr>
        <w:t>T</w:t>
      </w:r>
      <w:r w:rsidRPr="005B272E">
        <w:rPr>
          <w:sz w:val="20"/>
        </w:rPr>
        <w:t xml:space="preserve">heory - </w:t>
      </w:r>
      <w:r w:rsidR="008B6EE2" w:rsidRPr="005B272E">
        <w:rPr>
          <w:sz w:val="20"/>
        </w:rPr>
        <w:t>D</w:t>
      </w:r>
      <w:r w:rsidRPr="005B272E">
        <w:rPr>
          <w:sz w:val="20"/>
        </w:rPr>
        <w:t xml:space="preserve">ual </w:t>
      </w:r>
      <w:r w:rsidR="008B6EE2" w:rsidRPr="005B272E">
        <w:rPr>
          <w:sz w:val="20"/>
        </w:rPr>
        <w:t>S</w:t>
      </w:r>
      <w:r w:rsidRPr="005B272E">
        <w:rPr>
          <w:sz w:val="20"/>
        </w:rPr>
        <w:t xml:space="preserve">implex method - </w:t>
      </w:r>
      <w:r w:rsidR="008B6EE2" w:rsidRPr="005B272E">
        <w:rPr>
          <w:sz w:val="20"/>
        </w:rPr>
        <w:t>S</w:t>
      </w:r>
      <w:r w:rsidRPr="005B272E">
        <w:rPr>
          <w:sz w:val="20"/>
        </w:rPr>
        <w:t xml:space="preserve">ensitivity </w:t>
      </w:r>
      <w:r w:rsidR="008B6EE2" w:rsidRPr="005B272E">
        <w:rPr>
          <w:sz w:val="20"/>
        </w:rPr>
        <w:t>A</w:t>
      </w:r>
      <w:r w:rsidRPr="005B272E">
        <w:rPr>
          <w:sz w:val="20"/>
        </w:rPr>
        <w:t xml:space="preserve">nalysis - </w:t>
      </w:r>
      <w:r w:rsidR="008B6EE2" w:rsidRPr="005B272E">
        <w:rPr>
          <w:sz w:val="20"/>
        </w:rPr>
        <w:t>P</w:t>
      </w:r>
      <w:r w:rsidRPr="005B272E">
        <w:rPr>
          <w:sz w:val="20"/>
        </w:rPr>
        <w:t xml:space="preserve">arametric </w:t>
      </w:r>
      <w:r w:rsidR="008B6EE2" w:rsidRPr="005B272E">
        <w:rPr>
          <w:sz w:val="20"/>
        </w:rPr>
        <w:t>Programming</w:t>
      </w:r>
    </w:p>
    <w:p w:rsidR="005F3778" w:rsidRPr="005B272E" w:rsidRDefault="005F3778" w:rsidP="002D21C0">
      <w:pPr>
        <w:rPr>
          <w:sz w:val="20"/>
        </w:rPr>
      </w:pPr>
    </w:p>
    <w:p w:rsidR="008B6EE2" w:rsidRPr="005B272E" w:rsidRDefault="005F3778" w:rsidP="002D21C0">
      <w:pPr>
        <w:rPr>
          <w:sz w:val="20"/>
        </w:rPr>
      </w:pPr>
      <w:r w:rsidRPr="005B272E">
        <w:rPr>
          <w:sz w:val="20"/>
        </w:rPr>
        <w:t>U</w:t>
      </w:r>
      <w:r w:rsidR="00B76429">
        <w:rPr>
          <w:sz w:val="20"/>
        </w:rPr>
        <w:t>NIT-</w:t>
      </w:r>
      <w:r w:rsidRPr="005B272E">
        <w:rPr>
          <w:sz w:val="20"/>
        </w:rPr>
        <w:t>3:</w:t>
      </w:r>
    </w:p>
    <w:p w:rsidR="005F3778" w:rsidRPr="005B272E" w:rsidRDefault="005F3778" w:rsidP="002D21C0">
      <w:pPr>
        <w:rPr>
          <w:sz w:val="20"/>
        </w:rPr>
      </w:pPr>
      <w:r w:rsidRPr="005B272E">
        <w:rPr>
          <w:sz w:val="20"/>
        </w:rPr>
        <w:t xml:space="preserve">Nonlinear </w:t>
      </w:r>
      <w:r w:rsidR="008B6EE2" w:rsidRPr="005B272E">
        <w:rPr>
          <w:sz w:val="20"/>
        </w:rPr>
        <w:t>P</w:t>
      </w:r>
      <w:r w:rsidRPr="005B272E">
        <w:rPr>
          <w:sz w:val="20"/>
        </w:rPr>
        <w:t xml:space="preserve">rogramming </w:t>
      </w:r>
      <w:r w:rsidR="008B6EE2" w:rsidRPr="005B272E">
        <w:rPr>
          <w:sz w:val="20"/>
        </w:rPr>
        <w:t>P</w:t>
      </w:r>
      <w:r w:rsidRPr="005B272E">
        <w:rPr>
          <w:sz w:val="20"/>
        </w:rPr>
        <w:t>roblem - Kuhn-Tucker conditions</w:t>
      </w:r>
      <w:r w:rsidR="008B6EE2" w:rsidRPr="005B272E">
        <w:rPr>
          <w:sz w:val="20"/>
        </w:rPr>
        <w:t>,</w:t>
      </w:r>
      <w:r w:rsidRPr="005B272E">
        <w:rPr>
          <w:sz w:val="20"/>
        </w:rPr>
        <w:t xml:space="preserve"> </w:t>
      </w:r>
      <w:r w:rsidR="008B6EE2" w:rsidRPr="005B272E">
        <w:rPr>
          <w:sz w:val="20"/>
        </w:rPr>
        <w:t>M</w:t>
      </w:r>
      <w:r w:rsidRPr="005B272E">
        <w:rPr>
          <w:sz w:val="20"/>
        </w:rPr>
        <w:t>in</w:t>
      </w:r>
      <w:r w:rsidR="008B6EE2" w:rsidRPr="005B272E">
        <w:rPr>
          <w:sz w:val="20"/>
        </w:rPr>
        <w:t>.</w:t>
      </w:r>
      <w:r w:rsidRPr="005B272E">
        <w:rPr>
          <w:sz w:val="20"/>
        </w:rPr>
        <w:t xml:space="preserve"> cost flow problem - </w:t>
      </w:r>
      <w:r w:rsidR="008B6EE2" w:rsidRPr="005B272E">
        <w:rPr>
          <w:sz w:val="20"/>
        </w:rPr>
        <w:t>M</w:t>
      </w:r>
      <w:r w:rsidRPr="005B272E">
        <w:rPr>
          <w:sz w:val="20"/>
        </w:rPr>
        <w:t>ax flow problem - CPM/PERT</w:t>
      </w:r>
    </w:p>
    <w:p w:rsidR="005F3778" w:rsidRPr="005B272E" w:rsidRDefault="005F3778" w:rsidP="002D21C0">
      <w:pPr>
        <w:rPr>
          <w:sz w:val="20"/>
        </w:rPr>
      </w:pPr>
    </w:p>
    <w:p w:rsidR="008B6EE2" w:rsidRPr="005B272E" w:rsidRDefault="005F3778" w:rsidP="002D21C0">
      <w:pPr>
        <w:rPr>
          <w:sz w:val="20"/>
        </w:rPr>
      </w:pPr>
      <w:r w:rsidRPr="005B272E">
        <w:rPr>
          <w:sz w:val="20"/>
        </w:rPr>
        <w:t>U</w:t>
      </w:r>
      <w:r w:rsidR="00B76429">
        <w:rPr>
          <w:sz w:val="20"/>
        </w:rPr>
        <w:t>NIT-</w:t>
      </w:r>
      <w:r w:rsidRPr="005B272E">
        <w:rPr>
          <w:sz w:val="20"/>
        </w:rPr>
        <w:t>4:</w:t>
      </w:r>
    </w:p>
    <w:p w:rsidR="005F3778" w:rsidRPr="005B272E" w:rsidRDefault="005F3778" w:rsidP="002D21C0">
      <w:pPr>
        <w:rPr>
          <w:sz w:val="20"/>
        </w:rPr>
      </w:pPr>
      <w:r w:rsidRPr="005B272E">
        <w:rPr>
          <w:sz w:val="20"/>
        </w:rPr>
        <w:t xml:space="preserve">Scheduling and </w:t>
      </w:r>
      <w:r w:rsidR="008B6EE2" w:rsidRPr="005B272E">
        <w:rPr>
          <w:sz w:val="20"/>
        </w:rPr>
        <w:t>S</w:t>
      </w:r>
      <w:r w:rsidRPr="005B272E">
        <w:rPr>
          <w:sz w:val="20"/>
        </w:rPr>
        <w:t>equencing - single server and multiple server models.</w:t>
      </w:r>
    </w:p>
    <w:p w:rsidR="005F3778" w:rsidRPr="005B272E" w:rsidRDefault="005F3778" w:rsidP="002D21C0">
      <w:pPr>
        <w:rPr>
          <w:sz w:val="20"/>
        </w:rPr>
      </w:pPr>
    </w:p>
    <w:p w:rsidR="008B6EE2" w:rsidRPr="005B272E" w:rsidRDefault="005F3778" w:rsidP="002D21C0">
      <w:pPr>
        <w:rPr>
          <w:sz w:val="20"/>
        </w:rPr>
      </w:pPr>
      <w:r w:rsidRPr="005B272E">
        <w:rPr>
          <w:sz w:val="20"/>
        </w:rPr>
        <w:t>U</w:t>
      </w:r>
      <w:r w:rsidR="00B76429">
        <w:rPr>
          <w:sz w:val="20"/>
        </w:rPr>
        <w:t>NIT-</w:t>
      </w:r>
      <w:r w:rsidRPr="005B272E">
        <w:rPr>
          <w:sz w:val="20"/>
        </w:rPr>
        <w:t>5:</w:t>
      </w:r>
    </w:p>
    <w:p w:rsidR="005F3778" w:rsidRPr="005B272E" w:rsidRDefault="008B6EE2" w:rsidP="002D21C0">
      <w:pPr>
        <w:rPr>
          <w:sz w:val="20"/>
        </w:rPr>
      </w:pPr>
      <w:r w:rsidRPr="005B272E">
        <w:rPr>
          <w:sz w:val="20"/>
        </w:rPr>
        <w:t>D</w:t>
      </w:r>
      <w:r w:rsidR="005F3778" w:rsidRPr="005B272E">
        <w:rPr>
          <w:sz w:val="20"/>
        </w:rPr>
        <w:t xml:space="preserve">eterministic </w:t>
      </w:r>
      <w:r w:rsidRPr="005B272E">
        <w:rPr>
          <w:sz w:val="20"/>
        </w:rPr>
        <w:t>I</w:t>
      </w:r>
      <w:r w:rsidR="005F3778" w:rsidRPr="005B272E">
        <w:rPr>
          <w:sz w:val="20"/>
        </w:rPr>
        <w:t xml:space="preserve">nventory </w:t>
      </w:r>
      <w:r w:rsidRPr="005B272E">
        <w:rPr>
          <w:sz w:val="20"/>
        </w:rPr>
        <w:t>M</w:t>
      </w:r>
      <w:r w:rsidR="005F3778" w:rsidRPr="005B272E">
        <w:rPr>
          <w:sz w:val="20"/>
        </w:rPr>
        <w:t>odels - Probabilistic inventory control models - Geometric Programming.</w:t>
      </w:r>
    </w:p>
    <w:p w:rsidR="005F3778" w:rsidRPr="005B272E" w:rsidRDefault="005F3778" w:rsidP="002D21C0">
      <w:pPr>
        <w:rPr>
          <w:sz w:val="20"/>
        </w:rPr>
      </w:pPr>
    </w:p>
    <w:p w:rsidR="008B6EE2" w:rsidRPr="005B272E" w:rsidRDefault="00B76429" w:rsidP="002D21C0">
      <w:pPr>
        <w:rPr>
          <w:sz w:val="20"/>
        </w:rPr>
      </w:pPr>
      <w:r>
        <w:rPr>
          <w:sz w:val="20"/>
        </w:rPr>
        <w:t>UNIT-6:</w:t>
      </w:r>
    </w:p>
    <w:p w:rsidR="005F3778" w:rsidRPr="005B272E" w:rsidRDefault="005F3778" w:rsidP="002D21C0">
      <w:pPr>
        <w:rPr>
          <w:sz w:val="20"/>
        </w:rPr>
      </w:pPr>
      <w:r w:rsidRPr="005B272E">
        <w:rPr>
          <w:sz w:val="20"/>
        </w:rPr>
        <w:t>Competitive Models, Single and Multi-channel Problems, Sequencing Models, Dynamic Programming, Flow in Networks, Elementary Graph Theory, Game Theory Simulation.</w:t>
      </w:r>
    </w:p>
    <w:p w:rsidR="005F3778" w:rsidRPr="005B272E" w:rsidRDefault="005F3778" w:rsidP="002D21C0">
      <w:pPr>
        <w:rPr>
          <w:sz w:val="20"/>
        </w:rPr>
      </w:pPr>
    </w:p>
    <w:p w:rsidR="008B6EE2" w:rsidRPr="005B272E" w:rsidRDefault="008B6EE2" w:rsidP="002D21C0">
      <w:pPr>
        <w:rPr>
          <w:sz w:val="20"/>
        </w:rPr>
      </w:pPr>
    </w:p>
    <w:p w:rsidR="005F3778" w:rsidRDefault="00CC4BFF" w:rsidP="002D21C0">
      <w:pPr>
        <w:rPr>
          <w:sz w:val="20"/>
        </w:rPr>
      </w:pPr>
      <w:r>
        <w:rPr>
          <w:sz w:val="20"/>
        </w:rPr>
        <w:t>REFERENCES</w:t>
      </w:r>
    </w:p>
    <w:p w:rsidR="00CC4BFF" w:rsidRPr="00CC4BFF" w:rsidRDefault="00CC4BFF" w:rsidP="002D21C0">
      <w:pPr>
        <w:rPr>
          <w:sz w:val="20"/>
        </w:rPr>
      </w:pPr>
    </w:p>
    <w:p w:rsidR="005F3778" w:rsidRPr="005B272E" w:rsidRDefault="005F3778" w:rsidP="002D21C0">
      <w:pPr>
        <w:rPr>
          <w:sz w:val="20"/>
        </w:rPr>
      </w:pPr>
      <w:r w:rsidRPr="005B272E">
        <w:rPr>
          <w:sz w:val="20"/>
        </w:rPr>
        <w:t xml:space="preserve">1. H.A. Taha, Operations Research, An Introduction, PHI, 2008 </w:t>
      </w:r>
    </w:p>
    <w:p w:rsidR="005F3778" w:rsidRPr="005B272E" w:rsidRDefault="005F3778" w:rsidP="002D21C0">
      <w:pPr>
        <w:rPr>
          <w:sz w:val="20"/>
        </w:rPr>
      </w:pPr>
      <w:r w:rsidRPr="005B272E">
        <w:rPr>
          <w:sz w:val="20"/>
        </w:rPr>
        <w:t xml:space="preserve">2. H.M. Wagner, Principles of Operations Research, PHI, Delhi, 1982. </w:t>
      </w:r>
    </w:p>
    <w:p w:rsidR="005F3778" w:rsidRPr="005B272E" w:rsidRDefault="005F3778" w:rsidP="002D21C0">
      <w:pPr>
        <w:rPr>
          <w:sz w:val="20"/>
        </w:rPr>
      </w:pPr>
      <w:r w:rsidRPr="005B272E">
        <w:rPr>
          <w:sz w:val="20"/>
        </w:rPr>
        <w:t xml:space="preserve">3. J.C. Pant, Introduction to Optimisation: Operations Research, Jain Brothers, Delhi, 2008 </w:t>
      </w:r>
    </w:p>
    <w:p w:rsidR="005F3778" w:rsidRPr="005B272E" w:rsidRDefault="005F3778" w:rsidP="002D21C0">
      <w:pPr>
        <w:rPr>
          <w:sz w:val="20"/>
        </w:rPr>
      </w:pPr>
      <w:r w:rsidRPr="005B272E">
        <w:rPr>
          <w:sz w:val="20"/>
        </w:rPr>
        <w:t xml:space="preserve">4. Hitler Libermann Operations Research: McGraw Hill Pub. 2009 </w:t>
      </w:r>
    </w:p>
    <w:p w:rsidR="005F3778" w:rsidRPr="005B272E" w:rsidRDefault="005F3778" w:rsidP="002D21C0">
      <w:pPr>
        <w:rPr>
          <w:sz w:val="20"/>
        </w:rPr>
      </w:pPr>
      <w:r w:rsidRPr="005B272E">
        <w:rPr>
          <w:sz w:val="20"/>
        </w:rPr>
        <w:t xml:space="preserve">5. Pannerselvam, Operations Research: Prentice Hall of India 2010 </w:t>
      </w:r>
    </w:p>
    <w:p w:rsidR="005F3778" w:rsidRPr="00814EE6" w:rsidRDefault="005F3778" w:rsidP="002D21C0">
      <w:r w:rsidRPr="005B272E">
        <w:rPr>
          <w:sz w:val="20"/>
        </w:rPr>
        <w:t>6. Harvey M Wagner, Principles of Operations Research: Prentice Hall of India 2010</w:t>
      </w:r>
    </w:p>
    <w:p w:rsidR="008B6EE2" w:rsidRDefault="008B6EE2">
      <w:r>
        <w:br w:type="page"/>
      </w:r>
    </w:p>
    <w:p w:rsidR="005B272E" w:rsidRDefault="005B272E" w:rsidP="002D21C0">
      <w:pPr>
        <w:ind w:left="720" w:hanging="450"/>
        <w:jc w:val="center"/>
        <w:rPr>
          <w:lang w:val="pl-PL"/>
        </w:rPr>
      </w:pPr>
    </w:p>
    <w:p w:rsidR="005F3778" w:rsidRPr="00814EE6" w:rsidRDefault="005F3778" w:rsidP="002D21C0">
      <w:pPr>
        <w:ind w:left="720" w:hanging="450"/>
        <w:jc w:val="center"/>
        <w:rPr>
          <w:rFonts w:eastAsia="Arial Narrow"/>
          <w:bCs/>
        </w:rPr>
      </w:pPr>
      <w:r w:rsidRPr="00814EE6">
        <w:rPr>
          <w:lang w:val="pl-PL"/>
        </w:rPr>
        <w:t>M.Tech. (</w:t>
      </w:r>
      <w:r w:rsidRPr="00814EE6">
        <w:t>THERMAL ENGINEERING</w:t>
      </w:r>
      <w:r w:rsidRPr="00814EE6">
        <w:rPr>
          <w:lang w:val="pl-PL"/>
        </w:rPr>
        <w:t xml:space="preserve">) </w:t>
      </w:r>
      <w:r w:rsidR="00F305F2" w:rsidRPr="00814EE6">
        <w:rPr>
          <w:lang w:val="pl-PL"/>
        </w:rPr>
        <w:t>I</w:t>
      </w:r>
      <w:r w:rsidR="00F305F2">
        <w:rPr>
          <w:lang w:val="pl-PL"/>
        </w:rPr>
        <w:t>I</w:t>
      </w:r>
      <w:r w:rsidR="00F305F2" w:rsidRPr="00814EE6">
        <w:rPr>
          <w:lang w:val="pl-PL"/>
        </w:rPr>
        <w:t xml:space="preserve"> Year </w:t>
      </w:r>
      <w:r w:rsidR="00F305F2">
        <w:rPr>
          <w:lang w:val="pl-PL"/>
        </w:rPr>
        <w:t>- I Sem</w:t>
      </w:r>
    </w:p>
    <w:p w:rsidR="005F3778" w:rsidRPr="00814EE6" w:rsidRDefault="00814EE6" w:rsidP="002D21C0">
      <w:pPr>
        <w:jc w:val="center"/>
      </w:pPr>
      <w:r>
        <w:t>COMPOSITES</w:t>
      </w:r>
    </w:p>
    <w:p w:rsidR="005F3778" w:rsidRPr="00814EE6" w:rsidRDefault="005F3778" w:rsidP="002D21C0">
      <w:pPr>
        <w:jc w:val="center"/>
        <w:rPr>
          <w:b/>
        </w:rPr>
      </w:pPr>
      <w:r w:rsidRPr="00814EE6">
        <w:t>(</w:t>
      </w:r>
      <w:r w:rsidR="00596DFB">
        <w:t>OPEN ELECTIVE</w:t>
      </w:r>
      <w:r w:rsidRPr="00814EE6">
        <w:t>)</w:t>
      </w:r>
    </w:p>
    <w:p w:rsidR="00814EE6" w:rsidRPr="00814EE6" w:rsidRDefault="00814EE6" w:rsidP="002D21C0">
      <w:pPr>
        <w:jc w:val="right"/>
      </w:pPr>
      <w:r w:rsidRPr="00814EE6">
        <w:t>L</w:t>
      </w:r>
      <w:r w:rsidRPr="00814EE6">
        <w:tab/>
        <w:t>T</w:t>
      </w:r>
      <w:r w:rsidRPr="00814EE6">
        <w:tab/>
        <w:t>P/D</w:t>
      </w:r>
      <w:r w:rsidRPr="00814EE6">
        <w:tab/>
        <w:t>C</w:t>
      </w:r>
    </w:p>
    <w:p w:rsidR="00814EE6" w:rsidRPr="00814EE6" w:rsidRDefault="00814EE6" w:rsidP="002D21C0">
      <w:pPr>
        <w:jc w:val="right"/>
      </w:pPr>
      <w:r w:rsidRPr="00814EE6">
        <w:t>3</w:t>
      </w:r>
      <w:r w:rsidRPr="00814EE6">
        <w:tab/>
        <w:t>0</w:t>
      </w:r>
      <w:r w:rsidRPr="00814EE6">
        <w:tab/>
        <w:t>0</w:t>
      </w:r>
      <w:r w:rsidRPr="00814EE6">
        <w:tab/>
        <w:t>3</w:t>
      </w:r>
    </w:p>
    <w:p w:rsidR="00814EE6" w:rsidRPr="00814EE6" w:rsidRDefault="00814EE6" w:rsidP="002D21C0">
      <w:pPr>
        <w:jc w:val="right"/>
      </w:pPr>
      <w:r w:rsidRPr="00814EE6">
        <w:rPr>
          <w:b/>
          <w:lang w:val="pl-PL"/>
        </w:rPr>
        <w:t>CIE Marks:25, SEE Marks:75</w:t>
      </w:r>
    </w:p>
    <w:p w:rsidR="005F3778" w:rsidRPr="00814EE6" w:rsidRDefault="005F3778" w:rsidP="002D21C0">
      <w:pPr>
        <w:rPr>
          <w:lang w:val="pl-PL"/>
        </w:rPr>
      </w:pPr>
      <w:r w:rsidRPr="00814EE6">
        <w:rPr>
          <w:lang w:val="pl-PL"/>
        </w:rPr>
        <w:t>CODE: 7WC19</w:t>
      </w:r>
    </w:p>
    <w:p w:rsidR="005F3778" w:rsidRPr="00814EE6" w:rsidRDefault="005F3778" w:rsidP="002D21C0"/>
    <w:p w:rsidR="008B6EE2" w:rsidRPr="005B272E" w:rsidRDefault="005F3778" w:rsidP="002D21C0">
      <w:pPr>
        <w:rPr>
          <w:sz w:val="20"/>
        </w:rPr>
      </w:pPr>
      <w:r w:rsidRPr="005B272E">
        <w:rPr>
          <w:sz w:val="20"/>
        </w:rPr>
        <w:t>UNIT–I: INTRODUCTION</w:t>
      </w:r>
    </w:p>
    <w:p w:rsidR="005F3778" w:rsidRPr="005B272E" w:rsidRDefault="005F3778" w:rsidP="002D21C0">
      <w:pPr>
        <w:rPr>
          <w:sz w:val="20"/>
        </w:rPr>
      </w:pPr>
      <w:r w:rsidRPr="005B272E">
        <w:rPr>
          <w:sz w:val="20"/>
        </w:rPr>
        <w:t xml:space="preserve">Definition – Classification and characteristics of Composite materials. Advantages and application of composites. Functional requirements of reinforcement and matrix. Effect of reinforcement (size, shape, distribution, volume fraction) on overall composite performance. </w:t>
      </w:r>
    </w:p>
    <w:p w:rsidR="005F3778" w:rsidRPr="005B272E" w:rsidRDefault="005F3778" w:rsidP="002D21C0">
      <w:pPr>
        <w:rPr>
          <w:sz w:val="20"/>
        </w:rPr>
      </w:pPr>
    </w:p>
    <w:p w:rsidR="008B6EE2" w:rsidRPr="005B272E" w:rsidRDefault="005F3778" w:rsidP="002D21C0">
      <w:pPr>
        <w:rPr>
          <w:sz w:val="20"/>
        </w:rPr>
      </w:pPr>
      <w:r w:rsidRPr="005B272E">
        <w:rPr>
          <w:sz w:val="20"/>
        </w:rPr>
        <w:t>UNIT – II: REINFORCEMENTS</w:t>
      </w:r>
    </w:p>
    <w:p w:rsidR="005F3778" w:rsidRPr="005B272E" w:rsidRDefault="005F3778" w:rsidP="002D21C0">
      <w:pPr>
        <w:rPr>
          <w:sz w:val="20"/>
        </w:rPr>
      </w:pPr>
      <w:r w:rsidRPr="005B272E">
        <w:rPr>
          <w:sz w:val="20"/>
        </w:rPr>
        <w:t>Preparation-layup, curing, properties and applications of glass fibers, carbon fibers, Kevlar fibers and Boron fibers. Properties and applications of whiskers, particle reinforcements. Mechanical Behavior of composites: Rule of mixtures, Inverse rule of mixtures. Isostrain and Iso</w:t>
      </w:r>
      <w:r w:rsidR="008B6EE2" w:rsidRPr="005B272E">
        <w:rPr>
          <w:sz w:val="20"/>
        </w:rPr>
        <w:t>-</w:t>
      </w:r>
      <w:r w:rsidRPr="005B272E">
        <w:rPr>
          <w:sz w:val="20"/>
        </w:rPr>
        <w:t xml:space="preserve">stress conditions. </w:t>
      </w:r>
    </w:p>
    <w:p w:rsidR="005F3778" w:rsidRPr="005B272E" w:rsidRDefault="005F3778" w:rsidP="002D21C0">
      <w:pPr>
        <w:rPr>
          <w:sz w:val="20"/>
        </w:rPr>
      </w:pPr>
    </w:p>
    <w:p w:rsidR="008B6EE2" w:rsidRPr="005B272E" w:rsidRDefault="005F3778" w:rsidP="002D21C0">
      <w:pPr>
        <w:rPr>
          <w:sz w:val="20"/>
        </w:rPr>
      </w:pPr>
      <w:r w:rsidRPr="005B272E">
        <w:rPr>
          <w:sz w:val="20"/>
        </w:rPr>
        <w:t>UNIT – III:</w:t>
      </w:r>
    </w:p>
    <w:p w:rsidR="005F3778" w:rsidRPr="005B272E" w:rsidRDefault="005F3778" w:rsidP="002D21C0">
      <w:pPr>
        <w:rPr>
          <w:sz w:val="20"/>
        </w:rPr>
      </w:pPr>
      <w:r w:rsidRPr="005B272E">
        <w:rPr>
          <w:sz w:val="20"/>
        </w:rPr>
        <w:t xml:space="preserve">Manufacturing of Metal Matrix Composites: Casting – Solid State diffusion technique, Cladding – Hot isostatic pressing. Properties and applications. </w:t>
      </w:r>
    </w:p>
    <w:p w:rsidR="005F3778" w:rsidRPr="005B272E" w:rsidRDefault="005F3778" w:rsidP="002D21C0">
      <w:pPr>
        <w:rPr>
          <w:sz w:val="20"/>
        </w:rPr>
      </w:pPr>
    </w:p>
    <w:p w:rsidR="008B6EE2" w:rsidRPr="005B272E" w:rsidRDefault="005F3778" w:rsidP="002D21C0">
      <w:pPr>
        <w:rPr>
          <w:sz w:val="20"/>
        </w:rPr>
      </w:pPr>
      <w:r w:rsidRPr="005B272E">
        <w:rPr>
          <w:sz w:val="20"/>
        </w:rPr>
        <w:t>UNIT–IV:</w:t>
      </w:r>
    </w:p>
    <w:p w:rsidR="005F3778" w:rsidRPr="005B272E" w:rsidRDefault="005F3778" w:rsidP="002D21C0">
      <w:pPr>
        <w:rPr>
          <w:sz w:val="20"/>
        </w:rPr>
      </w:pPr>
      <w:r w:rsidRPr="005B272E">
        <w:rPr>
          <w:sz w:val="20"/>
        </w:rPr>
        <w:t xml:space="preserve">Manufacturing of Ceramic Matrix Composites: Liquid Metal Infiltration – Liquid phase sintering. Manufacturing of Carbon – Carbon composites: Knitting, Braiding, Weaving. Properties and applications. </w:t>
      </w:r>
    </w:p>
    <w:p w:rsidR="005F3778" w:rsidRPr="005B272E" w:rsidRDefault="005F3778" w:rsidP="002D21C0">
      <w:pPr>
        <w:rPr>
          <w:sz w:val="20"/>
        </w:rPr>
      </w:pPr>
    </w:p>
    <w:p w:rsidR="008B6EE2" w:rsidRPr="005B272E" w:rsidRDefault="005F3778" w:rsidP="002D21C0">
      <w:pPr>
        <w:rPr>
          <w:sz w:val="20"/>
        </w:rPr>
      </w:pPr>
      <w:r w:rsidRPr="005B272E">
        <w:rPr>
          <w:sz w:val="20"/>
        </w:rPr>
        <w:t>UNIT–V:</w:t>
      </w:r>
    </w:p>
    <w:p w:rsidR="005F3778" w:rsidRPr="005B272E" w:rsidRDefault="005F3778" w:rsidP="002D21C0">
      <w:pPr>
        <w:rPr>
          <w:sz w:val="20"/>
        </w:rPr>
      </w:pPr>
      <w:r w:rsidRPr="005B272E">
        <w:rPr>
          <w:sz w:val="20"/>
        </w:rPr>
        <w:t xml:space="preserve">Manufacturing of Polymer Matrix Composites: Preparation of Moulding compounds and prepregs – hand layup method – Autoclave method – Filament winding method – Compression moulding – Reaction injection moulding. Properties and applications. </w:t>
      </w:r>
    </w:p>
    <w:p w:rsidR="005F3778" w:rsidRPr="005B272E" w:rsidRDefault="005F3778" w:rsidP="002D21C0">
      <w:pPr>
        <w:rPr>
          <w:sz w:val="20"/>
        </w:rPr>
      </w:pPr>
    </w:p>
    <w:p w:rsidR="008B6EE2" w:rsidRPr="005B272E" w:rsidRDefault="005F3778" w:rsidP="002D21C0">
      <w:pPr>
        <w:rPr>
          <w:sz w:val="20"/>
        </w:rPr>
      </w:pPr>
      <w:r w:rsidRPr="005B272E">
        <w:rPr>
          <w:sz w:val="20"/>
        </w:rPr>
        <w:t>UNIT – VI:</w:t>
      </w:r>
    </w:p>
    <w:p w:rsidR="005F3778" w:rsidRPr="005B272E" w:rsidRDefault="005F3778" w:rsidP="002D21C0">
      <w:pPr>
        <w:rPr>
          <w:sz w:val="20"/>
        </w:rPr>
      </w:pPr>
      <w:r w:rsidRPr="005B272E">
        <w:rPr>
          <w:sz w:val="20"/>
        </w:rPr>
        <w:t xml:space="preserve">Strength: Laminar Failure Criteria-strength ratio, maximum stress criteria, maximum strain criteria, interacting failure criteria, hygrothermal failure. Laminate first play failure-insight strength; Laminate strength-ply discount truncated maximum strain criterion; strength design using caplet plots; stress concentrations. </w:t>
      </w:r>
    </w:p>
    <w:p w:rsidR="008B6EE2" w:rsidRDefault="008B6EE2" w:rsidP="002D21C0">
      <w:pPr>
        <w:rPr>
          <w:sz w:val="20"/>
        </w:rPr>
      </w:pPr>
    </w:p>
    <w:p w:rsidR="005B272E" w:rsidRPr="005B272E" w:rsidRDefault="005B272E" w:rsidP="002D21C0">
      <w:pPr>
        <w:rPr>
          <w:sz w:val="20"/>
        </w:rPr>
      </w:pPr>
    </w:p>
    <w:p w:rsidR="005F3778" w:rsidRPr="005B272E" w:rsidRDefault="008B6EE2" w:rsidP="002D21C0">
      <w:pPr>
        <w:rPr>
          <w:sz w:val="20"/>
        </w:rPr>
      </w:pPr>
      <w:r w:rsidRPr="005B272E">
        <w:rPr>
          <w:sz w:val="20"/>
        </w:rPr>
        <w:t>TEXT BOOKS:</w:t>
      </w:r>
    </w:p>
    <w:p w:rsidR="008B6EE2" w:rsidRPr="005B272E" w:rsidRDefault="008B6EE2" w:rsidP="002D21C0">
      <w:pPr>
        <w:rPr>
          <w:sz w:val="20"/>
        </w:rPr>
      </w:pPr>
    </w:p>
    <w:p w:rsidR="008B6EE2" w:rsidRPr="005B272E" w:rsidRDefault="005F3778" w:rsidP="00CF0A03">
      <w:pPr>
        <w:pStyle w:val="ListParagraph"/>
        <w:numPr>
          <w:ilvl w:val="0"/>
          <w:numId w:val="51"/>
        </w:numPr>
        <w:rPr>
          <w:sz w:val="20"/>
        </w:rPr>
      </w:pPr>
      <w:r w:rsidRPr="005B272E">
        <w:rPr>
          <w:sz w:val="20"/>
        </w:rPr>
        <w:t>Material Science and Technology – Vol 13 – Composites by R.W.Cahn – VCH, West Germany.</w:t>
      </w:r>
    </w:p>
    <w:p w:rsidR="005F3778" w:rsidRPr="005B272E" w:rsidRDefault="005F3778" w:rsidP="00CF0A03">
      <w:pPr>
        <w:pStyle w:val="ListParagraph"/>
        <w:numPr>
          <w:ilvl w:val="0"/>
          <w:numId w:val="51"/>
        </w:numPr>
        <w:rPr>
          <w:sz w:val="20"/>
        </w:rPr>
      </w:pPr>
      <w:r w:rsidRPr="005B272E">
        <w:rPr>
          <w:sz w:val="20"/>
        </w:rPr>
        <w:t xml:space="preserve">Materials Science and Engineering, An introduction. WD Callister, Jr., Adapted by R. Balasubramaniam, John Wiley &amp; Sons, NY, Indian edition, 2007. </w:t>
      </w:r>
    </w:p>
    <w:p w:rsidR="005F3778" w:rsidRPr="005B272E" w:rsidRDefault="005F3778" w:rsidP="002D21C0">
      <w:pPr>
        <w:rPr>
          <w:b/>
          <w:sz w:val="20"/>
        </w:rPr>
      </w:pPr>
    </w:p>
    <w:p w:rsidR="008B6EE2" w:rsidRPr="005B272E" w:rsidRDefault="008B6EE2" w:rsidP="002D21C0">
      <w:pPr>
        <w:rPr>
          <w:b/>
          <w:sz w:val="20"/>
        </w:rPr>
      </w:pPr>
    </w:p>
    <w:p w:rsidR="005F3778" w:rsidRPr="005B272E" w:rsidRDefault="008B6EE2" w:rsidP="002D21C0">
      <w:pPr>
        <w:rPr>
          <w:sz w:val="20"/>
        </w:rPr>
      </w:pPr>
      <w:r w:rsidRPr="005B272E">
        <w:rPr>
          <w:sz w:val="20"/>
        </w:rPr>
        <w:t>REFERENCES:</w:t>
      </w:r>
    </w:p>
    <w:p w:rsidR="008B6EE2" w:rsidRPr="005B272E" w:rsidRDefault="008B6EE2" w:rsidP="002D21C0">
      <w:pPr>
        <w:rPr>
          <w:sz w:val="20"/>
        </w:rPr>
      </w:pPr>
    </w:p>
    <w:p w:rsidR="008B6EE2" w:rsidRPr="005B272E" w:rsidRDefault="005F3778" w:rsidP="00CF0A03">
      <w:pPr>
        <w:pStyle w:val="ListParagraph"/>
        <w:numPr>
          <w:ilvl w:val="0"/>
          <w:numId w:val="52"/>
        </w:numPr>
        <w:rPr>
          <w:sz w:val="20"/>
        </w:rPr>
      </w:pPr>
      <w:r w:rsidRPr="005B272E">
        <w:rPr>
          <w:sz w:val="20"/>
        </w:rPr>
        <w:t>Hand Book of Composite Materials-ed-Lubin.</w:t>
      </w:r>
    </w:p>
    <w:p w:rsidR="008B6EE2" w:rsidRPr="005B272E" w:rsidRDefault="005F3778" w:rsidP="00CF0A03">
      <w:pPr>
        <w:pStyle w:val="ListParagraph"/>
        <w:numPr>
          <w:ilvl w:val="0"/>
          <w:numId w:val="52"/>
        </w:numPr>
        <w:rPr>
          <w:sz w:val="20"/>
        </w:rPr>
      </w:pPr>
      <w:r w:rsidRPr="005B272E">
        <w:rPr>
          <w:sz w:val="20"/>
        </w:rPr>
        <w:t>Composite Materials – K.K.Chawla.</w:t>
      </w:r>
    </w:p>
    <w:p w:rsidR="008B6EE2" w:rsidRPr="005B272E" w:rsidRDefault="005F3778" w:rsidP="00CF0A03">
      <w:pPr>
        <w:pStyle w:val="ListParagraph"/>
        <w:numPr>
          <w:ilvl w:val="0"/>
          <w:numId w:val="52"/>
        </w:numPr>
        <w:rPr>
          <w:sz w:val="20"/>
        </w:rPr>
      </w:pPr>
      <w:r w:rsidRPr="005B272E">
        <w:rPr>
          <w:sz w:val="20"/>
        </w:rPr>
        <w:t xml:space="preserve"> Composite Materials Science and Applications – Deborah D.L. Chung.</w:t>
      </w:r>
    </w:p>
    <w:p w:rsidR="005F3778" w:rsidRPr="005B272E" w:rsidRDefault="005F3778" w:rsidP="00CF0A03">
      <w:pPr>
        <w:pStyle w:val="ListParagraph"/>
        <w:numPr>
          <w:ilvl w:val="0"/>
          <w:numId w:val="52"/>
        </w:numPr>
        <w:rPr>
          <w:b/>
          <w:sz w:val="20"/>
        </w:rPr>
      </w:pPr>
      <w:r w:rsidRPr="005B272E">
        <w:rPr>
          <w:sz w:val="20"/>
        </w:rPr>
        <w:t>Composite Materials Design and Applications – Danial Gay, Suong V. Hoa, and Stephen W. Tasi.</w:t>
      </w:r>
    </w:p>
    <w:p w:rsidR="00CF752A" w:rsidRDefault="00CF752A">
      <w:pPr>
        <w:rPr>
          <w:b/>
        </w:rPr>
      </w:pPr>
      <w:r>
        <w:rPr>
          <w:b/>
        </w:rPr>
        <w:br w:type="page"/>
      </w:r>
    </w:p>
    <w:p w:rsidR="00CF752A" w:rsidRPr="00CF752A" w:rsidRDefault="00CF752A" w:rsidP="005B272E">
      <w:pPr>
        <w:jc w:val="center"/>
        <w:rPr>
          <w:b/>
        </w:rPr>
      </w:pPr>
    </w:p>
    <w:p w:rsidR="005F3778" w:rsidRPr="00814EE6" w:rsidRDefault="005F3778" w:rsidP="002D21C0">
      <w:pPr>
        <w:ind w:left="720" w:hanging="450"/>
        <w:jc w:val="center"/>
        <w:rPr>
          <w:rFonts w:eastAsia="Arial Narrow"/>
          <w:bCs/>
        </w:rPr>
      </w:pPr>
      <w:r w:rsidRPr="00814EE6">
        <w:rPr>
          <w:lang w:val="pl-PL"/>
        </w:rPr>
        <w:t>M.Tech. (</w:t>
      </w:r>
      <w:r w:rsidRPr="00814EE6">
        <w:t>THERMAL ENGINEERING</w:t>
      </w:r>
      <w:r w:rsidRPr="00814EE6">
        <w:rPr>
          <w:lang w:val="pl-PL"/>
        </w:rPr>
        <w:t xml:space="preserve">) </w:t>
      </w:r>
      <w:r w:rsidR="00F305F2" w:rsidRPr="00814EE6">
        <w:rPr>
          <w:lang w:val="pl-PL"/>
        </w:rPr>
        <w:t>I</w:t>
      </w:r>
      <w:r w:rsidR="00F305F2">
        <w:rPr>
          <w:lang w:val="pl-PL"/>
        </w:rPr>
        <w:t>I</w:t>
      </w:r>
      <w:r w:rsidR="00F305F2" w:rsidRPr="00814EE6">
        <w:rPr>
          <w:lang w:val="pl-PL"/>
        </w:rPr>
        <w:t xml:space="preserve"> Year </w:t>
      </w:r>
      <w:r w:rsidR="00F305F2">
        <w:rPr>
          <w:lang w:val="pl-PL"/>
        </w:rPr>
        <w:t>- I Sem</w:t>
      </w:r>
    </w:p>
    <w:p w:rsidR="005F3778" w:rsidRPr="00814EE6" w:rsidRDefault="005F3778" w:rsidP="002D21C0">
      <w:pPr>
        <w:jc w:val="center"/>
      </w:pPr>
      <w:r w:rsidRPr="00814EE6">
        <w:t>WASTE TO ENERGY</w:t>
      </w:r>
    </w:p>
    <w:p w:rsidR="005F3778" w:rsidRPr="00814EE6" w:rsidRDefault="005F3778" w:rsidP="002D21C0">
      <w:pPr>
        <w:jc w:val="center"/>
      </w:pPr>
      <w:r w:rsidRPr="00814EE6">
        <w:t>(</w:t>
      </w:r>
      <w:r w:rsidR="00596DFB">
        <w:t>OPEN ELECTIVE</w:t>
      </w:r>
      <w:r w:rsidRPr="00814EE6">
        <w:t>)</w:t>
      </w:r>
    </w:p>
    <w:p w:rsidR="00814EE6" w:rsidRPr="00814EE6" w:rsidRDefault="00814EE6" w:rsidP="002D21C0">
      <w:pPr>
        <w:jc w:val="right"/>
      </w:pPr>
      <w:r w:rsidRPr="00814EE6">
        <w:t>L</w:t>
      </w:r>
      <w:r w:rsidRPr="00814EE6">
        <w:tab/>
        <w:t>T</w:t>
      </w:r>
      <w:r w:rsidRPr="00814EE6">
        <w:tab/>
        <w:t>P/D</w:t>
      </w:r>
      <w:r w:rsidRPr="00814EE6">
        <w:tab/>
        <w:t>C</w:t>
      </w:r>
    </w:p>
    <w:p w:rsidR="00814EE6" w:rsidRPr="00814EE6" w:rsidRDefault="00814EE6" w:rsidP="002D21C0">
      <w:pPr>
        <w:jc w:val="right"/>
      </w:pPr>
      <w:r w:rsidRPr="00814EE6">
        <w:t>3</w:t>
      </w:r>
      <w:r w:rsidRPr="00814EE6">
        <w:tab/>
        <w:t>0</w:t>
      </w:r>
      <w:r w:rsidRPr="00814EE6">
        <w:tab/>
        <w:t>0</w:t>
      </w:r>
      <w:r w:rsidRPr="00814EE6">
        <w:tab/>
        <w:t>3</w:t>
      </w:r>
    </w:p>
    <w:p w:rsidR="00814EE6" w:rsidRPr="00814EE6" w:rsidRDefault="00814EE6" w:rsidP="002D21C0">
      <w:pPr>
        <w:jc w:val="right"/>
      </w:pPr>
      <w:r w:rsidRPr="00814EE6">
        <w:rPr>
          <w:b/>
          <w:lang w:val="pl-PL"/>
        </w:rPr>
        <w:t>CIE Marks:25, SEE Marks:75</w:t>
      </w:r>
    </w:p>
    <w:p w:rsidR="005F3778" w:rsidRPr="00814EE6" w:rsidRDefault="005F3778" w:rsidP="002D21C0">
      <w:pPr>
        <w:jc w:val="center"/>
        <w:rPr>
          <w:b/>
        </w:rPr>
      </w:pPr>
    </w:p>
    <w:p w:rsidR="005F3778" w:rsidRPr="00814EE6" w:rsidRDefault="005F3778" w:rsidP="002D21C0">
      <w:pPr>
        <w:rPr>
          <w:lang w:val="pl-PL"/>
        </w:rPr>
      </w:pPr>
      <w:r w:rsidRPr="00814EE6">
        <w:t>C</w:t>
      </w:r>
      <w:r w:rsidRPr="00814EE6">
        <w:rPr>
          <w:lang w:val="pl-PL"/>
        </w:rPr>
        <w:t xml:space="preserve">ODE: </w:t>
      </w:r>
      <w:r w:rsidR="00814EE6">
        <w:rPr>
          <w:lang w:val="pl-PL"/>
        </w:rPr>
        <w:t>7MC17</w:t>
      </w:r>
    </w:p>
    <w:p w:rsidR="005F3778" w:rsidRPr="00814EE6" w:rsidRDefault="005F3778" w:rsidP="002D21C0"/>
    <w:p w:rsidR="003C28D4" w:rsidRDefault="003C28D4" w:rsidP="003C28D4">
      <w:pPr>
        <w:rPr>
          <w:sz w:val="20"/>
        </w:rPr>
      </w:pPr>
      <w:r w:rsidRPr="005B272E">
        <w:rPr>
          <w:b/>
          <w:sz w:val="20"/>
        </w:rPr>
        <w:t xml:space="preserve">Course </w:t>
      </w:r>
      <w:r>
        <w:rPr>
          <w:b/>
          <w:sz w:val="20"/>
        </w:rPr>
        <w:t>O</w:t>
      </w:r>
      <w:r w:rsidRPr="005B272E">
        <w:rPr>
          <w:b/>
          <w:sz w:val="20"/>
        </w:rPr>
        <w:t>bjectives:</w:t>
      </w:r>
    </w:p>
    <w:p w:rsidR="003C28D4" w:rsidRPr="008753DB" w:rsidRDefault="003C28D4" w:rsidP="003C28D4">
      <w:pPr>
        <w:rPr>
          <w:sz w:val="20"/>
        </w:rPr>
      </w:pPr>
      <w:r>
        <w:rPr>
          <w:sz w:val="20"/>
        </w:rPr>
        <w:t>The course is intended to:</w:t>
      </w:r>
    </w:p>
    <w:p w:rsidR="003C28D4" w:rsidRPr="005B272E" w:rsidRDefault="003C28D4" w:rsidP="00CF0A03">
      <w:pPr>
        <w:pStyle w:val="ListParagraph"/>
        <w:numPr>
          <w:ilvl w:val="0"/>
          <w:numId w:val="62"/>
        </w:numPr>
        <w:rPr>
          <w:sz w:val="20"/>
        </w:rPr>
      </w:pPr>
      <w:r>
        <w:rPr>
          <w:sz w:val="20"/>
        </w:rPr>
        <w:t xml:space="preserve">Give the students an </w:t>
      </w:r>
      <w:r w:rsidR="001211AB">
        <w:rPr>
          <w:sz w:val="20"/>
        </w:rPr>
        <w:t>understanding of the significance of waste management and energy retrieval.</w:t>
      </w:r>
    </w:p>
    <w:p w:rsidR="003C28D4" w:rsidRPr="005B272E" w:rsidRDefault="001211AB" w:rsidP="00CF0A03">
      <w:pPr>
        <w:pStyle w:val="ListParagraph"/>
        <w:numPr>
          <w:ilvl w:val="0"/>
          <w:numId w:val="62"/>
        </w:numPr>
        <w:rPr>
          <w:sz w:val="20"/>
        </w:rPr>
      </w:pPr>
      <w:r>
        <w:rPr>
          <w:sz w:val="20"/>
        </w:rPr>
        <w:t>Explain the processes involved in the manufacture and treatment of solid, liquid, and gaseous fuels from waste materials.</w:t>
      </w:r>
    </w:p>
    <w:p w:rsidR="003C28D4" w:rsidRPr="005B272E" w:rsidRDefault="001211AB" w:rsidP="00CF0A03">
      <w:pPr>
        <w:pStyle w:val="ListParagraph"/>
        <w:numPr>
          <w:ilvl w:val="0"/>
          <w:numId w:val="62"/>
        </w:numPr>
        <w:rPr>
          <w:sz w:val="20"/>
        </w:rPr>
      </w:pPr>
      <w:r>
        <w:rPr>
          <w:sz w:val="20"/>
        </w:rPr>
        <w:t>Provide the students with the system knowledge of utilizing various biofuels.</w:t>
      </w:r>
    </w:p>
    <w:p w:rsidR="003C28D4" w:rsidRPr="001211AB" w:rsidRDefault="001211AB" w:rsidP="00CF0A03">
      <w:pPr>
        <w:pStyle w:val="ListParagraph"/>
        <w:numPr>
          <w:ilvl w:val="0"/>
          <w:numId w:val="62"/>
        </w:numPr>
        <w:rPr>
          <w:sz w:val="20"/>
        </w:rPr>
      </w:pPr>
      <w:r w:rsidRPr="001211AB">
        <w:rPr>
          <w:sz w:val="20"/>
        </w:rPr>
        <w:t>Give the students in-depth knowledge of the chemical properties and processes involved in extraction of energy from biofuels.</w:t>
      </w:r>
    </w:p>
    <w:p w:rsidR="003C28D4" w:rsidRPr="005B272E" w:rsidRDefault="003C28D4" w:rsidP="003C28D4">
      <w:pPr>
        <w:pStyle w:val="ListParagraph"/>
        <w:ind w:left="0"/>
        <w:rPr>
          <w:b/>
          <w:sz w:val="20"/>
        </w:rPr>
      </w:pPr>
    </w:p>
    <w:p w:rsidR="003C28D4" w:rsidRDefault="003C28D4" w:rsidP="003C28D4">
      <w:pPr>
        <w:pStyle w:val="ListParagraph"/>
        <w:ind w:left="0"/>
        <w:rPr>
          <w:sz w:val="20"/>
        </w:rPr>
      </w:pPr>
      <w:r w:rsidRPr="005B272E">
        <w:rPr>
          <w:b/>
          <w:sz w:val="20"/>
        </w:rPr>
        <w:t>Course Outcomes:</w:t>
      </w:r>
    </w:p>
    <w:p w:rsidR="003C28D4" w:rsidRPr="007C6651" w:rsidRDefault="002A10E2" w:rsidP="003C28D4">
      <w:pPr>
        <w:pStyle w:val="ListParagraph"/>
        <w:ind w:left="0"/>
        <w:rPr>
          <w:sz w:val="20"/>
        </w:rPr>
      </w:pPr>
      <w:r>
        <w:rPr>
          <w:sz w:val="20"/>
        </w:rPr>
        <w:t>At the end of the</w:t>
      </w:r>
      <w:r w:rsidR="003C28D4">
        <w:rPr>
          <w:sz w:val="20"/>
        </w:rPr>
        <w:t xml:space="preserve"> course, </w:t>
      </w:r>
      <w:r>
        <w:rPr>
          <w:sz w:val="20"/>
        </w:rPr>
        <w:t>the student</w:t>
      </w:r>
      <w:r w:rsidR="003C28D4">
        <w:rPr>
          <w:sz w:val="20"/>
        </w:rPr>
        <w:t xml:space="preserve"> will be able to:</w:t>
      </w:r>
    </w:p>
    <w:p w:rsidR="003C28D4" w:rsidRPr="005B272E" w:rsidRDefault="001211AB" w:rsidP="00CF0A03">
      <w:pPr>
        <w:pStyle w:val="ListParagraph"/>
        <w:numPr>
          <w:ilvl w:val="0"/>
          <w:numId w:val="63"/>
        </w:numPr>
        <w:rPr>
          <w:sz w:val="20"/>
        </w:rPr>
      </w:pPr>
      <w:r>
        <w:rPr>
          <w:sz w:val="20"/>
        </w:rPr>
        <w:t>Appreciate the importance of using waste as fuel.</w:t>
      </w:r>
    </w:p>
    <w:p w:rsidR="003C28D4" w:rsidRPr="005B272E" w:rsidRDefault="001211AB" w:rsidP="00CF0A03">
      <w:pPr>
        <w:pStyle w:val="ListParagraph"/>
        <w:numPr>
          <w:ilvl w:val="0"/>
          <w:numId w:val="63"/>
        </w:numPr>
        <w:rPr>
          <w:sz w:val="20"/>
        </w:rPr>
      </w:pPr>
      <w:r>
        <w:rPr>
          <w:sz w:val="20"/>
        </w:rPr>
        <w:t xml:space="preserve">Understand the processes involved in gaining fuels from </w:t>
      </w:r>
      <w:r w:rsidR="00BA6920">
        <w:rPr>
          <w:sz w:val="20"/>
        </w:rPr>
        <w:t>bio-waste</w:t>
      </w:r>
      <w:r>
        <w:rPr>
          <w:sz w:val="20"/>
        </w:rPr>
        <w:t>.</w:t>
      </w:r>
    </w:p>
    <w:p w:rsidR="003C28D4" w:rsidRPr="005B272E" w:rsidRDefault="00BA6920" w:rsidP="00CF0A03">
      <w:pPr>
        <w:pStyle w:val="ListParagraph"/>
        <w:numPr>
          <w:ilvl w:val="0"/>
          <w:numId w:val="63"/>
        </w:numPr>
        <w:rPr>
          <w:sz w:val="20"/>
        </w:rPr>
      </w:pPr>
      <w:r>
        <w:rPr>
          <w:sz w:val="20"/>
        </w:rPr>
        <w:t>Understand the properties and processes involved in production biofuels.</w:t>
      </w:r>
    </w:p>
    <w:p w:rsidR="003C28D4" w:rsidRPr="005B272E" w:rsidRDefault="00BA6920" w:rsidP="00CF0A03">
      <w:pPr>
        <w:pStyle w:val="ListParagraph"/>
        <w:numPr>
          <w:ilvl w:val="0"/>
          <w:numId w:val="63"/>
        </w:numPr>
        <w:rPr>
          <w:sz w:val="20"/>
        </w:rPr>
      </w:pPr>
      <w:r>
        <w:rPr>
          <w:sz w:val="20"/>
        </w:rPr>
        <w:t>Gain insights into the processes and applications of converting biofuels to energy.</w:t>
      </w:r>
    </w:p>
    <w:p w:rsidR="003C28D4" w:rsidRDefault="003C28D4" w:rsidP="003C28D4">
      <w:pPr>
        <w:rPr>
          <w:b/>
          <w:sz w:val="20"/>
        </w:rPr>
      </w:pPr>
    </w:p>
    <w:p w:rsidR="003C28D4" w:rsidRPr="00DE5A2B" w:rsidRDefault="003C28D4" w:rsidP="003C28D4">
      <w:pPr>
        <w:rPr>
          <w:b/>
          <w:sz w:val="20"/>
        </w:rPr>
      </w:pPr>
      <w:r w:rsidRPr="00DE5A2B">
        <w:rPr>
          <w:b/>
          <w:sz w:val="20"/>
        </w:rPr>
        <w:t>Mapping of Course Outcomes and Programme Outcomes</w:t>
      </w:r>
    </w:p>
    <w:tbl>
      <w:tblPr>
        <w:tblStyle w:val="TableGrid"/>
        <w:tblW w:w="0" w:type="auto"/>
        <w:jc w:val="center"/>
        <w:tblLook w:val="04A0"/>
      </w:tblPr>
      <w:tblGrid>
        <w:gridCol w:w="1312"/>
        <w:gridCol w:w="1301"/>
        <w:gridCol w:w="1301"/>
        <w:gridCol w:w="1303"/>
        <w:gridCol w:w="1303"/>
        <w:gridCol w:w="1303"/>
        <w:gridCol w:w="1303"/>
      </w:tblGrid>
      <w:tr w:rsidR="003C28D4" w:rsidRPr="00DE5A2B" w:rsidTr="00F9258C">
        <w:trPr>
          <w:jc w:val="center"/>
        </w:trPr>
        <w:tc>
          <w:tcPr>
            <w:tcW w:w="1312" w:type="dxa"/>
            <w:vAlign w:val="center"/>
          </w:tcPr>
          <w:p w:rsidR="003C28D4" w:rsidRPr="00DE5A2B" w:rsidRDefault="003C28D4" w:rsidP="00F9258C">
            <w:pPr>
              <w:jc w:val="center"/>
              <w:rPr>
                <w:sz w:val="20"/>
              </w:rPr>
            </w:pPr>
            <w:r w:rsidRPr="00DE5A2B">
              <w:rPr>
                <w:sz w:val="20"/>
              </w:rPr>
              <w:t>Mapping</w:t>
            </w:r>
          </w:p>
        </w:tc>
        <w:tc>
          <w:tcPr>
            <w:tcW w:w="1301" w:type="dxa"/>
            <w:vAlign w:val="center"/>
          </w:tcPr>
          <w:p w:rsidR="003C28D4" w:rsidRPr="00DE5A2B" w:rsidRDefault="003C28D4" w:rsidP="00F9258C">
            <w:pPr>
              <w:jc w:val="center"/>
              <w:rPr>
                <w:sz w:val="20"/>
              </w:rPr>
            </w:pPr>
            <w:r w:rsidRPr="00DE5A2B">
              <w:rPr>
                <w:sz w:val="20"/>
              </w:rPr>
              <w:t>PO1</w:t>
            </w:r>
          </w:p>
        </w:tc>
        <w:tc>
          <w:tcPr>
            <w:tcW w:w="1301" w:type="dxa"/>
            <w:vAlign w:val="center"/>
          </w:tcPr>
          <w:p w:rsidR="003C28D4" w:rsidRPr="00DE5A2B" w:rsidRDefault="003C28D4" w:rsidP="00F9258C">
            <w:pPr>
              <w:jc w:val="center"/>
              <w:rPr>
                <w:sz w:val="20"/>
              </w:rPr>
            </w:pPr>
            <w:r w:rsidRPr="00DE5A2B">
              <w:rPr>
                <w:sz w:val="20"/>
              </w:rPr>
              <w:t>PO2</w:t>
            </w:r>
          </w:p>
        </w:tc>
        <w:tc>
          <w:tcPr>
            <w:tcW w:w="1303" w:type="dxa"/>
            <w:vAlign w:val="center"/>
          </w:tcPr>
          <w:p w:rsidR="003C28D4" w:rsidRPr="00DE5A2B" w:rsidRDefault="003C28D4" w:rsidP="00F9258C">
            <w:pPr>
              <w:jc w:val="center"/>
              <w:rPr>
                <w:sz w:val="20"/>
              </w:rPr>
            </w:pPr>
            <w:r w:rsidRPr="00DE5A2B">
              <w:rPr>
                <w:sz w:val="20"/>
              </w:rPr>
              <w:t>PO3</w:t>
            </w:r>
          </w:p>
        </w:tc>
        <w:tc>
          <w:tcPr>
            <w:tcW w:w="1303" w:type="dxa"/>
            <w:vAlign w:val="center"/>
          </w:tcPr>
          <w:p w:rsidR="003C28D4" w:rsidRPr="00DE5A2B" w:rsidRDefault="003C28D4" w:rsidP="00F9258C">
            <w:pPr>
              <w:jc w:val="center"/>
              <w:rPr>
                <w:sz w:val="20"/>
              </w:rPr>
            </w:pPr>
            <w:r w:rsidRPr="00DE5A2B">
              <w:rPr>
                <w:sz w:val="20"/>
              </w:rPr>
              <w:t>PO4</w:t>
            </w:r>
          </w:p>
        </w:tc>
        <w:tc>
          <w:tcPr>
            <w:tcW w:w="1303" w:type="dxa"/>
            <w:vAlign w:val="center"/>
          </w:tcPr>
          <w:p w:rsidR="003C28D4" w:rsidRPr="00DE5A2B" w:rsidRDefault="003C28D4" w:rsidP="00F9258C">
            <w:pPr>
              <w:jc w:val="center"/>
              <w:rPr>
                <w:sz w:val="20"/>
              </w:rPr>
            </w:pPr>
            <w:r w:rsidRPr="00DE5A2B">
              <w:rPr>
                <w:sz w:val="20"/>
              </w:rPr>
              <w:t>PO5</w:t>
            </w:r>
          </w:p>
        </w:tc>
        <w:tc>
          <w:tcPr>
            <w:tcW w:w="1303" w:type="dxa"/>
            <w:vAlign w:val="center"/>
          </w:tcPr>
          <w:p w:rsidR="003C28D4" w:rsidRPr="00DE5A2B" w:rsidRDefault="003C28D4" w:rsidP="00F9258C">
            <w:pPr>
              <w:jc w:val="center"/>
              <w:rPr>
                <w:sz w:val="20"/>
              </w:rPr>
            </w:pPr>
            <w:r w:rsidRPr="00DE5A2B">
              <w:rPr>
                <w:sz w:val="20"/>
              </w:rPr>
              <w:t>PO6</w:t>
            </w:r>
          </w:p>
        </w:tc>
      </w:tr>
      <w:tr w:rsidR="003C28D4" w:rsidRPr="00DE5A2B" w:rsidTr="00F9258C">
        <w:trPr>
          <w:jc w:val="center"/>
        </w:trPr>
        <w:tc>
          <w:tcPr>
            <w:tcW w:w="1312" w:type="dxa"/>
            <w:vAlign w:val="center"/>
          </w:tcPr>
          <w:p w:rsidR="003C28D4" w:rsidRPr="00DE5A2B" w:rsidRDefault="003C28D4" w:rsidP="00F9258C">
            <w:pPr>
              <w:jc w:val="center"/>
              <w:rPr>
                <w:sz w:val="20"/>
              </w:rPr>
            </w:pPr>
            <w:r w:rsidRPr="00DE5A2B">
              <w:rPr>
                <w:sz w:val="20"/>
              </w:rPr>
              <w:t>CO1</w:t>
            </w:r>
          </w:p>
        </w:tc>
        <w:tc>
          <w:tcPr>
            <w:tcW w:w="1301" w:type="dxa"/>
            <w:vAlign w:val="center"/>
          </w:tcPr>
          <w:p w:rsidR="003C28D4" w:rsidRPr="00DE5A2B" w:rsidRDefault="003C28D4" w:rsidP="00F9258C">
            <w:pPr>
              <w:jc w:val="center"/>
              <w:rPr>
                <w:sz w:val="20"/>
              </w:rPr>
            </w:pPr>
          </w:p>
        </w:tc>
        <w:tc>
          <w:tcPr>
            <w:tcW w:w="1301" w:type="dxa"/>
            <w:vAlign w:val="center"/>
          </w:tcPr>
          <w:p w:rsidR="003C28D4" w:rsidRPr="00DE5A2B" w:rsidRDefault="003C28D4" w:rsidP="00F9258C">
            <w:pPr>
              <w:jc w:val="center"/>
              <w:rPr>
                <w:sz w:val="20"/>
              </w:rPr>
            </w:pPr>
          </w:p>
        </w:tc>
        <w:tc>
          <w:tcPr>
            <w:tcW w:w="1303" w:type="dxa"/>
            <w:vAlign w:val="center"/>
          </w:tcPr>
          <w:p w:rsidR="003C28D4" w:rsidRPr="00DE5A2B" w:rsidRDefault="003C28D4" w:rsidP="00F9258C">
            <w:pPr>
              <w:jc w:val="center"/>
              <w:rPr>
                <w:sz w:val="20"/>
              </w:rPr>
            </w:pPr>
          </w:p>
        </w:tc>
        <w:tc>
          <w:tcPr>
            <w:tcW w:w="1303" w:type="dxa"/>
            <w:vAlign w:val="center"/>
          </w:tcPr>
          <w:p w:rsidR="003C28D4" w:rsidRPr="00DE5A2B" w:rsidRDefault="00BA6920" w:rsidP="00F9258C">
            <w:pPr>
              <w:jc w:val="center"/>
              <w:rPr>
                <w:sz w:val="20"/>
              </w:rPr>
            </w:pPr>
            <w:r>
              <w:rPr>
                <w:sz w:val="20"/>
              </w:rPr>
              <w:t>X</w:t>
            </w:r>
          </w:p>
        </w:tc>
        <w:tc>
          <w:tcPr>
            <w:tcW w:w="1303" w:type="dxa"/>
            <w:vAlign w:val="center"/>
          </w:tcPr>
          <w:p w:rsidR="003C28D4" w:rsidRPr="00DE5A2B" w:rsidRDefault="00BA6920" w:rsidP="00F9258C">
            <w:pPr>
              <w:jc w:val="center"/>
              <w:rPr>
                <w:sz w:val="20"/>
              </w:rPr>
            </w:pPr>
            <w:r>
              <w:rPr>
                <w:sz w:val="20"/>
              </w:rPr>
              <w:t>X</w:t>
            </w:r>
          </w:p>
        </w:tc>
        <w:tc>
          <w:tcPr>
            <w:tcW w:w="1303" w:type="dxa"/>
            <w:vAlign w:val="center"/>
          </w:tcPr>
          <w:p w:rsidR="003C28D4" w:rsidRPr="00DE5A2B" w:rsidRDefault="003C28D4" w:rsidP="00F9258C">
            <w:pPr>
              <w:jc w:val="center"/>
              <w:rPr>
                <w:sz w:val="20"/>
              </w:rPr>
            </w:pPr>
          </w:p>
        </w:tc>
      </w:tr>
      <w:tr w:rsidR="003C28D4" w:rsidRPr="00DE5A2B" w:rsidTr="00F9258C">
        <w:trPr>
          <w:jc w:val="center"/>
        </w:trPr>
        <w:tc>
          <w:tcPr>
            <w:tcW w:w="1312" w:type="dxa"/>
            <w:vAlign w:val="center"/>
          </w:tcPr>
          <w:p w:rsidR="003C28D4" w:rsidRPr="00DE5A2B" w:rsidRDefault="003C28D4" w:rsidP="00F9258C">
            <w:pPr>
              <w:jc w:val="center"/>
              <w:rPr>
                <w:sz w:val="20"/>
              </w:rPr>
            </w:pPr>
            <w:r w:rsidRPr="00DE5A2B">
              <w:rPr>
                <w:sz w:val="20"/>
              </w:rPr>
              <w:t>CO2</w:t>
            </w:r>
          </w:p>
        </w:tc>
        <w:tc>
          <w:tcPr>
            <w:tcW w:w="1301" w:type="dxa"/>
            <w:vAlign w:val="center"/>
          </w:tcPr>
          <w:p w:rsidR="003C28D4" w:rsidRPr="00DE5A2B" w:rsidRDefault="003C28D4" w:rsidP="00F9258C">
            <w:pPr>
              <w:jc w:val="center"/>
              <w:rPr>
                <w:sz w:val="20"/>
              </w:rPr>
            </w:pPr>
          </w:p>
        </w:tc>
        <w:tc>
          <w:tcPr>
            <w:tcW w:w="1301" w:type="dxa"/>
            <w:vAlign w:val="center"/>
          </w:tcPr>
          <w:p w:rsidR="003C28D4" w:rsidRPr="00DE5A2B" w:rsidRDefault="003C28D4" w:rsidP="00F9258C">
            <w:pPr>
              <w:jc w:val="center"/>
              <w:rPr>
                <w:sz w:val="20"/>
              </w:rPr>
            </w:pPr>
          </w:p>
        </w:tc>
        <w:tc>
          <w:tcPr>
            <w:tcW w:w="1303" w:type="dxa"/>
            <w:vAlign w:val="center"/>
          </w:tcPr>
          <w:p w:rsidR="003C28D4" w:rsidRPr="00DE5A2B" w:rsidRDefault="003C28D4" w:rsidP="00F9258C">
            <w:pPr>
              <w:jc w:val="center"/>
              <w:rPr>
                <w:sz w:val="20"/>
              </w:rPr>
            </w:pPr>
          </w:p>
        </w:tc>
        <w:tc>
          <w:tcPr>
            <w:tcW w:w="1303" w:type="dxa"/>
            <w:vAlign w:val="center"/>
          </w:tcPr>
          <w:p w:rsidR="003C28D4" w:rsidRPr="00DE5A2B" w:rsidRDefault="00BA6920" w:rsidP="00F9258C">
            <w:pPr>
              <w:jc w:val="center"/>
              <w:rPr>
                <w:sz w:val="20"/>
              </w:rPr>
            </w:pPr>
            <w:r>
              <w:rPr>
                <w:sz w:val="20"/>
              </w:rPr>
              <w:t>X</w:t>
            </w:r>
          </w:p>
        </w:tc>
        <w:tc>
          <w:tcPr>
            <w:tcW w:w="1303" w:type="dxa"/>
            <w:vAlign w:val="center"/>
          </w:tcPr>
          <w:p w:rsidR="003C28D4" w:rsidRPr="00DE5A2B" w:rsidRDefault="003C28D4" w:rsidP="00F9258C">
            <w:pPr>
              <w:jc w:val="center"/>
              <w:rPr>
                <w:sz w:val="20"/>
              </w:rPr>
            </w:pPr>
          </w:p>
        </w:tc>
        <w:tc>
          <w:tcPr>
            <w:tcW w:w="1303" w:type="dxa"/>
            <w:vAlign w:val="center"/>
          </w:tcPr>
          <w:p w:rsidR="003C28D4" w:rsidRPr="00DE5A2B" w:rsidRDefault="003C28D4" w:rsidP="00F9258C">
            <w:pPr>
              <w:jc w:val="center"/>
              <w:rPr>
                <w:sz w:val="20"/>
              </w:rPr>
            </w:pPr>
          </w:p>
        </w:tc>
      </w:tr>
      <w:tr w:rsidR="003C28D4" w:rsidRPr="00DE5A2B" w:rsidTr="00F9258C">
        <w:trPr>
          <w:jc w:val="center"/>
        </w:trPr>
        <w:tc>
          <w:tcPr>
            <w:tcW w:w="1312" w:type="dxa"/>
            <w:vAlign w:val="center"/>
          </w:tcPr>
          <w:p w:rsidR="003C28D4" w:rsidRPr="00DE5A2B" w:rsidRDefault="003C28D4" w:rsidP="00F9258C">
            <w:pPr>
              <w:jc w:val="center"/>
              <w:rPr>
                <w:sz w:val="20"/>
              </w:rPr>
            </w:pPr>
            <w:r w:rsidRPr="00DE5A2B">
              <w:rPr>
                <w:sz w:val="20"/>
              </w:rPr>
              <w:t>CO3</w:t>
            </w:r>
          </w:p>
        </w:tc>
        <w:tc>
          <w:tcPr>
            <w:tcW w:w="1301" w:type="dxa"/>
            <w:vAlign w:val="center"/>
          </w:tcPr>
          <w:p w:rsidR="003C28D4" w:rsidRPr="00DE5A2B" w:rsidRDefault="003C28D4" w:rsidP="00F9258C">
            <w:pPr>
              <w:jc w:val="center"/>
              <w:rPr>
                <w:sz w:val="20"/>
              </w:rPr>
            </w:pPr>
          </w:p>
        </w:tc>
        <w:tc>
          <w:tcPr>
            <w:tcW w:w="1301" w:type="dxa"/>
            <w:vAlign w:val="center"/>
          </w:tcPr>
          <w:p w:rsidR="003C28D4" w:rsidRPr="00DE5A2B" w:rsidRDefault="003C28D4" w:rsidP="00F9258C">
            <w:pPr>
              <w:jc w:val="center"/>
              <w:rPr>
                <w:sz w:val="20"/>
              </w:rPr>
            </w:pPr>
          </w:p>
        </w:tc>
        <w:tc>
          <w:tcPr>
            <w:tcW w:w="1303" w:type="dxa"/>
            <w:vAlign w:val="center"/>
          </w:tcPr>
          <w:p w:rsidR="003C28D4" w:rsidRPr="00DE5A2B" w:rsidRDefault="00BA6920" w:rsidP="00F9258C">
            <w:pPr>
              <w:jc w:val="center"/>
              <w:rPr>
                <w:sz w:val="20"/>
              </w:rPr>
            </w:pPr>
            <w:r>
              <w:rPr>
                <w:sz w:val="20"/>
              </w:rPr>
              <w:t>X</w:t>
            </w:r>
          </w:p>
        </w:tc>
        <w:tc>
          <w:tcPr>
            <w:tcW w:w="1303" w:type="dxa"/>
            <w:vAlign w:val="center"/>
          </w:tcPr>
          <w:p w:rsidR="003C28D4" w:rsidRPr="00DE5A2B" w:rsidRDefault="00BA6920" w:rsidP="00F9258C">
            <w:pPr>
              <w:jc w:val="center"/>
              <w:rPr>
                <w:sz w:val="20"/>
              </w:rPr>
            </w:pPr>
            <w:r>
              <w:rPr>
                <w:sz w:val="20"/>
              </w:rPr>
              <w:t>X</w:t>
            </w:r>
          </w:p>
        </w:tc>
        <w:tc>
          <w:tcPr>
            <w:tcW w:w="1303" w:type="dxa"/>
            <w:vAlign w:val="center"/>
          </w:tcPr>
          <w:p w:rsidR="003C28D4" w:rsidRPr="00DE5A2B" w:rsidRDefault="003C28D4" w:rsidP="00F9258C">
            <w:pPr>
              <w:jc w:val="center"/>
              <w:rPr>
                <w:sz w:val="20"/>
              </w:rPr>
            </w:pPr>
          </w:p>
        </w:tc>
        <w:tc>
          <w:tcPr>
            <w:tcW w:w="1303" w:type="dxa"/>
            <w:vAlign w:val="center"/>
          </w:tcPr>
          <w:p w:rsidR="003C28D4" w:rsidRPr="00DE5A2B" w:rsidRDefault="003C28D4" w:rsidP="00F9258C">
            <w:pPr>
              <w:jc w:val="center"/>
              <w:rPr>
                <w:sz w:val="20"/>
              </w:rPr>
            </w:pPr>
          </w:p>
        </w:tc>
      </w:tr>
      <w:tr w:rsidR="003C28D4" w:rsidRPr="00DE5A2B" w:rsidTr="00F9258C">
        <w:trPr>
          <w:jc w:val="center"/>
        </w:trPr>
        <w:tc>
          <w:tcPr>
            <w:tcW w:w="1312" w:type="dxa"/>
            <w:vAlign w:val="center"/>
          </w:tcPr>
          <w:p w:rsidR="003C28D4" w:rsidRPr="00DE5A2B" w:rsidRDefault="003C28D4" w:rsidP="00F9258C">
            <w:pPr>
              <w:jc w:val="center"/>
              <w:rPr>
                <w:sz w:val="20"/>
              </w:rPr>
            </w:pPr>
            <w:r w:rsidRPr="00DE5A2B">
              <w:rPr>
                <w:sz w:val="20"/>
              </w:rPr>
              <w:t>CO4</w:t>
            </w:r>
          </w:p>
        </w:tc>
        <w:tc>
          <w:tcPr>
            <w:tcW w:w="1301" w:type="dxa"/>
            <w:vAlign w:val="center"/>
          </w:tcPr>
          <w:p w:rsidR="003C28D4" w:rsidRPr="00DE5A2B" w:rsidRDefault="003C28D4" w:rsidP="00F9258C">
            <w:pPr>
              <w:jc w:val="center"/>
              <w:rPr>
                <w:sz w:val="20"/>
              </w:rPr>
            </w:pPr>
          </w:p>
        </w:tc>
        <w:tc>
          <w:tcPr>
            <w:tcW w:w="1301" w:type="dxa"/>
            <w:vAlign w:val="center"/>
          </w:tcPr>
          <w:p w:rsidR="003C28D4" w:rsidRPr="00DE5A2B" w:rsidRDefault="003C28D4" w:rsidP="00F9258C">
            <w:pPr>
              <w:jc w:val="center"/>
              <w:rPr>
                <w:sz w:val="20"/>
              </w:rPr>
            </w:pPr>
          </w:p>
        </w:tc>
        <w:tc>
          <w:tcPr>
            <w:tcW w:w="1303" w:type="dxa"/>
            <w:vAlign w:val="center"/>
          </w:tcPr>
          <w:p w:rsidR="003C28D4" w:rsidRPr="00DE5A2B" w:rsidRDefault="00BA6920" w:rsidP="00F9258C">
            <w:pPr>
              <w:jc w:val="center"/>
              <w:rPr>
                <w:sz w:val="20"/>
              </w:rPr>
            </w:pPr>
            <w:r>
              <w:rPr>
                <w:sz w:val="20"/>
              </w:rPr>
              <w:t>X</w:t>
            </w:r>
          </w:p>
        </w:tc>
        <w:tc>
          <w:tcPr>
            <w:tcW w:w="1303" w:type="dxa"/>
            <w:vAlign w:val="center"/>
          </w:tcPr>
          <w:p w:rsidR="003C28D4" w:rsidRPr="00DE5A2B" w:rsidRDefault="00BA6920" w:rsidP="00F9258C">
            <w:pPr>
              <w:jc w:val="center"/>
              <w:rPr>
                <w:sz w:val="20"/>
              </w:rPr>
            </w:pPr>
            <w:r>
              <w:rPr>
                <w:sz w:val="20"/>
              </w:rPr>
              <w:t>X</w:t>
            </w:r>
          </w:p>
        </w:tc>
        <w:tc>
          <w:tcPr>
            <w:tcW w:w="1303" w:type="dxa"/>
            <w:vAlign w:val="center"/>
          </w:tcPr>
          <w:p w:rsidR="003C28D4" w:rsidRPr="00DE5A2B" w:rsidRDefault="003C28D4" w:rsidP="00F9258C">
            <w:pPr>
              <w:jc w:val="center"/>
              <w:rPr>
                <w:sz w:val="20"/>
              </w:rPr>
            </w:pPr>
          </w:p>
        </w:tc>
        <w:tc>
          <w:tcPr>
            <w:tcW w:w="1303" w:type="dxa"/>
            <w:vAlign w:val="center"/>
          </w:tcPr>
          <w:p w:rsidR="003C28D4" w:rsidRPr="00DE5A2B" w:rsidRDefault="003C28D4" w:rsidP="00F9258C">
            <w:pPr>
              <w:jc w:val="center"/>
              <w:rPr>
                <w:sz w:val="20"/>
              </w:rPr>
            </w:pPr>
          </w:p>
        </w:tc>
      </w:tr>
    </w:tbl>
    <w:p w:rsidR="003C28D4" w:rsidRPr="00DE5A2B" w:rsidRDefault="003C28D4" w:rsidP="003C28D4">
      <w:pPr>
        <w:rPr>
          <w:b/>
          <w:bCs/>
          <w:sz w:val="20"/>
        </w:rPr>
      </w:pPr>
    </w:p>
    <w:p w:rsidR="003C28D4" w:rsidRPr="003C28D4" w:rsidRDefault="003C28D4" w:rsidP="002D21C0">
      <w:pPr>
        <w:rPr>
          <w:b/>
          <w:sz w:val="20"/>
        </w:rPr>
      </w:pPr>
    </w:p>
    <w:p w:rsidR="00CF752A" w:rsidRPr="005B272E" w:rsidRDefault="005F3778" w:rsidP="002D21C0">
      <w:pPr>
        <w:rPr>
          <w:sz w:val="20"/>
        </w:rPr>
      </w:pPr>
      <w:r w:rsidRPr="003C28D4">
        <w:rPr>
          <w:caps/>
          <w:sz w:val="20"/>
        </w:rPr>
        <w:t>Unit-I:</w:t>
      </w:r>
      <w:r w:rsidR="00CF752A" w:rsidRPr="003C28D4">
        <w:rPr>
          <w:caps/>
          <w:sz w:val="20"/>
        </w:rPr>
        <w:t xml:space="preserve"> Introduction to Energy from Waste</w:t>
      </w:r>
      <w:r w:rsidR="00CF752A" w:rsidRPr="005B272E">
        <w:rPr>
          <w:sz w:val="20"/>
        </w:rPr>
        <w:t>:</w:t>
      </w:r>
    </w:p>
    <w:p w:rsidR="005F3778" w:rsidRPr="005B272E" w:rsidRDefault="005F3778" w:rsidP="002D21C0">
      <w:pPr>
        <w:rPr>
          <w:sz w:val="20"/>
        </w:rPr>
      </w:pPr>
      <w:r w:rsidRPr="005B272E">
        <w:rPr>
          <w:sz w:val="20"/>
        </w:rPr>
        <w:t xml:space="preserve">Classification of waste as fuel </w:t>
      </w:r>
      <w:r w:rsidR="003C28D4">
        <w:rPr>
          <w:sz w:val="20"/>
        </w:rPr>
        <w:t>-</w:t>
      </w:r>
      <w:r w:rsidRPr="005B272E">
        <w:rPr>
          <w:sz w:val="20"/>
        </w:rPr>
        <w:t xml:space="preserve"> Agro based, Forest residue, Industrial waste - MSW </w:t>
      </w:r>
      <w:r w:rsidR="003C28D4">
        <w:rPr>
          <w:sz w:val="20"/>
        </w:rPr>
        <w:t>-</w:t>
      </w:r>
      <w:r w:rsidRPr="005B272E">
        <w:rPr>
          <w:sz w:val="20"/>
        </w:rPr>
        <w:t xml:space="preserve"> Conversion devices </w:t>
      </w:r>
      <w:r w:rsidR="003C28D4">
        <w:rPr>
          <w:sz w:val="20"/>
        </w:rPr>
        <w:t>-</w:t>
      </w:r>
      <w:r w:rsidRPr="005B272E">
        <w:rPr>
          <w:sz w:val="20"/>
        </w:rPr>
        <w:t xml:space="preserve"> Incinerators, gasifiers, digestors.</w:t>
      </w:r>
    </w:p>
    <w:p w:rsidR="005F3778" w:rsidRPr="005B272E" w:rsidRDefault="005F3778" w:rsidP="002D21C0">
      <w:pPr>
        <w:rPr>
          <w:sz w:val="20"/>
        </w:rPr>
      </w:pPr>
    </w:p>
    <w:p w:rsidR="00CF752A" w:rsidRPr="005B272E" w:rsidRDefault="005F3778" w:rsidP="002D21C0">
      <w:pPr>
        <w:rPr>
          <w:sz w:val="20"/>
        </w:rPr>
      </w:pPr>
      <w:r w:rsidRPr="003C28D4">
        <w:rPr>
          <w:caps/>
          <w:sz w:val="20"/>
        </w:rPr>
        <w:t>Unit-II:</w:t>
      </w:r>
      <w:r w:rsidR="00CF752A" w:rsidRPr="003C28D4">
        <w:rPr>
          <w:caps/>
          <w:sz w:val="20"/>
        </w:rPr>
        <w:t xml:space="preserve"> Biomass Pyrolysis</w:t>
      </w:r>
      <w:r w:rsidR="00CF752A" w:rsidRPr="005B272E">
        <w:rPr>
          <w:sz w:val="20"/>
        </w:rPr>
        <w:t>:</w:t>
      </w:r>
    </w:p>
    <w:p w:rsidR="005F3778" w:rsidRPr="005B272E" w:rsidRDefault="005F3778" w:rsidP="002D21C0">
      <w:pPr>
        <w:rPr>
          <w:sz w:val="20"/>
        </w:rPr>
      </w:pPr>
      <w:r w:rsidRPr="005B272E">
        <w:rPr>
          <w:sz w:val="20"/>
        </w:rPr>
        <w:t xml:space="preserve">Pyrolysis </w:t>
      </w:r>
      <w:r w:rsidR="003C28D4">
        <w:rPr>
          <w:sz w:val="20"/>
        </w:rPr>
        <w:t>-</w:t>
      </w:r>
      <w:r w:rsidRPr="005B272E">
        <w:rPr>
          <w:sz w:val="20"/>
        </w:rPr>
        <w:t xml:space="preserve"> Types, slow</w:t>
      </w:r>
      <w:r w:rsidR="003C28D4">
        <w:rPr>
          <w:sz w:val="20"/>
        </w:rPr>
        <w:t xml:space="preserve">, </w:t>
      </w:r>
      <w:r w:rsidRPr="005B272E">
        <w:rPr>
          <w:sz w:val="20"/>
        </w:rPr>
        <w:t xml:space="preserve">fast </w:t>
      </w:r>
      <w:r w:rsidR="003C28D4">
        <w:rPr>
          <w:sz w:val="20"/>
        </w:rPr>
        <w:t>-</w:t>
      </w:r>
      <w:r w:rsidRPr="005B272E">
        <w:rPr>
          <w:sz w:val="20"/>
        </w:rPr>
        <w:t xml:space="preserve"> Manufacture of charcoal </w:t>
      </w:r>
      <w:r w:rsidR="003C28D4">
        <w:rPr>
          <w:sz w:val="20"/>
        </w:rPr>
        <w:t>-</w:t>
      </w:r>
      <w:r w:rsidRPr="005B272E">
        <w:rPr>
          <w:sz w:val="20"/>
        </w:rPr>
        <w:t xml:space="preserve"> Methods - Yields and application </w:t>
      </w:r>
      <w:r w:rsidR="003C28D4">
        <w:rPr>
          <w:sz w:val="20"/>
        </w:rPr>
        <w:t>-</w:t>
      </w:r>
      <w:r w:rsidRPr="005B272E">
        <w:rPr>
          <w:sz w:val="20"/>
        </w:rPr>
        <w:t xml:space="preserve"> Manufacture of pyrolytic oils and gases, yields and applications. </w:t>
      </w:r>
    </w:p>
    <w:p w:rsidR="005F3778" w:rsidRPr="005B272E" w:rsidRDefault="005F3778" w:rsidP="002D21C0">
      <w:pPr>
        <w:rPr>
          <w:sz w:val="20"/>
        </w:rPr>
      </w:pPr>
    </w:p>
    <w:p w:rsidR="00CF752A" w:rsidRPr="005B272E" w:rsidRDefault="005F3778" w:rsidP="002D21C0">
      <w:pPr>
        <w:rPr>
          <w:sz w:val="20"/>
        </w:rPr>
      </w:pPr>
      <w:r w:rsidRPr="003C28D4">
        <w:rPr>
          <w:caps/>
          <w:sz w:val="20"/>
        </w:rPr>
        <w:t>Unit-III:</w:t>
      </w:r>
      <w:r w:rsidR="00CF752A" w:rsidRPr="003C28D4">
        <w:rPr>
          <w:caps/>
          <w:sz w:val="20"/>
        </w:rPr>
        <w:t xml:space="preserve"> Biomass Gasification</w:t>
      </w:r>
      <w:r w:rsidR="00CF752A" w:rsidRPr="005B272E">
        <w:rPr>
          <w:sz w:val="20"/>
        </w:rPr>
        <w:t>:</w:t>
      </w:r>
    </w:p>
    <w:p w:rsidR="005F3778" w:rsidRPr="005B272E" w:rsidRDefault="005F3778" w:rsidP="002D21C0">
      <w:pPr>
        <w:rPr>
          <w:sz w:val="20"/>
        </w:rPr>
      </w:pPr>
      <w:r w:rsidRPr="005B272E">
        <w:rPr>
          <w:sz w:val="20"/>
        </w:rPr>
        <w:t xml:space="preserve">Gasifiers </w:t>
      </w:r>
      <w:r w:rsidR="003C28D4">
        <w:rPr>
          <w:sz w:val="20"/>
        </w:rPr>
        <w:t>-</w:t>
      </w:r>
      <w:r w:rsidRPr="005B272E">
        <w:rPr>
          <w:sz w:val="20"/>
        </w:rPr>
        <w:t xml:space="preserve"> Fixed bed system </w:t>
      </w:r>
      <w:r w:rsidR="003C28D4">
        <w:rPr>
          <w:sz w:val="20"/>
        </w:rPr>
        <w:t>-</w:t>
      </w:r>
      <w:r w:rsidRPr="005B272E">
        <w:rPr>
          <w:sz w:val="20"/>
        </w:rPr>
        <w:t xml:space="preserve"> D</w:t>
      </w:r>
      <w:r w:rsidR="003C28D4">
        <w:rPr>
          <w:sz w:val="20"/>
        </w:rPr>
        <w:t>owndraft and updraft gasifiers -</w:t>
      </w:r>
      <w:r w:rsidRPr="005B272E">
        <w:rPr>
          <w:sz w:val="20"/>
        </w:rPr>
        <w:t xml:space="preserve"> Fluidized bed gasifiers </w:t>
      </w:r>
      <w:r w:rsidR="003C28D4">
        <w:rPr>
          <w:sz w:val="20"/>
        </w:rPr>
        <w:t>-</w:t>
      </w:r>
      <w:r w:rsidRPr="005B272E">
        <w:rPr>
          <w:sz w:val="20"/>
        </w:rPr>
        <w:t xml:space="preserve"> Design, construction and operation </w:t>
      </w:r>
      <w:r w:rsidR="003C28D4">
        <w:rPr>
          <w:sz w:val="20"/>
        </w:rPr>
        <w:t>-</w:t>
      </w:r>
      <w:r w:rsidRPr="005B272E">
        <w:rPr>
          <w:sz w:val="20"/>
        </w:rPr>
        <w:t xml:space="preserve"> Gasifier burner a</w:t>
      </w:r>
      <w:r w:rsidR="003C28D4">
        <w:rPr>
          <w:sz w:val="20"/>
        </w:rPr>
        <w:t>rrangement for thermal heating -</w:t>
      </w:r>
      <w:r w:rsidRPr="005B272E">
        <w:rPr>
          <w:sz w:val="20"/>
        </w:rPr>
        <w:t xml:space="preserve"> Gasifier engine arrangement and electrical power </w:t>
      </w:r>
      <w:r w:rsidR="003C28D4">
        <w:rPr>
          <w:sz w:val="20"/>
        </w:rPr>
        <w:t>-</w:t>
      </w:r>
      <w:r w:rsidRPr="005B272E">
        <w:rPr>
          <w:sz w:val="20"/>
        </w:rPr>
        <w:t xml:space="preserve"> Equilibrium and kinetic consideration in gasifier operation. </w:t>
      </w:r>
    </w:p>
    <w:p w:rsidR="005F3778" w:rsidRPr="005B272E" w:rsidRDefault="005F3778" w:rsidP="002D21C0">
      <w:pPr>
        <w:rPr>
          <w:sz w:val="20"/>
        </w:rPr>
      </w:pPr>
    </w:p>
    <w:p w:rsidR="00CF752A" w:rsidRPr="005B272E" w:rsidRDefault="005F3778" w:rsidP="002D21C0">
      <w:pPr>
        <w:rPr>
          <w:sz w:val="20"/>
        </w:rPr>
      </w:pPr>
      <w:r w:rsidRPr="003C28D4">
        <w:rPr>
          <w:caps/>
          <w:sz w:val="20"/>
        </w:rPr>
        <w:t>Unit-IV: Biomass Combustion</w:t>
      </w:r>
      <w:r w:rsidRPr="005B272E">
        <w:rPr>
          <w:sz w:val="20"/>
        </w:rPr>
        <w:t>:</w:t>
      </w:r>
    </w:p>
    <w:p w:rsidR="005F3778" w:rsidRPr="005B272E" w:rsidRDefault="005F3778" w:rsidP="002D21C0">
      <w:pPr>
        <w:rPr>
          <w:sz w:val="20"/>
        </w:rPr>
      </w:pPr>
      <w:r w:rsidRPr="005B272E">
        <w:rPr>
          <w:sz w:val="20"/>
        </w:rPr>
        <w:t xml:space="preserve">Biomass stoves </w:t>
      </w:r>
      <w:r w:rsidR="003C28D4">
        <w:rPr>
          <w:sz w:val="20"/>
        </w:rPr>
        <w:t>-</w:t>
      </w:r>
      <w:r w:rsidRPr="005B272E">
        <w:rPr>
          <w:sz w:val="20"/>
        </w:rPr>
        <w:t xml:space="preserve"> Improved chull</w:t>
      </w:r>
      <w:r w:rsidR="001211AB">
        <w:rPr>
          <w:sz w:val="20"/>
        </w:rPr>
        <w:t>ahs, types, some exotic designs -</w:t>
      </w:r>
      <w:r w:rsidRPr="005B272E">
        <w:rPr>
          <w:sz w:val="20"/>
        </w:rPr>
        <w:t xml:space="preserve"> Fixed bed combustors, T</w:t>
      </w:r>
      <w:r w:rsidR="001211AB">
        <w:rPr>
          <w:sz w:val="20"/>
        </w:rPr>
        <w:t>ypes, inclined grate combustors -</w:t>
      </w:r>
      <w:r w:rsidRPr="005B272E">
        <w:rPr>
          <w:sz w:val="20"/>
        </w:rPr>
        <w:t xml:space="preserve"> Fluidized bed combustors, Design, construction and operation - Operation of all the above biomass combustors. </w:t>
      </w:r>
    </w:p>
    <w:p w:rsidR="005F3778" w:rsidRPr="005B272E" w:rsidRDefault="005F3778" w:rsidP="002D21C0">
      <w:pPr>
        <w:rPr>
          <w:sz w:val="20"/>
        </w:rPr>
      </w:pPr>
    </w:p>
    <w:p w:rsidR="00CF752A" w:rsidRPr="005B272E" w:rsidRDefault="005F3778" w:rsidP="002D21C0">
      <w:pPr>
        <w:rPr>
          <w:sz w:val="20"/>
        </w:rPr>
      </w:pPr>
      <w:r w:rsidRPr="003C28D4">
        <w:rPr>
          <w:caps/>
          <w:sz w:val="20"/>
        </w:rPr>
        <w:t>Unit-V: Biogas</w:t>
      </w:r>
      <w:r w:rsidRPr="005B272E">
        <w:rPr>
          <w:sz w:val="20"/>
        </w:rPr>
        <w:t>:</w:t>
      </w:r>
    </w:p>
    <w:p w:rsidR="005F3778" w:rsidRPr="005B272E" w:rsidRDefault="005F3778" w:rsidP="002D21C0">
      <w:pPr>
        <w:rPr>
          <w:sz w:val="20"/>
        </w:rPr>
      </w:pPr>
      <w:r w:rsidRPr="005B272E">
        <w:rPr>
          <w:sz w:val="20"/>
        </w:rPr>
        <w:t>Properties of biogas (Calorific value and composition) - Biogas plant technology and status - Bio energy system - Design and constructional features - Biomass resources and their classification - Biomass conversion processes</w:t>
      </w:r>
      <w:r w:rsidR="003C28D4">
        <w:rPr>
          <w:sz w:val="20"/>
        </w:rPr>
        <w:t xml:space="preserve"> - Thermo chemical conversion.</w:t>
      </w:r>
    </w:p>
    <w:p w:rsidR="005F3778" w:rsidRPr="005B272E" w:rsidRDefault="005F3778" w:rsidP="002D21C0">
      <w:pPr>
        <w:rPr>
          <w:sz w:val="20"/>
        </w:rPr>
      </w:pPr>
    </w:p>
    <w:p w:rsidR="00CF752A" w:rsidRPr="005B272E" w:rsidRDefault="005F3778" w:rsidP="002D21C0">
      <w:pPr>
        <w:rPr>
          <w:sz w:val="20"/>
        </w:rPr>
      </w:pPr>
      <w:r w:rsidRPr="003C28D4">
        <w:rPr>
          <w:caps/>
          <w:sz w:val="20"/>
        </w:rPr>
        <w:t>Unit-VI</w:t>
      </w:r>
      <w:r w:rsidRPr="005B272E">
        <w:rPr>
          <w:sz w:val="20"/>
        </w:rPr>
        <w:t>:</w:t>
      </w:r>
    </w:p>
    <w:p w:rsidR="005F3778" w:rsidRPr="005B272E" w:rsidRDefault="005F3778" w:rsidP="002D21C0">
      <w:pPr>
        <w:rPr>
          <w:sz w:val="20"/>
        </w:rPr>
      </w:pPr>
      <w:r w:rsidRPr="005B272E">
        <w:rPr>
          <w:sz w:val="20"/>
        </w:rPr>
        <w:t xml:space="preserve">Direct combustion - biomass gasification - pyrolysis and liquefaction - biochemical conversion - anaerobic digestion - Types of biogas Plants </w:t>
      </w:r>
      <w:r w:rsidR="003C28D4">
        <w:rPr>
          <w:sz w:val="20"/>
        </w:rPr>
        <w:t>-</w:t>
      </w:r>
      <w:r w:rsidRPr="005B272E">
        <w:rPr>
          <w:sz w:val="20"/>
        </w:rPr>
        <w:t xml:space="preserve"> Applications - Alcohol production from biomass - Bio diesel production - Urban waste to energy conversion - Biomass energy programme in India. </w:t>
      </w:r>
    </w:p>
    <w:p w:rsidR="005F3778" w:rsidRPr="005B272E" w:rsidRDefault="005F3778" w:rsidP="002D21C0">
      <w:pPr>
        <w:rPr>
          <w:sz w:val="20"/>
        </w:rPr>
      </w:pPr>
    </w:p>
    <w:p w:rsidR="00CF752A" w:rsidRPr="005B272E" w:rsidRDefault="00CF752A" w:rsidP="002D21C0">
      <w:pPr>
        <w:rPr>
          <w:sz w:val="20"/>
        </w:rPr>
      </w:pPr>
    </w:p>
    <w:p w:rsidR="005F3778" w:rsidRDefault="00CF752A" w:rsidP="002D21C0">
      <w:pPr>
        <w:rPr>
          <w:sz w:val="20"/>
        </w:rPr>
      </w:pPr>
      <w:r w:rsidRPr="005B272E">
        <w:rPr>
          <w:sz w:val="20"/>
        </w:rPr>
        <w:t>REFERENCES:</w:t>
      </w:r>
    </w:p>
    <w:p w:rsidR="003C28D4" w:rsidRPr="005B272E" w:rsidRDefault="003C28D4" w:rsidP="002D21C0">
      <w:pPr>
        <w:rPr>
          <w:sz w:val="20"/>
        </w:rPr>
      </w:pPr>
    </w:p>
    <w:p w:rsidR="005B272E" w:rsidRDefault="005F3778" w:rsidP="00CF0A03">
      <w:pPr>
        <w:pStyle w:val="ListParagraph"/>
        <w:numPr>
          <w:ilvl w:val="0"/>
          <w:numId w:val="60"/>
        </w:numPr>
        <w:rPr>
          <w:sz w:val="20"/>
        </w:rPr>
      </w:pPr>
      <w:r w:rsidRPr="005B272E">
        <w:rPr>
          <w:sz w:val="20"/>
        </w:rPr>
        <w:t>Non Conventional Energy, Desai, Asho</w:t>
      </w:r>
      <w:r w:rsidR="005B272E">
        <w:rPr>
          <w:sz w:val="20"/>
        </w:rPr>
        <w:t>k V., Wiley Eastern Ltd., 1990.</w:t>
      </w:r>
    </w:p>
    <w:p w:rsidR="005B272E" w:rsidRDefault="005F3778" w:rsidP="00CF0A03">
      <w:pPr>
        <w:pStyle w:val="ListParagraph"/>
        <w:numPr>
          <w:ilvl w:val="0"/>
          <w:numId w:val="60"/>
        </w:numPr>
        <w:rPr>
          <w:sz w:val="20"/>
        </w:rPr>
      </w:pPr>
      <w:r w:rsidRPr="005B272E">
        <w:rPr>
          <w:sz w:val="20"/>
        </w:rPr>
        <w:t>Biogas Technology - A Practical Hand Book - Khandelwal, K. C. and Mahdi, S. S., Vol. I &amp; II, Tata McGraw Hill Publishing Co. Ltd., 1983.</w:t>
      </w:r>
    </w:p>
    <w:p w:rsidR="005B272E" w:rsidRDefault="005F3778" w:rsidP="00CF0A03">
      <w:pPr>
        <w:pStyle w:val="ListParagraph"/>
        <w:numPr>
          <w:ilvl w:val="0"/>
          <w:numId w:val="60"/>
        </w:numPr>
        <w:rPr>
          <w:sz w:val="20"/>
        </w:rPr>
      </w:pPr>
      <w:r w:rsidRPr="005B272E">
        <w:rPr>
          <w:sz w:val="20"/>
        </w:rPr>
        <w:t>Food, Feed and Fuel from Biomass, Challal, D. S., IBH Pub</w:t>
      </w:r>
      <w:r w:rsidR="005B272E" w:rsidRPr="005B272E">
        <w:rPr>
          <w:sz w:val="20"/>
        </w:rPr>
        <w:t>lishing Co. Pvt. Ltd., 1991.</w:t>
      </w:r>
    </w:p>
    <w:p w:rsidR="00CF752A" w:rsidRDefault="005F3778" w:rsidP="00CF0A03">
      <w:pPr>
        <w:pStyle w:val="ListParagraph"/>
        <w:numPr>
          <w:ilvl w:val="0"/>
          <w:numId w:val="60"/>
        </w:numPr>
        <w:rPr>
          <w:sz w:val="20"/>
        </w:rPr>
      </w:pPr>
      <w:r w:rsidRPr="005B272E">
        <w:rPr>
          <w:sz w:val="20"/>
        </w:rPr>
        <w:t>Biomass Conversion and Technology, C. Y. WereKo-Brobby and E. B. Hagan, John Wiley &amp; Sons, 1996.</w:t>
      </w:r>
      <w:r w:rsidR="00CF752A" w:rsidRPr="005B272E">
        <w:rPr>
          <w:sz w:val="20"/>
        </w:rPr>
        <w:t xml:space="preserve"> </w:t>
      </w:r>
    </w:p>
    <w:p w:rsidR="005B272E" w:rsidRPr="005B272E" w:rsidRDefault="005B272E" w:rsidP="005B272E"/>
    <w:p w:rsidR="00CF752A" w:rsidRDefault="00CF752A">
      <w:pPr>
        <w:rPr>
          <w:lang w:val="pl-PL"/>
        </w:rPr>
      </w:pPr>
      <w:r>
        <w:rPr>
          <w:lang w:val="pl-PL"/>
        </w:rPr>
        <w:br w:type="page"/>
      </w:r>
    </w:p>
    <w:p w:rsidR="00CE7DD1" w:rsidRPr="00814EE6" w:rsidRDefault="00CE7DD1" w:rsidP="002D21C0">
      <w:pPr>
        <w:jc w:val="center"/>
        <w:rPr>
          <w:lang w:val="pl-PL"/>
        </w:rPr>
      </w:pPr>
    </w:p>
    <w:p w:rsidR="00CE7DD1" w:rsidRPr="00814EE6" w:rsidRDefault="00CE7DD1" w:rsidP="002D21C0">
      <w:pPr>
        <w:jc w:val="center"/>
        <w:rPr>
          <w:rFonts w:eastAsia="Arial Narrow"/>
          <w:bCs/>
        </w:rPr>
      </w:pPr>
      <w:r w:rsidRPr="00814EE6">
        <w:rPr>
          <w:lang w:val="pl-PL"/>
        </w:rPr>
        <w:t>M.Tech. (</w:t>
      </w:r>
      <w:r w:rsidRPr="00814EE6">
        <w:t>THERMAL ENGINEERING</w:t>
      </w:r>
      <w:r w:rsidRPr="00814EE6">
        <w:rPr>
          <w:lang w:val="pl-PL"/>
        </w:rPr>
        <w:t xml:space="preserve">) </w:t>
      </w:r>
      <w:r w:rsidR="00F305F2" w:rsidRPr="00814EE6">
        <w:rPr>
          <w:lang w:val="pl-PL"/>
        </w:rPr>
        <w:t>I</w:t>
      </w:r>
      <w:r w:rsidR="00F305F2">
        <w:rPr>
          <w:lang w:val="pl-PL"/>
        </w:rPr>
        <w:t>I</w:t>
      </w:r>
      <w:r w:rsidR="00F305F2" w:rsidRPr="00814EE6">
        <w:rPr>
          <w:lang w:val="pl-PL"/>
        </w:rPr>
        <w:t xml:space="preserve"> Year </w:t>
      </w:r>
      <w:r w:rsidR="00F305F2">
        <w:rPr>
          <w:lang w:val="pl-PL"/>
        </w:rPr>
        <w:t>- I Sem</w:t>
      </w:r>
    </w:p>
    <w:p w:rsidR="00CE7DD1" w:rsidRPr="00814EE6" w:rsidRDefault="00CE7DD1" w:rsidP="002D21C0">
      <w:pPr>
        <w:jc w:val="center"/>
      </w:pPr>
      <w:r w:rsidRPr="00814EE6">
        <w:t xml:space="preserve">MINI PROJECT </w:t>
      </w:r>
      <w:r w:rsidR="006B1FFF">
        <w:t xml:space="preserve">WITH </w:t>
      </w:r>
      <w:r w:rsidRPr="00814EE6">
        <w:t>SEMINAR</w:t>
      </w:r>
    </w:p>
    <w:p w:rsidR="00CE7DD1" w:rsidRPr="00814EE6" w:rsidRDefault="00CE7DD1" w:rsidP="002D21C0">
      <w:pPr>
        <w:ind w:left="5040" w:firstLine="720"/>
        <w:jc w:val="right"/>
      </w:pPr>
      <w:r w:rsidRPr="00814EE6">
        <w:t>L</w:t>
      </w:r>
      <w:r w:rsidRPr="00814EE6">
        <w:tab/>
        <w:t>T</w:t>
      </w:r>
      <w:r w:rsidRPr="00814EE6">
        <w:tab/>
        <w:t>P</w:t>
      </w:r>
      <w:r w:rsidRPr="00814EE6">
        <w:tab/>
        <w:t>C</w:t>
      </w:r>
    </w:p>
    <w:p w:rsidR="00CE7DD1" w:rsidRPr="00814EE6" w:rsidRDefault="00CE7DD1" w:rsidP="002D21C0">
      <w:pPr>
        <w:jc w:val="right"/>
      </w:pPr>
      <w:r w:rsidRPr="00814EE6">
        <w:tab/>
      </w:r>
      <w:r w:rsidRPr="00814EE6">
        <w:tab/>
      </w:r>
      <w:r w:rsidRPr="00814EE6">
        <w:tab/>
      </w:r>
      <w:r w:rsidRPr="00814EE6">
        <w:tab/>
      </w:r>
      <w:r w:rsidRPr="00814EE6">
        <w:tab/>
      </w:r>
      <w:r w:rsidRPr="00814EE6">
        <w:tab/>
      </w:r>
      <w:r w:rsidRPr="00814EE6">
        <w:tab/>
      </w:r>
      <w:r w:rsidRPr="00814EE6">
        <w:tab/>
        <w:t>-</w:t>
      </w:r>
      <w:r w:rsidRPr="00814EE6">
        <w:tab/>
        <w:t>-</w:t>
      </w:r>
      <w:r w:rsidRPr="00814EE6">
        <w:tab/>
      </w:r>
      <w:r w:rsidR="00814EE6">
        <w:t>6</w:t>
      </w:r>
      <w:r w:rsidRPr="00814EE6">
        <w:tab/>
      </w:r>
      <w:r w:rsidR="00814EE6">
        <w:t>3</w:t>
      </w:r>
    </w:p>
    <w:p w:rsidR="00CE7DD1" w:rsidRPr="00814EE6" w:rsidRDefault="00CE7DD1" w:rsidP="002D21C0">
      <w:pPr>
        <w:jc w:val="right"/>
      </w:pPr>
      <w:r w:rsidRPr="00814EE6">
        <w:rPr>
          <w:b/>
          <w:lang w:val="pl-PL"/>
        </w:rPr>
        <w:t>CIE Marks:25, SEE Marks:75</w:t>
      </w:r>
    </w:p>
    <w:p w:rsidR="00CE7DD1" w:rsidRPr="00814EE6" w:rsidRDefault="00CE7DD1" w:rsidP="002D21C0">
      <w:r w:rsidRPr="00814EE6">
        <w:t>CODE: 7M</w:t>
      </w:r>
      <w:r w:rsidR="00814EE6">
        <w:t>3</w:t>
      </w:r>
      <w:r w:rsidRPr="00814EE6">
        <w:t>7</w:t>
      </w:r>
      <w:r w:rsidR="00814EE6">
        <w:t>6</w:t>
      </w:r>
    </w:p>
    <w:p w:rsidR="00CE7DD1" w:rsidRPr="00814EE6" w:rsidRDefault="00CE7DD1" w:rsidP="002D21C0"/>
    <w:p w:rsidR="00F9258C" w:rsidRDefault="00DC693A" w:rsidP="00F9258C">
      <w:pPr>
        <w:tabs>
          <w:tab w:val="left" w:pos="537"/>
        </w:tabs>
        <w:rPr>
          <w:b/>
        </w:rPr>
      </w:pPr>
      <w:r w:rsidRPr="00DC693A">
        <w:rPr>
          <w:bCs/>
        </w:rPr>
        <w:t xml:space="preserve">In II year I semester, a mini-project review shall be done by </w:t>
      </w:r>
      <w:r>
        <w:rPr>
          <w:bCs/>
        </w:rPr>
        <w:t xml:space="preserve">PRC for 100 marks and 3 credits. </w:t>
      </w:r>
      <w:r w:rsidR="00F9258C">
        <w:rPr>
          <w:bCs/>
        </w:rPr>
        <w:t>The students shall take up an industry-oriented mini-project between I year II semester and II year I semester.</w:t>
      </w:r>
    </w:p>
    <w:p w:rsidR="00F9258C" w:rsidRDefault="00F9258C" w:rsidP="00BF453A">
      <w:pPr>
        <w:tabs>
          <w:tab w:val="left" w:pos="537"/>
        </w:tabs>
        <w:rPr>
          <w:bCs/>
        </w:rPr>
      </w:pPr>
    </w:p>
    <w:p w:rsidR="00814EE6" w:rsidRDefault="00F9258C" w:rsidP="00BF453A">
      <w:pPr>
        <w:tabs>
          <w:tab w:val="left" w:pos="537"/>
        </w:tabs>
        <w:rPr>
          <w:bCs/>
        </w:rPr>
      </w:pPr>
      <w:r>
        <w:rPr>
          <w:bCs/>
        </w:rPr>
        <w:t xml:space="preserve">The evaluation of the mini-project shall be done following the submission of a report by the students at the beginning of the II year I semester. The evaluation process shall </w:t>
      </w:r>
      <w:r w:rsidR="00755FF5">
        <w:rPr>
          <w:bCs/>
        </w:rPr>
        <w:t>carry 25 marks for</w:t>
      </w:r>
      <w:r>
        <w:rPr>
          <w:bCs/>
        </w:rPr>
        <w:t xml:space="preserve"> </w:t>
      </w:r>
      <w:r w:rsidR="00755FF5">
        <w:rPr>
          <w:bCs/>
        </w:rPr>
        <w:t xml:space="preserve">continuous review of project progress and 75 marks for the report and a </w:t>
      </w:r>
      <w:r>
        <w:rPr>
          <w:bCs/>
        </w:rPr>
        <w:t>presentation of a seminar by the students covering the mini-project. The committee shall examine t</w:t>
      </w:r>
      <w:r w:rsidR="00755FF5">
        <w:rPr>
          <w:bCs/>
        </w:rPr>
        <w:t xml:space="preserve">he project scope, the work done, and the knowledge gained by the students during the project time period. </w:t>
      </w:r>
      <w:r w:rsidR="00755FF5" w:rsidRPr="00645431">
        <w:t xml:space="preserve">A candidate shall secure a minimum of 50% to be declared successful in </w:t>
      </w:r>
      <w:r w:rsidR="00755FF5">
        <w:t>Mini-Project.</w:t>
      </w:r>
    </w:p>
    <w:p w:rsidR="00F9258C" w:rsidRDefault="00F9258C" w:rsidP="00BF453A">
      <w:pPr>
        <w:tabs>
          <w:tab w:val="left" w:pos="537"/>
        </w:tabs>
        <w:rPr>
          <w:bCs/>
        </w:rPr>
      </w:pPr>
    </w:p>
    <w:p w:rsidR="00DC693A" w:rsidRDefault="00DC693A">
      <w:pPr>
        <w:rPr>
          <w:b/>
        </w:rPr>
      </w:pPr>
      <w:r>
        <w:rPr>
          <w:b/>
        </w:rPr>
        <w:br w:type="page"/>
      </w:r>
    </w:p>
    <w:p w:rsidR="00814EE6" w:rsidRDefault="00814EE6" w:rsidP="002D21C0">
      <w:pPr>
        <w:jc w:val="center"/>
        <w:rPr>
          <w:b/>
        </w:rPr>
      </w:pPr>
    </w:p>
    <w:p w:rsidR="00814EE6" w:rsidRPr="00814EE6" w:rsidRDefault="00814EE6" w:rsidP="002D21C0">
      <w:pPr>
        <w:jc w:val="center"/>
        <w:rPr>
          <w:rFonts w:eastAsia="Arial Narrow"/>
          <w:bCs/>
        </w:rPr>
      </w:pPr>
      <w:r w:rsidRPr="00814EE6">
        <w:rPr>
          <w:lang w:val="pl-PL"/>
        </w:rPr>
        <w:t>M.Tech. (</w:t>
      </w:r>
      <w:r w:rsidRPr="00814EE6">
        <w:t>THERMAL ENGINEERING</w:t>
      </w:r>
      <w:r w:rsidRPr="00814EE6">
        <w:rPr>
          <w:lang w:val="pl-PL"/>
        </w:rPr>
        <w:t xml:space="preserve">) </w:t>
      </w:r>
      <w:r w:rsidR="00F305F2" w:rsidRPr="00814EE6">
        <w:rPr>
          <w:lang w:val="pl-PL"/>
        </w:rPr>
        <w:t>I</w:t>
      </w:r>
      <w:r w:rsidR="00F305F2">
        <w:rPr>
          <w:lang w:val="pl-PL"/>
        </w:rPr>
        <w:t>I</w:t>
      </w:r>
      <w:r w:rsidR="00F305F2" w:rsidRPr="00814EE6">
        <w:rPr>
          <w:lang w:val="pl-PL"/>
        </w:rPr>
        <w:t xml:space="preserve"> Year </w:t>
      </w:r>
      <w:r w:rsidR="00F305F2">
        <w:rPr>
          <w:lang w:val="pl-PL"/>
        </w:rPr>
        <w:t>- I Sem</w:t>
      </w:r>
    </w:p>
    <w:p w:rsidR="00814EE6" w:rsidRPr="00814EE6" w:rsidRDefault="00814EE6" w:rsidP="002D21C0">
      <w:pPr>
        <w:jc w:val="center"/>
      </w:pPr>
      <w:r w:rsidRPr="00814EE6">
        <w:t>PROJECT</w:t>
      </w:r>
      <w:r w:rsidR="00E80AA8">
        <w:t xml:space="preserve"> PHASE</w:t>
      </w:r>
      <w:r w:rsidR="006B1FFF">
        <w:t>-</w:t>
      </w:r>
      <w:r w:rsidR="00E80AA8">
        <w:t>I</w:t>
      </w:r>
      <w:r w:rsidRPr="00814EE6">
        <w:t xml:space="preserve"> </w:t>
      </w:r>
      <w:r w:rsidR="00E80AA8">
        <w:t>WITH</w:t>
      </w:r>
      <w:r w:rsidRPr="00814EE6">
        <w:t xml:space="preserve"> SEMINAR</w:t>
      </w:r>
    </w:p>
    <w:p w:rsidR="00814EE6" w:rsidRPr="00814EE6" w:rsidRDefault="00814EE6" w:rsidP="002D21C0">
      <w:pPr>
        <w:ind w:left="5040" w:firstLine="720"/>
        <w:jc w:val="right"/>
      </w:pPr>
      <w:r w:rsidRPr="00814EE6">
        <w:t>L</w:t>
      </w:r>
      <w:r w:rsidRPr="00814EE6">
        <w:tab/>
        <w:t>T</w:t>
      </w:r>
      <w:r w:rsidRPr="00814EE6">
        <w:tab/>
        <w:t>P</w:t>
      </w:r>
      <w:r w:rsidRPr="00814EE6">
        <w:tab/>
        <w:t>C</w:t>
      </w:r>
    </w:p>
    <w:p w:rsidR="00814EE6" w:rsidRPr="00814EE6" w:rsidRDefault="00814EE6" w:rsidP="002D21C0">
      <w:pPr>
        <w:jc w:val="right"/>
      </w:pPr>
      <w:r w:rsidRPr="00814EE6">
        <w:tab/>
      </w:r>
      <w:r w:rsidRPr="00814EE6">
        <w:tab/>
      </w:r>
      <w:r w:rsidRPr="00814EE6">
        <w:tab/>
      </w:r>
      <w:r w:rsidRPr="00814EE6">
        <w:tab/>
      </w:r>
      <w:r w:rsidRPr="00814EE6">
        <w:tab/>
      </w:r>
      <w:r w:rsidRPr="00814EE6">
        <w:tab/>
      </w:r>
      <w:r w:rsidRPr="00814EE6">
        <w:tab/>
      </w:r>
      <w:r w:rsidRPr="00814EE6">
        <w:tab/>
        <w:t>-</w:t>
      </w:r>
      <w:r w:rsidRPr="00814EE6">
        <w:tab/>
        <w:t>-</w:t>
      </w:r>
      <w:r w:rsidRPr="00814EE6">
        <w:tab/>
      </w:r>
      <w:r w:rsidR="00E80AA8">
        <w:t>10</w:t>
      </w:r>
      <w:r w:rsidRPr="00814EE6">
        <w:tab/>
      </w:r>
      <w:r w:rsidR="00E80AA8">
        <w:t>5</w:t>
      </w:r>
    </w:p>
    <w:p w:rsidR="00814EE6" w:rsidRPr="00814EE6" w:rsidRDefault="00814EE6" w:rsidP="002D21C0">
      <w:pPr>
        <w:jc w:val="right"/>
      </w:pPr>
      <w:r w:rsidRPr="00814EE6">
        <w:rPr>
          <w:b/>
          <w:lang w:val="pl-PL"/>
        </w:rPr>
        <w:t>CIE Marks:25, SEE Marks:75</w:t>
      </w:r>
    </w:p>
    <w:p w:rsidR="00814EE6" w:rsidRPr="00814EE6" w:rsidRDefault="00814EE6" w:rsidP="002D21C0">
      <w:r w:rsidRPr="00814EE6">
        <w:t>CODE: 7M</w:t>
      </w:r>
      <w:r>
        <w:t>3</w:t>
      </w:r>
      <w:r w:rsidRPr="00814EE6">
        <w:t>7</w:t>
      </w:r>
      <w:r w:rsidR="00E80AA8">
        <w:t>7</w:t>
      </w:r>
    </w:p>
    <w:p w:rsidR="00814EE6" w:rsidRPr="00814EE6" w:rsidRDefault="00814EE6" w:rsidP="002D21C0"/>
    <w:p w:rsidR="00814EE6" w:rsidRDefault="00814EE6" w:rsidP="002D21C0">
      <w:pPr>
        <w:jc w:val="center"/>
        <w:rPr>
          <w:b/>
        </w:rPr>
      </w:pPr>
    </w:p>
    <w:p w:rsidR="00814EE6" w:rsidRDefault="00814EE6" w:rsidP="002D21C0">
      <w:pPr>
        <w:jc w:val="center"/>
        <w:rPr>
          <w:b/>
        </w:rPr>
      </w:pPr>
    </w:p>
    <w:p w:rsidR="00814EE6" w:rsidRDefault="00814EE6" w:rsidP="002D21C0">
      <w:pPr>
        <w:tabs>
          <w:tab w:val="num" w:pos="0"/>
        </w:tabs>
      </w:pPr>
      <w:r w:rsidRPr="00645431">
        <w:t xml:space="preserve">In II year I semester, a project work review shall be done by PRC for 100 marks and for </w:t>
      </w:r>
      <w:r w:rsidR="00E80AA8">
        <w:t>5</w:t>
      </w:r>
      <w:r w:rsidR="00DC693A">
        <w:t xml:space="preserve"> </w:t>
      </w:r>
      <w:r w:rsidRPr="00645431">
        <w:t>credits</w:t>
      </w:r>
      <w:r w:rsidR="00E80AA8">
        <w:t xml:space="preserve">. </w:t>
      </w:r>
      <w:r w:rsidRPr="00645431">
        <w:t>The evaluation for the project reviews shall be done in 4 stages (not less than 4 weeks between two consecutive stages) includ</w:t>
      </w:r>
      <w:r w:rsidR="00CF752A">
        <w:t>ing end semester evaluation.</w:t>
      </w:r>
    </w:p>
    <w:p w:rsidR="00CF752A" w:rsidRPr="00645431" w:rsidRDefault="00CF752A" w:rsidP="002D21C0">
      <w:pPr>
        <w:tabs>
          <w:tab w:val="num" w:pos="0"/>
        </w:tabs>
      </w:pPr>
    </w:p>
    <w:p w:rsidR="00814EE6" w:rsidRPr="00160038" w:rsidRDefault="00814EE6" w:rsidP="002D21C0">
      <w:r w:rsidRPr="00645431">
        <w:t xml:space="preserve">Each stage project review shall carry </w:t>
      </w:r>
      <w:r w:rsidR="00CF752A">
        <w:t xml:space="preserve">25 </w:t>
      </w:r>
      <w:r w:rsidRPr="00645431">
        <w:t>marks</w:t>
      </w:r>
      <w:r w:rsidR="00E80AA8">
        <w:t xml:space="preserve"> </w:t>
      </w:r>
      <w:r w:rsidRPr="00645431">
        <w:t xml:space="preserve">and the end semester review shall carry </w:t>
      </w:r>
      <w:r w:rsidR="00E80AA8">
        <w:t>75</w:t>
      </w:r>
      <w:r w:rsidRPr="00645431">
        <w:t xml:space="preserve"> marks</w:t>
      </w:r>
      <w:r w:rsidR="00E80AA8">
        <w:t xml:space="preserve">. </w:t>
      </w:r>
      <w:r w:rsidRPr="00645431">
        <w:t xml:space="preserve">The Supervisor and </w:t>
      </w:r>
      <w:r w:rsidR="00E80AA8">
        <w:t xml:space="preserve">External </w:t>
      </w:r>
      <w:r w:rsidR="00CF752A">
        <w:t>Examiner</w:t>
      </w:r>
      <w:r w:rsidRPr="00645431">
        <w:t xml:space="preserve"> will examine the Problem Definition, Objectives, Scope of Work, Literature Survey and design in Project </w:t>
      </w:r>
      <w:r w:rsidR="00E80AA8">
        <w:t>Phase</w:t>
      </w:r>
      <w:r w:rsidRPr="00645431">
        <w:t xml:space="preserve"> I.  A candidate shall secure a minimum of 50% to be declared successful in Project </w:t>
      </w:r>
      <w:r w:rsidR="00E80AA8">
        <w:t>Phase</w:t>
      </w:r>
      <w:r w:rsidRPr="00645431">
        <w:t xml:space="preserve"> I</w:t>
      </w:r>
      <w:r>
        <w:t xml:space="preserve">. </w:t>
      </w:r>
      <w:r w:rsidRPr="00645431">
        <w:t>If candidate fails to fulfill minimum marks, he has to reappear during the supplementary examination.</w:t>
      </w:r>
    </w:p>
    <w:p w:rsidR="00814EE6" w:rsidRPr="00814EE6" w:rsidRDefault="00814EE6" w:rsidP="002D21C0">
      <w:pPr>
        <w:jc w:val="center"/>
        <w:rPr>
          <w:b/>
        </w:rPr>
      </w:pPr>
      <w:r>
        <w:rPr>
          <w:b/>
          <w:bCs/>
          <w:caps/>
          <w:sz w:val="18"/>
          <w:szCs w:val="18"/>
        </w:rPr>
        <w:br w:type="page"/>
      </w:r>
    </w:p>
    <w:p w:rsidR="005F3778" w:rsidRPr="00814EE6" w:rsidRDefault="005F3778" w:rsidP="002D21C0">
      <w:pPr>
        <w:jc w:val="center"/>
        <w:rPr>
          <w:b/>
        </w:rPr>
      </w:pPr>
    </w:p>
    <w:p w:rsidR="005F3778" w:rsidRPr="00814EE6" w:rsidRDefault="005F3778" w:rsidP="002D21C0">
      <w:pPr>
        <w:jc w:val="center"/>
        <w:rPr>
          <w:b/>
        </w:rPr>
      </w:pPr>
    </w:p>
    <w:p w:rsidR="005F3778" w:rsidRPr="00814EE6" w:rsidRDefault="005F3778" w:rsidP="002D21C0">
      <w:pPr>
        <w:jc w:val="center"/>
        <w:rPr>
          <w:b/>
        </w:rPr>
      </w:pPr>
    </w:p>
    <w:p w:rsidR="005F3778" w:rsidRPr="00814EE6" w:rsidRDefault="005F3778" w:rsidP="002D21C0">
      <w:pPr>
        <w:jc w:val="center"/>
        <w:rPr>
          <w:b/>
        </w:rPr>
      </w:pPr>
    </w:p>
    <w:p w:rsidR="005F3778" w:rsidRPr="00814EE6" w:rsidRDefault="005F3778" w:rsidP="002D21C0">
      <w:pPr>
        <w:jc w:val="center"/>
        <w:rPr>
          <w:b/>
        </w:rPr>
      </w:pPr>
    </w:p>
    <w:p w:rsidR="00E80AA8" w:rsidRPr="00814EE6" w:rsidRDefault="00E80AA8" w:rsidP="002D21C0">
      <w:pPr>
        <w:jc w:val="center"/>
        <w:rPr>
          <w:rFonts w:eastAsia="Arial Narrow"/>
          <w:bCs/>
        </w:rPr>
      </w:pPr>
      <w:r w:rsidRPr="00814EE6">
        <w:rPr>
          <w:lang w:val="pl-PL"/>
        </w:rPr>
        <w:t>M.Tech. (</w:t>
      </w:r>
      <w:r w:rsidRPr="00814EE6">
        <w:t>THERMAL ENGINEERING</w:t>
      </w:r>
      <w:r>
        <w:rPr>
          <w:lang w:val="pl-PL"/>
        </w:rPr>
        <w:t xml:space="preserve">) </w:t>
      </w:r>
      <w:r w:rsidR="00F305F2" w:rsidRPr="00814EE6">
        <w:rPr>
          <w:lang w:val="pl-PL"/>
        </w:rPr>
        <w:t>I</w:t>
      </w:r>
      <w:r w:rsidR="00F305F2">
        <w:rPr>
          <w:lang w:val="pl-PL"/>
        </w:rPr>
        <w:t>I</w:t>
      </w:r>
      <w:r w:rsidR="00F305F2" w:rsidRPr="00814EE6">
        <w:rPr>
          <w:lang w:val="pl-PL"/>
        </w:rPr>
        <w:t xml:space="preserve"> Year </w:t>
      </w:r>
      <w:r w:rsidR="00F305F2">
        <w:rPr>
          <w:lang w:val="pl-PL"/>
        </w:rPr>
        <w:t>- II Sem</w:t>
      </w:r>
    </w:p>
    <w:p w:rsidR="00E80AA8" w:rsidRPr="00814EE6" w:rsidRDefault="00E80AA8" w:rsidP="002D21C0">
      <w:pPr>
        <w:jc w:val="center"/>
      </w:pPr>
      <w:r w:rsidRPr="00814EE6">
        <w:t>PROJECT</w:t>
      </w:r>
      <w:r>
        <w:t xml:space="preserve"> PHASE</w:t>
      </w:r>
      <w:r w:rsidR="00596DFB">
        <w:t>-</w:t>
      </w:r>
      <w:r>
        <w:t>II</w:t>
      </w:r>
      <w:r w:rsidRPr="00814EE6">
        <w:t xml:space="preserve"> </w:t>
      </w:r>
      <w:r>
        <w:t>WITH</w:t>
      </w:r>
      <w:r w:rsidRPr="00814EE6">
        <w:t xml:space="preserve"> SEMINAR</w:t>
      </w:r>
    </w:p>
    <w:p w:rsidR="00E80AA8" w:rsidRPr="00814EE6" w:rsidRDefault="00E80AA8" w:rsidP="002D21C0">
      <w:pPr>
        <w:ind w:left="5040" w:firstLine="720"/>
        <w:jc w:val="right"/>
      </w:pPr>
      <w:r w:rsidRPr="00814EE6">
        <w:t>L</w:t>
      </w:r>
      <w:r w:rsidRPr="00814EE6">
        <w:tab/>
        <w:t>T</w:t>
      </w:r>
      <w:r w:rsidRPr="00814EE6">
        <w:tab/>
        <w:t>P</w:t>
      </w:r>
      <w:r w:rsidRPr="00814EE6">
        <w:tab/>
        <w:t>C</w:t>
      </w:r>
    </w:p>
    <w:p w:rsidR="00E80AA8" w:rsidRPr="00814EE6" w:rsidRDefault="00E80AA8" w:rsidP="002D21C0">
      <w:pPr>
        <w:jc w:val="right"/>
      </w:pPr>
      <w:r w:rsidRPr="00814EE6">
        <w:tab/>
      </w:r>
      <w:r w:rsidRPr="00814EE6">
        <w:tab/>
      </w:r>
      <w:r w:rsidRPr="00814EE6">
        <w:tab/>
      </w:r>
      <w:r w:rsidRPr="00814EE6">
        <w:tab/>
      </w:r>
      <w:r w:rsidRPr="00814EE6">
        <w:tab/>
      </w:r>
      <w:r w:rsidRPr="00814EE6">
        <w:tab/>
      </w:r>
      <w:r w:rsidRPr="00814EE6">
        <w:tab/>
      </w:r>
      <w:r w:rsidRPr="00814EE6">
        <w:tab/>
        <w:t>-</w:t>
      </w:r>
      <w:r w:rsidRPr="00814EE6">
        <w:tab/>
        <w:t>-</w:t>
      </w:r>
      <w:r w:rsidRPr="00814EE6">
        <w:tab/>
      </w:r>
      <w:r>
        <w:t>12</w:t>
      </w:r>
      <w:r w:rsidRPr="00814EE6">
        <w:tab/>
      </w:r>
      <w:r>
        <w:t>6</w:t>
      </w:r>
    </w:p>
    <w:p w:rsidR="00E80AA8" w:rsidRPr="00814EE6" w:rsidRDefault="00E80AA8" w:rsidP="002D21C0">
      <w:pPr>
        <w:jc w:val="right"/>
      </w:pPr>
      <w:r w:rsidRPr="00814EE6">
        <w:rPr>
          <w:b/>
          <w:lang w:val="pl-PL"/>
        </w:rPr>
        <w:t>CIE Marks:25, SEE Marks:75</w:t>
      </w:r>
    </w:p>
    <w:p w:rsidR="00E80AA8" w:rsidRPr="00814EE6" w:rsidRDefault="00E80AA8" w:rsidP="002D21C0">
      <w:r w:rsidRPr="00814EE6">
        <w:t>CODE: 7M</w:t>
      </w:r>
      <w:r>
        <w:t>478</w:t>
      </w:r>
    </w:p>
    <w:p w:rsidR="00E80AA8" w:rsidRPr="00814EE6" w:rsidRDefault="00E80AA8" w:rsidP="002D21C0"/>
    <w:p w:rsidR="00E80AA8" w:rsidRDefault="00E80AA8" w:rsidP="002D21C0">
      <w:pPr>
        <w:jc w:val="center"/>
        <w:rPr>
          <w:b/>
        </w:rPr>
      </w:pPr>
    </w:p>
    <w:p w:rsidR="00E80AA8" w:rsidRDefault="00E80AA8" w:rsidP="002D21C0">
      <w:pPr>
        <w:jc w:val="center"/>
        <w:rPr>
          <w:b/>
        </w:rPr>
      </w:pPr>
    </w:p>
    <w:p w:rsidR="00E80AA8" w:rsidRPr="00645431" w:rsidRDefault="00E80AA8" w:rsidP="002D21C0">
      <w:pPr>
        <w:tabs>
          <w:tab w:val="num" w:pos="0"/>
        </w:tabs>
      </w:pPr>
      <w:r w:rsidRPr="00645431">
        <w:t>In II year I</w:t>
      </w:r>
      <w:r>
        <w:t>I</w:t>
      </w:r>
      <w:r w:rsidRPr="00645431">
        <w:t xml:space="preserve"> semester, a project work review shall be done by PRC for 100 marks and for </w:t>
      </w:r>
      <w:r>
        <w:t>6</w:t>
      </w:r>
      <w:r w:rsidR="00DC693A">
        <w:t xml:space="preserve"> </w:t>
      </w:r>
      <w:r w:rsidRPr="00645431">
        <w:t>credits</w:t>
      </w:r>
      <w:r>
        <w:t xml:space="preserve">. </w:t>
      </w:r>
      <w:r w:rsidRPr="00645431">
        <w:t xml:space="preserve">The evaluation for the project reviews shall be done in 4 stages (not less than 4 weeks between two consecutive stages) including end semester evaluation. </w:t>
      </w:r>
    </w:p>
    <w:p w:rsidR="00CF752A" w:rsidRDefault="00CF752A" w:rsidP="002D21C0"/>
    <w:p w:rsidR="00E80AA8" w:rsidRPr="00160038" w:rsidRDefault="00E80AA8" w:rsidP="002D21C0">
      <w:r w:rsidRPr="00645431">
        <w:t xml:space="preserve">Each stage project review shall carry </w:t>
      </w:r>
      <w:r w:rsidR="00CF752A">
        <w:t xml:space="preserve">25 </w:t>
      </w:r>
      <w:r w:rsidRPr="00645431">
        <w:t xml:space="preserve">marks and the end semester review shall carry </w:t>
      </w:r>
      <w:r>
        <w:t>75</w:t>
      </w:r>
      <w:r w:rsidRPr="00645431">
        <w:t xml:space="preserve"> marks </w:t>
      </w:r>
      <w:r>
        <w:t xml:space="preserve">. </w:t>
      </w:r>
      <w:r w:rsidRPr="00645431">
        <w:t xml:space="preserve">The Supervisor and </w:t>
      </w:r>
      <w:r>
        <w:t xml:space="preserve">External </w:t>
      </w:r>
      <w:r w:rsidR="00CF752A">
        <w:t>Examiner</w:t>
      </w:r>
      <w:r w:rsidRPr="00645431">
        <w:t xml:space="preserve"> will examine the Problem Definition, Objectives, Scope of Work, Literature Survey and design in Project </w:t>
      </w:r>
      <w:r w:rsidR="00DC693A">
        <w:t>Phase</w:t>
      </w:r>
      <w:r w:rsidRPr="00645431">
        <w:t xml:space="preserve"> I</w:t>
      </w:r>
      <w:r>
        <w:t>I</w:t>
      </w:r>
      <w:r w:rsidRPr="00645431">
        <w:t xml:space="preserve">.  A candidate shall secure a minimum of 50% to be declared successful in Project </w:t>
      </w:r>
      <w:r>
        <w:t>Phase</w:t>
      </w:r>
      <w:r w:rsidRPr="00645431">
        <w:t xml:space="preserve"> I</w:t>
      </w:r>
      <w:r>
        <w:t xml:space="preserve">I. </w:t>
      </w:r>
      <w:r w:rsidRPr="00645431">
        <w:t>If candidate fails to fulfill minimum marks, he has to reappear during the supplementary examination.</w:t>
      </w:r>
    </w:p>
    <w:p w:rsidR="00E80AA8" w:rsidRPr="00814EE6" w:rsidRDefault="00E80AA8" w:rsidP="002D21C0">
      <w:pPr>
        <w:jc w:val="center"/>
        <w:rPr>
          <w:b/>
        </w:rPr>
      </w:pPr>
      <w:r>
        <w:rPr>
          <w:b/>
          <w:bCs/>
          <w:caps/>
          <w:sz w:val="18"/>
          <w:szCs w:val="18"/>
        </w:rPr>
        <w:br w:type="page"/>
      </w:r>
    </w:p>
    <w:p w:rsidR="005F3778" w:rsidRPr="00814EE6" w:rsidRDefault="005F3778" w:rsidP="002D21C0">
      <w:pPr>
        <w:jc w:val="center"/>
        <w:rPr>
          <w:b/>
        </w:rPr>
      </w:pPr>
    </w:p>
    <w:p w:rsidR="005F3778" w:rsidRPr="00814EE6" w:rsidRDefault="005F3778" w:rsidP="002D21C0">
      <w:pPr>
        <w:jc w:val="center"/>
        <w:rPr>
          <w:b/>
        </w:rPr>
      </w:pPr>
    </w:p>
    <w:p w:rsidR="00E80AA8" w:rsidRPr="00814EE6" w:rsidRDefault="00E80AA8" w:rsidP="002D21C0">
      <w:pPr>
        <w:jc w:val="center"/>
        <w:rPr>
          <w:rFonts w:eastAsia="Arial Narrow"/>
          <w:bCs/>
        </w:rPr>
      </w:pPr>
      <w:r w:rsidRPr="00814EE6">
        <w:rPr>
          <w:lang w:val="pl-PL"/>
        </w:rPr>
        <w:t>M.Tech. (</w:t>
      </w:r>
      <w:r w:rsidRPr="00814EE6">
        <w:t>THERMAL ENGINEERING</w:t>
      </w:r>
      <w:r>
        <w:rPr>
          <w:lang w:val="pl-PL"/>
        </w:rPr>
        <w:t xml:space="preserve">) </w:t>
      </w:r>
      <w:r w:rsidR="00F305F2" w:rsidRPr="00814EE6">
        <w:rPr>
          <w:lang w:val="pl-PL"/>
        </w:rPr>
        <w:t>I</w:t>
      </w:r>
      <w:r w:rsidR="00F305F2">
        <w:rPr>
          <w:lang w:val="pl-PL"/>
        </w:rPr>
        <w:t>I</w:t>
      </w:r>
      <w:r w:rsidR="00F305F2" w:rsidRPr="00814EE6">
        <w:rPr>
          <w:lang w:val="pl-PL"/>
        </w:rPr>
        <w:t xml:space="preserve"> Year </w:t>
      </w:r>
      <w:r w:rsidR="00F305F2">
        <w:rPr>
          <w:lang w:val="pl-PL"/>
        </w:rPr>
        <w:t>- II Sem</w:t>
      </w:r>
    </w:p>
    <w:p w:rsidR="00E80AA8" w:rsidRPr="00814EE6" w:rsidRDefault="00596DFB" w:rsidP="002D21C0">
      <w:pPr>
        <w:jc w:val="center"/>
      </w:pPr>
      <w:r>
        <w:t>DISSERTATION AND DEFENCE VIVA</w:t>
      </w:r>
    </w:p>
    <w:p w:rsidR="00596DFB" w:rsidRDefault="00596DFB" w:rsidP="00596DFB">
      <w:pPr>
        <w:jc w:val="center"/>
      </w:pPr>
    </w:p>
    <w:p w:rsidR="00E80AA8" w:rsidRPr="00814EE6" w:rsidRDefault="00E80AA8" w:rsidP="00596DFB">
      <w:pPr>
        <w:jc w:val="right"/>
      </w:pPr>
      <w:r w:rsidRPr="00814EE6">
        <w:t>L</w:t>
      </w:r>
      <w:r w:rsidRPr="00814EE6">
        <w:tab/>
        <w:t>T</w:t>
      </w:r>
      <w:r w:rsidRPr="00814EE6">
        <w:tab/>
        <w:t>P</w:t>
      </w:r>
      <w:r w:rsidRPr="00814EE6">
        <w:tab/>
        <w:t>C</w:t>
      </w:r>
    </w:p>
    <w:p w:rsidR="00E80AA8" w:rsidRPr="00814EE6" w:rsidRDefault="00E80AA8" w:rsidP="00596DFB">
      <w:pPr>
        <w:jc w:val="right"/>
      </w:pPr>
      <w:r w:rsidRPr="00814EE6">
        <w:tab/>
      </w:r>
      <w:r w:rsidRPr="00814EE6">
        <w:tab/>
      </w:r>
      <w:r w:rsidRPr="00814EE6">
        <w:tab/>
      </w:r>
      <w:r w:rsidRPr="00814EE6">
        <w:tab/>
      </w:r>
      <w:r w:rsidRPr="00814EE6">
        <w:tab/>
      </w:r>
      <w:r w:rsidRPr="00814EE6">
        <w:tab/>
      </w:r>
      <w:r w:rsidRPr="00814EE6">
        <w:tab/>
      </w:r>
      <w:r w:rsidRPr="00814EE6">
        <w:tab/>
        <w:t>-</w:t>
      </w:r>
      <w:r w:rsidRPr="00814EE6">
        <w:tab/>
        <w:t>-</w:t>
      </w:r>
      <w:r w:rsidRPr="00814EE6">
        <w:tab/>
      </w:r>
      <w:r>
        <w:t>-</w:t>
      </w:r>
      <w:r w:rsidRPr="00814EE6">
        <w:tab/>
      </w:r>
      <w:r>
        <w:t>7</w:t>
      </w:r>
    </w:p>
    <w:p w:rsidR="00E80AA8" w:rsidRPr="00814EE6" w:rsidRDefault="00E80AA8" w:rsidP="00596DFB">
      <w:pPr>
        <w:jc w:val="right"/>
      </w:pPr>
      <w:r w:rsidRPr="00814EE6">
        <w:rPr>
          <w:b/>
          <w:lang w:val="pl-PL"/>
        </w:rPr>
        <w:t>CIE Marks:</w:t>
      </w:r>
      <w:r>
        <w:rPr>
          <w:b/>
          <w:lang w:val="pl-PL"/>
        </w:rPr>
        <w:t>50</w:t>
      </w:r>
      <w:r w:rsidRPr="00814EE6">
        <w:rPr>
          <w:b/>
          <w:lang w:val="pl-PL"/>
        </w:rPr>
        <w:t>, SEE Marks:</w:t>
      </w:r>
      <w:r>
        <w:rPr>
          <w:b/>
          <w:lang w:val="pl-PL"/>
        </w:rPr>
        <w:t>150</w:t>
      </w:r>
    </w:p>
    <w:p w:rsidR="00E80AA8" w:rsidRDefault="00E80AA8" w:rsidP="002D21C0">
      <w:r w:rsidRPr="00814EE6">
        <w:t>CODE: 7M</w:t>
      </w:r>
      <w:r>
        <w:t>479</w:t>
      </w:r>
    </w:p>
    <w:p w:rsidR="00E80AA8" w:rsidRDefault="00E80AA8" w:rsidP="002D21C0"/>
    <w:p w:rsidR="00E80AA8" w:rsidRPr="00EA1DA8" w:rsidRDefault="00E80AA8" w:rsidP="002D21C0">
      <w:r w:rsidRPr="00EA1DA8">
        <w:t>For Project Evaluation (Viva Voce) in II Year II Sem.</w:t>
      </w:r>
      <w:r w:rsidR="00CF752A">
        <w:t>,</w:t>
      </w:r>
      <w:r w:rsidRPr="00EA1DA8">
        <w:t xml:space="preserve"> there are external marks of 200 for 7</w:t>
      </w:r>
      <w:r w:rsidR="00CF752A">
        <w:t xml:space="preserve"> </w:t>
      </w:r>
      <w:r w:rsidRPr="00EA1DA8">
        <w:t xml:space="preserve">credits.  HoD shall submit a panel of 3 examiners, eminent in that field. Principal will appoint one of them as examiner.  </w:t>
      </w:r>
    </w:p>
    <w:p w:rsidR="00E80AA8" w:rsidRPr="00EA1DA8" w:rsidRDefault="00E80AA8" w:rsidP="002D21C0"/>
    <w:p w:rsidR="00E80AA8" w:rsidRPr="00EA1DA8" w:rsidRDefault="00E80AA8" w:rsidP="002D21C0">
      <w:r w:rsidRPr="00EA1DA8">
        <w:t xml:space="preserve">The thesis shall be adjudicated by examiner selected by the College. If the report of the examiner is not </w:t>
      </w:r>
      <w:r w:rsidR="00CF752A" w:rsidRPr="00EA1DA8">
        <w:t>favorable</w:t>
      </w:r>
      <w:r w:rsidRPr="00EA1DA8">
        <w:t xml:space="preserve">, the candidate shall revise and resubmit the Thesis. If the report of the examiner is </w:t>
      </w:r>
      <w:r w:rsidR="00CF752A" w:rsidRPr="00EA1DA8">
        <w:t>unfavorable</w:t>
      </w:r>
      <w:r w:rsidRPr="00EA1DA8">
        <w:t xml:space="preserve"> again, the thesis shall be summarily rejected.</w:t>
      </w:r>
    </w:p>
    <w:p w:rsidR="00E80AA8" w:rsidRPr="00EA1DA8" w:rsidRDefault="00E80AA8" w:rsidP="002D21C0"/>
    <w:p w:rsidR="00E80AA8" w:rsidRPr="00EA1DA8" w:rsidRDefault="00E80AA8" w:rsidP="002D21C0">
      <w:r w:rsidRPr="00EA1DA8">
        <w:t xml:space="preserve">If the report of the examiner is </w:t>
      </w:r>
      <w:r w:rsidR="00CF752A" w:rsidRPr="00EA1DA8">
        <w:t>favorable</w:t>
      </w:r>
      <w:r w:rsidRPr="00EA1DA8">
        <w:t xml:space="preserve">, Project Viva-Voce examination shall be conducted by a board consisting of the Supervisor, Head of the Department and the external examiner who adjudicated the Thesis. Candidate has to secure minimum of 50% marks in Project Evaluation (Viva-Voce) examination. </w:t>
      </w:r>
    </w:p>
    <w:p w:rsidR="00E80AA8" w:rsidRPr="00EA1DA8" w:rsidRDefault="00E80AA8" w:rsidP="002D21C0"/>
    <w:p w:rsidR="00E80AA8" w:rsidRPr="00EA1DA8" w:rsidRDefault="00E80AA8" w:rsidP="002D21C0"/>
    <w:p w:rsidR="00F41D38" w:rsidRPr="00EA1DA8" w:rsidRDefault="00F41D38" w:rsidP="002D21C0"/>
    <w:sectPr w:rsidR="00F41D38" w:rsidRPr="00EA1DA8" w:rsidSect="003540D1">
      <w:headerReference w:type="default" r:id="rId11"/>
      <w:footerReference w:type="default" r:id="rId12"/>
      <w:pgSz w:w="12240" w:h="15840"/>
      <w:pgMar w:top="900" w:right="1530" w:bottom="72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213E" w:rsidRDefault="00B7213E" w:rsidP="00374D0F">
      <w:r>
        <w:separator/>
      </w:r>
    </w:p>
  </w:endnote>
  <w:endnote w:type="continuationSeparator" w:id="1">
    <w:p w:rsidR="00B7213E" w:rsidRDefault="00B7213E" w:rsidP="00374D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DejaVu Sans">
    <w:altName w:val="MS Mincho"/>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Kalinga">
    <w:panose1 w:val="020B0502040204020203"/>
    <w:charset w:val="00"/>
    <w:family w:val="swiss"/>
    <w:pitch w:val="variable"/>
    <w:sig w:usb0="0008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IDFont+F2">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74881"/>
      <w:docPartObj>
        <w:docPartGallery w:val="Page Numbers (Bottom of Page)"/>
        <w:docPartUnique/>
      </w:docPartObj>
    </w:sdtPr>
    <w:sdtContent>
      <w:p w:rsidR="002E087D" w:rsidRDefault="00751A9B">
        <w:pPr>
          <w:pStyle w:val="Footer"/>
          <w:jc w:val="right"/>
        </w:pPr>
        <w:fldSimple w:instr=" PAGE   \* MERGEFORMAT ">
          <w:r w:rsidR="00A81F4E">
            <w:rPr>
              <w:noProof/>
            </w:rPr>
            <w:t>25</w:t>
          </w:r>
        </w:fldSimple>
      </w:p>
    </w:sdtContent>
  </w:sdt>
  <w:p w:rsidR="002E087D" w:rsidRDefault="002E08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213E" w:rsidRDefault="00B7213E" w:rsidP="00374D0F">
      <w:r>
        <w:separator/>
      </w:r>
    </w:p>
  </w:footnote>
  <w:footnote w:type="continuationSeparator" w:id="1">
    <w:p w:rsidR="00B7213E" w:rsidRDefault="00B7213E" w:rsidP="00374D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87D" w:rsidRDefault="002E087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00AB02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000000E"/>
    <w:multiLevelType w:val="singleLevel"/>
    <w:tmpl w:val="0000000E"/>
    <w:name w:val="WW8Num14"/>
    <w:lvl w:ilvl="0">
      <w:start w:val="1"/>
      <w:numFmt w:val="upperRoman"/>
      <w:lvlText w:val="%1."/>
      <w:lvlJc w:val="left"/>
      <w:pPr>
        <w:tabs>
          <w:tab w:val="num" w:pos="0"/>
        </w:tabs>
      </w:pPr>
      <w:rPr>
        <w:rFonts w:cs="Times New Roman"/>
      </w:rPr>
    </w:lvl>
  </w:abstractNum>
  <w:abstractNum w:abstractNumId="3">
    <w:nsid w:val="0000000F"/>
    <w:multiLevelType w:val="multilevel"/>
    <w:tmpl w:val="0000000F"/>
    <w:name w:val="WW8Num1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nsid w:val="00000020"/>
    <w:multiLevelType w:val="singleLevel"/>
    <w:tmpl w:val="00000020"/>
    <w:name w:val="WW8Num32"/>
    <w:lvl w:ilvl="0">
      <w:start w:val="1"/>
      <w:numFmt w:val="decimal"/>
      <w:lvlText w:val="%1."/>
      <w:lvlJc w:val="left"/>
      <w:pPr>
        <w:tabs>
          <w:tab w:val="num" w:pos="720"/>
        </w:tabs>
        <w:ind w:left="720" w:hanging="360"/>
      </w:pPr>
    </w:lvl>
  </w:abstractNum>
  <w:abstractNum w:abstractNumId="5">
    <w:nsid w:val="000001EB"/>
    <w:multiLevelType w:val="hybridMultilevel"/>
    <w:tmpl w:val="D542C060"/>
    <w:lvl w:ilvl="0" w:tplc="C4AE0288">
      <w:start w:val="1"/>
      <w:numFmt w:val="decimal"/>
      <w:lvlText w:val="%1."/>
      <w:lvlJc w:val="left"/>
    </w:lvl>
    <w:lvl w:ilvl="1" w:tplc="681A47D8">
      <w:numFmt w:val="decimal"/>
      <w:lvlText w:val=""/>
      <w:lvlJc w:val="left"/>
    </w:lvl>
    <w:lvl w:ilvl="2" w:tplc="9B44E4C0">
      <w:numFmt w:val="decimal"/>
      <w:lvlText w:val=""/>
      <w:lvlJc w:val="left"/>
    </w:lvl>
    <w:lvl w:ilvl="3" w:tplc="32BEF1A6">
      <w:numFmt w:val="decimal"/>
      <w:lvlText w:val=""/>
      <w:lvlJc w:val="left"/>
    </w:lvl>
    <w:lvl w:ilvl="4" w:tplc="062C21D0">
      <w:numFmt w:val="decimal"/>
      <w:lvlText w:val=""/>
      <w:lvlJc w:val="left"/>
    </w:lvl>
    <w:lvl w:ilvl="5" w:tplc="7A0C8782">
      <w:numFmt w:val="decimal"/>
      <w:lvlText w:val=""/>
      <w:lvlJc w:val="left"/>
    </w:lvl>
    <w:lvl w:ilvl="6" w:tplc="0E16E470">
      <w:numFmt w:val="decimal"/>
      <w:lvlText w:val=""/>
      <w:lvlJc w:val="left"/>
    </w:lvl>
    <w:lvl w:ilvl="7" w:tplc="3AB21924">
      <w:numFmt w:val="decimal"/>
      <w:lvlText w:val=""/>
      <w:lvlJc w:val="left"/>
    </w:lvl>
    <w:lvl w:ilvl="8" w:tplc="EE18A3A0">
      <w:numFmt w:val="decimal"/>
      <w:lvlText w:val=""/>
      <w:lvlJc w:val="left"/>
    </w:lvl>
  </w:abstractNum>
  <w:abstractNum w:abstractNumId="6">
    <w:nsid w:val="000012DB"/>
    <w:multiLevelType w:val="hybridMultilevel"/>
    <w:tmpl w:val="30AA66A0"/>
    <w:lvl w:ilvl="0" w:tplc="7200DA36">
      <w:start w:val="1"/>
      <w:numFmt w:val="decimal"/>
      <w:lvlText w:val="%1."/>
      <w:lvlJc w:val="left"/>
    </w:lvl>
    <w:lvl w:ilvl="1" w:tplc="FD1CE7EE">
      <w:numFmt w:val="decimal"/>
      <w:lvlText w:val=""/>
      <w:lvlJc w:val="left"/>
    </w:lvl>
    <w:lvl w:ilvl="2" w:tplc="2B6426DE">
      <w:numFmt w:val="decimal"/>
      <w:lvlText w:val=""/>
      <w:lvlJc w:val="left"/>
    </w:lvl>
    <w:lvl w:ilvl="3" w:tplc="8C74DC30">
      <w:numFmt w:val="decimal"/>
      <w:lvlText w:val=""/>
      <w:lvlJc w:val="left"/>
    </w:lvl>
    <w:lvl w:ilvl="4" w:tplc="AD9CA6EC">
      <w:numFmt w:val="decimal"/>
      <w:lvlText w:val=""/>
      <w:lvlJc w:val="left"/>
    </w:lvl>
    <w:lvl w:ilvl="5" w:tplc="54BC448A">
      <w:numFmt w:val="decimal"/>
      <w:lvlText w:val=""/>
      <w:lvlJc w:val="left"/>
    </w:lvl>
    <w:lvl w:ilvl="6" w:tplc="DDCED52A">
      <w:numFmt w:val="decimal"/>
      <w:lvlText w:val=""/>
      <w:lvlJc w:val="left"/>
    </w:lvl>
    <w:lvl w:ilvl="7" w:tplc="476E9DAA">
      <w:numFmt w:val="decimal"/>
      <w:lvlText w:val=""/>
      <w:lvlJc w:val="left"/>
    </w:lvl>
    <w:lvl w:ilvl="8" w:tplc="ECDEA902">
      <w:numFmt w:val="decimal"/>
      <w:lvlText w:val=""/>
      <w:lvlJc w:val="left"/>
    </w:lvl>
  </w:abstractNum>
  <w:abstractNum w:abstractNumId="7">
    <w:nsid w:val="00005AF1"/>
    <w:multiLevelType w:val="hybridMultilevel"/>
    <w:tmpl w:val="ED32191A"/>
    <w:lvl w:ilvl="0" w:tplc="44B07DB4">
      <w:start w:val="1"/>
      <w:numFmt w:val="decimal"/>
      <w:lvlText w:val="%1."/>
      <w:lvlJc w:val="left"/>
    </w:lvl>
    <w:lvl w:ilvl="1" w:tplc="EBB2BD34">
      <w:numFmt w:val="decimal"/>
      <w:lvlText w:val=""/>
      <w:lvlJc w:val="left"/>
    </w:lvl>
    <w:lvl w:ilvl="2" w:tplc="F59E6F70">
      <w:numFmt w:val="decimal"/>
      <w:lvlText w:val=""/>
      <w:lvlJc w:val="left"/>
    </w:lvl>
    <w:lvl w:ilvl="3" w:tplc="B98E16AE">
      <w:numFmt w:val="decimal"/>
      <w:lvlText w:val=""/>
      <w:lvlJc w:val="left"/>
    </w:lvl>
    <w:lvl w:ilvl="4" w:tplc="7C86A58C">
      <w:numFmt w:val="decimal"/>
      <w:lvlText w:val=""/>
      <w:lvlJc w:val="left"/>
    </w:lvl>
    <w:lvl w:ilvl="5" w:tplc="62281FDE">
      <w:numFmt w:val="decimal"/>
      <w:lvlText w:val=""/>
      <w:lvlJc w:val="left"/>
    </w:lvl>
    <w:lvl w:ilvl="6" w:tplc="F9BAFCEA">
      <w:numFmt w:val="decimal"/>
      <w:lvlText w:val=""/>
      <w:lvlJc w:val="left"/>
    </w:lvl>
    <w:lvl w:ilvl="7" w:tplc="5F40A52E">
      <w:numFmt w:val="decimal"/>
      <w:lvlText w:val=""/>
      <w:lvlJc w:val="left"/>
    </w:lvl>
    <w:lvl w:ilvl="8" w:tplc="4940955E">
      <w:numFmt w:val="decimal"/>
      <w:lvlText w:val=""/>
      <w:lvlJc w:val="left"/>
    </w:lvl>
  </w:abstractNum>
  <w:abstractNum w:abstractNumId="8">
    <w:nsid w:val="0216231B"/>
    <w:multiLevelType w:val="hybridMultilevel"/>
    <w:tmpl w:val="2176367A"/>
    <w:lvl w:ilvl="0" w:tplc="47BA3104">
      <w:start w:val="1"/>
      <w:numFmt w:val="decimal"/>
      <w:lvlText w:val="%1."/>
      <w:lvlJc w:val="left"/>
      <w:pPr>
        <w:ind w:left="0" w:firstLine="0"/>
      </w:pPr>
    </w:lvl>
    <w:lvl w:ilvl="1" w:tplc="D53284B6">
      <w:numFmt w:val="decimal"/>
      <w:lvlText w:val=""/>
      <w:lvlJc w:val="left"/>
      <w:pPr>
        <w:ind w:left="0" w:firstLine="0"/>
      </w:pPr>
    </w:lvl>
    <w:lvl w:ilvl="2" w:tplc="E46A6D2A">
      <w:numFmt w:val="decimal"/>
      <w:lvlText w:val=""/>
      <w:lvlJc w:val="left"/>
      <w:pPr>
        <w:ind w:left="0" w:firstLine="0"/>
      </w:pPr>
    </w:lvl>
    <w:lvl w:ilvl="3" w:tplc="49BC3786">
      <w:numFmt w:val="decimal"/>
      <w:lvlText w:val=""/>
      <w:lvlJc w:val="left"/>
      <w:pPr>
        <w:ind w:left="0" w:firstLine="0"/>
      </w:pPr>
    </w:lvl>
    <w:lvl w:ilvl="4" w:tplc="75B62B60">
      <w:numFmt w:val="decimal"/>
      <w:lvlText w:val=""/>
      <w:lvlJc w:val="left"/>
      <w:pPr>
        <w:ind w:left="0" w:firstLine="0"/>
      </w:pPr>
    </w:lvl>
    <w:lvl w:ilvl="5" w:tplc="657CCB72">
      <w:numFmt w:val="decimal"/>
      <w:lvlText w:val=""/>
      <w:lvlJc w:val="left"/>
      <w:pPr>
        <w:ind w:left="0" w:firstLine="0"/>
      </w:pPr>
    </w:lvl>
    <w:lvl w:ilvl="6" w:tplc="89923E1E">
      <w:numFmt w:val="decimal"/>
      <w:lvlText w:val=""/>
      <w:lvlJc w:val="left"/>
      <w:pPr>
        <w:ind w:left="0" w:firstLine="0"/>
      </w:pPr>
    </w:lvl>
    <w:lvl w:ilvl="7" w:tplc="8B50100E">
      <w:numFmt w:val="decimal"/>
      <w:lvlText w:val=""/>
      <w:lvlJc w:val="left"/>
      <w:pPr>
        <w:ind w:left="0" w:firstLine="0"/>
      </w:pPr>
    </w:lvl>
    <w:lvl w:ilvl="8" w:tplc="46FEE0EA">
      <w:numFmt w:val="decimal"/>
      <w:lvlText w:val=""/>
      <w:lvlJc w:val="left"/>
      <w:pPr>
        <w:ind w:left="0" w:firstLine="0"/>
      </w:pPr>
    </w:lvl>
  </w:abstractNum>
  <w:abstractNum w:abstractNumId="9">
    <w:nsid w:val="048D3B5F"/>
    <w:multiLevelType w:val="hybridMultilevel"/>
    <w:tmpl w:val="E68402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0B963A27"/>
    <w:multiLevelType w:val="multilevel"/>
    <w:tmpl w:val="6D142D18"/>
    <w:lvl w:ilvl="0">
      <w:start w:val="1"/>
      <w:numFmt w:val="decimal"/>
      <w:lvlText w:val="%1."/>
      <w:lvlJc w:val="left"/>
      <w:pPr>
        <w:ind w:left="502" w:hanging="360"/>
      </w:pPr>
      <w:rPr>
        <w:rFonts w:cs="Times New Roman" w:hint="default"/>
        <w:b w:val="0"/>
      </w:rPr>
    </w:lvl>
    <w:lvl w:ilvl="1">
      <w:start w:val="4"/>
      <w:numFmt w:val="decimal"/>
      <w:isLgl/>
      <w:lvlText w:val="%1.%2."/>
      <w:lvlJc w:val="left"/>
      <w:pPr>
        <w:ind w:left="547" w:hanging="405"/>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11">
    <w:nsid w:val="0C857637"/>
    <w:multiLevelType w:val="hybridMultilevel"/>
    <w:tmpl w:val="C1B60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1437AA"/>
    <w:multiLevelType w:val="hybridMultilevel"/>
    <w:tmpl w:val="60D07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FAA2B60"/>
    <w:multiLevelType w:val="hybridMultilevel"/>
    <w:tmpl w:val="E8302296"/>
    <w:lvl w:ilvl="0" w:tplc="04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10065815"/>
    <w:multiLevelType w:val="hybridMultilevel"/>
    <w:tmpl w:val="D472A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09CF92E"/>
    <w:multiLevelType w:val="hybridMultilevel"/>
    <w:tmpl w:val="D37CB5C4"/>
    <w:lvl w:ilvl="0" w:tplc="C562CCF8">
      <w:start w:val="1"/>
      <w:numFmt w:val="decimal"/>
      <w:lvlText w:val="%1."/>
      <w:lvlJc w:val="left"/>
    </w:lvl>
    <w:lvl w:ilvl="1" w:tplc="F69C74CA">
      <w:numFmt w:val="decimal"/>
      <w:lvlText w:val=""/>
      <w:lvlJc w:val="left"/>
    </w:lvl>
    <w:lvl w:ilvl="2" w:tplc="EB3ACC6A">
      <w:numFmt w:val="decimal"/>
      <w:lvlText w:val=""/>
      <w:lvlJc w:val="left"/>
    </w:lvl>
    <w:lvl w:ilvl="3" w:tplc="ACEC7010">
      <w:numFmt w:val="decimal"/>
      <w:lvlText w:val=""/>
      <w:lvlJc w:val="left"/>
    </w:lvl>
    <w:lvl w:ilvl="4" w:tplc="A1DABBE8">
      <w:numFmt w:val="decimal"/>
      <w:lvlText w:val=""/>
      <w:lvlJc w:val="left"/>
    </w:lvl>
    <w:lvl w:ilvl="5" w:tplc="4DC4CFCC">
      <w:numFmt w:val="decimal"/>
      <w:lvlText w:val=""/>
      <w:lvlJc w:val="left"/>
    </w:lvl>
    <w:lvl w:ilvl="6" w:tplc="60EA4830">
      <w:numFmt w:val="decimal"/>
      <w:lvlText w:val=""/>
      <w:lvlJc w:val="left"/>
    </w:lvl>
    <w:lvl w:ilvl="7" w:tplc="E4D0B87C">
      <w:numFmt w:val="decimal"/>
      <w:lvlText w:val=""/>
      <w:lvlJc w:val="left"/>
    </w:lvl>
    <w:lvl w:ilvl="8" w:tplc="10EEFB86">
      <w:numFmt w:val="decimal"/>
      <w:lvlText w:val=""/>
      <w:lvlJc w:val="left"/>
    </w:lvl>
  </w:abstractNum>
  <w:abstractNum w:abstractNumId="16">
    <w:nsid w:val="12284096"/>
    <w:multiLevelType w:val="hybridMultilevel"/>
    <w:tmpl w:val="A1F6EFD2"/>
    <w:lvl w:ilvl="0" w:tplc="F402A460">
      <w:start w:val="10"/>
      <w:numFmt w:val="decimal"/>
      <w:lvlText w:val="%1"/>
      <w:lvlJc w:val="left"/>
      <w:pPr>
        <w:ind w:left="836" w:hanging="720"/>
      </w:pPr>
      <w:rPr>
        <w:rFonts w:hint="default"/>
        <w:lang w:val="en-US" w:eastAsia="en-US" w:bidi="en-US"/>
      </w:rPr>
    </w:lvl>
    <w:lvl w:ilvl="1" w:tplc="89EC947C">
      <w:numFmt w:val="none"/>
      <w:lvlText w:val=""/>
      <w:lvlJc w:val="left"/>
      <w:pPr>
        <w:tabs>
          <w:tab w:val="num" w:pos="360"/>
        </w:tabs>
      </w:pPr>
    </w:lvl>
    <w:lvl w:ilvl="2" w:tplc="BD88C476">
      <w:numFmt w:val="bullet"/>
      <w:lvlText w:val="•"/>
      <w:lvlJc w:val="left"/>
      <w:pPr>
        <w:ind w:left="2696" w:hanging="720"/>
      </w:pPr>
      <w:rPr>
        <w:rFonts w:hint="default"/>
        <w:lang w:val="en-US" w:eastAsia="en-US" w:bidi="en-US"/>
      </w:rPr>
    </w:lvl>
    <w:lvl w:ilvl="3" w:tplc="98547C70">
      <w:numFmt w:val="bullet"/>
      <w:lvlText w:val="•"/>
      <w:lvlJc w:val="left"/>
      <w:pPr>
        <w:ind w:left="3624" w:hanging="720"/>
      </w:pPr>
      <w:rPr>
        <w:rFonts w:hint="default"/>
        <w:lang w:val="en-US" w:eastAsia="en-US" w:bidi="en-US"/>
      </w:rPr>
    </w:lvl>
    <w:lvl w:ilvl="4" w:tplc="43B255F6">
      <w:numFmt w:val="bullet"/>
      <w:lvlText w:val="•"/>
      <w:lvlJc w:val="left"/>
      <w:pPr>
        <w:ind w:left="4552" w:hanging="720"/>
      </w:pPr>
      <w:rPr>
        <w:rFonts w:hint="default"/>
        <w:lang w:val="en-US" w:eastAsia="en-US" w:bidi="en-US"/>
      </w:rPr>
    </w:lvl>
    <w:lvl w:ilvl="5" w:tplc="20DC10EE">
      <w:numFmt w:val="bullet"/>
      <w:lvlText w:val="•"/>
      <w:lvlJc w:val="left"/>
      <w:pPr>
        <w:ind w:left="5480" w:hanging="720"/>
      </w:pPr>
      <w:rPr>
        <w:rFonts w:hint="default"/>
        <w:lang w:val="en-US" w:eastAsia="en-US" w:bidi="en-US"/>
      </w:rPr>
    </w:lvl>
    <w:lvl w:ilvl="6" w:tplc="D71858D6">
      <w:numFmt w:val="bullet"/>
      <w:lvlText w:val="•"/>
      <w:lvlJc w:val="left"/>
      <w:pPr>
        <w:ind w:left="6408" w:hanging="720"/>
      </w:pPr>
      <w:rPr>
        <w:rFonts w:hint="default"/>
        <w:lang w:val="en-US" w:eastAsia="en-US" w:bidi="en-US"/>
      </w:rPr>
    </w:lvl>
    <w:lvl w:ilvl="7" w:tplc="79E245B6">
      <w:numFmt w:val="bullet"/>
      <w:lvlText w:val="•"/>
      <w:lvlJc w:val="left"/>
      <w:pPr>
        <w:ind w:left="7336" w:hanging="720"/>
      </w:pPr>
      <w:rPr>
        <w:rFonts w:hint="default"/>
        <w:lang w:val="en-US" w:eastAsia="en-US" w:bidi="en-US"/>
      </w:rPr>
    </w:lvl>
    <w:lvl w:ilvl="8" w:tplc="CD14F896">
      <w:numFmt w:val="bullet"/>
      <w:lvlText w:val="•"/>
      <w:lvlJc w:val="left"/>
      <w:pPr>
        <w:ind w:left="8264" w:hanging="720"/>
      </w:pPr>
      <w:rPr>
        <w:rFonts w:hint="default"/>
        <w:lang w:val="en-US" w:eastAsia="en-US" w:bidi="en-US"/>
      </w:rPr>
    </w:lvl>
  </w:abstractNum>
  <w:abstractNum w:abstractNumId="17">
    <w:nsid w:val="140E0F76"/>
    <w:multiLevelType w:val="hybridMultilevel"/>
    <w:tmpl w:val="BACA48AA"/>
    <w:lvl w:ilvl="0" w:tplc="25B05950">
      <w:start w:val="1"/>
      <w:numFmt w:val="decimal"/>
      <w:lvlText w:val="%1."/>
      <w:lvlJc w:val="left"/>
    </w:lvl>
    <w:lvl w:ilvl="1" w:tplc="E020D8D0">
      <w:numFmt w:val="decimal"/>
      <w:lvlText w:val=""/>
      <w:lvlJc w:val="left"/>
    </w:lvl>
    <w:lvl w:ilvl="2" w:tplc="491AE46E">
      <w:numFmt w:val="decimal"/>
      <w:lvlText w:val=""/>
      <w:lvlJc w:val="left"/>
    </w:lvl>
    <w:lvl w:ilvl="3" w:tplc="F84634A6">
      <w:numFmt w:val="decimal"/>
      <w:lvlText w:val=""/>
      <w:lvlJc w:val="left"/>
    </w:lvl>
    <w:lvl w:ilvl="4" w:tplc="4AD2B998">
      <w:numFmt w:val="decimal"/>
      <w:lvlText w:val=""/>
      <w:lvlJc w:val="left"/>
    </w:lvl>
    <w:lvl w:ilvl="5" w:tplc="A6A0DBFC">
      <w:numFmt w:val="decimal"/>
      <w:lvlText w:val=""/>
      <w:lvlJc w:val="left"/>
    </w:lvl>
    <w:lvl w:ilvl="6" w:tplc="CABADDD0">
      <w:numFmt w:val="decimal"/>
      <w:lvlText w:val=""/>
      <w:lvlJc w:val="left"/>
    </w:lvl>
    <w:lvl w:ilvl="7" w:tplc="385C6BAA">
      <w:numFmt w:val="decimal"/>
      <w:lvlText w:val=""/>
      <w:lvlJc w:val="left"/>
    </w:lvl>
    <w:lvl w:ilvl="8" w:tplc="D488092E">
      <w:numFmt w:val="decimal"/>
      <w:lvlText w:val=""/>
      <w:lvlJc w:val="left"/>
    </w:lvl>
  </w:abstractNum>
  <w:abstractNum w:abstractNumId="18">
    <w:nsid w:val="14CA3FC5"/>
    <w:multiLevelType w:val="hybridMultilevel"/>
    <w:tmpl w:val="5A1AF30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15E22B58"/>
    <w:multiLevelType w:val="hybridMultilevel"/>
    <w:tmpl w:val="3618A1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6294E78"/>
    <w:multiLevelType w:val="multilevel"/>
    <w:tmpl w:val="6D142D18"/>
    <w:lvl w:ilvl="0">
      <w:start w:val="1"/>
      <w:numFmt w:val="decimal"/>
      <w:lvlText w:val="%1."/>
      <w:lvlJc w:val="left"/>
      <w:pPr>
        <w:ind w:left="502" w:hanging="360"/>
      </w:pPr>
      <w:rPr>
        <w:rFonts w:cs="Times New Roman" w:hint="default"/>
        <w:b w:val="0"/>
      </w:rPr>
    </w:lvl>
    <w:lvl w:ilvl="1">
      <w:start w:val="4"/>
      <w:numFmt w:val="decimal"/>
      <w:isLgl/>
      <w:lvlText w:val="%1.%2."/>
      <w:lvlJc w:val="left"/>
      <w:pPr>
        <w:ind w:left="547" w:hanging="405"/>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21">
    <w:nsid w:val="1C04042A"/>
    <w:multiLevelType w:val="hybridMultilevel"/>
    <w:tmpl w:val="F8626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DA04912"/>
    <w:multiLevelType w:val="hybridMultilevel"/>
    <w:tmpl w:val="A1FA7B90"/>
    <w:lvl w:ilvl="0" w:tplc="04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1F147FDA"/>
    <w:multiLevelType w:val="multilevel"/>
    <w:tmpl w:val="6D142D18"/>
    <w:lvl w:ilvl="0">
      <w:start w:val="1"/>
      <w:numFmt w:val="decimal"/>
      <w:lvlText w:val="%1."/>
      <w:lvlJc w:val="left"/>
      <w:pPr>
        <w:ind w:left="502" w:hanging="360"/>
      </w:pPr>
      <w:rPr>
        <w:rFonts w:cs="Times New Roman" w:hint="default"/>
        <w:b w:val="0"/>
      </w:rPr>
    </w:lvl>
    <w:lvl w:ilvl="1">
      <w:start w:val="4"/>
      <w:numFmt w:val="decimal"/>
      <w:isLgl/>
      <w:lvlText w:val="%1.%2."/>
      <w:lvlJc w:val="left"/>
      <w:pPr>
        <w:ind w:left="547" w:hanging="405"/>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24">
    <w:nsid w:val="1FC75F4F"/>
    <w:multiLevelType w:val="hybridMultilevel"/>
    <w:tmpl w:val="3492296C"/>
    <w:lvl w:ilvl="0" w:tplc="9E023082">
      <w:start w:val="13"/>
      <w:numFmt w:val="decimal"/>
      <w:lvlText w:val="%1"/>
      <w:lvlJc w:val="left"/>
      <w:pPr>
        <w:ind w:left="836" w:hanging="720"/>
      </w:pPr>
      <w:rPr>
        <w:rFonts w:hint="default"/>
        <w:lang w:val="en-US" w:eastAsia="en-US" w:bidi="en-US"/>
      </w:rPr>
    </w:lvl>
    <w:lvl w:ilvl="1" w:tplc="31DC4680">
      <w:numFmt w:val="none"/>
      <w:lvlText w:val=""/>
      <w:lvlJc w:val="left"/>
      <w:pPr>
        <w:tabs>
          <w:tab w:val="num" w:pos="360"/>
        </w:tabs>
      </w:pPr>
    </w:lvl>
    <w:lvl w:ilvl="2" w:tplc="25C08BA8">
      <w:start w:val="1"/>
      <w:numFmt w:val="decimal"/>
      <w:lvlText w:val="%3."/>
      <w:lvlJc w:val="left"/>
      <w:pPr>
        <w:ind w:left="1556" w:hanging="720"/>
      </w:pPr>
      <w:rPr>
        <w:rFonts w:ascii="Times New Roman" w:eastAsia="Times New Roman" w:hAnsi="Times New Roman" w:cs="Times New Roman" w:hint="default"/>
        <w:w w:val="99"/>
        <w:sz w:val="24"/>
        <w:szCs w:val="24"/>
        <w:lang w:val="en-US" w:eastAsia="en-US" w:bidi="en-US"/>
      </w:rPr>
    </w:lvl>
    <w:lvl w:ilvl="3" w:tplc="4412EDF6">
      <w:start w:val="1"/>
      <w:numFmt w:val="lowerRoman"/>
      <w:lvlText w:val="(%4)"/>
      <w:lvlJc w:val="left"/>
      <w:pPr>
        <w:ind w:left="2276" w:hanging="720"/>
      </w:pPr>
      <w:rPr>
        <w:rFonts w:ascii="Times New Roman" w:eastAsia="Times New Roman" w:hAnsi="Times New Roman" w:cs="Times New Roman" w:hint="default"/>
        <w:spacing w:val="-9"/>
        <w:w w:val="99"/>
        <w:sz w:val="24"/>
        <w:szCs w:val="24"/>
        <w:lang w:val="en-US" w:eastAsia="en-US" w:bidi="en-US"/>
      </w:rPr>
    </w:lvl>
    <w:lvl w:ilvl="4" w:tplc="A5C4D2EE">
      <w:numFmt w:val="bullet"/>
      <w:lvlText w:val="•"/>
      <w:lvlJc w:val="left"/>
      <w:pPr>
        <w:ind w:left="4240" w:hanging="720"/>
      </w:pPr>
      <w:rPr>
        <w:rFonts w:hint="default"/>
        <w:lang w:val="en-US" w:eastAsia="en-US" w:bidi="en-US"/>
      </w:rPr>
    </w:lvl>
    <w:lvl w:ilvl="5" w:tplc="ADD8E81E">
      <w:numFmt w:val="bullet"/>
      <w:lvlText w:val="•"/>
      <w:lvlJc w:val="left"/>
      <w:pPr>
        <w:ind w:left="5220" w:hanging="720"/>
      </w:pPr>
      <w:rPr>
        <w:rFonts w:hint="default"/>
        <w:lang w:val="en-US" w:eastAsia="en-US" w:bidi="en-US"/>
      </w:rPr>
    </w:lvl>
    <w:lvl w:ilvl="6" w:tplc="65025ED4">
      <w:numFmt w:val="bullet"/>
      <w:lvlText w:val="•"/>
      <w:lvlJc w:val="left"/>
      <w:pPr>
        <w:ind w:left="6200" w:hanging="720"/>
      </w:pPr>
      <w:rPr>
        <w:rFonts w:hint="default"/>
        <w:lang w:val="en-US" w:eastAsia="en-US" w:bidi="en-US"/>
      </w:rPr>
    </w:lvl>
    <w:lvl w:ilvl="7" w:tplc="8848D4B8">
      <w:numFmt w:val="bullet"/>
      <w:lvlText w:val="•"/>
      <w:lvlJc w:val="left"/>
      <w:pPr>
        <w:ind w:left="7180" w:hanging="720"/>
      </w:pPr>
      <w:rPr>
        <w:rFonts w:hint="default"/>
        <w:lang w:val="en-US" w:eastAsia="en-US" w:bidi="en-US"/>
      </w:rPr>
    </w:lvl>
    <w:lvl w:ilvl="8" w:tplc="1BF2767C">
      <w:numFmt w:val="bullet"/>
      <w:lvlText w:val="•"/>
      <w:lvlJc w:val="left"/>
      <w:pPr>
        <w:ind w:left="8160" w:hanging="720"/>
      </w:pPr>
      <w:rPr>
        <w:rFonts w:hint="default"/>
        <w:lang w:val="en-US" w:eastAsia="en-US" w:bidi="en-US"/>
      </w:rPr>
    </w:lvl>
  </w:abstractNum>
  <w:abstractNum w:abstractNumId="25">
    <w:nsid w:val="1FE41869"/>
    <w:multiLevelType w:val="multilevel"/>
    <w:tmpl w:val="6D142D18"/>
    <w:lvl w:ilvl="0">
      <w:start w:val="1"/>
      <w:numFmt w:val="decimal"/>
      <w:lvlText w:val="%1."/>
      <w:lvlJc w:val="left"/>
      <w:pPr>
        <w:ind w:left="502" w:hanging="360"/>
      </w:pPr>
      <w:rPr>
        <w:rFonts w:cs="Times New Roman" w:hint="default"/>
        <w:b w:val="0"/>
      </w:rPr>
    </w:lvl>
    <w:lvl w:ilvl="1">
      <w:start w:val="4"/>
      <w:numFmt w:val="decimal"/>
      <w:isLgl/>
      <w:lvlText w:val="%1.%2."/>
      <w:lvlJc w:val="left"/>
      <w:pPr>
        <w:ind w:left="547" w:hanging="405"/>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26">
    <w:nsid w:val="202E2C46"/>
    <w:multiLevelType w:val="hybridMultilevel"/>
    <w:tmpl w:val="7B9CA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03C491D"/>
    <w:multiLevelType w:val="hybridMultilevel"/>
    <w:tmpl w:val="5A0E5DEE"/>
    <w:lvl w:ilvl="0" w:tplc="04090001">
      <w:start w:val="1"/>
      <w:numFmt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start w:val="1"/>
      <w:numFmt w:val="bullet"/>
      <w:lvlText w:val=""/>
      <w:lvlJc w:val="left"/>
      <w:pPr>
        <w:tabs>
          <w:tab w:val="num" w:pos="5040"/>
        </w:tabs>
        <w:ind w:left="5040" w:hanging="360"/>
      </w:pPr>
      <w:rPr>
        <w:rFonts w:ascii="Wingdings" w:hAnsi="Wingdings" w:hint="default"/>
      </w:rPr>
    </w:lvl>
    <w:lvl w:ilvl="3" w:tplc="0409000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start w:val="1"/>
      <w:numFmt w:val="bullet"/>
      <w:lvlText w:val=""/>
      <w:lvlJc w:val="left"/>
      <w:pPr>
        <w:tabs>
          <w:tab w:val="num" w:pos="7200"/>
        </w:tabs>
        <w:ind w:left="7200" w:hanging="360"/>
      </w:pPr>
      <w:rPr>
        <w:rFonts w:ascii="Wingdings" w:hAnsi="Wingdings" w:hint="default"/>
      </w:rPr>
    </w:lvl>
    <w:lvl w:ilvl="6" w:tplc="04090001">
      <w:start w:val="1"/>
      <w:numFmt w:val="bullet"/>
      <w:lvlText w:val=""/>
      <w:lvlJc w:val="left"/>
      <w:pPr>
        <w:tabs>
          <w:tab w:val="num" w:pos="7920"/>
        </w:tabs>
        <w:ind w:left="7920" w:hanging="360"/>
      </w:pPr>
      <w:rPr>
        <w:rFonts w:ascii="Symbol" w:hAnsi="Symbol" w:hint="default"/>
      </w:rPr>
    </w:lvl>
    <w:lvl w:ilvl="7" w:tplc="04090003">
      <w:start w:val="1"/>
      <w:numFmt w:val="bullet"/>
      <w:lvlText w:val="o"/>
      <w:lvlJc w:val="left"/>
      <w:pPr>
        <w:tabs>
          <w:tab w:val="num" w:pos="8640"/>
        </w:tabs>
        <w:ind w:left="8640" w:hanging="360"/>
      </w:pPr>
      <w:rPr>
        <w:rFonts w:ascii="Courier New" w:hAnsi="Courier New" w:hint="default"/>
      </w:rPr>
    </w:lvl>
    <w:lvl w:ilvl="8" w:tplc="04090005">
      <w:start w:val="1"/>
      <w:numFmt w:val="bullet"/>
      <w:lvlText w:val=""/>
      <w:lvlJc w:val="left"/>
      <w:pPr>
        <w:tabs>
          <w:tab w:val="num" w:pos="9360"/>
        </w:tabs>
        <w:ind w:left="9360" w:hanging="360"/>
      </w:pPr>
      <w:rPr>
        <w:rFonts w:ascii="Wingdings" w:hAnsi="Wingdings" w:hint="default"/>
      </w:rPr>
    </w:lvl>
  </w:abstractNum>
  <w:abstractNum w:abstractNumId="28">
    <w:nsid w:val="21241CFE"/>
    <w:multiLevelType w:val="multilevel"/>
    <w:tmpl w:val="6D142D18"/>
    <w:lvl w:ilvl="0">
      <w:start w:val="1"/>
      <w:numFmt w:val="decimal"/>
      <w:lvlText w:val="%1."/>
      <w:lvlJc w:val="left"/>
      <w:pPr>
        <w:ind w:left="540" w:hanging="360"/>
      </w:pPr>
      <w:rPr>
        <w:rFonts w:cs="Times New Roman" w:hint="default"/>
        <w:b w:val="0"/>
      </w:rPr>
    </w:lvl>
    <w:lvl w:ilvl="1">
      <w:start w:val="4"/>
      <w:numFmt w:val="decimal"/>
      <w:isLgl/>
      <w:lvlText w:val="%1.%2."/>
      <w:lvlJc w:val="left"/>
      <w:pPr>
        <w:ind w:left="547" w:hanging="405"/>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29">
    <w:nsid w:val="246D2429"/>
    <w:multiLevelType w:val="hybridMultilevel"/>
    <w:tmpl w:val="E61A0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4AC1AEA"/>
    <w:multiLevelType w:val="hybridMultilevel"/>
    <w:tmpl w:val="5532BCC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293F2198"/>
    <w:multiLevelType w:val="hybridMultilevel"/>
    <w:tmpl w:val="B77235BA"/>
    <w:lvl w:ilvl="0" w:tplc="04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2CF50137"/>
    <w:multiLevelType w:val="hybridMultilevel"/>
    <w:tmpl w:val="127C7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F087025"/>
    <w:multiLevelType w:val="multilevel"/>
    <w:tmpl w:val="6D142D18"/>
    <w:lvl w:ilvl="0">
      <w:start w:val="1"/>
      <w:numFmt w:val="decimal"/>
      <w:lvlText w:val="%1."/>
      <w:lvlJc w:val="left"/>
      <w:pPr>
        <w:ind w:left="502" w:hanging="360"/>
      </w:pPr>
      <w:rPr>
        <w:rFonts w:cs="Times New Roman" w:hint="default"/>
        <w:b w:val="0"/>
      </w:rPr>
    </w:lvl>
    <w:lvl w:ilvl="1">
      <w:start w:val="4"/>
      <w:numFmt w:val="decimal"/>
      <w:isLgl/>
      <w:lvlText w:val="%1.%2."/>
      <w:lvlJc w:val="left"/>
      <w:pPr>
        <w:ind w:left="547" w:hanging="405"/>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34">
    <w:nsid w:val="31681780"/>
    <w:multiLevelType w:val="hybridMultilevel"/>
    <w:tmpl w:val="960CD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2C97E01"/>
    <w:multiLevelType w:val="hybridMultilevel"/>
    <w:tmpl w:val="D37CB5C4"/>
    <w:lvl w:ilvl="0" w:tplc="C562CCF8">
      <w:start w:val="1"/>
      <w:numFmt w:val="decimal"/>
      <w:lvlText w:val="%1."/>
      <w:lvlJc w:val="left"/>
      <w:pPr>
        <w:ind w:left="0" w:firstLine="0"/>
      </w:pPr>
    </w:lvl>
    <w:lvl w:ilvl="1" w:tplc="F69C74CA">
      <w:numFmt w:val="decimal"/>
      <w:lvlText w:val=""/>
      <w:lvlJc w:val="left"/>
      <w:pPr>
        <w:ind w:left="0" w:firstLine="0"/>
      </w:pPr>
    </w:lvl>
    <w:lvl w:ilvl="2" w:tplc="EB3ACC6A">
      <w:numFmt w:val="decimal"/>
      <w:lvlText w:val=""/>
      <w:lvlJc w:val="left"/>
      <w:pPr>
        <w:ind w:left="0" w:firstLine="0"/>
      </w:pPr>
    </w:lvl>
    <w:lvl w:ilvl="3" w:tplc="ACEC7010">
      <w:numFmt w:val="decimal"/>
      <w:lvlText w:val=""/>
      <w:lvlJc w:val="left"/>
      <w:pPr>
        <w:ind w:left="0" w:firstLine="0"/>
      </w:pPr>
    </w:lvl>
    <w:lvl w:ilvl="4" w:tplc="A1DABBE8">
      <w:numFmt w:val="decimal"/>
      <w:lvlText w:val=""/>
      <w:lvlJc w:val="left"/>
      <w:pPr>
        <w:ind w:left="0" w:firstLine="0"/>
      </w:pPr>
    </w:lvl>
    <w:lvl w:ilvl="5" w:tplc="4DC4CFCC">
      <w:numFmt w:val="decimal"/>
      <w:lvlText w:val=""/>
      <w:lvlJc w:val="left"/>
      <w:pPr>
        <w:ind w:left="0" w:firstLine="0"/>
      </w:pPr>
    </w:lvl>
    <w:lvl w:ilvl="6" w:tplc="60EA4830">
      <w:numFmt w:val="decimal"/>
      <w:lvlText w:val=""/>
      <w:lvlJc w:val="left"/>
      <w:pPr>
        <w:ind w:left="0" w:firstLine="0"/>
      </w:pPr>
    </w:lvl>
    <w:lvl w:ilvl="7" w:tplc="E4D0B87C">
      <w:numFmt w:val="decimal"/>
      <w:lvlText w:val=""/>
      <w:lvlJc w:val="left"/>
      <w:pPr>
        <w:ind w:left="0" w:firstLine="0"/>
      </w:pPr>
    </w:lvl>
    <w:lvl w:ilvl="8" w:tplc="10EEFB86">
      <w:numFmt w:val="decimal"/>
      <w:lvlText w:val=""/>
      <w:lvlJc w:val="left"/>
      <w:pPr>
        <w:ind w:left="0" w:firstLine="0"/>
      </w:pPr>
    </w:lvl>
  </w:abstractNum>
  <w:abstractNum w:abstractNumId="36">
    <w:nsid w:val="33580772"/>
    <w:multiLevelType w:val="hybridMultilevel"/>
    <w:tmpl w:val="74A09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57161EB"/>
    <w:multiLevelType w:val="hybridMultilevel"/>
    <w:tmpl w:val="B2A870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3F6672C1"/>
    <w:multiLevelType w:val="multilevel"/>
    <w:tmpl w:val="6D142D18"/>
    <w:lvl w:ilvl="0">
      <w:start w:val="1"/>
      <w:numFmt w:val="decimal"/>
      <w:lvlText w:val="%1."/>
      <w:lvlJc w:val="left"/>
      <w:pPr>
        <w:ind w:left="502" w:hanging="360"/>
      </w:pPr>
      <w:rPr>
        <w:rFonts w:cs="Times New Roman" w:hint="default"/>
        <w:b w:val="0"/>
      </w:rPr>
    </w:lvl>
    <w:lvl w:ilvl="1">
      <w:start w:val="4"/>
      <w:numFmt w:val="decimal"/>
      <w:isLgl/>
      <w:lvlText w:val="%1.%2."/>
      <w:lvlJc w:val="left"/>
      <w:pPr>
        <w:ind w:left="547" w:hanging="405"/>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39">
    <w:nsid w:val="41790404"/>
    <w:multiLevelType w:val="multilevel"/>
    <w:tmpl w:val="6D142D18"/>
    <w:lvl w:ilvl="0">
      <w:start w:val="1"/>
      <w:numFmt w:val="decimal"/>
      <w:lvlText w:val="%1."/>
      <w:lvlJc w:val="left"/>
      <w:pPr>
        <w:ind w:left="502" w:hanging="360"/>
      </w:pPr>
      <w:rPr>
        <w:rFonts w:cs="Times New Roman" w:hint="default"/>
        <w:b w:val="0"/>
      </w:rPr>
    </w:lvl>
    <w:lvl w:ilvl="1">
      <w:start w:val="4"/>
      <w:numFmt w:val="decimal"/>
      <w:isLgl/>
      <w:lvlText w:val="%1.%2."/>
      <w:lvlJc w:val="left"/>
      <w:pPr>
        <w:ind w:left="547" w:hanging="405"/>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40">
    <w:nsid w:val="428243C9"/>
    <w:multiLevelType w:val="hybridMultilevel"/>
    <w:tmpl w:val="3E70AD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44594DBD"/>
    <w:multiLevelType w:val="hybridMultilevel"/>
    <w:tmpl w:val="779AADFE"/>
    <w:lvl w:ilvl="0" w:tplc="04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nsid w:val="450A47D3"/>
    <w:multiLevelType w:val="multilevel"/>
    <w:tmpl w:val="6D142D18"/>
    <w:lvl w:ilvl="0">
      <w:start w:val="1"/>
      <w:numFmt w:val="decimal"/>
      <w:lvlText w:val="%1."/>
      <w:lvlJc w:val="left"/>
      <w:pPr>
        <w:ind w:left="502" w:hanging="360"/>
      </w:pPr>
      <w:rPr>
        <w:rFonts w:cs="Times New Roman" w:hint="default"/>
        <w:b w:val="0"/>
      </w:rPr>
    </w:lvl>
    <w:lvl w:ilvl="1">
      <w:start w:val="4"/>
      <w:numFmt w:val="decimal"/>
      <w:isLgl/>
      <w:lvlText w:val="%1.%2."/>
      <w:lvlJc w:val="left"/>
      <w:pPr>
        <w:ind w:left="547" w:hanging="405"/>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43">
    <w:nsid w:val="460E4AD1"/>
    <w:multiLevelType w:val="hybridMultilevel"/>
    <w:tmpl w:val="BD5E5C8A"/>
    <w:lvl w:ilvl="0" w:tplc="04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nsid w:val="47B12531"/>
    <w:multiLevelType w:val="hybridMultilevel"/>
    <w:tmpl w:val="33B04D7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5">
    <w:nsid w:val="48231A62"/>
    <w:multiLevelType w:val="hybridMultilevel"/>
    <w:tmpl w:val="B274AA2A"/>
    <w:lvl w:ilvl="0" w:tplc="04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nsid w:val="4B2B6417"/>
    <w:multiLevelType w:val="hybridMultilevel"/>
    <w:tmpl w:val="C3BCA84E"/>
    <w:lvl w:ilvl="0" w:tplc="04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nsid w:val="4CC31DF1"/>
    <w:multiLevelType w:val="hybridMultilevel"/>
    <w:tmpl w:val="B11CF3DC"/>
    <w:lvl w:ilvl="0" w:tplc="04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nsid w:val="4D7D7248"/>
    <w:multiLevelType w:val="hybridMultilevel"/>
    <w:tmpl w:val="0D7CB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DB127F8"/>
    <w:multiLevelType w:val="hybridMultilevel"/>
    <w:tmpl w:val="FE362218"/>
    <w:lvl w:ilvl="0" w:tplc="3DE62174">
      <w:start w:val="1"/>
      <w:numFmt w:val="decimal"/>
      <w:lvlText w:val="%1."/>
      <w:lvlJc w:val="left"/>
    </w:lvl>
    <w:lvl w:ilvl="1" w:tplc="CA8CD4E6">
      <w:numFmt w:val="decimal"/>
      <w:lvlText w:val=""/>
      <w:lvlJc w:val="left"/>
    </w:lvl>
    <w:lvl w:ilvl="2" w:tplc="F7BA4498">
      <w:numFmt w:val="decimal"/>
      <w:lvlText w:val=""/>
      <w:lvlJc w:val="left"/>
    </w:lvl>
    <w:lvl w:ilvl="3" w:tplc="DBC0D4E8">
      <w:numFmt w:val="decimal"/>
      <w:lvlText w:val=""/>
      <w:lvlJc w:val="left"/>
    </w:lvl>
    <w:lvl w:ilvl="4" w:tplc="768A27F2">
      <w:numFmt w:val="decimal"/>
      <w:lvlText w:val=""/>
      <w:lvlJc w:val="left"/>
    </w:lvl>
    <w:lvl w:ilvl="5" w:tplc="CCA8FADE">
      <w:numFmt w:val="decimal"/>
      <w:lvlText w:val=""/>
      <w:lvlJc w:val="left"/>
    </w:lvl>
    <w:lvl w:ilvl="6" w:tplc="DCE60776">
      <w:numFmt w:val="decimal"/>
      <w:lvlText w:val=""/>
      <w:lvlJc w:val="left"/>
    </w:lvl>
    <w:lvl w:ilvl="7" w:tplc="873EE9A0">
      <w:numFmt w:val="decimal"/>
      <w:lvlText w:val=""/>
      <w:lvlJc w:val="left"/>
    </w:lvl>
    <w:lvl w:ilvl="8" w:tplc="35C05AD6">
      <w:numFmt w:val="decimal"/>
      <w:lvlText w:val=""/>
      <w:lvlJc w:val="left"/>
    </w:lvl>
  </w:abstractNum>
  <w:abstractNum w:abstractNumId="50">
    <w:nsid w:val="515F007C"/>
    <w:multiLevelType w:val="hybridMultilevel"/>
    <w:tmpl w:val="81FAF7FC"/>
    <w:lvl w:ilvl="0" w:tplc="18106B44">
      <w:start w:val="1"/>
      <w:numFmt w:val="decimal"/>
      <w:lvlText w:val="%1."/>
      <w:lvlJc w:val="left"/>
    </w:lvl>
    <w:lvl w:ilvl="1" w:tplc="9FB8DF92">
      <w:numFmt w:val="decimal"/>
      <w:lvlText w:val=""/>
      <w:lvlJc w:val="left"/>
    </w:lvl>
    <w:lvl w:ilvl="2" w:tplc="83BC6760">
      <w:numFmt w:val="decimal"/>
      <w:lvlText w:val=""/>
      <w:lvlJc w:val="left"/>
    </w:lvl>
    <w:lvl w:ilvl="3" w:tplc="275A290E">
      <w:numFmt w:val="decimal"/>
      <w:lvlText w:val=""/>
      <w:lvlJc w:val="left"/>
    </w:lvl>
    <w:lvl w:ilvl="4" w:tplc="467427EC">
      <w:numFmt w:val="decimal"/>
      <w:lvlText w:val=""/>
      <w:lvlJc w:val="left"/>
    </w:lvl>
    <w:lvl w:ilvl="5" w:tplc="0048435E">
      <w:numFmt w:val="decimal"/>
      <w:lvlText w:val=""/>
      <w:lvlJc w:val="left"/>
    </w:lvl>
    <w:lvl w:ilvl="6" w:tplc="CE9E3348">
      <w:numFmt w:val="decimal"/>
      <w:lvlText w:val=""/>
      <w:lvlJc w:val="left"/>
    </w:lvl>
    <w:lvl w:ilvl="7" w:tplc="C4F80056">
      <w:numFmt w:val="decimal"/>
      <w:lvlText w:val=""/>
      <w:lvlJc w:val="left"/>
    </w:lvl>
    <w:lvl w:ilvl="8" w:tplc="263E8F7C">
      <w:numFmt w:val="decimal"/>
      <w:lvlText w:val=""/>
      <w:lvlJc w:val="left"/>
    </w:lvl>
  </w:abstractNum>
  <w:abstractNum w:abstractNumId="51">
    <w:nsid w:val="54A76095"/>
    <w:multiLevelType w:val="hybridMultilevel"/>
    <w:tmpl w:val="53B23144"/>
    <w:lvl w:ilvl="0" w:tplc="0409000F">
      <w:start w:val="1"/>
      <w:numFmt w:val="decimal"/>
      <w:lvlText w:val="%1."/>
      <w:lvlJc w:val="left"/>
      <w:pPr>
        <w:ind w:left="720" w:hanging="360"/>
      </w:pPr>
      <w:rPr>
        <w:rFont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2">
    <w:nsid w:val="55D34493"/>
    <w:multiLevelType w:val="hybridMultilevel"/>
    <w:tmpl w:val="E8302296"/>
    <w:lvl w:ilvl="0" w:tplc="04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3">
    <w:nsid w:val="55D50B99"/>
    <w:multiLevelType w:val="hybridMultilevel"/>
    <w:tmpl w:val="F3CEB28E"/>
    <w:lvl w:ilvl="0" w:tplc="83DCF92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9D86D95"/>
    <w:multiLevelType w:val="hybridMultilevel"/>
    <w:tmpl w:val="9564C5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5">
    <w:nsid w:val="5A2B6EA7"/>
    <w:multiLevelType w:val="multilevel"/>
    <w:tmpl w:val="6D142D18"/>
    <w:lvl w:ilvl="0">
      <w:start w:val="1"/>
      <w:numFmt w:val="decimal"/>
      <w:lvlText w:val="%1."/>
      <w:lvlJc w:val="left"/>
      <w:pPr>
        <w:ind w:left="502" w:hanging="360"/>
      </w:pPr>
      <w:rPr>
        <w:rFonts w:cs="Times New Roman" w:hint="default"/>
        <w:b w:val="0"/>
      </w:rPr>
    </w:lvl>
    <w:lvl w:ilvl="1">
      <w:start w:val="4"/>
      <w:numFmt w:val="decimal"/>
      <w:isLgl/>
      <w:lvlText w:val="%1.%2."/>
      <w:lvlJc w:val="left"/>
      <w:pPr>
        <w:ind w:left="547" w:hanging="405"/>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56">
    <w:nsid w:val="5B3E1C7C"/>
    <w:multiLevelType w:val="hybridMultilevel"/>
    <w:tmpl w:val="0EFC4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B97043F"/>
    <w:multiLevelType w:val="hybridMultilevel"/>
    <w:tmpl w:val="3A3EA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BD062C2"/>
    <w:multiLevelType w:val="hybridMultilevel"/>
    <w:tmpl w:val="0400C798"/>
    <w:lvl w:ilvl="0" w:tplc="A6CC6168">
      <w:start w:val="1"/>
      <w:numFmt w:val="decimal"/>
      <w:lvlText w:val="%1."/>
      <w:lvlJc w:val="left"/>
      <w:pPr>
        <w:ind w:left="0" w:firstLine="0"/>
      </w:pPr>
    </w:lvl>
    <w:lvl w:ilvl="1" w:tplc="463CF0BC">
      <w:numFmt w:val="decimal"/>
      <w:lvlText w:val=""/>
      <w:lvlJc w:val="left"/>
      <w:pPr>
        <w:ind w:left="0" w:firstLine="0"/>
      </w:pPr>
    </w:lvl>
    <w:lvl w:ilvl="2" w:tplc="1696F15E">
      <w:numFmt w:val="decimal"/>
      <w:lvlText w:val=""/>
      <w:lvlJc w:val="left"/>
      <w:pPr>
        <w:ind w:left="0" w:firstLine="0"/>
      </w:pPr>
    </w:lvl>
    <w:lvl w:ilvl="3" w:tplc="311679AA">
      <w:numFmt w:val="decimal"/>
      <w:lvlText w:val=""/>
      <w:lvlJc w:val="left"/>
      <w:pPr>
        <w:ind w:left="0" w:firstLine="0"/>
      </w:pPr>
    </w:lvl>
    <w:lvl w:ilvl="4" w:tplc="EB140DF0">
      <w:numFmt w:val="decimal"/>
      <w:lvlText w:val=""/>
      <w:lvlJc w:val="left"/>
      <w:pPr>
        <w:ind w:left="0" w:firstLine="0"/>
      </w:pPr>
    </w:lvl>
    <w:lvl w:ilvl="5" w:tplc="20605350">
      <w:numFmt w:val="decimal"/>
      <w:lvlText w:val=""/>
      <w:lvlJc w:val="left"/>
      <w:pPr>
        <w:ind w:left="0" w:firstLine="0"/>
      </w:pPr>
    </w:lvl>
    <w:lvl w:ilvl="6" w:tplc="A6824774">
      <w:numFmt w:val="decimal"/>
      <w:lvlText w:val=""/>
      <w:lvlJc w:val="left"/>
      <w:pPr>
        <w:ind w:left="0" w:firstLine="0"/>
      </w:pPr>
    </w:lvl>
    <w:lvl w:ilvl="7" w:tplc="B4DE52CE">
      <w:numFmt w:val="decimal"/>
      <w:lvlText w:val=""/>
      <w:lvlJc w:val="left"/>
      <w:pPr>
        <w:ind w:left="0" w:firstLine="0"/>
      </w:pPr>
    </w:lvl>
    <w:lvl w:ilvl="8" w:tplc="2FB82970">
      <w:numFmt w:val="decimal"/>
      <w:lvlText w:val=""/>
      <w:lvlJc w:val="left"/>
      <w:pPr>
        <w:ind w:left="0" w:firstLine="0"/>
      </w:pPr>
    </w:lvl>
  </w:abstractNum>
  <w:abstractNum w:abstractNumId="59">
    <w:nsid w:val="5EB34B58"/>
    <w:multiLevelType w:val="multilevel"/>
    <w:tmpl w:val="6D142D18"/>
    <w:lvl w:ilvl="0">
      <w:start w:val="1"/>
      <w:numFmt w:val="decimal"/>
      <w:lvlText w:val="%1."/>
      <w:lvlJc w:val="left"/>
      <w:pPr>
        <w:ind w:left="502" w:hanging="360"/>
      </w:pPr>
      <w:rPr>
        <w:rFonts w:cs="Times New Roman" w:hint="default"/>
        <w:b w:val="0"/>
      </w:rPr>
    </w:lvl>
    <w:lvl w:ilvl="1">
      <w:start w:val="4"/>
      <w:numFmt w:val="decimal"/>
      <w:isLgl/>
      <w:lvlText w:val="%1.%2."/>
      <w:lvlJc w:val="left"/>
      <w:pPr>
        <w:ind w:left="547" w:hanging="405"/>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60">
    <w:nsid w:val="5FDA6BDF"/>
    <w:multiLevelType w:val="multilevel"/>
    <w:tmpl w:val="6D142D18"/>
    <w:lvl w:ilvl="0">
      <w:start w:val="1"/>
      <w:numFmt w:val="decimal"/>
      <w:lvlText w:val="%1."/>
      <w:lvlJc w:val="left"/>
      <w:pPr>
        <w:ind w:left="540" w:hanging="360"/>
      </w:pPr>
      <w:rPr>
        <w:rFonts w:cs="Times New Roman" w:hint="default"/>
        <w:b w:val="0"/>
      </w:rPr>
    </w:lvl>
    <w:lvl w:ilvl="1">
      <w:start w:val="4"/>
      <w:numFmt w:val="decimal"/>
      <w:isLgl/>
      <w:lvlText w:val="%1.%2."/>
      <w:lvlJc w:val="left"/>
      <w:pPr>
        <w:ind w:left="547" w:hanging="405"/>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61">
    <w:nsid w:val="62007688"/>
    <w:multiLevelType w:val="hybridMultilevel"/>
    <w:tmpl w:val="275A0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3CA086C"/>
    <w:multiLevelType w:val="hybridMultilevel"/>
    <w:tmpl w:val="1024A702"/>
    <w:lvl w:ilvl="0" w:tplc="04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3">
    <w:nsid w:val="6645386C"/>
    <w:multiLevelType w:val="hybridMultilevel"/>
    <w:tmpl w:val="830865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nsid w:val="689972AE"/>
    <w:multiLevelType w:val="multilevel"/>
    <w:tmpl w:val="2A4ACB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rPr>
        <w:rFonts w:hint="default"/>
      </w:rPr>
    </w:lvl>
    <w:lvl w:ilvl="2" w:tentative="1">
      <w:start w:val="1"/>
      <w:numFmt w:val="lowerRoman"/>
      <w:lvlText w:val="%3."/>
      <w:lvlJc w:val="right"/>
      <w:pPr>
        <w:ind w:left="2160" w:hanging="180"/>
      </w:pPr>
      <w:rPr>
        <w:rFonts w:hint="default"/>
      </w:rPr>
    </w:lvl>
    <w:lvl w:ilvl="3" w:tentative="1">
      <w:start w:val="1"/>
      <w:numFmt w:val="decimal"/>
      <w:lvlText w:val="%4."/>
      <w:lvlJc w:val="left"/>
      <w:pPr>
        <w:ind w:left="2880" w:hanging="360"/>
      </w:pPr>
      <w:rPr>
        <w:rFonts w:hint="default"/>
      </w:rPr>
    </w:lvl>
    <w:lvl w:ilvl="4" w:tentative="1">
      <w:start w:val="1"/>
      <w:numFmt w:val="lowerLetter"/>
      <w:lvlText w:val="%5."/>
      <w:lvlJc w:val="left"/>
      <w:pPr>
        <w:ind w:left="3600" w:hanging="360"/>
      </w:pPr>
      <w:rPr>
        <w:rFonts w:hint="default"/>
      </w:rPr>
    </w:lvl>
    <w:lvl w:ilvl="5" w:tentative="1">
      <w:start w:val="1"/>
      <w:numFmt w:val="lowerRoman"/>
      <w:lvlText w:val="%6."/>
      <w:lvlJc w:val="right"/>
      <w:pPr>
        <w:ind w:left="4320" w:hanging="180"/>
      </w:pPr>
      <w:rPr>
        <w:rFonts w:hint="default"/>
      </w:rPr>
    </w:lvl>
    <w:lvl w:ilvl="6" w:tentative="1">
      <w:start w:val="1"/>
      <w:numFmt w:val="decimal"/>
      <w:lvlText w:val="%7."/>
      <w:lvlJc w:val="left"/>
      <w:pPr>
        <w:ind w:left="5040" w:hanging="360"/>
      </w:pPr>
      <w:rPr>
        <w:rFonts w:hint="default"/>
      </w:rPr>
    </w:lvl>
    <w:lvl w:ilvl="7" w:tentative="1">
      <w:start w:val="1"/>
      <w:numFmt w:val="lowerLetter"/>
      <w:lvlText w:val="%8."/>
      <w:lvlJc w:val="left"/>
      <w:pPr>
        <w:ind w:left="5760" w:hanging="360"/>
      </w:pPr>
      <w:rPr>
        <w:rFonts w:hint="default"/>
      </w:rPr>
    </w:lvl>
    <w:lvl w:ilvl="8" w:tentative="1">
      <w:start w:val="1"/>
      <w:numFmt w:val="lowerRoman"/>
      <w:lvlText w:val="%9."/>
      <w:lvlJc w:val="right"/>
      <w:pPr>
        <w:ind w:left="6480" w:hanging="180"/>
      </w:pPr>
      <w:rPr>
        <w:rFonts w:hint="default"/>
      </w:rPr>
    </w:lvl>
  </w:abstractNum>
  <w:abstractNum w:abstractNumId="65">
    <w:nsid w:val="6ECF3961"/>
    <w:multiLevelType w:val="hybridMultilevel"/>
    <w:tmpl w:val="80FE2692"/>
    <w:lvl w:ilvl="0" w:tplc="209E9DEE">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6">
    <w:nsid w:val="70232F8B"/>
    <w:multiLevelType w:val="multilevel"/>
    <w:tmpl w:val="6D142D18"/>
    <w:lvl w:ilvl="0">
      <w:start w:val="1"/>
      <w:numFmt w:val="decimal"/>
      <w:lvlText w:val="%1."/>
      <w:lvlJc w:val="left"/>
      <w:pPr>
        <w:ind w:left="502" w:hanging="360"/>
      </w:pPr>
      <w:rPr>
        <w:rFonts w:cs="Times New Roman" w:hint="default"/>
        <w:b w:val="0"/>
      </w:rPr>
    </w:lvl>
    <w:lvl w:ilvl="1">
      <w:start w:val="4"/>
      <w:numFmt w:val="decimal"/>
      <w:isLgl/>
      <w:lvlText w:val="%1.%2."/>
      <w:lvlJc w:val="left"/>
      <w:pPr>
        <w:ind w:left="547" w:hanging="405"/>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67">
    <w:nsid w:val="71C55489"/>
    <w:multiLevelType w:val="hybridMultilevel"/>
    <w:tmpl w:val="653A01D0"/>
    <w:lvl w:ilvl="0" w:tplc="C24A1384">
      <w:start w:val="1"/>
      <w:numFmt w:val="decimal"/>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nsid w:val="71D71A4F"/>
    <w:multiLevelType w:val="multilevel"/>
    <w:tmpl w:val="6D142D18"/>
    <w:lvl w:ilvl="0">
      <w:start w:val="1"/>
      <w:numFmt w:val="decimal"/>
      <w:lvlText w:val="%1."/>
      <w:lvlJc w:val="left"/>
      <w:pPr>
        <w:ind w:left="502" w:hanging="360"/>
      </w:pPr>
      <w:rPr>
        <w:rFonts w:cs="Times New Roman" w:hint="default"/>
        <w:b w:val="0"/>
      </w:rPr>
    </w:lvl>
    <w:lvl w:ilvl="1">
      <w:start w:val="4"/>
      <w:numFmt w:val="decimal"/>
      <w:isLgl/>
      <w:lvlText w:val="%1.%2."/>
      <w:lvlJc w:val="left"/>
      <w:pPr>
        <w:ind w:left="547" w:hanging="405"/>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69">
    <w:nsid w:val="72284663"/>
    <w:multiLevelType w:val="hybridMultilevel"/>
    <w:tmpl w:val="DB3C1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30855AE"/>
    <w:multiLevelType w:val="hybridMultilevel"/>
    <w:tmpl w:val="9B30F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3D62DB8"/>
    <w:multiLevelType w:val="hybridMultilevel"/>
    <w:tmpl w:val="B42456E2"/>
    <w:lvl w:ilvl="0" w:tplc="04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2">
    <w:nsid w:val="751C0114"/>
    <w:multiLevelType w:val="hybridMultilevel"/>
    <w:tmpl w:val="A588F938"/>
    <w:lvl w:ilvl="0" w:tplc="04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3">
    <w:nsid w:val="75BF762F"/>
    <w:multiLevelType w:val="hybridMultilevel"/>
    <w:tmpl w:val="99CCB46C"/>
    <w:lvl w:ilvl="0" w:tplc="04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4">
    <w:nsid w:val="783A235F"/>
    <w:multiLevelType w:val="hybridMultilevel"/>
    <w:tmpl w:val="57527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9E2A9E3"/>
    <w:multiLevelType w:val="hybridMultilevel"/>
    <w:tmpl w:val="C09EFEFE"/>
    <w:lvl w:ilvl="0" w:tplc="E1D08CBA">
      <w:start w:val="1"/>
      <w:numFmt w:val="decimal"/>
      <w:lvlText w:val="%1."/>
      <w:lvlJc w:val="left"/>
    </w:lvl>
    <w:lvl w:ilvl="1" w:tplc="23BAD956">
      <w:numFmt w:val="decimal"/>
      <w:lvlText w:val=""/>
      <w:lvlJc w:val="left"/>
    </w:lvl>
    <w:lvl w:ilvl="2" w:tplc="318AF556">
      <w:numFmt w:val="decimal"/>
      <w:lvlText w:val=""/>
      <w:lvlJc w:val="left"/>
    </w:lvl>
    <w:lvl w:ilvl="3" w:tplc="90E632F4">
      <w:numFmt w:val="decimal"/>
      <w:lvlText w:val=""/>
      <w:lvlJc w:val="left"/>
    </w:lvl>
    <w:lvl w:ilvl="4" w:tplc="08864CB2">
      <w:numFmt w:val="decimal"/>
      <w:lvlText w:val=""/>
      <w:lvlJc w:val="left"/>
    </w:lvl>
    <w:lvl w:ilvl="5" w:tplc="B6649BFE">
      <w:numFmt w:val="decimal"/>
      <w:lvlText w:val=""/>
      <w:lvlJc w:val="left"/>
    </w:lvl>
    <w:lvl w:ilvl="6" w:tplc="F1888190">
      <w:numFmt w:val="decimal"/>
      <w:lvlText w:val=""/>
      <w:lvlJc w:val="left"/>
    </w:lvl>
    <w:lvl w:ilvl="7" w:tplc="E512718C">
      <w:numFmt w:val="decimal"/>
      <w:lvlText w:val=""/>
      <w:lvlJc w:val="left"/>
    </w:lvl>
    <w:lvl w:ilvl="8" w:tplc="7DA8FE6C">
      <w:numFmt w:val="decimal"/>
      <w:lvlText w:val=""/>
      <w:lvlJc w:val="left"/>
    </w:lvl>
  </w:abstractNum>
  <w:abstractNum w:abstractNumId="76">
    <w:nsid w:val="7A4C110A"/>
    <w:multiLevelType w:val="multilevel"/>
    <w:tmpl w:val="9C8C4890"/>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nsid w:val="7ABC5D33"/>
    <w:multiLevelType w:val="hybridMultilevel"/>
    <w:tmpl w:val="E8C8BF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nsid w:val="7C9F464B"/>
    <w:multiLevelType w:val="hybridMultilevel"/>
    <w:tmpl w:val="04AA666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9">
    <w:nsid w:val="7DD94514"/>
    <w:multiLevelType w:val="hybridMultilevel"/>
    <w:tmpl w:val="AC3617FA"/>
    <w:lvl w:ilvl="0" w:tplc="04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0">
    <w:nsid w:val="7E316FD0"/>
    <w:multiLevelType w:val="hybridMultilevel"/>
    <w:tmpl w:val="5370805A"/>
    <w:lvl w:ilvl="0" w:tplc="1D76B0E2">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FAB1D18"/>
    <w:multiLevelType w:val="hybridMultilevel"/>
    <w:tmpl w:val="B4F23E6E"/>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3"/>
  </w:num>
  <w:num w:numId="2">
    <w:abstractNumId w:val="55"/>
  </w:num>
  <w:num w:numId="3">
    <w:abstractNumId w:val="18"/>
  </w:num>
  <w:num w:numId="4">
    <w:abstractNumId w:val="71"/>
  </w:num>
  <w:num w:numId="5">
    <w:abstractNumId w:val="64"/>
  </w:num>
  <w:num w:numId="6">
    <w:abstractNumId w:val="75"/>
  </w:num>
  <w:num w:numId="7">
    <w:abstractNumId w:val="17"/>
  </w:num>
  <w:num w:numId="8">
    <w:abstractNumId w:val="15"/>
  </w:num>
  <w:num w:numId="9">
    <w:abstractNumId w:val="5"/>
  </w:num>
  <w:num w:numId="10">
    <w:abstractNumId w:val="6"/>
  </w:num>
  <w:num w:numId="11">
    <w:abstractNumId w:val="50"/>
    <w:lvlOverride w:ilvl="0">
      <w:startOverride w:val="1"/>
    </w:lvlOverride>
    <w:lvlOverride w:ilvl="1"/>
    <w:lvlOverride w:ilvl="2"/>
    <w:lvlOverride w:ilvl="3"/>
    <w:lvlOverride w:ilvl="4"/>
    <w:lvlOverride w:ilvl="5"/>
    <w:lvlOverride w:ilvl="6"/>
    <w:lvlOverride w:ilvl="7"/>
    <w:lvlOverride w:ilvl="8"/>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9"/>
  </w:num>
  <w:num w:numId="14">
    <w:abstractNumId w:val="33"/>
  </w:num>
  <w:num w:numId="15">
    <w:abstractNumId w:val="66"/>
  </w:num>
  <w:num w:numId="1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72"/>
  </w:num>
  <w:num w:numId="19">
    <w:abstractNumId w:val="49"/>
  </w:num>
  <w:num w:numId="20">
    <w:abstractNumId w:val="63"/>
  </w:num>
  <w:num w:numId="21">
    <w:abstractNumId w:val="37"/>
  </w:num>
  <w:num w:numId="2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lvlOverride w:ilvl="0">
      <w:startOverride w:val="1"/>
    </w:lvlOverride>
    <w:lvlOverride w:ilvl="1"/>
    <w:lvlOverride w:ilvl="2"/>
    <w:lvlOverride w:ilvl="3"/>
    <w:lvlOverride w:ilvl="4"/>
    <w:lvlOverride w:ilvl="5"/>
    <w:lvlOverride w:ilvl="6"/>
    <w:lvlOverride w:ilvl="7"/>
    <w:lvlOverride w:ilvl="8"/>
  </w:num>
  <w:num w:numId="25">
    <w:abstractNumId w:val="47"/>
  </w:num>
  <w:num w:numId="26">
    <w:abstractNumId w:val="67"/>
  </w:num>
  <w:num w:numId="27">
    <w:abstractNumId w:val="51"/>
  </w:num>
  <w:num w:numId="28">
    <w:abstractNumId w:val="52"/>
  </w:num>
  <w:num w:numId="29">
    <w:abstractNumId w:val="46"/>
  </w:num>
  <w:num w:numId="30">
    <w:abstractNumId w:val="8"/>
    <w:lvlOverride w:ilvl="0">
      <w:startOverride w:val="1"/>
    </w:lvlOverride>
    <w:lvlOverride w:ilvl="1"/>
    <w:lvlOverride w:ilvl="2"/>
    <w:lvlOverride w:ilvl="3"/>
    <w:lvlOverride w:ilvl="4"/>
    <w:lvlOverride w:ilvl="5"/>
    <w:lvlOverride w:ilvl="6"/>
    <w:lvlOverride w:ilvl="7"/>
    <w:lvlOverride w:ilvl="8"/>
  </w:num>
  <w:num w:numId="31">
    <w:abstractNumId w:val="58"/>
    <w:lvlOverride w:ilvl="0">
      <w:startOverride w:val="1"/>
    </w:lvlOverride>
    <w:lvlOverride w:ilvl="1"/>
    <w:lvlOverride w:ilvl="2"/>
    <w:lvlOverride w:ilvl="3"/>
    <w:lvlOverride w:ilvl="4"/>
    <w:lvlOverride w:ilvl="5"/>
    <w:lvlOverride w:ilvl="6"/>
    <w:lvlOverride w:ilvl="7"/>
    <w:lvlOverride w:ilvl="8"/>
  </w:num>
  <w:num w:numId="32">
    <w:abstractNumId w:val="79"/>
  </w:num>
  <w:num w:numId="33">
    <w:abstractNumId w:val="43"/>
  </w:num>
  <w:num w:numId="34">
    <w:abstractNumId w:val="31"/>
  </w:num>
  <w:num w:numId="35">
    <w:abstractNumId w:val="59"/>
  </w:num>
  <w:num w:numId="36">
    <w:abstractNumId w:val="62"/>
  </w:num>
  <w:num w:numId="37">
    <w:abstractNumId w:val="73"/>
  </w:num>
  <w:num w:numId="38">
    <w:abstractNumId w:val="54"/>
  </w:num>
  <w:num w:numId="39">
    <w:abstractNumId w:val="56"/>
  </w:num>
  <w:num w:numId="40">
    <w:abstractNumId w:val="70"/>
  </w:num>
  <w:num w:numId="41">
    <w:abstractNumId w:val="29"/>
  </w:num>
  <w:num w:numId="42">
    <w:abstractNumId w:val="13"/>
  </w:num>
  <w:num w:numId="43">
    <w:abstractNumId w:val="45"/>
  </w:num>
  <w:num w:numId="44">
    <w:abstractNumId w:val="41"/>
  </w:num>
  <w:num w:numId="45">
    <w:abstractNumId w:val="74"/>
  </w:num>
  <w:num w:numId="46">
    <w:abstractNumId w:val="34"/>
  </w:num>
  <w:num w:numId="47">
    <w:abstractNumId w:val="69"/>
  </w:num>
  <w:num w:numId="48">
    <w:abstractNumId w:val="32"/>
  </w:num>
  <w:num w:numId="49">
    <w:abstractNumId w:val="68"/>
  </w:num>
  <w:num w:numId="50">
    <w:abstractNumId w:val="39"/>
  </w:num>
  <w:num w:numId="51">
    <w:abstractNumId w:val="57"/>
  </w:num>
  <w:num w:numId="52">
    <w:abstractNumId w:val="53"/>
  </w:num>
  <w:num w:numId="53">
    <w:abstractNumId w:val="12"/>
  </w:num>
  <w:num w:numId="54">
    <w:abstractNumId w:val="21"/>
  </w:num>
  <w:num w:numId="55">
    <w:abstractNumId w:val="36"/>
  </w:num>
  <w:num w:numId="56">
    <w:abstractNumId w:val="14"/>
  </w:num>
  <w:num w:numId="57">
    <w:abstractNumId w:val="26"/>
  </w:num>
  <w:num w:numId="58">
    <w:abstractNumId w:val="48"/>
  </w:num>
  <w:num w:numId="59">
    <w:abstractNumId w:val="11"/>
  </w:num>
  <w:num w:numId="60">
    <w:abstractNumId w:val="61"/>
  </w:num>
  <w:num w:numId="61">
    <w:abstractNumId w:val="20"/>
  </w:num>
  <w:num w:numId="62">
    <w:abstractNumId w:val="10"/>
  </w:num>
  <w:num w:numId="63">
    <w:abstractNumId w:val="25"/>
  </w:num>
  <w:num w:numId="64">
    <w:abstractNumId w:val="28"/>
  </w:num>
  <w:num w:numId="65">
    <w:abstractNumId w:val="60"/>
  </w:num>
  <w:num w:numId="66">
    <w:abstractNumId w:val="42"/>
  </w:num>
  <w:num w:numId="67">
    <w:abstractNumId w:val="38"/>
  </w:num>
  <w:num w:numId="68">
    <w:abstractNumId w:val="23"/>
  </w:num>
  <w:num w:numId="69">
    <w:abstractNumId w:val="0"/>
  </w:num>
  <w:num w:numId="70">
    <w:abstractNumId w:val="30"/>
  </w:num>
  <w:num w:numId="71">
    <w:abstractNumId w:val="27"/>
  </w:num>
  <w:num w:numId="72">
    <w:abstractNumId w:val="44"/>
  </w:num>
  <w:num w:numId="73">
    <w:abstractNumId w:val="78"/>
  </w:num>
  <w:num w:numId="74">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9"/>
  </w:num>
  <w:num w:numId="76">
    <w:abstractNumId w:val="76"/>
  </w:num>
  <w:num w:numId="77">
    <w:abstractNumId w:val="24"/>
  </w:num>
  <w:num w:numId="78">
    <w:abstractNumId w:val="16"/>
  </w:num>
  <w:num w:numId="79">
    <w:abstractNumId w:val="80"/>
  </w:num>
  <w:numIdMacAtCleanup w:val="7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
  <w:defaultTabStop w:val="720"/>
  <w:characterSpacingControl w:val="doNotCompress"/>
  <w:footnotePr>
    <w:footnote w:id="0"/>
    <w:footnote w:id="1"/>
  </w:footnotePr>
  <w:endnotePr>
    <w:endnote w:id="0"/>
    <w:endnote w:id="1"/>
  </w:endnotePr>
  <w:compat/>
  <w:rsids>
    <w:rsidRoot w:val="005F3778"/>
    <w:rsid w:val="00023EC0"/>
    <w:rsid w:val="000745B6"/>
    <w:rsid w:val="000A02D1"/>
    <w:rsid w:val="000D6A70"/>
    <w:rsid w:val="000E0C68"/>
    <w:rsid w:val="000F1FFD"/>
    <w:rsid w:val="001211AB"/>
    <w:rsid w:val="001220BC"/>
    <w:rsid w:val="001438CE"/>
    <w:rsid w:val="00146256"/>
    <w:rsid w:val="001B58B9"/>
    <w:rsid w:val="001C1BF1"/>
    <w:rsid w:val="00215A8A"/>
    <w:rsid w:val="00265E5D"/>
    <w:rsid w:val="002A10E2"/>
    <w:rsid w:val="002A719D"/>
    <w:rsid w:val="002D21C0"/>
    <w:rsid w:val="002E087D"/>
    <w:rsid w:val="002E3996"/>
    <w:rsid w:val="002F3EB8"/>
    <w:rsid w:val="002F6430"/>
    <w:rsid w:val="003540D1"/>
    <w:rsid w:val="00374D0F"/>
    <w:rsid w:val="00393978"/>
    <w:rsid w:val="003C28D4"/>
    <w:rsid w:val="003C4CC2"/>
    <w:rsid w:val="003C7DD1"/>
    <w:rsid w:val="004150C6"/>
    <w:rsid w:val="004519E6"/>
    <w:rsid w:val="004542F2"/>
    <w:rsid w:val="0045451D"/>
    <w:rsid w:val="00492167"/>
    <w:rsid w:val="0051207B"/>
    <w:rsid w:val="00521CCD"/>
    <w:rsid w:val="0055289D"/>
    <w:rsid w:val="00565240"/>
    <w:rsid w:val="00596DFB"/>
    <w:rsid w:val="005B1ACF"/>
    <w:rsid w:val="005B272E"/>
    <w:rsid w:val="005C7D6F"/>
    <w:rsid w:val="005E1F95"/>
    <w:rsid w:val="005F3778"/>
    <w:rsid w:val="00600894"/>
    <w:rsid w:val="00646CA7"/>
    <w:rsid w:val="006842CD"/>
    <w:rsid w:val="0069281B"/>
    <w:rsid w:val="006B1FFF"/>
    <w:rsid w:val="00705678"/>
    <w:rsid w:val="007103CD"/>
    <w:rsid w:val="00724037"/>
    <w:rsid w:val="00744F02"/>
    <w:rsid w:val="00751A9B"/>
    <w:rsid w:val="0075503E"/>
    <w:rsid w:val="00755FF5"/>
    <w:rsid w:val="00765531"/>
    <w:rsid w:val="007A1A5B"/>
    <w:rsid w:val="007C6651"/>
    <w:rsid w:val="007F40CA"/>
    <w:rsid w:val="00800BA2"/>
    <w:rsid w:val="00814EE6"/>
    <w:rsid w:val="008429E0"/>
    <w:rsid w:val="00855437"/>
    <w:rsid w:val="00863903"/>
    <w:rsid w:val="008753DB"/>
    <w:rsid w:val="008B6EE2"/>
    <w:rsid w:val="008D2DEB"/>
    <w:rsid w:val="00934E53"/>
    <w:rsid w:val="00953CFB"/>
    <w:rsid w:val="009544B8"/>
    <w:rsid w:val="00A131A5"/>
    <w:rsid w:val="00A55A1D"/>
    <w:rsid w:val="00A63700"/>
    <w:rsid w:val="00A70FE8"/>
    <w:rsid w:val="00A803AF"/>
    <w:rsid w:val="00A81F4E"/>
    <w:rsid w:val="00B0353F"/>
    <w:rsid w:val="00B2747E"/>
    <w:rsid w:val="00B4269E"/>
    <w:rsid w:val="00B61E9A"/>
    <w:rsid w:val="00B7213E"/>
    <w:rsid w:val="00B76429"/>
    <w:rsid w:val="00B76EA6"/>
    <w:rsid w:val="00BA6920"/>
    <w:rsid w:val="00BF36CB"/>
    <w:rsid w:val="00BF453A"/>
    <w:rsid w:val="00C000C9"/>
    <w:rsid w:val="00C0182C"/>
    <w:rsid w:val="00C04EFA"/>
    <w:rsid w:val="00C60CCB"/>
    <w:rsid w:val="00C645D3"/>
    <w:rsid w:val="00C74850"/>
    <w:rsid w:val="00C97833"/>
    <w:rsid w:val="00CA6925"/>
    <w:rsid w:val="00CC4BFF"/>
    <w:rsid w:val="00CE7DD1"/>
    <w:rsid w:val="00CF0A03"/>
    <w:rsid w:val="00CF2304"/>
    <w:rsid w:val="00CF752A"/>
    <w:rsid w:val="00D50396"/>
    <w:rsid w:val="00DB5AA7"/>
    <w:rsid w:val="00DC693A"/>
    <w:rsid w:val="00DE5A2B"/>
    <w:rsid w:val="00DE6DB7"/>
    <w:rsid w:val="00E25A35"/>
    <w:rsid w:val="00E5544C"/>
    <w:rsid w:val="00E80AA8"/>
    <w:rsid w:val="00EA1DA8"/>
    <w:rsid w:val="00F305F2"/>
    <w:rsid w:val="00F31817"/>
    <w:rsid w:val="00F41D38"/>
    <w:rsid w:val="00F44C21"/>
    <w:rsid w:val="00F45152"/>
    <w:rsid w:val="00F63D06"/>
    <w:rsid w:val="00F741E3"/>
    <w:rsid w:val="00F925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778"/>
    <w:rPr>
      <w:rFonts w:ascii="Times New Roman" w:eastAsia="Times New Roman" w:hAnsi="Times New Roman" w:cs="Times New Roman"/>
      <w:sz w:val="24"/>
      <w:szCs w:val="24"/>
    </w:rPr>
  </w:style>
  <w:style w:type="paragraph" w:styleId="Heading1">
    <w:name w:val="heading 1"/>
    <w:basedOn w:val="Normal"/>
    <w:next w:val="Normal"/>
    <w:link w:val="Heading1Char1"/>
    <w:qFormat/>
    <w:rsid w:val="005F3778"/>
    <w:pPr>
      <w:keepNext/>
      <w:outlineLvl w:val="0"/>
    </w:pPr>
    <w:rPr>
      <w:b/>
      <w:bCs/>
    </w:rPr>
  </w:style>
  <w:style w:type="paragraph" w:styleId="Heading2">
    <w:name w:val="heading 2"/>
    <w:basedOn w:val="Normal"/>
    <w:next w:val="Normal"/>
    <w:link w:val="Heading2Char"/>
    <w:uiPriority w:val="9"/>
    <w:qFormat/>
    <w:rsid w:val="005F377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81F4E"/>
    <w:pPr>
      <w:keepNext/>
      <w:tabs>
        <w:tab w:val="num" w:pos="2160"/>
      </w:tabs>
      <w:spacing w:before="240" w:after="60"/>
      <w:ind w:left="2160" w:hanging="720"/>
      <w:jc w:val="left"/>
      <w:outlineLvl w:val="2"/>
    </w:pPr>
    <w:rPr>
      <w:rFonts w:ascii="Cambria" w:eastAsia="Calibri" w:hAnsi="Cambria"/>
      <w:b/>
      <w:bCs/>
      <w:sz w:val="26"/>
      <w:szCs w:val="26"/>
    </w:rPr>
  </w:style>
  <w:style w:type="paragraph" w:styleId="Heading4">
    <w:name w:val="heading 4"/>
    <w:basedOn w:val="Normal"/>
    <w:next w:val="Normal"/>
    <w:link w:val="Heading4Char"/>
    <w:qFormat/>
    <w:rsid w:val="005F3778"/>
    <w:pPr>
      <w:keepNext/>
      <w:suppressAutoHyphens/>
      <w:spacing w:before="240" w:after="60"/>
      <w:outlineLvl w:val="3"/>
    </w:pPr>
    <w:rPr>
      <w:rFonts w:ascii="Calibri" w:hAnsi="Calibri"/>
      <w:b/>
      <w:bCs/>
      <w:sz w:val="28"/>
      <w:szCs w:val="28"/>
      <w:lang w:eastAsia="ar-SA"/>
    </w:rPr>
  </w:style>
  <w:style w:type="paragraph" w:styleId="Heading5">
    <w:name w:val="heading 5"/>
    <w:basedOn w:val="Normal"/>
    <w:next w:val="Normal"/>
    <w:link w:val="Heading5Char"/>
    <w:qFormat/>
    <w:rsid w:val="00A81F4E"/>
    <w:pPr>
      <w:tabs>
        <w:tab w:val="num" w:pos="3600"/>
      </w:tabs>
      <w:spacing w:before="240" w:after="60"/>
      <w:ind w:left="3600" w:hanging="720"/>
      <w:jc w:val="left"/>
      <w:outlineLvl w:val="4"/>
    </w:pPr>
    <w:rPr>
      <w:rFonts w:ascii="Calibri" w:eastAsia="Calibri" w:hAnsi="Calibri"/>
      <w:b/>
      <w:bCs/>
      <w:i/>
      <w:iCs/>
      <w:sz w:val="26"/>
      <w:szCs w:val="26"/>
    </w:rPr>
  </w:style>
  <w:style w:type="paragraph" w:styleId="Heading6">
    <w:name w:val="heading 6"/>
    <w:basedOn w:val="Normal"/>
    <w:next w:val="Normal"/>
    <w:link w:val="Heading6Char"/>
    <w:qFormat/>
    <w:rsid w:val="005F3778"/>
    <w:pPr>
      <w:keepNext/>
      <w:ind w:left="-180"/>
      <w:jc w:val="center"/>
      <w:outlineLvl w:val="5"/>
    </w:pPr>
    <w:rPr>
      <w:b/>
      <w:bCs/>
      <w:u w:val="single"/>
    </w:rPr>
  </w:style>
  <w:style w:type="paragraph" w:styleId="Heading7">
    <w:name w:val="heading 7"/>
    <w:basedOn w:val="Normal"/>
    <w:next w:val="Normal"/>
    <w:link w:val="Heading7Char"/>
    <w:qFormat/>
    <w:rsid w:val="005F3778"/>
    <w:pPr>
      <w:spacing w:before="240" w:after="60" w:line="276" w:lineRule="auto"/>
      <w:outlineLvl w:val="6"/>
    </w:pPr>
    <w:rPr>
      <w:rFonts w:ascii="Calibri" w:hAnsi="Calibri"/>
    </w:rPr>
  </w:style>
  <w:style w:type="paragraph" w:styleId="Heading8">
    <w:name w:val="heading 8"/>
    <w:basedOn w:val="Normal"/>
    <w:next w:val="Normal"/>
    <w:link w:val="Heading8Char"/>
    <w:qFormat/>
    <w:rsid w:val="00A81F4E"/>
    <w:pPr>
      <w:tabs>
        <w:tab w:val="num" w:pos="5760"/>
      </w:tabs>
      <w:spacing w:before="240" w:after="60"/>
      <w:ind w:left="5760" w:hanging="720"/>
      <w:jc w:val="left"/>
      <w:outlineLvl w:val="7"/>
    </w:pPr>
    <w:rPr>
      <w:rFonts w:ascii="Calibri" w:eastAsia="Calibri" w:hAnsi="Calibri"/>
      <w:i/>
      <w:iCs/>
    </w:rPr>
  </w:style>
  <w:style w:type="paragraph" w:styleId="Heading9">
    <w:name w:val="heading 9"/>
    <w:basedOn w:val="Normal"/>
    <w:next w:val="Normal"/>
    <w:link w:val="Heading9Char"/>
    <w:qFormat/>
    <w:rsid w:val="00A81F4E"/>
    <w:pPr>
      <w:tabs>
        <w:tab w:val="num" w:pos="6480"/>
      </w:tabs>
      <w:spacing w:before="240" w:after="60"/>
      <w:ind w:left="6480" w:hanging="720"/>
      <w:jc w:val="left"/>
      <w:outlineLvl w:val="8"/>
    </w:pPr>
    <w:rPr>
      <w:rFonts w:ascii="Cambria" w:eastAsia="Calibri"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377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F3778"/>
    <w:rPr>
      <w:rFonts w:ascii="Arial" w:eastAsia="Times New Roman" w:hAnsi="Arial" w:cs="Arial"/>
      <w:b/>
      <w:bCs/>
      <w:i/>
      <w:iCs/>
      <w:sz w:val="28"/>
      <w:szCs w:val="28"/>
    </w:rPr>
  </w:style>
  <w:style w:type="character" w:customStyle="1" w:styleId="Heading4Char">
    <w:name w:val="Heading 4 Char"/>
    <w:basedOn w:val="DefaultParagraphFont"/>
    <w:link w:val="Heading4"/>
    <w:rsid w:val="005F3778"/>
    <w:rPr>
      <w:rFonts w:ascii="Calibri" w:eastAsia="Times New Roman" w:hAnsi="Calibri" w:cs="Times New Roman"/>
      <w:b/>
      <w:bCs/>
      <w:sz w:val="28"/>
      <w:szCs w:val="28"/>
      <w:lang w:eastAsia="ar-SA"/>
    </w:rPr>
  </w:style>
  <w:style w:type="character" w:customStyle="1" w:styleId="Heading6Char">
    <w:name w:val="Heading 6 Char"/>
    <w:basedOn w:val="DefaultParagraphFont"/>
    <w:link w:val="Heading6"/>
    <w:rsid w:val="005F3778"/>
    <w:rPr>
      <w:rFonts w:ascii="Times New Roman" w:eastAsia="Times New Roman" w:hAnsi="Times New Roman" w:cs="Times New Roman"/>
      <w:b/>
      <w:bCs/>
      <w:sz w:val="24"/>
      <w:szCs w:val="24"/>
      <w:u w:val="single"/>
    </w:rPr>
  </w:style>
  <w:style w:type="character" w:customStyle="1" w:styleId="Heading7Char">
    <w:name w:val="Heading 7 Char"/>
    <w:basedOn w:val="DefaultParagraphFont"/>
    <w:link w:val="Heading7"/>
    <w:rsid w:val="005F3778"/>
    <w:rPr>
      <w:rFonts w:ascii="Calibri" w:eastAsia="Times New Roman" w:hAnsi="Calibri" w:cs="Times New Roman"/>
      <w:sz w:val="24"/>
      <w:szCs w:val="24"/>
    </w:rPr>
  </w:style>
  <w:style w:type="character" w:customStyle="1" w:styleId="Heading1Char1">
    <w:name w:val="Heading 1 Char1"/>
    <w:basedOn w:val="DefaultParagraphFont"/>
    <w:link w:val="Heading1"/>
    <w:locked/>
    <w:rsid w:val="005F3778"/>
    <w:rPr>
      <w:rFonts w:ascii="Times New Roman" w:eastAsia="Times New Roman" w:hAnsi="Times New Roman" w:cs="Times New Roman"/>
      <w:b/>
      <w:bCs/>
      <w:sz w:val="24"/>
      <w:szCs w:val="24"/>
    </w:rPr>
  </w:style>
  <w:style w:type="paragraph" w:customStyle="1" w:styleId="Default">
    <w:name w:val="Default"/>
    <w:link w:val="DefaultChar"/>
    <w:rsid w:val="005F3778"/>
    <w:pPr>
      <w:widowControl w:val="0"/>
      <w:autoSpaceDE w:val="0"/>
      <w:autoSpaceDN w:val="0"/>
      <w:adjustRightInd w:val="0"/>
    </w:pPr>
    <w:rPr>
      <w:rFonts w:ascii="Liberation Sans" w:eastAsia="PMingLiU" w:hAnsi="Liberation Sans" w:cs="Liberation Sans"/>
      <w:color w:val="000000"/>
      <w:sz w:val="24"/>
      <w:szCs w:val="24"/>
      <w:lang w:val="en-IN" w:eastAsia="zh-TW"/>
    </w:rPr>
  </w:style>
  <w:style w:type="character" w:customStyle="1" w:styleId="DefaultChar">
    <w:name w:val="Default Char"/>
    <w:basedOn w:val="DefaultParagraphFont"/>
    <w:link w:val="Default"/>
    <w:rsid w:val="005F3778"/>
    <w:rPr>
      <w:rFonts w:ascii="Liberation Sans" w:eastAsia="PMingLiU" w:hAnsi="Liberation Sans" w:cs="Liberation Sans"/>
      <w:color w:val="000000"/>
      <w:sz w:val="24"/>
      <w:szCs w:val="24"/>
      <w:lang w:val="en-IN" w:eastAsia="zh-TW"/>
    </w:rPr>
  </w:style>
  <w:style w:type="paragraph" w:customStyle="1" w:styleId="CM43">
    <w:name w:val="CM43"/>
    <w:basedOn w:val="Default"/>
    <w:next w:val="Default"/>
    <w:link w:val="CM43Char"/>
    <w:rsid w:val="005F3778"/>
    <w:rPr>
      <w:rFonts w:cs="Times New Roman"/>
      <w:color w:val="auto"/>
    </w:rPr>
  </w:style>
  <w:style w:type="character" w:customStyle="1" w:styleId="CM43Char">
    <w:name w:val="CM43 Char"/>
    <w:basedOn w:val="DefaultChar"/>
    <w:link w:val="CM43"/>
    <w:rsid w:val="005F3778"/>
    <w:rPr>
      <w:rFonts w:cs="Times New Roman"/>
    </w:rPr>
  </w:style>
  <w:style w:type="paragraph" w:customStyle="1" w:styleId="CM2">
    <w:name w:val="CM2"/>
    <w:basedOn w:val="Default"/>
    <w:next w:val="Default"/>
    <w:rsid w:val="005F3778"/>
    <w:pPr>
      <w:spacing w:line="208" w:lineRule="atLeast"/>
    </w:pPr>
    <w:rPr>
      <w:rFonts w:cs="Times New Roman"/>
      <w:color w:val="auto"/>
    </w:rPr>
  </w:style>
  <w:style w:type="character" w:styleId="Strong">
    <w:name w:val="Strong"/>
    <w:uiPriority w:val="22"/>
    <w:qFormat/>
    <w:rsid w:val="005F3778"/>
    <w:rPr>
      <w:b/>
      <w:bCs/>
    </w:rPr>
  </w:style>
  <w:style w:type="character" w:styleId="Emphasis">
    <w:name w:val="Emphasis"/>
    <w:basedOn w:val="DefaultParagraphFont"/>
    <w:qFormat/>
    <w:rsid w:val="005F3778"/>
    <w:rPr>
      <w:b/>
      <w:bCs/>
      <w:i w:val="0"/>
      <w:iCs w:val="0"/>
    </w:rPr>
  </w:style>
  <w:style w:type="character" w:customStyle="1" w:styleId="productdetailsvalues">
    <w:name w:val="product_details_values"/>
    <w:basedOn w:val="DefaultParagraphFont"/>
    <w:rsid w:val="005F3778"/>
  </w:style>
  <w:style w:type="character" w:styleId="Hyperlink">
    <w:name w:val="Hyperlink"/>
    <w:basedOn w:val="DefaultParagraphFont"/>
    <w:rsid w:val="005F3778"/>
    <w:rPr>
      <w:color w:val="0000FF"/>
      <w:u w:val="single"/>
    </w:rPr>
  </w:style>
  <w:style w:type="character" w:customStyle="1" w:styleId="shvl-byline">
    <w:name w:val="shvl-byline"/>
    <w:basedOn w:val="DefaultParagraphFont"/>
    <w:rsid w:val="005F3778"/>
  </w:style>
  <w:style w:type="character" w:customStyle="1" w:styleId="contributornametrigger">
    <w:name w:val="contributornametrigger"/>
    <w:basedOn w:val="DefaultParagraphFont"/>
    <w:rsid w:val="005F3778"/>
  </w:style>
  <w:style w:type="paragraph" w:styleId="ListParagraph">
    <w:name w:val="List Paragraph"/>
    <w:basedOn w:val="Normal"/>
    <w:link w:val="ListParagraphChar"/>
    <w:qFormat/>
    <w:rsid w:val="005F3778"/>
    <w:pPr>
      <w:ind w:left="720"/>
      <w:contextualSpacing/>
    </w:pPr>
  </w:style>
  <w:style w:type="character" w:customStyle="1" w:styleId="itemsummarydetailsvalues">
    <w:name w:val="item_summary_details_values"/>
    <w:basedOn w:val="DefaultParagraphFont"/>
    <w:rsid w:val="005F3778"/>
  </w:style>
  <w:style w:type="paragraph" w:styleId="BodyText">
    <w:name w:val="Body Text"/>
    <w:basedOn w:val="Normal"/>
    <w:link w:val="BodyTextChar"/>
    <w:rsid w:val="005F3778"/>
    <w:pPr>
      <w:spacing w:after="120"/>
    </w:pPr>
  </w:style>
  <w:style w:type="character" w:customStyle="1" w:styleId="BodyTextChar">
    <w:name w:val="Body Text Char"/>
    <w:basedOn w:val="DefaultParagraphFont"/>
    <w:link w:val="BodyText"/>
    <w:rsid w:val="005F3778"/>
    <w:rPr>
      <w:rFonts w:ascii="Times New Roman" w:eastAsia="Times New Roman" w:hAnsi="Times New Roman" w:cs="Times New Roman"/>
      <w:sz w:val="24"/>
      <w:szCs w:val="24"/>
    </w:rPr>
  </w:style>
  <w:style w:type="paragraph" w:styleId="BodyText3">
    <w:name w:val="Body Text 3"/>
    <w:basedOn w:val="Normal"/>
    <w:link w:val="BodyText3Char"/>
    <w:rsid w:val="005F3778"/>
    <w:pPr>
      <w:spacing w:after="120"/>
    </w:pPr>
    <w:rPr>
      <w:sz w:val="16"/>
      <w:szCs w:val="16"/>
    </w:rPr>
  </w:style>
  <w:style w:type="character" w:customStyle="1" w:styleId="BodyText3Char">
    <w:name w:val="Body Text 3 Char"/>
    <w:basedOn w:val="DefaultParagraphFont"/>
    <w:link w:val="BodyText3"/>
    <w:rsid w:val="005F3778"/>
    <w:rPr>
      <w:rFonts w:ascii="Times New Roman" w:eastAsia="Times New Roman" w:hAnsi="Times New Roman" w:cs="Times New Roman"/>
      <w:sz w:val="16"/>
      <w:szCs w:val="16"/>
    </w:rPr>
  </w:style>
  <w:style w:type="paragraph" w:styleId="NormalWeb">
    <w:name w:val="Normal (Web)"/>
    <w:basedOn w:val="Normal"/>
    <w:uiPriority w:val="99"/>
    <w:rsid w:val="005F3778"/>
    <w:pPr>
      <w:spacing w:before="100" w:beforeAutospacing="1" w:after="100" w:afterAutospacing="1"/>
    </w:pPr>
  </w:style>
  <w:style w:type="character" w:customStyle="1" w:styleId="itemsummarydetailsvalues1">
    <w:name w:val="item_summary_details_values1"/>
    <w:basedOn w:val="DefaultParagraphFont"/>
    <w:rsid w:val="005F3778"/>
    <w:rPr>
      <w:sz w:val="22"/>
      <w:szCs w:val="22"/>
    </w:rPr>
  </w:style>
  <w:style w:type="paragraph" w:styleId="Header">
    <w:name w:val="header"/>
    <w:basedOn w:val="Normal"/>
    <w:link w:val="HeaderChar"/>
    <w:rsid w:val="005F3778"/>
    <w:pPr>
      <w:tabs>
        <w:tab w:val="center" w:pos="4320"/>
        <w:tab w:val="right" w:pos="8640"/>
      </w:tabs>
    </w:pPr>
  </w:style>
  <w:style w:type="character" w:customStyle="1" w:styleId="HeaderChar">
    <w:name w:val="Header Char"/>
    <w:basedOn w:val="DefaultParagraphFont"/>
    <w:link w:val="Header"/>
    <w:rsid w:val="005F3778"/>
    <w:rPr>
      <w:rFonts w:ascii="Times New Roman" w:eastAsia="Times New Roman" w:hAnsi="Times New Roman" w:cs="Times New Roman"/>
      <w:sz w:val="24"/>
      <w:szCs w:val="24"/>
    </w:rPr>
  </w:style>
  <w:style w:type="paragraph" w:styleId="Footer">
    <w:name w:val="footer"/>
    <w:basedOn w:val="Normal"/>
    <w:link w:val="FooterChar"/>
    <w:uiPriority w:val="99"/>
    <w:rsid w:val="005F3778"/>
    <w:pPr>
      <w:tabs>
        <w:tab w:val="center" w:pos="4320"/>
        <w:tab w:val="right" w:pos="8640"/>
      </w:tabs>
    </w:pPr>
  </w:style>
  <w:style w:type="character" w:customStyle="1" w:styleId="FooterChar">
    <w:name w:val="Footer Char"/>
    <w:basedOn w:val="DefaultParagraphFont"/>
    <w:link w:val="Footer"/>
    <w:uiPriority w:val="99"/>
    <w:rsid w:val="005F3778"/>
    <w:rPr>
      <w:rFonts w:ascii="Times New Roman" w:eastAsia="Times New Roman" w:hAnsi="Times New Roman" w:cs="Times New Roman"/>
      <w:sz w:val="24"/>
      <w:szCs w:val="24"/>
    </w:rPr>
  </w:style>
  <w:style w:type="character" w:customStyle="1" w:styleId="apple-style-span">
    <w:name w:val="apple-style-span"/>
    <w:basedOn w:val="DefaultParagraphFont"/>
    <w:rsid w:val="005F3778"/>
  </w:style>
  <w:style w:type="paragraph" w:styleId="Title">
    <w:name w:val="Title"/>
    <w:basedOn w:val="Normal"/>
    <w:link w:val="TitleChar1"/>
    <w:uiPriority w:val="99"/>
    <w:qFormat/>
    <w:rsid w:val="005F3778"/>
    <w:pPr>
      <w:jc w:val="center"/>
    </w:pPr>
    <w:rPr>
      <w:b/>
      <w:bCs/>
      <w:sz w:val="28"/>
    </w:rPr>
  </w:style>
  <w:style w:type="character" w:customStyle="1" w:styleId="TitleChar">
    <w:name w:val="Title Char"/>
    <w:basedOn w:val="DefaultParagraphFont"/>
    <w:link w:val="Title"/>
    <w:uiPriority w:val="99"/>
    <w:rsid w:val="005F3778"/>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basedOn w:val="DefaultParagraphFont"/>
    <w:link w:val="Title"/>
    <w:uiPriority w:val="99"/>
    <w:rsid w:val="005F3778"/>
    <w:rPr>
      <w:rFonts w:ascii="Times New Roman" w:eastAsia="Times New Roman" w:hAnsi="Times New Roman" w:cs="Times New Roman"/>
      <w:b/>
      <w:bCs/>
      <w:sz w:val="28"/>
      <w:szCs w:val="24"/>
    </w:rPr>
  </w:style>
  <w:style w:type="character" w:customStyle="1" w:styleId="searchpagetitleauthor">
    <w:name w:val="search_page_title_author"/>
    <w:basedOn w:val="DefaultParagraphFont"/>
    <w:rsid w:val="005F3778"/>
  </w:style>
  <w:style w:type="character" w:styleId="PageNumber">
    <w:name w:val="page number"/>
    <w:basedOn w:val="DefaultParagraphFont"/>
    <w:rsid w:val="005F3778"/>
  </w:style>
  <w:style w:type="paragraph" w:customStyle="1" w:styleId="CM63">
    <w:name w:val="CM63"/>
    <w:basedOn w:val="Default"/>
    <w:next w:val="Default"/>
    <w:rsid w:val="005F3778"/>
    <w:pPr>
      <w:spacing w:line="208" w:lineRule="atLeast"/>
    </w:pPr>
    <w:rPr>
      <w:rFonts w:ascii="Arial" w:eastAsia="Times New Roman" w:hAnsi="Arial" w:cs="Arial"/>
      <w:color w:val="auto"/>
      <w:lang w:val="en-US" w:eastAsia="en-US"/>
    </w:rPr>
  </w:style>
  <w:style w:type="character" w:customStyle="1" w:styleId="Style9pt">
    <w:name w:val="Style 9 pt"/>
    <w:basedOn w:val="DefaultParagraphFont"/>
    <w:rsid w:val="005F3778"/>
    <w:rPr>
      <w:rFonts w:ascii="Tahoma" w:hAnsi="Tahoma" w:cs="Tahoma"/>
      <w:sz w:val="18"/>
    </w:rPr>
  </w:style>
  <w:style w:type="character" w:customStyle="1" w:styleId="Style9ptBold">
    <w:name w:val="Style 9 pt Bold"/>
    <w:basedOn w:val="DefaultParagraphFont"/>
    <w:rsid w:val="005F3778"/>
    <w:rPr>
      <w:rFonts w:ascii="Tahoma" w:hAnsi="Tahoma" w:cs="Tahoma"/>
      <w:b/>
      <w:bCs/>
      <w:sz w:val="16"/>
    </w:rPr>
  </w:style>
  <w:style w:type="paragraph" w:customStyle="1" w:styleId="StyleRatings8pt">
    <w:name w:val="Style Ratings + 8 pt"/>
    <w:basedOn w:val="Normal"/>
    <w:rsid w:val="005F3778"/>
    <w:pPr>
      <w:widowControl w:val="0"/>
      <w:suppressAutoHyphens/>
      <w:overflowPunct w:val="0"/>
      <w:autoSpaceDE w:val="0"/>
      <w:spacing w:line="160" w:lineRule="exact"/>
      <w:jc w:val="center"/>
      <w:textAlignment w:val="baseline"/>
    </w:pPr>
    <w:rPr>
      <w:rFonts w:ascii="Tahoma" w:hAnsi="Tahoma" w:cs="Tahoma"/>
      <w:kern w:val="1"/>
      <w:sz w:val="16"/>
      <w:szCs w:val="20"/>
      <w:lang w:val="en-IN" w:eastAsia="ar-SA"/>
    </w:rPr>
  </w:style>
  <w:style w:type="paragraph" w:customStyle="1" w:styleId="hoofdje">
    <w:name w:val="hoofdje"/>
    <w:basedOn w:val="Normal"/>
    <w:rsid w:val="005F3778"/>
    <w:pPr>
      <w:spacing w:before="100" w:beforeAutospacing="1" w:after="100" w:afterAutospacing="1"/>
    </w:pPr>
    <w:rPr>
      <w:rFonts w:ascii="Arial" w:hAnsi="Arial" w:cs="Arial"/>
      <w:color w:val="001A40"/>
      <w:sz w:val="33"/>
      <w:szCs w:val="33"/>
    </w:rPr>
  </w:style>
  <w:style w:type="character" w:customStyle="1" w:styleId="ib1">
    <w:name w:val="ib1"/>
    <w:basedOn w:val="DefaultParagraphFont"/>
    <w:rsid w:val="005F3778"/>
    <w:rPr>
      <w:spacing w:val="0"/>
    </w:rPr>
  </w:style>
  <w:style w:type="character" w:customStyle="1" w:styleId="nw1">
    <w:name w:val="nw1"/>
    <w:basedOn w:val="DefaultParagraphFont"/>
    <w:rsid w:val="005F3778"/>
  </w:style>
  <w:style w:type="paragraph" w:styleId="NoSpacing">
    <w:name w:val="No Spacing"/>
    <w:qFormat/>
    <w:rsid w:val="005F3778"/>
    <w:rPr>
      <w:rFonts w:ascii="Calibri" w:eastAsia="Times New Roman" w:hAnsi="Calibri" w:cs="Times New Roman"/>
    </w:rPr>
  </w:style>
  <w:style w:type="paragraph" w:customStyle="1" w:styleId="WW-Default12">
    <w:name w:val="WW-Default12"/>
    <w:rsid w:val="005F3778"/>
    <w:pPr>
      <w:suppressAutoHyphens/>
      <w:autoSpaceDE w:val="0"/>
    </w:pPr>
    <w:rPr>
      <w:rFonts w:ascii="Times New Roman" w:eastAsia="Times New Roman" w:hAnsi="Times New Roman" w:cs="Calibri"/>
      <w:color w:val="000000"/>
      <w:sz w:val="24"/>
      <w:szCs w:val="24"/>
      <w:lang w:eastAsia="ar-SA"/>
    </w:rPr>
  </w:style>
  <w:style w:type="table" w:styleId="TableGrid">
    <w:name w:val="Table Grid"/>
    <w:basedOn w:val="TableNormal"/>
    <w:uiPriority w:val="59"/>
    <w:rsid w:val="005F3778"/>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5F3778"/>
    <w:pPr>
      <w:spacing w:after="120" w:line="480" w:lineRule="auto"/>
      <w:ind w:left="360"/>
    </w:pPr>
  </w:style>
  <w:style w:type="character" w:customStyle="1" w:styleId="BodyTextIndent2Char">
    <w:name w:val="Body Text Indent 2 Char"/>
    <w:basedOn w:val="DefaultParagraphFont"/>
    <w:link w:val="BodyTextIndent2"/>
    <w:rsid w:val="005F3778"/>
    <w:rPr>
      <w:rFonts w:ascii="Times New Roman" w:eastAsia="Times New Roman" w:hAnsi="Times New Roman" w:cs="Times New Roman"/>
      <w:sz w:val="24"/>
      <w:szCs w:val="24"/>
    </w:rPr>
  </w:style>
  <w:style w:type="table" w:customStyle="1" w:styleId="TableStyle1">
    <w:name w:val="Table Style1"/>
    <w:basedOn w:val="TableNormal"/>
    <w:rsid w:val="005F3778"/>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character" w:customStyle="1" w:styleId="apple-converted-space">
    <w:name w:val="apple-converted-space"/>
    <w:basedOn w:val="DefaultParagraphFont"/>
    <w:rsid w:val="005F3778"/>
  </w:style>
  <w:style w:type="paragraph" w:styleId="BodyTextIndent">
    <w:name w:val="Body Text Indent"/>
    <w:basedOn w:val="Normal"/>
    <w:link w:val="BodyTextIndentChar"/>
    <w:rsid w:val="005F3778"/>
    <w:pPr>
      <w:spacing w:after="120"/>
      <w:ind w:left="360"/>
    </w:pPr>
  </w:style>
  <w:style w:type="character" w:customStyle="1" w:styleId="BodyTextIndentChar">
    <w:name w:val="Body Text Indent Char"/>
    <w:basedOn w:val="DefaultParagraphFont"/>
    <w:link w:val="BodyTextIndent"/>
    <w:rsid w:val="005F3778"/>
    <w:rPr>
      <w:rFonts w:ascii="Times New Roman" w:eastAsia="Times New Roman" w:hAnsi="Times New Roman" w:cs="Times New Roman"/>
      <w:sz w:val="24"/>
      <w:szCs w:val="24"/>
    </w:rPr>
  </w:style>
  <w:style w:type="paragraph" w:styleId="BalloonText">
    <w:name w:val="Balloon Text"/>
    <w:basedOn w:val="Normal"/>
    <w:link w:val="BalloonTextChar"/>
    <w:unhideWhenUsed/>
    <w:rsid w:val="005F3778"/>
    <w:rPr>
      <w:rFonts w:ascii="Tahoma" w:hAnsi="Tahoma" w:cs="Tahoma"/>
      <w:sz w:val="16"/>
      <w:szCs w:val="16"/>
    </w:rPr>
  </w:style>
  <w:style w:type="character" w:customStyle="1" w:styleId="BalloonTextChar">
    <w:name w:val="Balloon Text Char"/>
    <w:basedOn w:val="DefaultParagraphFont"/>
    <w:link w:val="BalloonText"/>
    <w:rsid w:val="005F3778"/>
    <w:rPr>
      <w:rFonts w:ascii="Tahoma" w:eastAsia="Times New Roman" w:hAnsi="Tahoma" w:cs="Tahoma"/>
      <w:sz w:val="16"/>
      <w:szCs w:val="16"/>
    </w:rPr>
  </w:style>
  <w:style w:type="paragraph" w:styleId="Subtitle">
    <w:name w:val="Subtitle"/>
    <w:basedOn w:val="Normal"/>
    <w:next w:val="Normal"/>
    <w:link w:val="SubtitleChar"/>
    <w:qFormat/>
    <w:rsid w:val="005F3778"/>
    <w:pPr>
      <w:suppressAutoHyphens/>
      <w:spacing w:after="60"/>
      <w:jc w:val="center"/>
      <w:outlineLvl w:val="1"/>
    </w:pPr>
    <w:rPr>
      <w:rFonts w:ascii="Cambria" w:hAnsi="Cambria"/>
      <w:lang w:eastAsia="ar-SA"/>
    </w:rPr>
  </w:style>
  <w:style w:type="character" w:customStyle="1" w:styleId="SubtitleChar">
    <w:name w:val="Subtitle Char"/>
    <w:basedOn w:val="DefaultParagraphFont"/>
    <w:link w:val="Subtitle"/>
    <w:rsid w:val="005F3778"/>
    <w:rPr>
      <w:rFonts w:ascii="Cambria" w:eastAsia="Times New Roman" w:hAnsi="Cambria" w:cs="Times New Roman"/>
      <w:sz w:val="24"/>
      <w:szCs w:val="24"/>
      <w:lang w:eastAsia="ar-SA"/>
    </w:rPr>
  </w:style>
  <w:style w:type="paragraph" w:styleId="PlainText">
    <w:name w:val="Plain Text"/>
    <w:aliases w:val="Char"/>
    <w:basedOn w:val="Normal"/>
    <w:link w:val="PlainTextChar"/>
    <w:rsid w:val="005F3778"/>
    <w:rPr>
      <w:rFonts w:ascii="Courier New" w:hAnsi="Courier New" w:cs="Courier New"/>
      <w:sz w:val="20"/>
      <w:szCs w:val="20"/>
      <w:lang w:eastAsia="ar-SA"/>
    </w:rPr>
  </w:style>
  <w:style w:type="character" w:customStyle="1" w:styleId="PlainTextChar">
    <w:name w:val="Plain Text Char"/>
    <w:aliases w:val="Char Char"/>
    <w:basedOn w:val="DefaultParagraphFont"/>
    <w:link w:val="PlainText"/>
    <w:rsid w:val="005F3778"/>
    <w:rPr>
      <w:rFonts w:ascii="Courier New" w:eastAsia="Times New Roman" w:hAnsi="Courier New" w:cs="Courier New"/>
      <w:sz w:val="20"/>
      <w:szCs w:val="20"/>
      <w:lang w:eastAsia="ar-SA"/>
    </w:rPr>
  </w:style>
  <w:style w:type="paragraph" w:customStyle="1" w:styleId="WW-Default">
    <w:name w:val="WW-Default"/>
    <w:rsid w:val="005F3778"/>
    <w:pPr>
      <w:suppressAutoHyphens/>
      <w:autoSpaceDE w:val="0"/>
    </w:pPr>
    <w:rPr>
      <w:rFonts w:ascii="Times New Roman" w:eastAsia="Arial" w:hAnsi="Times New Roman" w:cs="Calibri"/>
      <w:color w:val="000000"/>
      <w:sz w:val="24"/>
      <w:szCs w:val="24"/>
      <w:lang w:eastAsia="ar-SA"/>
    </w:rPr>
  </w:style>
  <w:style w:type="paragraph" w:customStyle="1" w:styleId="DefaultLTGliederung1">
    <w:name w:val="Default~LT~Gliederung 1"/>
    <w:rsid w:val="005F3778"/>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50"/>
      <w:ind w:left="540" w:hanging="540"/>
    </w:pPr>
    <w:rPr>
      <w:rFonts w:ascii="DejaVu Sans" w:eastAsia="DejaVu Sans" w:hAnsi="DejaVu Sans" w:cs="DejaVu Sans"/>
      <w:color w:val="000000"/>
      <w:sz w:val="60"/>
      <w:szCs w:val="60"/>
      <w:lang w:val="en-IN" w:eastAsia="zh-CN" w:bidi="hi-IN"/>
    </w:rPr>
  </w:style>
  <w:style w:type="paragraph" w:customStyle="1" w:styleId="DefaultLTGliederung2">
    <w:name w:val="Default~LT~Gliederung 2"/>
    <w:basedOn w:val="DefaultLTGliederung1"/>
    <w:rsid w:val="005F3778"/>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before="130"/>
      <w:ind w:left="1170" w:hanging="450"/>
    </w:pPr>
    <w:rPr>
      <w:sz w:val="52"/>
      <w:szCs w:val="52"/>
    </w:rPr>
  </w:style>
  <w:style w:type="character" w:customStyle="1" w:styleId="ListParagraphChar">
    <w:name w:val="List Paragraph Char"/>
    <w:basedOn w:val="DefaultParagraphFont"/>
    <w:link w:val="ListParagraph"/>
    <w:rsid w:val="005F3778"/>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F3778"/>
    <w:pPr>
      <w:widowControl w:val="0"/>
    </w:pPr>
    <w:rPr>
      <w:rFonts w:ascii="Calibri" w:eastAsia="Calibri" w:hAnsi="Calibri"/>
      <w:sz w:val="22"/>
      <w:szCs w:val="22"/>
    </w:rPr>
  </w:style>
  <w:style w:type="character" w:customStyle="1" w:styleId="fn">
    <w:name w:val="fn"/>
    <w:basedOn w:val="DefaultParagraphFont"/>
    <w:uiPriority w:val="99"/>
    <w:rsid w:val="005F3778"/>
  </w:style>
  <w:style w:type="paragraph" w:customStyle="1" w:styleId="H2">
    <w:name w:val="H2"/>
    <w:basedOn w:val="Normal"/>
    <w:next w:val="Normal"/>
    <w:rsid w:val="005F3778"/>
    <w:pPr>
      <w:keepNext/>
      <w:spacing w:before="100" w:after="100"/>
      <w:outlineLvl w:val="2"/>
    </w:pPr>
    <w:rPr>
      <w:b/>
      <w:snapToGrid w:val="0"/>
      <w:sz w:val="36"/>
    </w:rPr>
  </w:style>
  <w:style w:type="character" w:customStyle="1" w:styleId="yui-tag-span">
    <w:name w:val="yui-tag-span"/>
    <w:basedOn w:val="DefaultParagraphFont"/>
    <w:rsid w:val="005F3778"/>
  </w:style>
  <w:style w:type="character" w:customStyle="1" w:styleId="st">
    <w:name w:val="st"/>
    <w:basedOn w:val="DefaultParagraphFont"/>
    <w:rsid w:val="005F3778"/>
  </w:style>
  <w:style w:type="character" w:styleId="FollowedHyperlink">
    <w:name w:val="FollowedHyperlink"/>
    <w:basedOn w:val="DefaultParagraphFont"/>
    <w:unhideWhenUsed/>
    <w:rsid w:val="005F3778"/>
    <w:rPr>
      <w:color w:val="800080"/>
      <w:u w:val="single"/>
    </w:rPr>
  </w:style>
  <w:style w:type="paragraph" w:customStyle="1" w:styleId="xl63">
    <w:name w:val="xl63"/>
    <w:basedOn w:val="Normal"/>
    <w:rsid w:val="005F3778"/>
    <w:pPr>
      <w:spacing w:before="100" w:beforeAutospacing="1" w:after="100" w:afterAutospacing="1"/>
    </w:pPr>
    <w:rPr>
      <w:sz w:val="120"/>
      <w:szCs w:val="120"/>
    </w:rPr>
  </w:style>
  <w:style w:type="paragraph" w:customStyle="1" w:styleId="xl64">
    <w:name w:val="xl64"/>
    <w:basedOn w:val="Normal"/>
    <w:rsid w:val="005F3778"/>
    <w:pPr>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jc w:val="center"/>
      <w:textAlignment w:val="top"/>
    </w:pPr>
    <w:rPr>
      <w:b/>
      <w:bCs/>
      <w:sz w:val="120"/>
      <w:szCs w:val="120"/>
    </w:rPr>
  </w:style>
  <w:style w:type="paragraph" w:customStyle="1" w:styleId="xl65">
    <w:name w:val="xl65"/>
    <w:basedOn w:val="Normal"/>
    <w:rsid w:val="005F3778"/>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top"/>
    </w:pPr>
    <w:rPr>
      <w:b/>
      <w:bCs/>
      <w:sz w:val="120"/>
      <w:szCs w:val="120"/>
    </w:rPr>
  </w:style>
  <w:style w:type="paragraph" w:customStyle="1" w:styleId="xl66">
    <w:name w:val="xl66"/>
    <w:basedOn w:val="Normal"/>
    <w:rsid w:val="005F377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b/>
      <w:bCs/>
      <w:sz w:val="120"/>
      <w:szCs w:val="120"/>
    </w:rPr>
  </w:style>
  <w:style w:type="paragraph" w:customStyle="1" w:styleId="xl67">
    <w:name w:val="xl67"/>
    <w:basedOn w:val="Normal"/>
    <w:rsid w:val="005F3778"/>
    <w:pPr>
      <w:pBdr>
        <w:top w:val="single" w:sz="4" w:space="0" w:color="auto"/>
        <w:left w:val="single" w:sz="4" w:space="0" w:color="auto"/>
        <w:right w:val="single" w:sz="4" w:space="0" w:color="auto"/>
      </w:pBdr>
      <w:spacing w:before="100" w:beforeAutospacing="1" w:after="100" w:afterAutospacing="1"/>
      <w:jc w:val="center"/>
      <w:textAlignment w:val="top"/>
    </w:pPr>
    <w:rPr>
      <w:b/>
      <w:bCs/>
      <w:sz w:val="120"/>
      <w:szCs w:val="120"/>
    </w:rPr>
  </w:style>
  <w:style w:type="paragraph" w:customStyle="1" w:styleId="xl68">
    <w:name w:val="xl68"/>
    <w:basedOn w:val="Normal"/>
    <w:rsid w:val="005F3778"/>
    <w:pPr>
      <w:pBdr>
        <w:top w:val="single" w:sz="4" w:space="0" w:color="auto"/>
        <w:left w:val="single" w:sz="4" w:space="0" w:color="auto"/>
        <w:right w:val="single" w:sz="8" w:space="0" w:color="auto"/>
      </w:pBdr>
      <w:spacing w:before="100" w:beforeAutospacing="1" w:after="100" w:afterAutospacing="1"/>
      <w:jc w:val="center"/>
      <w:textAlignment w:val="top"/>
    </w:pPr>
    <w:rPr>
      <w:b/>
      <w:bCs/>
      <w:sz w:val="120"/>
      <w:szCs w:val="120"/>
    </w:rPr>
  </w:style>
  <w:style w:type="paragraph" w:customStyle="1" w:styleId="xl69">
    <w:name w:val="xl69"/>
    <w:basedOn w:val="Normal"/>
    <w:rsid w:val="005F3778"/>
    <w:pPr>
      <w:pBdr>
        <w:top w:val="single" w:sz="4" w:space="0" w:color="auto"/>
        <w:left w:val="single" w:sz="8" w:space="0" w:color="auto"/>
        <w:bottom w:val="single" w:sz="4" w:space="0" w:color="auto"/>
      </w:pBdr>
      <w:spacing w:before="100" w:beforeAutospacing="1" w:after="100" w:afterAutospacing="1"/>
      <w:jc w:val="center"/>
      <w:textAlignment w:val="top"/>
    </w:pPr>
    <w:rPr>
      <w:sz w:val="120"/>
      <w:szCs w:val="120"/>
    </w:rPr>
  </w:style>
  <w:style w:type="paragraph" w:customStyle="1" w:styleId="xl70">
    <w:name w:val="xl70"/>
    <w:basedOn w:val="Normal"/>
    <w:rsid w:val="005F3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20"/>
      <w:szCs w:val="120"/>
    </w:rPr>
  </w:style>
  <w:style w:type="paragraph" w:customStyle="1" w:styleId="xl71">
    <w:name w:val="xl71"/>
    <w:basedOn w:val="Normal"/>
    <w:rsid w:val="005F377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20"/>
      <w:szCs w:val="120"/>
    </w:rPr>
  </w:style>
  <w:style w:type="paragraph" w:customStyle="1" w:styleId="xl72">
    <w:name w:val="xl72"/>
    <w:basedOn w:val="Normal"/>
    <w:rsid w:val="005F377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sz w:val="120"/>
      <w:szCs w:val="120"/>
    </w:rPr>
  </w:style>
  <w:style w:type="paragraph" w:customStyle="1" w:styleId="xl73">
    <w:name w:val="xl73"/>
    <w:basedOn w:val="Normal"/>
    <w:rsid w:val="005F3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20"/>
      <w:szCs w:val="120"/>
    </w:rPr>
  </w:style>
  <w:style w:type="paragraph" w:customStyle="1" w:styleId="xl74">
    <w:name w:val="xl74"/>
    <w:basedOn w:val="Normal"/>
    <w:rsid w:val="005F377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20"/>
      <w:szCs w:val="120"/>
    </w:rPr>
  </w:style>
  <w:style w:type="paragraph" w:customStyle="1" w:styleId="xl75">
    <w:name w:val="xl75"/>
    <w:basedOn w:val="Normal"/>
    <w:rsid w:val="005F3778"/>
    <w:pPr>
      <w:pBdr>
        <w:left w:val="single" w:sz="4" w:space="0" w:color="auto"/>
        <w:bottom w:val="single" w:sz="8" w:space="0" w:color="auto"/>
        <w:right w:val="single" w:sz="4" w:space="0" w:color="auto"/>
      </w:pBdr>
      <w:spacing w:before="100" w:beforeAutospacing="1" w:after="100" w:afterAutospacing="1"/>
      <w:jc w:val="center"/>
      <w:textAlignment w:val="top"/>
    </w:pPr>
    <w:rPr>
      <w:b/>
      <w:bCs/>
      <w:sz w:val="120"/>
      <w:szCs w:val="120"/>
    </w:rPr>
  </w:style>
  <w:style w:type="paragraph" w:customStyle="1" w:styleId="xl76">
    <w:name w:val="xl76"/>
    <w:basedOn w:val="Normal"/>
    <w:rsid w:val="005F3778"/>
    <w:pPr>
      <w:pBdr>
        <w:left w:val="single" w:sz="4" w:space="0" w:color="auto"/>
        <w:bottom w:val="single" w:sz="8" w:space="0" w:color="auto"/>
        <w:right w:val="single" w:sz="8" w:space="0" w:color="auto"/>
      </w:pBdr>
      <w:spacing w:before="100" w:beforeAutospacing="1" w:after="100" w:afterAutospacing="1"/>
      <w:jc w:val="center"/>
      <w:textAlignment w:val="top"/>
    </w:pPr>
    <w:rPr>
      <w:b/>
      <w:bCs/>
      <w:sz w:val="120"/>
      <w:szCs w:val="120"/>
    </w:rPr>
  </w:style>
  <w:style w:type="paragraph" w:customStyle="1" w:styleId="xl77">
    <w:name w:val="xl77"/>
    <w:basedOn w:val="Normal"/>
    <w:rsid w:val="005F3778"/>
    <w:pPr>
      <w:spacing w:before="100" w:beforeAutospacing="1" w:after="100" w:afterAutospacing="1"/>
    </w:pPr>
    <w:rPr>
      <w:sz w:val="120"/>
      <w:szCs w:val="120"/>
    </w:rPr>
  </w:style>
  <w:style w:type="paragraph" w:customStyle="1" w:styleId="xl78">
    <w:name w:val="xl78"/>
    <w:basedOn w:val="Normal"/>
    <w:rsid w:val="005F3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20"/>
      <w:szCs w:val="120"/>
    </w:rPr>
  </w:style>
  <w:style w:type="paragraph" w:customStyle="1" w:styleId="xl79">
    <w:name w:val="xl79"/>
    <w:basedOn w:val="Normal"/>
    <w:rsid w:val="005F3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20"/>
      <w:szCs w:val="120"/>
    </w:rPr>
  </w:style>
  <w:style w:type="paragraph" w:customStyle="1" w:styleId="xl80">
    <w:name w:val="xl80"/>
    <w:basedOn w:val="Normal"/>
    <w:rsid w:val="005F3778"/>
    <w:pPr>
      <w:spacing w:before="100" w:beforeAutospacing="1" w:after="100" w:afterAutospacing="1"/>
      <w:jc w:val="center"/>
      <w:textAlignment w:val="top"/>
    </w:pPr>
    <w:rPr>
      <w:b/>
      <w:bCs/>
      <w:sz w:val="120"/>
      <w:szCs w:val="120"/>
    </w:rPr>
  </w:style>
  <w:style w:type="paragraph" w:customStyle="1" w:styleId="xl81">
    <w:name w:val="xl81"/>
    <w:basedOn w:val="Normal"/>
    <w:rsid w:val="005F377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20"/>
      <w:szCs w:val="120"/>
    </w:rPr>
  </w:style>
  <w:style w:type="paragraph" w:customStyle="1" w:styleId="xl82">
    <w:name w:val="xl82"/>
    <w:basedOn w:val="Normal"/>
    <w:rsid w:val="005F3778"/>
    <w:pPr>
      <w:pBdr>
        <w:top w:val="single" w:sz="4" w:space="0" w:color="auto"/>
        <w:left w:val="single" w:sz="8" w:space="0" w:color="auto"/>
        <w:bottom w:val="single" w:sz="4" w:space="0" w:color="auto"/>
      </w:pBdr>
      <w:spacing w:before="100" w:beforeAutospacing="1" w:after="100" w:afterAutospacing="1"/>
      <w:jc w:val="center"/>
      <w:textAlignment w:val="top"/>
    </w:pPr>
    <w:rPr>
      <w:b/>
      <w:bCs/>
      <w:sz w:val="120"/>
      <w:szCs w:val="120"/>
    </w:rPr>
  </w:style>
  <w:style w:type="paragraph" w:customStyle="1" w:styleId="xl83">
    <w:name w:val="xl83"/>
    <w:basedOn w:val="Normal"/>
    <w:rsid w:val="005F377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120"/>
      <w:szCs w:val="120"/>
    </w:rPr>
  </w:style>
  <w:style w:type="paragraph" w:customStyle="1" w:styleId="xl84">
    <w:name w:val="xl84"/>
    <w:basedOn w:val="Normal"/>
    <w:rsid w:val="005F3778"/>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sz w:val="120"/>
      <w:szCs w:val="120"/>
    </w:rPr>
  </w:style>
  <w:style w:type="paragraph" w:customStyle="1" w:styleId="xl85">
    <w:name w:val="xl85"/>
    <w:basedOn w:val="Normal"/>
    <w:rsid w:val="005F3778"/>
    <w:pPr>
      <w:pBdr>
        <w:top w:val="single" w:sz="8" w:space="0" w:color="auto"/>
        <w:bottom w:val="single" w:sz="8" w:space="0" w:color="auto"/>
      </w:pBdr>
      <w:spacing w:before="100" w:beforeAutospacing="1" w:after="100" w:afterAutospacing="1"/>
      <w:textAlignment w:val="top"/>
    </w:pPr>
    <w:rPr>
      <w:sz w:val="120"/>
      <w:szCs w:val="120"/>
    </w:rPr>
  </w:style>
  <w:style w:type="paragraph" w:customStyle="1" w:styleId="xl86">
    <w:name w:val="xl86"/>
    <w:basedOn w:val="Normal"/>
    <w:rsid w:val="005F3778"/>
    <w:pPr>
      <w:pBdr>
        <w:left w:val="single" w:sz="8" w:space="0" w:color="auto"/>
        <w:bottom w:val="single" w:sz="8" w:space="0" w:color="auto"/>
        <w:right w:val="single" w:sz="8" w:space="0" w:color="auto"/>
      </w:pBdr>
      <w:spacing w:before="100" w:beforeAutospacing="1" w:after="100" w:afterAutospacing="1"/>
      <w:textAlignment w:val="top"/>
    </w:pPr>
    <w:rPr>
      <w:sz w:val="120"/>
      <w:szCs w:val="120"/>
    </w:rPr>
  </w:style>
  <w:style w:type="paragraph" w:customStyle="1" w:styleId="xl87">
    <w:name w:val="xl87"/>
    <w:basedOn w:val="Normal"/>
    <w:rsid w:val="005F3778"/>
    <w:pPr>
      <w:pBdr>
        <w:bottom w:val="single" w:sz="8" w:space="0" w:color="auto"/>
      </w:pBdr>
      <w:spacing w:before="100" w:beforeAutospacing="1" w:after="100" w:afterAutospacing="1"/>
      <w:textAlignment w:val="top"/>
    </w:pPr>
    <w:rPr>
      <w:sz w:val="120"/>
      <w:szCs w:val="120"/>
    </w:rPr>
  </w:style>
  <w:style w:type="paragraph" w:customStyle="1" w:styleId="xl88">
    <w:name w:val="xl88"/>
    <w:basedOn w:val="Normal"/>
    <w:rsid w:val="005F3778"/>
    <w:pPr>
      <w:spacing w:before="100" w:beforeAutospacing="1" w:after="100" w:afterAutospacing="1"/>
      <w:textAlignment w:val="top"/>
    </w:pPr>
    <w:rPr>
      <w:color w:val="000000"/>
      <w:sz w:val="120"/>
      <w:szCs w:val="120"/>
    </w:rPr>
  </w:style>
  <w:style w:type="paragraph" w:customStyle="1" w:styleId="xl89">
    <w:name w:val="xl89"/>
    <w:basedOn w:val="Normal"/>
    <w:rsid w:val="005F3778"/>
    <w:pPr>
      <w:pBdr>
        <w:left w:val="single" w:sz="8" w:space="0" w:color="auto"/>
        <w:bottom w:val="single" w:sz="8" w:space="0" w:color="auto"/>
        <w:right w:val="single" w:sz="8" w:space="0" w:color="auto"/>
      </w:pBdr>
      <w:shd w:val="clear" w:color="000000" w:fill="FFFF00"/>
      <w:spacing w:before="100" w:beforeAutospacing="1" w:after="100" w:afterAutospacing="1"/>
      <w:textAlignment w:val="top"/>
    </w:pPr>
    <w:rPr>
      <w:b/>
      <w:bCs/>
      <w:sz w:val="120"/>
      <w:szCs w:val="120"/>
    </w:rPr>
  </w:style>
  <w:style w:type="paragraph" w:customStyle="1" w:styleId="xl90">
    <w:name w:val="xl90"/>
    <w:basedOn w:val="Normal"/>
    <w:rsid w:val="005F3778"/>
    <w:pPr>
      <w:pBdr>
        <w:bottom w:val="single" w:sz="8" w:space="0" w:color="auto"/>
      </w:pBdr>
      <w:shd w:val="clear" w:color="000000" w:fill="FFFF00"/>
      <w:spacing w:before="100" w:beforeAutospacing="1" w:after="100" w:afterAutospacing="1"/>
      <w:textAlignment w:val="top"/>
    </w:pPr>
    <w:rPr>
      <w:b/>
      <w:bCs/>
      <w:sz w:val="120"/>
      <w:szCs w:val="120"/>
    </w:rPr>
  </w:style>
  <w:style w:type="paragraph" w:customStyle="1" w:styleId="xl91">
    <w:name w:val="xl91"/>
    <w:basedOn w:val="Normal"/>
    <w:rsid w:val="005F3778"/>
    <w:pPr>
      <w:spacing w:before="100" w:beforeAutospacing="1" w:after="100" w:afterAutospacing="1"/>
      <w:textAlignment w:val="top"/>
    </w:pPr>
    <w:rPr>
      <w:b/>
      <w:bCs/>
      <w:color w:val="000000"/>
      <w:sz w:val="120"/>
      <w:szCs w:val="120"/>
    </w:rPr>
  </w:style>
  <w:style w:type="paragraph" w:customStyle="1" w:styleId="xl92">
    <w:name w:val="xl92"/>
    <w:basedOn w:val="Normal"/>
    <w:rsid w:val="005F3778"/>
    <w:pPr>
      <w:pBdr>
        <w:left w:val="single" w:sz="8" w:space="0" w:color="auto"/>
        <w:bottom w:val="single" w:sz="8" w:space="0" w:color="auto"/>
        <w:right w:val="single" w:sz="8" w:space="0" w:color="auto"/>
      </w:pBdr>
      <w:spacing w:before="100" w:beforeAutospacing="1" w:after="100" w:afterAutospacing="1"/>
      <w:textAlignment w:val="top"/>
    </w:pPr>
    <w:rPr>
      <w:b/>
      <w:bCs/>
      <w:sz w:val="120"/>
      <w:szCs w:val="120"/>
    </w:rPr>
  </w:style>
  <w:style w:type="paragraph" w:customStyle="1" w:styleId="xl93">
    <w:name w:val="xl93"/>
    <w:basedOn w:val="Normal"/>
    <w:rsid w:val="005F3778"/>
    <w:pPr>
      <w:pBdr>
        <w:bottom w:val="single" w:sz="8" w:space="0" w:color="auto"/>
      </w:pBdr>
      <w:spacing w:before="100" w:beforeAutospacing="1" w:after="100" w:afterAutospacing="1"/>
      <w:textAlignment w:val="top"/>
    </w:pPr>
    <w:rPr>
      <w:b/>
      <w:bCs/>
      <w:sz w:val="120"/>
      <w:szCs w:val="120"/>
    </w:rPr>
  </w:style>
  <w:style w:type="paragraph" w:customStyle="1" w:styleId="xl94">
    <w:name w:val="xl94"/>
    <w:basedOn w:val="Normal"/>
    <w:rsid w:val="005F3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20"/>
      <w:szCs w:val="120"/>
    </w:rPr>
  </w:style>
  <w:style w:type="paragraph" w:customStyle="1" w:styleId="xl95">
    <w:name w:val="xl95"/>
    <w:basedOn w:val="Normal"/>
    <w:rsid w:val="005F377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b/>
      <w:bCs/>
      <w:sz w:val="120"/>
      <w:szCs w:val="120"/>
    </w:rPr>
  </w:style>
  <w:style w:type="paragraph" w:customStyle="1" w:styleId="xl96">
    <w:name w:val="xl96"/>
    <w:basedOn w:val="Normal"/>
    <w:rsid w:val="005F377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sz w:val="120"/>
      <w:szCs w:val="120"/>
    </w:rPr>
  </w:style>
  <w:style w:type="paragraph" w:customStyle="1" w:styleId="xl97">
    <w:name w:val="xl97"/>
    <w:basedOn w:val="Normal"/>
    <w:rsid w:val="005F3778"/>
    <w:pPr>
      <w:pBdr>
        <w:top w:val="single" w:sz="8" w:space="0" w:color="auto"/>
        <w:bottom w:val="single" w:sz="8" w:space="0" w:color="auto"/>
        <w:right w:val="single" w:sz="8" w:space="0" w:color="auto"/>
      </w:pBdr>
      <w:spacing w:before="100" w:beforeAutospacing="1" w:after="100" w:afterAutospacing="1"/>
      <w:textAlignment w:val="top"/>
    </w:pPr>
    <w:rPr>
      <w:sz w:val="120"/>
      <w:szCs w:val="120"/>
    </w:rPr>
  </w:style>
  <w:style w:type="paragraph" w:customStyle="1" w:styleId="xl98">
    <w:name w:val="xl98"/>
    <w:basedOn w:val="Normal"/>
    <w:rsid w:val="005F3778"/>
    <w:pPr>
      <w:pBdr>
        <w:top w:val="single" w:sz="8" w:space="0" w:color="auto"/>
        <w:bottom w:val="single" w:sz="8" w:space="0" w:color="auto"/>
        <w:right w:val="single" w:sz="8" w:space="0" w:color="auto"/>
      </w:pBdr>
      <w:spacing w:before="100" w:beforeAutospacing="1" w:after="100" w:afterAutospacing="1"/>
      <w:jc w:val="center"/>
      <w:textAlignment w:val="top"/>
    </w:pPr>
    <w:rPr>
      <w:sz w:val="120"/>
      <w:szCs w:val="120"/>
    </w:rPr>
  </w:style>
  <w:style w:type="paragraph" w:customStyle="1" w:styleId="xl99">
    <w:name w:val="xl99"/>
    <w:basedOn w:val="Normal"/>
    <w:rsid w:val="005F3778"/>
    <w:pPr>
      <w:pBdr>
        <w:bottom w:val="single" w:sz="8" w:space="0" w:color="auto"/>
        <w:right w:val="single" w:sz="8" w:space="0" w:color="auto"/>
      </w:pBdr>
      <w:spacing w:before="100" w:beforeAutospacing="1" w:after="100" w:afterAutospacing="1"/>
      <w:textAlignment w:val="top"/>
    </w:pPr>
    <w:rPr>
      <w:sz w:val="120"/>
      <w:szCs w:val="120"/>
    </w:rPr>
  </w:style>
  <w:style w:type="paragraph" w:customStyle="1" w:styleId="xl100">
    <w:name w:val="xl100"/>
    <w:basedOn w:val="Normal"/>
    <w:rsid w:val="005F3778"/>
    <w:pPr>
      <w:pBdr>
        <w:bottom w:val="single" w:sz="8" w:space="0" w:color="auto"/>
        <w:right w:val="single" w:sz="8" w:space="0" w:color="auto"/>
      </w:pBdr>
      <w:spacing w:before="100" w:beforeAutospacing="1" w:after="100" w:afterAutospacing="1"/>
      <w:jc w:val="center"/>
      <w:textAlignment w:val="top"/>
    </w:pPr>
    <w:rPr>
      <w:sz w:val="120"/>
      <w:szCs w:val="120"/>
    </w:rPr>
  </w:style>
  <w:style w:type="paragraph" w:customStyle="1" w:styleId="xl101">
    <w:name w:val="xl101"/>
    <w:basedOn w:val="Normal"/>
    <w:rsid w:val="005F3778"/>
    <w:pPr>
      <w:pBdr>
        <w:bottom w:val="single" w:sz="8" w:space="0" w:color="auto"/>
        <w:right w:val="single" w:sz="8" w:space="0" w:color="auto"/>
      </w:pBdr>
      <w:spacing w:before="100" w:beforeAutospacing="1" w:after="100" w:afterAutospacing="1"/>
      <w:textAlignment w:val="top"/>
    </w:pPr>
    <w:rPr>
      <w:b/>
      <w:bCs/>
      <w:sz w:val="120"/>
      <w:szCs w:val="120"/>
    </w:rPr>
  </w:style>
  <w:style w:type="paragraph" w:customStyle="1" w:styleId="xl102">
    <w:name w:val="xl102"/>
    <w:basedOn w:val="Normal"/>
    <w:rsid w:val="005F377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sz w:val="120"/>
      <w:szCs w:val="120"/>
    </w:rPr>
  </w:style>
  <w:style w:type="paragraph" w:customStyle="1" w:styleId="xl103">
    <w:name w:val="xl103"/>
    <w:basedOn w:val="Normal"/>
    <w:rsid w:val="005F377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b/>
      <w:bCs/>
      <w:sz w:val="120"/>
      <w:szCs w:val="120"/>
    </w:rPr>
  </w:style>
  <w:style w:type="paragraph" w:customStyle="1" w:styleId="xl104">
    <w:name w:val="xl104"/>
    <w:basedOn w:val="Normal"/>
    <w:rsid w:val="005F37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120"/>
      <w:szCs w:val="120"/>
    </w:rPr>
  </w:style>
  <w:style w:type="paragraph" w:customStyle="1" w:styleId="xl105">
    <w:name w:val="xl105"/>
    <w:basedOn w:val="Normal"/>
    <w:rsid w:val="005F37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20"/>
      <w:szCs w:val="120"/>
    </w:rPr>
  </w:style>
  <w:style w:type="paragraph" w:customStyle="1" w:styleId="xl106">
    <w:name w:val="xl106"/>
    <w:basedOn w:val="Normal"/>
    <w:rsid w:val="005F37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20"/>
      <w:szCs w:val="120"/>
    </w:rPr>
  </w:style>
  <w:style w:type="paragraph" w:customStyle="1" w:styleId="xl107">
    <w:name w:val="xl107"/>
    <w:basedOn w:val="Normal"/>
    <w:rsid w:val="005F377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20"/>
      <w:szCs w:val="120"/>
    </w:rPr>
  </w:style>
  <w:style w:type="paragraph" w:customStyle="1" w:styleId="xl108">
    <w:name w:val="xl108"/>
    <w:basedOn w:val="Normal"/>
    <w:rsid w:val="005F377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0"/>
      <w:szCs w:val="120"/>
    </w:rPr>
  </w:style>
  <w:style w:type="paragraph" w:customStyle="1" w:styleId="xl109">
    <w:name w:val="xl109"/>
    <w:basedOn w:val="Normal"/>
    <w:rsid w:val="005F3778"/>
    <w:pPr>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center"/>
      <w:textAlignment w:val="top"/>
    </w:pPr>
    <w:rPr>
      <w:b/>
      <w:bCs/>
      <w:sz w:val="120"/>
      <w:szCs w:val="120"/>
    </w:rPr>
  </w:style>
  <w:style w:type="paragraph" w:customStyle="1" w:styleId="xl110">
    <w:name w:val="xl110"/>
    <w:basedOn w:val="Normal"/>
    <w:rsid w:val="005F37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20"/>
      <w:szCs w:val="120"/>
    </w:rPr>
  </w:style>
  <w:style w:type="paragraph" w:customStyle="1" w:styleId="xl111">
    <w:name w:val="xl111"/>
    <w:basedOn w:val="Normal"/>
    <w:rsid w:val="005F3778"/>
    <w:pPr>
      <w:pBdr>
        <w:top w:val="single" w:sz="4" w:space="0" w:color="auto"/>
        <w:left w:val="single" w:sz="4" w:space="0" w:color="auto"/>
        <w:bottom w:val="single" w:sz="4" w:space="0" w:color="auto"/>
        <w:right w:val="single" w:sz="4" w:space="0" w:color="auto"/>
      </w:pBdr>
      <w:spacing w:before="100" w:beforeAutospacing="1" w:after="100" w:afterAutospacing="1"/>
    </w:pPr>
    <w:rPr>
      <w:sz w:val="120"/>
      <w:szCs w:val="120"/>
    </w:rPr>
  </w:style>
  <w:style w:type="paragraph" w:customStyle="1" w:styleId="xl112">
    <w:name w:val="xl112"/>
    <w:basedOn w:val="Normal"/>
    <w:rsid w:val="005F3778"/>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0"/>
      <w:szCs w:val="120"/>
    </w:rPr>
  </w:style>
  <w:style w:type="paragraph" w:customStyle="1" w:styleId="xl113">
    <w:name w:val="xl113"/>
    <w:basedOn w:val="Normal"/>
    <w:rsid w:val="005F3778"/>
    <w:pPr>
      <w:pBdr>
        <w:top w:val="single" w:sz="8" w:space="0" w:color="auto"/>
        <w:left w:val="single" w:sz="4" w:space="0" w:color="auto"/>
        <w:bottom w:val="single" w:sz="4" w:space="0" w:color="auto"/>
        <w:right w:val="single" w:sz="8" w:space="0" w:color="auto"/>
      </w:pBdr>
      <w:shd w:val="clear" w:color="000000" w:fill="FAC090"/>
      <w:spacing w:before="100" w:beforeAutospacing="1" w:after="100" w:afterAutospacing="1"/>
      <w:jc w:val="center"/>
      <w:textAlignment w:val="top"/>
    </w:pPr>
    <w:rPr>
      <w:b/>
      <w:bCs/>
      <w:sz w:val="120"/>
      <w:szCs w:val="120"/>
    </w:rPr>
  </w:style>
  <w:style w:type="paragraph" w:customStyle="1" w:styleId="xl114">
    <w:name w:val="xl114"/>
    <w:basedOn w:val="Normal"/>
    <w:rsid w:val="005F3778"/>
    <w:pPr>
      <w:pBdr>
        <w:top w:val="single" w:sz="8" w:space="0" w:color="auto"/>
        <w:left w:val="single" w:sz="8" w:space="0" w:color="auto"/>
        <w:right w:val="single" w:sz="4" w:space="0" w:color="auto"/>
      </w:pBdr>
      <w:shd w:val="clear" w:color="000000" w:fill="D99795"/>
      <w:spacing w:before="100" w:beforeAutospacing="1" w:after="100" w:afterAutospacing="1"/>
      <w:jc w:val="center"/>
      <w:textAlignment w:val="top"/>
    </w:pPr>
    <w:rPr>
      <w:b/>
      <w:bCs/>
      <w:sz w:val="120"/>
      <w:szCs w:val="120"/>
    </w:rPr>
  </w:style>
  <w:style w:type="paragraph" w:customStyle="1" w:styleId="xl115">
    <w:name w:val="xl115"/>
    <w:basedOn w:val="Normal"/>
    <w:rsid w:val="005F3778"/>
    <w:pPr>
      <w:pBdr>
        <w:top w:val="single" w:sz="8" w:space="0" w:color="auto"/>
        <w:left w:val="single" w:sz="4" w:space="0" w:color="auto"/>
        <w:bottom w:val="single" w:sz="4" w:space="0" w:color="auto"/>
      </w:pBdr>
      <w:shd w:val="clear" w:color="000000" w:fill="D99795"/>
      <w:spacing w:before="100" w:beforeAutospacing="1" w:after="100" w:afterAutospacing="1"/>
      <w:jc w:val="center"/>
      <w:textAlignment w:val="top"/>
    </w:pPr>
    <w:rPr>
      <w:b/>
      <w:bCs/>
      <w:sz w:val="120"/>
      <w:szCs w:val="120"/>
    </w:rPr>
  </w:style>
  <w:style w:type="paragraph" w:customStyle="1" w:styleId="xl116">
    <w:name w:val="xl116"/>
    <w:basedOn w:val="Normal"/>
    <w:rsid w:val="005F3778"/>
    <w:pPr>
      <w:pBdr>
        <w:top w:val="single" w:sz="8" w:space="0" w:color="auto"/>
        <w:left w:val="single" w:sz="8" w:space="0" w:color="auto"/>
      </w:pBdr>
      <w:shd w:val="clear" w:color="000000" w:fill="FFFF00"/>
      <w:spacing w:before="100" w:beforeAutospacing="1" w:after="100" w:afterAutospacing="1"/>
      <w:jc w:val="center"/>
    </w:pPr>
    <w:rPr>
      <w:b/>
      <w:bCs/>
      <w:sz w:val="120"/>
      <w:szCs w:val="120"/>
    </w:rPr>
  </w:style>
  <w:style w:type="paragraph" w:customStyle="1" w:styleId="xl117">
    <w:name w:val="xl117"/>
    <w:basedOn w:val="Normal"/>
    <w:rsid w:val="005F3778"/>
    <w:pPr>
      <w:pBdr>
        <w:top w:val="single" w:sz="8" w:space="0" w:color="auto"/>
      </w:pBdr>
      <w:shd w:val="clear" w:color="000000" w:fill="FFFF00"/>
      <w:spacing w:before="100" w:beforeAutospacing="1" w:after="100" w:afterAutospacing="1"/>
      <w:jc w:val="center"/>
    </w:pPr>
    <w:rPr>
      <w:b/>
      <w:bCs/>
      <w:sz w:val="120"/>
      <w:szCs w:val="120"/>
    </w:rPr>
  </w:style>
  <w:style w:type="paragraph" w:customStyle="1" w:styleId="xl118">
    <w:name w:val="xl118"/>
    <w:basedOn w:val="Normal"/>
    <w:rsid w:val="005F3778"/>
    <w:pPr>
      <w:pBdr>
        <w:top w:val="single" w:sz="8" w:space="0" w:color="auto"/>
        <w:right w:val="single" w:sz="8" w:space="0" w:color="auto"/>
      </w:pBdr>
      <w:shd w:val="clear" w:color="000000" w:fill="FFFF00"/>
      <w:spacing w:before="100" w:beforeAutospacing="1" w:after="100" w:afterAutospacing="1"/>
      <w:jc w:val="center"/>
    </w:pPr>
    <w:rPr>
      <w:b/>
      <w:bCs/>
      <w:sz w:val="120"/>
      <w:szCs w:val="120"/>
    </w:rPr>
  </w:style>
  <w:style w:type="paragraph" w:customStyle="1" w:styleId="xl119">
    <w:name w:val="xl119"/>
    <w:basedOn w:val="Normal"/>
    <w:rsid w:val="005F3778"/>
    <w:pPr>
      <w:pBdr>
        <w:top w:val="single" w:sz="8" w:space="0" w:color="auto"/>
        <w:left w:val="single" w:sz="8" w:space="0" w:color="auto"/>
        <w:bottom w:val="single" w:sz="8" w:space="0" w:color="auto"/>
      </w:pBdr>
      <w:shd w:val="clear" w:color="000000" w:fill="FFFF00"/>
      <w:spacing w:before="100" w:beforeAutospacing="1" w:after="100" w:afterAutospacing="1"/>
      <w:jc w:val="center"/>
    </w:pPr>
    <w:rPr>
      <w:b/>
      <w:bCs/>
      <w:sz w:val="120"/>
      <w:szCs w:val="120"/>
    </w:rPr>
  </w:style>
  <w:style w:type="paragraph" w:customStyle="1" w:styleId="xl120">
    <w:name w:val="xl120"/>
    <w:basedOn w:val="Normal"/>
    <w:rsid w:val="005F3778"/>
    <w:pPr>
      <w:pBdr>
        <w:top w:val="single" w:sz="8" w:space="0" w:color="auto"/>
        <w:bottom w:val="single" w:sz="8" w:space="0" w:color="auto"/>
      </w:pBdr>
      <w:shd w:val="clear" w:color="000000" w:fill="FFFF00"/>
      <w:spacing w:before="100" w:beforeAutospacing="1" w:after="100" w:afterAutospacing="1"/>
      <w:jc w:val="center"/>
    </w:pPr>
    <w:rPr>
      <w:b/>
      <w:bCs/>
      <w:sz w:val="120"/>
      <w:szCs w:val="120"/>
    </w:rPr>
  </w:style>
  <w:style w:type="paragraph" w:customStyle="1" w:styleId="xl121">
    <w:name w:val="xl121"/>
    <w:basedOn w:val="Normal"/>
    <w:rsid w:val="005F3778"/>
    <w:pPr>
      <w:pBdr>
        <w:top w:val="single" w:sz="8" w:space="0" w:color="auto"/>
        <w:bottom w:val="single" w:sz="8" w:space="0" w:color="auto"/>
        <w:right w:val="single" w:sz="8" w:space="0" w:color="auto"/>
      </w:pBdr>
      <w:shd w:val="clear" w:color="000000" w:fill="FFFF00"/>
      <w:spacing w:before="100" w:beforeAutospacing="1" w:after="100" w:afterAutospacing="1"/>
      <w:jc w:val="center"/>
    </w:pPr>
    <w:rPr>
      <w:b/>
      <w:bCs/>
      <w:sz w:val="120"/>
      <w:szCs w:val="120"/>
    </w:rPr>
  </w:style>
  <w:style w:type="paragraph" w:customStyle="1" w:styleId="normal0">
    <w:name w:val="normal"/>
    <w:uiPriority w:val="99"/>
    <w:rsid w:val="005F3778"/>
    <w:pPr>
      <w:pBdr>
        <w:top w:val="nil"/>
        <w:left w:val="nil"/>
        <w:bottom w:val="nil"/>
        <w:right w:val="nil"/>
        <w:between w:val="nil"/>
      </w:pBdr>
    </w:pPr>
    <w:rPr>
      <w:rFonts w:ascii="Times New Roman" w:eastAsia="Times New Roman" w:hAnsi="Times New Roman" w:cs="Times New Roman"/>
      <w:color w:val="000000"/>
      <w:sz w:val="24"/>
      <w:szCs w:val="24"/>
    </w:rPr>
  </w:style>
  <w:style w:type="paragraph" w:customStyle="1" w:styleId="TableContents">
    <w:name w:val="Table Contents"/>
    <w:basedOn w:val="Normal"/>
    <w:rsid w:val="005F3778"/>
    <w:pPr>
      <w:suppressLineNumbers/>
      <w:suppressAutoHyphens/>
    </w:pPr>
    <w:rPr>
      <w:rFonts w:cs="Calibri"/>
      <w:lang w:val="en-IN" w:eastAsia="ar-SA"/>
    </w:rPr>
  </w:style>
  <w:style w:type="character" w:customStyle="1" w:styleId="ilad">
    <w:name w:val="il_ad"/>
    <w:basedOn w:val="DefaultParagraphFont"/>
    <w:rsid w:val="005F3778"/>
  </w:style>
  <w:style w:type="character" w:customStyle="1" w:styleId="Heading3Char">
    <w:name w:val="Heading 3 Char"/>
    <w:basedOn w:val="DefaultParagraphFont"/>
    <w:link w:val="Heading3"/>
    <w:rsid w:val="00A81F4E"/>
    <w:rPr>
      <w:rFonts w:ascii="Cambria" w:eastAsia="Calibri" w:hAnsi="Cambria" w:cs="Times New Roman"/>
      <w:b/>
      <w:bCs/>
      <w:sz w:val="26"/>
      <w:szCs w:val="26"/>
    </w:rPr>
  </w:style>
  <w:style w:type="character" w:customStyle="1" w:styleId="Heading5Char">
    <w:name w:val="Heading 5 Char"/>
    <w:basedOn w:val="DefaultParagraphFont"/>
    <w:link w:val="Heading5"/>
    <w:rsid w:val="00A81F4E"/>
    <w:rPr>
      <w:rFonts w:ascii="Calibri" w:eastAsia="Calibri" w:hAnsi="Calibri" w:cs="Times New Roman"/>
      <w:b/>
      <w:bCs/>
      <w:i/>
      <w:iCs/>
      <w:sz w:val="26"/>
      <w:szCs w:val="26"/>
    </w:rPr>
  </w:style>
  <w:style w:type="character" w:customStyle="1" w:styleId="Heading8Char">
    <w:name w:val="Heading 8 Char"/>
    <w:basedOn w:val="DefaultParagraphFont"/>
    <w:link w:val="Heading8"/>
    <w:rsid w:val="00A81F4E"/>
    <w:rPr>
      <w:rFonts w:ascii="Calibri" w:eastAsia="Calibri" w:hAnsi="Calibri" w:cs="Times New Roman"/>
      <w:i/>
      <w:iCs/>
      <w:sz w:val="24"/>
      <w:szCs w:val="24"/>
    </w:rPr>
  </w:style>
  <w:style w:type="character" w:customStyle="1" w:styleId="Heading9Char">
    <w:name w:val="Heading 9 Char"/>
    <w:basedOn w:val="DefaultParagraphFont"/>
    <w:link w:val="Heading9"/>
    <w:rsid w:val="00A81F4E"/>
    <w:rPr>
      <w:rFonts w:ascii="Cambria" w:eastAsia="Calibri" w:hAnsi="Cambria" w:cs="Times New Roman"/>
    </w:rPr>
  </w:style>
  <w:style w:type="paragraph" w:customStyle="1" w:styleId="msonormalcxspmiddle">
    <w:name w:val="msonormalcxspmiddle"/>
    <w:basedOn w:val="Normal"/>
    <w:rsid w:val="00A81F4E"/>
    <w:pPr>
      <w:spacing w:before="100" w:beforeAutospacing="1" w:after="100" w:afterAutospacing="1"/>
      <w:jc w:val="left"/>
    </w:pPr>
    <w:rPr>
      <w:lang w:bidi="hi-IN"/>
    </w:rPr>
  </w:style>
  <w:style w:type="paragraph" w:styleId="ListBullet">
    <w:name w:val="List Bullet"/>
    <w:basedOn w:val="Normal"/>
    <w:uiPriority w:val="99"/>
    <w:unhideWhenUsed/>
    <w:rsid w:val="00A81F4E"/>
    <w:pPr>
      <w:numPr>
        <w:numId w:val="69"/>
      </w:numPr>
      <w:spacing w:after="200" w:line="276" w:lineRule="auto"/>
      <w:contextualSpacing/>
      <w:jc w:val="left"/>
    </w:pPr>
    <w:rPr>
      <w:rFonts w:ascii="Calibri" w:hAnsi="Calibri"/>
      <w:sz w:val="22"/>
      <w:szCs w:val="22"/>
    </w:rPr>
  </w:style>
  <w:style w:type="character" w:customStyle="1" w:styleId="Tableofcontents2">
    <w:name w:val="Table of contents (2)"/>
    <w:basedOn w:val="DefaultParagraphFont"/>
    <w:rsid w:val="00A81F4E"/>
    <w:rPr>
      <w:rFonts w:ascii="Times New Roman" w:hAnsi="Times New Roman" w:cs="Times New Roman"/>
      <w:b/>
      <w:bCs/>
      <w:color w:val="000000"/>
      <w:spacing w:val="0"/>
      <w:w w:val="100"/>
      <w:position w:val="0"/>
      <w:sz w:val="24"/>
      <w:szCs w:val="24"/>
      <w:u w:val="none"/>
      <w:lang w:val="en-US" w:eastAsia="en-US"/>
    </w:rPr>
  </w:style>
  <w:style w:type="character" w:customStyle="1" w:styleId="Bodytext2">
    <w:name w:val="Body text (2)_"/>
    <w:basedOn w:val="DefaultParagraphFont"/>
    <w:link w:val="Bodytext20"/>
    <w:locked/>
    <w:rsid w:val="00A81F4E"/>
    <w:rPr>
      <w:rFonts w:cs="Mangal"/>
      <w:shd w:val="clear" w:color="auto" w:fill="FFFFFF"/>
      <w:lang w:bidi="hi-IN"/>
    </w:rPr>
  </w:style>
  <w:style w:type="paragraph" w:customStyle="1" w:styleId="Bodytext20">
    <w:name w:val="Body text (2)"/>
    <w:basedOn w:val="Normal"/>
    <w:link w:val="Bodytext2"/>
    <w:rsid w:val="00A81F4E"/>
    <w:pPr>
      <w:widowControl w:val="0"/>
      <w:shd w:val="clear" w:color="auto" w:fill="FFFFFF"/>
      <w:spacing w:after="60" w:line="274" w:lineRule="exact"/>
      <w:ind w:hanging="740"/>
      <w:jc w:val="left"/>
    </w:pPr>
    <w:rPr>
      <w:rFonts w:asciiTheme="minorHAnsi" w:eastAsiaTheme="minorHAnsi" w:hAnsiTheme="minorHAnsi" w:cs="Mangal"/>
      <w:sz w:val="22"/>
      <w:szCs w:val="22"/>
      <w:shd w:val="clear" w:color="auto" w:fill="FFFFFF"/>
      <w:lang w:bidi="hi-IN"/>
    </w:rPr>
  </w:style>
  <w:style w:type="character" w:customStyle="1" w:styleId="Bodytext2Bold">
    <w:name w:val="Body text (2) + Bold"/>
    <w:basedOn w:val="Bodytext2"/>
    <w:rsid w:val="00A81F4E"/>
    <w:rPr>
      <w:b/>
      <w:bCs/>
      <w:color w:val="000000"/>
      <w:spacing w:val="0"/>
      <w:w w:val="100"/>
      <w:position w:val="0"/>
      <w:sz w:val="24"/>
      <w:szCs w:val="24"/>
      <w:lang w:val="en-US" w:eastAsia="en-US"/>
    </w:rPr>
  </w:style>
  <w:style w:type="paragraph" w:customStyle="1" w:styleId="CM15">
    <w:name w:val="CM15"/>
    <w:basedOn w:val="Default"/>
    <w:next w:val="Default"/>
    <w:rsid w:val="00A81F4E"/>
    <w:pPr>
      <w:spacing w:after="205"/>
      <w:jc w:val="left"/>
    </w:pPr>
    <w:rPr>
      <w:rFonts w:ascii="Times New Roman" w:eastAsia="Calibri" w:hAnsi="Times New Roman" w:cs="Times New Roman"/>
      <w:color w:val="auto"/>
      <w:lang w:val="en-US" w:eastAsia="en-US"/>
    </w:rPr>
  </w:style>
  <w:style w:type="character" w:customStyle="1" w:styleId="Bodytext2Italic">
    <w:name w:val="Body text (2) + Italic"/>
    <w:basedOn w:val="DefaultParagraphFont"/>
    <w:rsid w:val="00A81F4E"/>
    <w:rPr>
      <w:rFonts w:ascii="Times New Roman" w:hAnsi="Times New Roman" w:cs="Times New Roman"/>
      <w:i/>
      <w:iCs/>
      <w:color w:val="000000"/>
      <w:spacing w:val="0"/>
      <w:w w:val="100"/>
      <w:position w:val="0"/>
      <w:sz w:val="24"/>
      <w:szCs w:val="24"/>
      <w:shd w:val="clear" w:color="auto" w:fill="FFFFFF"/>
      <w:lang w:val="en-US" w:eastAsia="en-US"/>
    </w:rPr>
  </w:style>
  <w:style w:type="character" w:customStyle="1" w:styleId="Bodytext30">
    <w:name w:val="Body text (3)"/>
    <w:basedOn w:val="DefaultParagraphFont"/>
    <w:rsid w:val="00A81F4E"/>
    <w:rPr>
      <w:rFonts w:ascii="Times New Roman" w:hAnsi="Times New Roman" w:cs="Times New Roman"/>
      <w:b/>
      <w:bCs/>
      <w:color w:val="000000"/>
      <w:spacing w:val="0"/>
      <w:w w:val="100"/>
      <w:position w:val="0"/>
      <w:sz w:val="24"/>
      <w:szCs w:val="24"/>
      <w:u w:val="none"/>
      <w:lang w:val="en-US" w:eastAsia="en-US"/>
    </w:rPr>
  </w:style>
  <w:style w:type="character" w:customStyle="1" w:styleId="Bodytext3NotBold">
    <w:name w:val="Body text (3) + Not Bold"/>
    <w:basedOn w:val="DefaultParagraphFont"/>
    <w:rsid w:val="00A81F4E"/>
    <w:rPr>
      <w:rFonts w:ascii="Times New Roman" w:hAnsi="Times New Roman" w:cs="Times New Roman"/>
      <w:b/>
      <w:bCs/>
      <w:color w:val="000000"/>
      <w:spacing w:val="0"/>
      <w:w w:val="100"/>
      <w:position w:val="0"/>
      <w:sz w:val="24"/>
      <w:szCs w:val="24"/>
      <w:u w:val="none"/>
      <w:lang w:val="en-US" w:eastAsia="en-US"/>
    </w:rPr>
  </w:style>
  <w:style w:type="paragraph" w:styleId="CommentText">
    <w:name w:val="annotation text"/>
    <w:basedOn w:val="Normal"/>
    <w:link w:val="CommentTextChar"/>
    <w:semiHidden/>
    <w:rsid w:val="00A81F4E"/>
    <w:pPr>
      <w:suppressAutoHyphens/>
      <w:jc w:val="left"/>
    </w:pPr>
    <w:rPr>
      <w:rFonts w:eastAsia="Calibri"/>
      <w:sz w:val="20"/>
      <w:szCs w:val="20"/>
      <w:lang w:eastAsia="ar-SA"/>
    </w:rPr>
  </w:style>
  <w:style w:type="character" w:customStyle="1" w:styleId="CommentTextChar">
    <w:name w:val="Comment Text Char"/>
    <w:basedOn w:val="DefaultParagraphFont"/>
    <w:link w:val="CommentText"/>
    <w:semiHidden/>
    <w:rsid w:val="00A81F4E"/>
    <w:rPr>
      <w:rFonts w:ascii="Times New Roman" w:eastAsia="Calibri" w:hAnsi="Times New Roman" w:cs="Times New Roman"/>
      <w:sz w:val="20"/>
      <w:szCs w:val="20"/>
      <w:lang w:eastAsia="ar-SA"/>
    </w:rPr>
  </w:style>
  <w:style w:type="paragraph" w:styleId="CommentSubject">
    <w:name w:val="annotation subject"/>
    <w:basedOn w:val="CommentText"/>
    <w:next w:val="CommentText"/>
    <w:link w:val="CommentSubjectChar"/>
    <w:semiHidden/>
    <w:rsid w:val="00A81F4E"/>
    <w:rPr>
      <w:b/>
      <w:bCs/>
    </w:rPr>
  </w:style>
  <w:style w:type="character" w:customStyle="1" w:styleId="CommentSubjectChar">
    <w:name w:val="Comment Subject Char"/>
    <w:basedOn w:val="CommentTextChar"/>
    <w:link w:val="CommentSubject"/>
    <w:semiHidden/>
    <w:rsid w:val="00A81F4E"/>
    <w:rPr>
      <w:b/>
      <w:bCs/>
    </w:rPr>
  </w:style>
  <w:style w:type="paragraph" w:customStyle="1" w:styleId="m6225755327639671540gmail-msolistparagraph">
    <w:name w:val="m_6225755327639671540gmail-msolistparagraph"/>
    <w:basedOn w:val="Normal"/>
    <w:rsid w:val="00A81F4E"/>
    <w:pPr>
      <w:spacing w:before="100" w:beforeAutospacing="1" w:after="100" w:afterAutospacing="1"/>
      <w:jc w:val="left"/>
    </w:pPr>
    <w:rPr>
      <w:rFonts w:eastAsia="Calibr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F641ED-7410-4753-AC66-248DE1FEC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81</Pages>
  <Words>21617</Words>
  <Characters>123217</Characters>
  <Application>Microsoft Office Word</Application>
  <DocSecurity>0</DocSecurity>
  <Lines>1026</Lines>
  <Paragraphs>289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ADMIN</cp:lastModifiedBy>
  <cp:revision>3</cp:revision>
  <dcterms:created xsi:type="dcterms:W3CDTF">2019-01-24T05:05:00Z</dcterms:created>
  <dcterms:modified xsi:type="dcterms:W3CDTF">2019-01-25T09:26:00Z</dcterms:modified>
</cp:coreProperties>
</file>